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về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0 1 /2025/NQ-HĐND</w:t>
      </w:r>
    </w:p>
    <w:p>
      <w:r>
        <w:t>Tây Ninh, ngày 07 tháng 8 năm 2025</w:t>
      </w:r>
    </w:p>
    <w:p>
      <w:r>
        <w:t>NGHỊ QUYẾT</w:t>
      </w:r>
    </w:p>
    <w:p>
      <w:r>
        <w:t>QUY ĐỊNH VỀ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TRÊN ĐỊA BÀN TỈNH TÂY NINH</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Luật Đấu thầu ngày 23 tháng 6 năm 2023;</w:t>
      </w:r>
    </w:p>
    <w:p>
      <w:r>
        <w:t>Căn cứ Luật sửa đổi, bổ sung một số điều của Luật Quy hoạch, Luật Đầu tư, Luật Đầu tư theo phương thức đối tác công tư và Luật Đấu thầu ngày 29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Xây dựng ngày 18 tháng 6 năm 2014;</w:t>
      </w:r>
    </w:p>
    <w:p>
      <w:r>
        <w:t>Căn cứ Luật sửa đổi, bổ sung một số điều của Luật Xây dựng ngày 17 tháng 6 năm 2020;</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296/TTr-UBND ngày 23 tháng 7 năm 2025 của Ủy ban nhân dân tỉnh về việc ban hành Nghị quyết quy định thẩm quyền quyết định phê duyệt nhiệm vụ và dự toán kinh phí chi thường xuyên Ngân sách nhà nước thực hiện mua sửa chữa, cải tạo, nâng cấp tài sản, trang thiết bị, thuê hàng hóa, dịch vụ; sửa chữa, cải tạo, nâng cấp, mở rộng, xây dựng mới hạng mục công trình trong các dự án đã đầu tư xây dựng của cơ quan, đơn vị trên địa bàn tỉnh Tây Ninh; Báo cáo thẩm tra số 107/BC-HĐND ngày 05 tháng 8 năm 2025 của Ban Kinh tế - Ngân sách Hội đồng nhân dân tỉnh và ý kiến thảo luận của đại biểu Hội đồng nhân dân tỉnh tại kỳ họp;</w:t>
      </w:r>
    </w:p>
    <w:p>
      <w:r>
        <w:t>Hội đồng nhân dân tỉnh ban hành Nghị quyết 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trên địa bàn tỉnh Tây Ninh như sau:</w:t>
      </w:r>
    </w:p>
    <w:p>
      <w:r>
        <w:t>Điều 1. Phạm vi điều chỉnh</w:t>
      </w:r>
    </w:p>
    <w:p>
      <w:r>
        <w:t>Nghị quyết này quy định về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cơ quan, đơn vị trên địa bàn tỉnh Tây Ninh.</w:t>
      </w:r>
    </w:p>
    <w:p>
      <w:r>
        <w:t>Điều 2. Đối tượng áp dụng</w:t>
      </w:r>
    </w:p>
    <w:p>
      <w:r>
        <w:t>1.  Các cơ quan nhà nước, Cơ quan Đảng Cộng sản Việt Nam và các tổ chức chính trị - xã hội, các đơn vị sự nghiệp công lập trên địa bàn tỉnh Tây Ninh.</w:t>
      </w:r>
    </w:p>
    <w:p>
      <w:r>
        <w:t>2.  Các tổ chức, cá nhân khác có liên quan đến sử dụng kinh phí chi thường xuyên ngân sách nhà nước để mua sắm, sửa chữa, cải tạo, nâng cấp tài sản, trang thiết bị, thuê hàng hóa, dịch vụ; sửa chữa, cải tạo, nâng cấp, mở rộng, xây dựng mới hạng mục công trình trong các dự án đã đầu tư xây dựng.</w:t>
      </w:r>
    </w:p>
    <w:p>
      <w:r>
        <w:t>3.  Các đối tượng quy định tại Khoản 1, Khoản 2 Điều này, sau đây được gọi chung là cơ quan, đơn vị.</w:t>
      </w:r>
    </w:p>
    <w:p>
      <w:r>
        <w:t>Điều 3. Thẩm quyền quyết định phê duyệt nhiệm vụ và dự toán kinh phí chi thường xuyên ngân sách nhà nước thực hiện mua sắm, sửa chữa, cải tạo, nâng cấp tài sản, trang thiết bị, thuê hàng hóa, dịch vụ</w:t>
      </w:r>
    </w:p>
    <w:p>
      <w:r>
        <w:t>1.  Thủ trưởng cơ quan, đơn vị cấp tỉnh quyết định phê duyệt nhiệm vụ và dự toán kinh phí mua sắm, sửa chữa, cải tạo, nâng cấp tài sản, trang thiết bị, thuê hàng hóa, dịch vụ phục vụ hoạt động của cơ quan, đơn vị mình và quyết định phê duyệt nhiệm vụ và dự toán kinh phí mua sắm tài sản, trang thiết bị phục vụ hoạt động của các cơ quan, đơn vị dự toán trực thuộc có giá trị dự toán từ 300 triệu đồng trở lên/01 nhiệm vụ mua sắm.</w:t>
      </w:r>
    </w:p>
    <w:p>
      <w:r>
        <w:t>2.  Thủ trưởng các cơ quan, đơn vị trực thuộc cơ quan, đơn vị cấp tỉnh quyết định phê duyệt nhiệm vụ và dự toán kinh phí mua sắm, sửa chữa, cải tạo, nâng cấp tài sản, trang thiết bị, thuê hàng hóa, dịch vụ phục vụ hoạt động của các cơ quan, đơn vị mình có giá trị dự toán dưới 300 triệu đồng/01 nhiệm vụ mua sắm.</w:t>
      </w:r>
    </w:p>
    <w:p>
      <w:r>
        <w:t>3.  Chủ tịch Ủy ban nhân dân các xã, phường quyết định phê duyệt nhiệm vụ và dự toán kinh phí mua sắm, sửa chữa, cải tạo, nâng cấp tài sản, trang thiết bị, thuê hàng hóa, dịch vụ phục vụ hoạt động của cơ quan, đơn vị dự toán trực thuộc có giá trị dự toán từ 300 triệu đồng trở lên/01 nhiệm vụ mua sắm.</w:t>
      </w:r>
    </w:p>
    <w:p>
      <w:r>
        <w:t>4.  Thủ trưởng các cơ quan, đơn vị cấp xã quyết định phê duyệt nhiệm vụ và dự toán kinh phí mua sắm, sửa chữa, cải tạo, nâng cấp tài sản, trang thiết bị, thuê hàng hóa, dịch vụ phục vụ hoạt động của cơ quan, đơn vị mình có giá trị dự toán dưới 300 triệu đồng/01 nhiệm vụ mua sắm.</w:t>
      </w:r>
    </w:p>
    <w:p>
      <w:r>
        <w:t>Điều 4. Thẩm quyền quyết định phê duyệt nhiệm vụ và dự toán kinh phí chi thường xuyên ngân sách nhà nước thực hiện sửa chữa, cải tạo, nâng cấp, mở rộng, xây dựng mới hạng mục công trình trong các dự án đã đầu tư xây dựng</w:t>
      </w:r>
    </w:p>
    <w:p>
      <w:r>
        <w:t>1.  Chủ tịch Ủy ban nhân dân các cấp quyết định phê duyệt nhiệm vụ và dự toán kinh phí thực hiện sửa chữa, cải tạo, nâng cấp, mở rộng, xây dựng mới hạng mục công trình trong các dự án đã đầu tư xây dựng của các cơ quan, đơn vị cùng cấp từ nguồn kinh phí không giao tự chủ.</w:t>
      </w:r>
    </w:p>
    <w:p>
      <w:r>
        <w:t>2.  Thủ trưởng các cơ quan, đơn vị quyết định phê duyệt nhiệm vụ và dự toán kinh phí thực hiện sửa chữa, cải tạo, nâng cấp, mở rộng, xây dựng mới hạng mục công trình trong các dự án đã đầu tư xây dựng của các cơ quan, đơn vị từ nguồn kinh phí giao tự chủ.</w:t>
      </w:r>
    </w:p>
    <w:p>
      <w:r>
        <w:t>Điều 5. Tổ chức thực hiện</w:t>
      </w:r>
    </w:p>
    <w:p>
      <w:r>
        <w:t>1.  Giao Ủy ban nhân dân tỉnh tổ chức triển khai thực hiện Nghị quyết.</w:t>
      </w:r>
    </w:p>
    <w:p>
      <w:r>
        <w:t>2.  Giao Thường trực Hội đồng nhân dân, các Ban của Hội đồng nhân dân, Tổ đại biểu và đại biểu Hội đồng nhân dân tỉnh giám sát thực hiện Nghị quyết.</w:t>
      </w:r>
    </w:p>
    <w:p>
      <w:r>
        <w:t>3.  Đề nghị Ủy ban Mặt trận Tổ quốc Việt Nam tỉnh tuyên truyền và tham gia giám sát việc thực hiện Nghị quyết.</w:t>
      </w:r>
    </w:p>
    <w:p>
      <w:r>
        <w:t>Điều 6. Điều khoản thi hành</w:t>
      </w:r>
    </w:p>
    <w:p>
      <w:r>
        <w:t>1.  Nghị quyết này có hiệu lực thi hành từ ngày 07 tháng 8 năm 2025.</w:t>
      </w:r>
    </w:p>
    <w:p>
      <w:r>
        <w:t>2.  Nghị quyết này thay thế Nghị quyết số 26/2024/NQ-HĐND ngày 10 tháng 12 năm 2024 của Hội đồng nhân dân tỉnh Long An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các cơ quan, đơn vị trên địa bàn tỉnh Long An; Nghị quyết số 98/2025/NQ-HĐND ngày 28 tháng 3 năm 2025 của Hội đồng nhân dân tỉnh Tây Ninh quy định thẩm quyền quyết định phê duyệt nhiệm vụ và dự toán kinh phí chi thường xuyên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tỉnh Tây Ninh.</w:t>
      </w:r>
    </w:p>
    <w:p>
      <w:r>
        <w:t>Nghị quyết này đã được Hội đồng nhân dân tỉnh Tây Ninh  Khóa  X, Kỳ họp thứ 2 thông qua ngày 07 tháng 8 năm 2025./.</w:t>
      </w:r>
    </w:p>
    <w:p>
      <w:r>
        <w:t>Nơi nhận:</w:t>
      </w:r>
    </w:p>
    <w:p>
      <w:r>
        <w:t>- Ủy ban Thường vụ Quốc hội (b/c);</w:t>
      </w:r>
    </w:p>
    <w:p>
      <w:r>
        <w:t>- Chính phủ (b/c);</w:t>
      </w:r>
    </w:p>
    <w:p>
      <w:r>
        <w:t>- Bộ Tài chính;</w:t>
      </w:r>
    </w:p>
    <w:p>
      <w:r>
        <w:t>- Cục kiểm tra văn bản Quản lý xử lý vi phạm hành chính-Bộ Tư pháp;</w:t>
      </w:r>
    </w:p>
    <w:p>
      <w:r>
        <w:t>- Thường trực Tỉnh ủy;</w:t>
      </w:r>
    </w:p>
    <w:p>
      <w:r>
        <w:t>- Đoàn đại biểu Quốc hội tỉnh;</w:t>
      </w:r>
    </w:p>
    <w:p>
      <w:r>
        <w:t>- Ủy ban nhân dân tỉnh;</w:t>
      </w:r>
    </w:p>
    <w:p>
      <w:r>
        <w:t>- Ủy ban MTTQVN tỉnh;</w:t>
      </w:r>
    </w:p>
    <w:p>
      <w:r>
        <w:t>- Đại biểu HĐND tỉnh;</w:t>
      </w:r>
    </w:p>
    <w:p>
      <w:r>
        <w:t>- Các sở, ban, ngành tỉnh;</w:t>
      </w:r>
    </w:p>
    <w:p>
      <w:r>
        <w:t>- TTHĐND, UBND các xã, phường;</w:t>
      </w:r>
    </w:p>
    <w:p>
      <w:r>
        <w:t>- VP Đoàn ĐBQH và HĐND tỉnh;</w:t>
      </w:r>
    </w:p>
    <w:p>
      <w:r>
        <w:t>- Trang thông tin điện tử HĐND tỉnh;</w:t>
      </w:r>
    </w:p>
    <w:p>
      <w:r>
        <w:t>- Trung tâm Công báo - Tin học tỉnh;</w:t>
      </w:r>
    </w:p>
    <w:p>
      <w:r>
        <w:t>- Báo và Phát thanh truyền hình Tây Ninh;</w:t>
      </w:r>
    </w:p>
    <w:p>
      <w:r>
        <w:t>- Các Phòng thuộc VP Đoàn ĐBQH và HĐND tỉnh.</w:t>
      </w:r>
    </w:p>
    <w:p>
      <w:r>
        <w:t>- Lưu: VT, (NThảo)</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