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giá dịch vụ khám bệnh, chữa bệnh không thuộc phạm vi thanh toán của Quỹ bảo hiểm y tế trong các cơ sở y tế công lập thuộc tỉnh Lào Cai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01/2024/NQ-HĐND</w:t>
      </w:r>
    </w:p>
    <w:p>
      <w:r>
        <w:t>Lào Cai, ngày 15 tháng 01 năm 2024</w:t>
      </w:r>
    </w:p>
    <w:p>
      <w:r>
        <w:t>NGHỊ QUYẾT</w:t>
      </w:r>
    </w:p>
    <w:p>
      <w:r>
        <w:t>QUY ĐỊNH GIÁ DỊCH VỤ KHÁM BỆNH, CHỮA BỆNH KHÔNG THUỘC PHẠM VI THANH TOÁN CỦA QUỸ BẢO HIỂM Y TẾ TRONG CÁC CƠ SỞ Y TẾ CÔNG LẬP THUỘC TỈNH LÀO CAI QUẢN LÝ</w:t>
      </w:r>
    </w:p>
    <w:p>
      <w:r>
        <w:t>HỘI ĐỒNG NHÂN DÂN TỈNH LÀO CAI</w:t>
      </w:r>
    </w:p>
    <w:p>
      <w:r>
        <w:t>KHÓA XVI - KỲ HỌP THỨ 17</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08/TTr-UBND ngày 05 tháng 01 năm 2024 của Ủy ban nhân dân tỉnh về dự thảo Nghị quyết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Lào Cai quản lý; Báo cáo thẩm tra số 02/BC- BVHXH ngày 09 tháng 01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không thuộc phạm vi thanh toán của Quỹ bảo hiểm y tế nhưng không phải là dịch vụ khám bệnh, chữa bệnh theo yêu cầu tại các cơ sở y tế công lập thuộc tỉnh Lào Cai quản lý và giá dịch vụ khám bệnh, chữa bệnh trong một số trường hợp.</w:t>
      </w:r>
    </w:p>
    <w:p>
      <w:r>
        <w:t>2. Đối tượng áp dụng</w:t>
      </w:r>
    </w:p>
    <w:p>
      <w:r>
        <w:t>a) Các cơ sở y tế công lập thuộc tỉnh Lào Cai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nhưng không phải là dịch vụ khám bệnh, chữa bệnh theo yêu cầu;</w:t>
      </w:r>
    </w:p>
    <w:p>
      <w:r>
        <w:t>c) Các cơ quan, tổ chức, cá nhân có liên quan.</w:t>
      </w:r>
    </w:p>
    <w:p>
      <w:r>
        <w:t>Điều 2 .  Mức giá dịch vụ khám bệnh, chữa bệnh không thuộc phạm vi thanh toán của Quỹ bảo hiểm y tế nhưng không phải dịch vụ khám chữa bệnh theo yêu cầu tại các cơ sở y tế công lập thuộc tỉnh Lào Cai quản lý và mức giá dịch vụ khám bệnh, chữa bệnh trong một số trường hợp</w:t>
      </w:r>
    </w:p>
    <w:p>
      <w:r>
        <w:t>1. Mức giá dịch vụ khám bệnh, chữa bệnh: Áp dụng bằng giá tối thiểu theo hạng bệnh viện tương ứng quy định tại các phụ lục đính kèm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 (chi tiết theo Phụ lục I, Phụ lục II, Phụ lục III đính kèm).</w:t>
      </w:r>
    </w:p>
    <w:p>
      <w:r>
        <w:t>2. Mức giá dịch vụ khám bệnh, chữa bệnh đối với một số trường hợp: Áp dụng mức giá theo hạng bệnh viện quy định tại Phụ lục I, Phụ lục II, Phụ lục III đính kèm Nghị quyết này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xếp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Đối với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e) Đối với nhà hộ sinh: Áp dụng mức giá của bệnh viện hạng IV. Mức giá thanh toán tiền giường bệnh áp dụng bằng 50% mức giá ngày giường nội khoa loại 3 của bệnh viện hạng IV.</w:t>
      </w:r>
    </w:p>
    <w:p>
      <w:r>
        <w:t>3. Quy định chuyển tiếp: Người bệnh đang điều trị tại cơ sở khám bệnh, chữa bệnh trước thời điểm Nghị quyết này có hiệu lực nhưng ra viện hoặc kết thúc đợt điều trị ngoại trú sau thời điểm Nghị quyết này có hiệu lực: Tiếp tục áp dụng mức giá quy định tại Nghị quyết số 23/2019/NQ-HĐND ngày 06 tháng 12 năm 2019 của Hội đồng nhân dân tỉnh Lào Cai quy định giá dịch vụ khám bệnh, chữa bệnh không thuộc phạm vi thanh toán của Quỹ bảo hiểm y tế trong các cơ sở khám bệnh, chữa bệnh của Nhà nước trên địa bàn tỉnh Lào Cai.</w:t>
      </w:r>
    </w:p>
    <w:p>
      <w:r>
        <w:t>Điều 3.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17 (Kỳ họp giải quyết công việc phát sinh) thông qua ngày 15 tháng 01 năm 2024, có hiệu lực từ ngày 01 tháng 02 năm 2024 và thay thế Nghị quyết số 23/2019/NQ-HĐND ngày 06 tháng 12 năm 2019 của Hội đồng nhân dân tỉnh Lào Cai quy định giá dịch vụ khám bệnh, chữa bệnh không thuộc phạm vi thanh toán của Quỹ bảo hiểm y tế trong các cơ sở khám bệnh, chữa bệnh của Nhà nước trên địa bàn tỉnh Lào Cai./.</w:t>
      </w:r>
    </w:p>
    <w:p>
      <w:r>
        <w:t>Nơi nhận:</w:t>
      </w:r>
    </w:p>
    <w:p>
      <w:r>
        <w:t>- UBTV Quốc hội, Chính phủ;</w:t>
      </w:r>
    </w:p>
    <w:p>
      <w:r>
        <w:t>- Bộ Y tế, Bộ Tài Chính;</w:t>
      </w:r>
    </w:p>
    <w:p>
      <w:r>
        <w:t>- Cục Kiểm tra VBQPPL - Bộ Tư pháp;</w:t>
      </w:r>
    </w:p>
    <w:p>
      <w:r>
        <w:t>- Kiểm toán Nhà nước Khu vực VII;</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Phòng Công tác HĐND;</w:t>
      </w:r>
    </w:p>
    <w:p>
      <w:r>
        <w:t>- Lưu: VT, VHXH.</w:t>
      </w:r>
    </w:p>
    <w:p>
      <w:r>
        <w:t>CHỦ TỊCH</w:t>
      </w:r>
    </w:p>
    <w:p>
      <w:r>
        <w:t>Vũ Xuân Cường</w:t>
      </w:r>
    </w:p>
    <w:p>
      <w:r>
        <w:t>PHỤ LỤC I</w:t>
      </w:r>
    </w:p>
    <w:p>
      <w:r>
        <w:t>GIÁ DỊCH VỤ KHÁM BỆNH, KIỂM TRA SỨC KHỎE</w:t>
      </w:r>
    </w:p>
    <w:p>
      <w:r>
        <w:t>(Ban hành kèm theo Nghị quyết số 01/2024/NQ-HĐND ngày 15 tháng 01 năm 2024 của HĐND tỉnh)</w:t>
      </w:r>
    </w:p>
    <w:p>
      <w:r>
        <w:t>ĐVT: đồng</w:t>
      </w:r>
    </w:p>
    <w:p>
      <w:r>
        <w:t>STT</w:t>
      </w:r>
    </w:p>
    <w:p>
      <w:r>
        <w:t>Cơ sở y tế</w:t>
      </w:r>
    </w:p>
    <w:p>
      <w:r>
        <w:t>Giá dịch vụ</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 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01/2024/NQ-HĐND ngày 15 tháng 01 năm 2024 của HĐND tỉnh)</w:t>
      </w:r>
    </w:p>
    <w:p>
      <w:r>
        <w:t>ĐVT: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 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270.500</w:t>
      </w:r>
    </w:p>
    <w:p>
      <w:r>
        <w:t>224.700</w:t>
      </w:r>
    </w:p>
    <w:p>
      <w:r>
        <w:t>199.600</w:t>
      </w:r>
    </w:p>
    <w:p>
      <w:r>
        <w:t>177.200</w:t>
      </w:r>
    </w:p>
    <w:p>
      <w:r>
        <w:t>4.4</w:t>
      </w:r>
    </w:p>
    <w:p>
      <w:r>
        <w:t>Loại 4 :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01/2024/NQ-HĐND ngày 15 tháng 01 năm 2024 của HĐND tỉnh)</w:t>
      </w:r>
    </w:p>
    <w:p>
      <w:r>
        <w:t>ĐVT: đồng</w:t>
      </w:r>
    </w:p>
    <w:p>
      <w:r>
        <w:t>STT</w:t>
      </w:r>
    </w:p>
    <w:p>
      <w:r>
        <w:t>STT TT 37 (*)</w:t>
      </w:r>
    </w:p>
    <w:p>
      <w:r>
        <w:t>Mã dịch vụ</w:t>
      </w:r>
    </w:p>
    <w:p>
      <w:r>
        <w:t>Tên dịch vụ</w:t>
      </w:r>
    </w:p>
    <w:p>
      <w:r>
        <w:t>Giá dịch vụ</w:t>
      </w:r>
    </w:p>
    <w:p>
      <w:r>
        <w:t>Ghi chú</w:t>
      </w:r>
    </w:p>
    <w:p>
      <w:r>
        <w:t>1</w:t>
      </w:r>
    </w:p>
    <w:p>
      <w:r>
        <w:t>2</w:t>
      </w:r>
    </w:p>
    <w:p>
      <w:r>
        <w:t>3</w:t>
      </w:r>
    </w:p>
    <w:p>
      <w:r>
        <w:t>4</w:t>
      </w:r>
    </w:p>
    <w:p>
      <w:r>
        <w:t>5</w:t>
      </w:r>
    </w:p>
    <w:p>
      <w:r>
        <w:t>7</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w:t>
      </w:r>
    </w:p>
    <w:p>
      <w:r>
        <w:t>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tuỷ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tuỵ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15cm đến 30 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Thuỷ châm</w:t>
      </w:r>
    </w:p>
    <w:p>
      <w:r>
        <w:t>70.100</w:t>
      </w:r>
    </w:p>
    <w:p>
      <w:r>
        <w:t>Chưa bao gồm thuốc.</w:t>
      </w:r>
    </w:p>
    <w:p>
      <w:r>
        <w:t>281</w:t>
      </w:r>
    </w:p>
    <w:p>
      <w:r>
        <w:t>272</w:t>
      </w:r>
    </w:p>
    <w:p>
      <w:r>
        <w:t>03C1DY.14</w:t>
      </w:r>
    </w:p>
    <w:p>
      <w:r>
        <w:t>Thuỷ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đề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tuỷ sống</w:t>
      </w:r>
    </w:p>
    <w:p>
      <w:r>
        <w:t>5.040.000</w:t>
      </w:r>
    </w:p>
    <w:p>
      <w:r>
        <w:t>Chưa bao gồm miếng vá khuyết sọ, dao siêu âm (trong phẫu thuật u não), nẹp, vít, miếng vá nhân tạo, vật liệu</w:t>
      </w:r>
    </w:p>
    <w:p>
      <w:r>
        <w:t>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 )</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 )</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 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Huỷ thai: cắt thai nhi trong ngôi ngang</w:t>
      </w:r>
    </w:p>
    <w:p>
      <w:r>
        <w:t>2.818.000</w:t>
      </w:r>
    </w:p>
    <w:p>
      <w:r>
        <w:t>632</w:t>
      </w:r>
    </w:p>
    <w:p>
      <w:r>
        <w:t>622</w:t>
      </w:r>
    </w:p>
    <w:p>
      <w:r>
        <w:t>Huỷ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thuỷ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thuỷ tinh thể bằng phương pháp Phaco (01 mắt)</w:t>
      </w:r>
    </w:p>
    <w:p>
      <w:r>
        <w:t>2.690.000</w:t>
      </w:r>
    </w:p>
    <w:p>
      <w:r>
        <w:t>Chưa bao gồm thuỷ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thuỷ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thuỷ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di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tuỷ,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tuỷ có hồi phục</w:t>
      </w:r>
    </w:p>
    <w:p>
      <w:r>
        <w:t>351.000</w:t>
      </w:r>
    </w:p>
    <w:p>
      <w:r>
        <w:t>1022</w:t>
      </w:r>
    </w:p>
    <w:p>
      <w:r>
        <w:t>1011</w:t>
      </w:r>
    </w:p>
    <w:p>
      <w:r>
        <w:t>03C2.5.2.13</w:t>
      </w:r>
    </w:p>
    <w:p>
      <w:r>
        <w:t>Điều trị tuỷ lại</w:t>
      </w:r>
    </w:p>
    <w:p>
      <w:r>
        <w:t>966.000</w:t>
      </w:r>
    </w:p>
    <w:p>
      <w:r>
        <w:t>1023</w:t>
      </w:r>
    </w:p>
    <w:p>
      <w:r>
        <w:t>1012</w:t>
      </w:r>
    </w:p>
    <w:p>
      <w:r>
        <w:t>03C2.5.2.10</w:t>
      </w:r>
    </w:p>
    <w:p>
      <w:r>
        <w:t>Điều trị tuỷ răng số 4, 5</w:t>
      </w:r>
    </w:p>
    <w:p>
      <w:r>
        <w:t>589.000</w:t>
      </w:r>
    </w:p>
    <w:p>
      <w:r>
        <w:t>1024</w:t>
      </w:r>
    </w:p>
    <w:p>
      <w:r>
        <w:t>1013</w:t>
      </w:r>
    </w:p>
    <w:p>
      <w:r>
        <w:t>03C2.5.2.11</w:t>
      </w:r>
    </w:p>
    <w:p>
      <w:r>
        <w:t>Điều trị tuỷ răng số 6,7 hàm dưới</w:t>
      </w:r>
    </w:p>
    <w:p>
      <w:r>
        <w:t>819.000</w:t>
      </w:r>
    </w:p>
    <w:p>
      <w:r>
        <w:t>1025</w:t>
      </w:r>
    </w:p>
    <w:p>
      <w:r>
        <w:t>1014</w:t>
      </w:r>
    </w:p>
    <w:p>
      <w:r>
        <w:t>03C2.5.2.9</w:t>
      </w:r>
    </w:p>
    <w:p>
      <w:r>
        <w:t>Điều trị tuỷ răng số 1, 2, 3</w:t>
      </w:r>
    </w:p>
    <w:p>
      <w:r>
        <w:t>434.000</w:t>
      </w:r>
    </w:p>
    <w:p>
      <w:r>
        <w:t>1026</w:t>
      </w:r>
    </w:p>
    <w:p>
      <w:r>
        <w:t>1015</w:t>
      </w:r>
    </w:p>
    <w:p>
      <w:r>
        <w:t>03C2.5.2.12</w:t>
      </w:r>
    </w:p>
    <w:p>
      <w:r>
        <w:t>Điều trị tuỷ răng số 6,7 hàm trên</w:t>
      </w:r>
    </w:p>
    <w:p>
      <w:r>
        <w:t>949.000</w:t>
      </w:r>
    </w:p>
    <w:p>
      <w:r>
        <w:t>1027</w:t>
      </w:r>
    </w:p>
    <w:p>
      <w:r>
        <w:t>1016</w:t>
      </w:r>
    </w:p>
    <w:p>
      <w:r>
        <w:t>03C2.5.2.4</w:t>
      </w:r>
    </w:p>
    <w:p>
      <w:r>
        <w:t>Điều trị tuỷ răng sữa một chân</w:t>
      </w:r>
    </w:p>
    <w:p>
      <w:r>
        <w:t>280.000</w:t>
      </w:r>
    </w:p>
    <w:p>
      <w:r>
        <w:t>1028</w:t>
      </w:r>
    </w:p>
    <w:p>
      <w:r>
        <w:t>1017</w:t>
      </w:r>
    </w:p>
    <w:p>
      <w:r>
        <w:t>03C2.5.2.5</w:t>
      </w:r>
    </w:p>
    <w:p>
      <w:r>
        <w:t>Điều trị tuỷ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tuỷ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w:t>
      </w:r>
    </w:p>
    <w:p>
      <w:r>
        <w:t>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w:t>
      </w:r>
    </w:p>
    <w:p>
      <w:r>
        <w:t>≥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tuỷ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P1)</w:t>
      </w:r>
    </w:p>
    <w:p>
      <w:r>
        <w:t>201.000</w:t>
      </w:r>
    </w:p>
    <w:p>
      <w:r>
        <w:t>1293</w:t>
      </w:r>
    </w:p>
    <w:p>
      <w:r>
        <w:t>1279</w:t>
      </w:r>
    </w:p>
    <w:p>
      <w:r>
        <w:t>03C3.1.HH89</w:t>
      </w:r>
    </w:p>
    <w:p>
      <w:r>
        <w:t>Định nhóm máu hệ Rh ( D yếu ,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 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(ROTEM-FIBTEM)/ ức chế tiêu sợi huyết (ROTEM-APTEM)/ trung hòa heparin (ROTEM-HEPTEM)</w:t>
      </w:r>
    </w:p>
    <w:p>
      <w:r>
        <w:t>552.000</w:t>
      </w:r>
    </w:p>
    <w:p>
      <w:r>
        <w:t>1300</w:t>
      </w:r>
    </w:p>
    <w:p>
      <w:r>
        <w:t>1286</w:t>
      </w:r>
    </w:p>
    <w:p>
      <w:r>
        <w:t>Đo độ đàn hồi cục máu (ROTEM: Rotation ThromboElastoMetry) nội sinh (ROTEM-INTEM)/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tuỷ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 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tuỷ xương</w:t>
      </w:r>
    </w:p>
    <w:p>
      <w:r>
        <w:t>83.100</w:t>
      </w:r>
    </w:p>
    <w:p>
      <w:r>
        <w:t>1334</w:t>
      </w:r>
    </w:p>
    <w:p>
      <w:r>
        <w:t>1320</w:t>
      </w:r>
    </w:p>
    <w:p>
      <w:r>
        <w:t>03C3.1.HH18</w:t>
      </w:r>
    </w:p>
    <w:p>
      <w:r>
        <w:t>Nhuộm sợi xơ trong mô tuỷ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hoà hợp có sử dụng kháng globulin người (Kỹ thuật ống nghiệm)</w:t>
      </w:r>
    </w:p>
    <w:p>
      <w:r>
        <w:t>76.900</w:t>
      </w:r>
    </w:p>
    <w:p>
      <w:r>
        <w:t>1341</w:t>
      </w:r>
    </w:p>
    <w:p>
      <w:r>
        <w:t>1327</w:t>
      </w:r>
    </w:p>
    <w:p>
      <w:r>
        <w:t>Phản ứng hoà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cầu/tiều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hoá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tuỷ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 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 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type1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Alpha1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Nước tiểu</w:t>
      </w:r>
    </w:p>
    <w:p>
      <w:r>
        <w:t>1587</w:t>
      </w:r>
    </w:p>
    <w:p>
      <w:r>
        <w:t>1575</w:t>
      </w:r>
    </w:p>
    <w:p>
      <w:r>
        <w:t>03C3.2.4</w:t>
      </w:r>
    </w:p>
    <w:p>
      <w:r>
        <w:t>Amphetamin (định tính)</w:t>
      </w:r>
    </w:p>
    <w:p>
      <w:r>
        <w:t>43.700</w:t>
      </w:r>
    </w:p>
    <w:p>
      <w:r>
        <w:t>1588</w:t>
      </w:r>
    </w:p>
    <w:p>
      <w:r>
        <w:t>1576</w:t>
      </w:r>
    </w:p>
    <w:p>
      <w:r>
        <w:t>04C5.2.364</w:t>
      </w:r>
    </w:p>
    <w:p>
      <w:r>
        <w:t>Amylase niệu</w:t>
      </w:r>
    </w:p>
    <w:p>
      <w:r>
        <w:t>38.200</w:t>
      </w:r>
    </w:p>
    <w:p>
      <w:r>
        <w:t>1589</w:t>
      </w:r>
    </w:p>
    <w:p>
      <w:r>
        <w:t>1577</w:t>
      </w:r>
    </w:p>
    <w:p>
      <w:r>
        <w:t>04C5.2.358</w:t>
      </w:r>
    </w:p>
    <w:p>
      <w:r>
        <w:t>Calci niệu</w:t>
      </w:r>
    </w:p>
    <w:p>
      <w:r>
        <w:t>25.000</w:t>
      </w:r>
    </w:p>
    <w:p>
      <w:r>
        <w:t>1590</w:t>
      </w:r>
    </w:p>
    <w:p>
      <w:r>
        <w:t>1578</w:t>
      </w:r>
    </w:p>
    <w:p>
      <w:r>
        <w:t>04C5.2.357</w:t>
      </w:r>
    </w:p>
    <w:p>
      <w:r>
        <w:t>Catecholamin niệu (HPLC)</w:t>
      </w:r>
    </w:p>
    <w:p>
      <w:r>
        <w:t>426.000</w:t>
      </w:r>
    </w:p>
    <w:p>
      <w:r>
        <w:t>1591</w:t>
      </w:r>
    </w:p>
    <w:p>
      <w:r>
        <w:t>1579</w:t>
      </w:r>
    </w:p>
    <w:p>
      <w:r>
        <w:t>Điện di Protein nước tiểu (máy tự động)</w:t>
      </w:r>
    </w:p>
    <w:p>
      <w:r>
        <w:t>164.000</w:t>
      </w:r>
    </w:p>
    <w:p>
      <w:r>
        <w:t>1592</w:t>
      </w:r>
    </w:p>
    <w:p>
      <w:r>
        <w:t>1580</w:t>
      </w:r>
    </w:p>
    <w:p>
      <w:r>
        <w:t>04C5.2.360</w:t>
      </w:r>
    </w:p>
    <w:p>
      <w:r>
        <w:t>Điện giải đồ ( Na, K, Cl) niệu</w:t>
      </w:r>
    </w:p>
    <w:p>
      <w:r>
        <w:t>29.500</w:t>
      </w:r>
    </w:p>
    <w:p>
      <w:r>
        <w:t>Áp dụng cho cả trường hợp cho kết quả nhiều hơn 3 chỉ số.</w:t>
      </w:r>
    </w:p>
    <w:p>
      <w:r>
        <w:t>1593</w:t>
      </w:r>
    </w:p>
    <w:p>
      <w:r>
        <w:t>1581</w:t>
      </w:r>
    </w:p>
    <w:p>
      <w:r>
        <w:t>03C3.2.8</w:t>
      </w:r>
    </w:p>
    <w:p>
      <w:r>
        <w:t>DPD</w:t>
      </w:r>
    </w:p>
    <w:p>
      <w:r>
        <w:t>195.000</w:t>
      </w:r>
    </w:p>
    <w:p>
      <w:r>
        <w:t>1594</w:t>
      </w:r>
    </w:p>
    <w:p>
      <w:r>
        <w:t>1582</w:t>
      </w:r>
    </w:p>
    <w:p>
      <w:r>
        <w:t>03C3.2.7</w:t>
      </w:r>
    </w:p>
    <w:p>
      <w:r>
        <w:t>Dưỡng chấp</w:t>
      </w:r>
    </w:p>
    <w:p>
      <w:r>
        <w:t>21.800</w:t>
      </w:r>
    </w:p>
    <w:p>
      <w:r>
        <w:t>1595</w:t>
      </w:r>
    </w:p>
    <w:p>
      <w:r>
        <w:t>1583</w:t>
      </w:r>
    </w:p>
    <w:p>
      <w:r>
        <w:t>04C5.2.366</w:t>
      </w:r>
    </w:p>
    <w:p>
      <w:r>
        <w:t>Gonadotrophin để chẩn đoán thai nghén bằng phương pháp hóa học-miễn dịch định tính</w:t>
      </w:r>
    </w:p>
    <w:p>
      <w:r>
        <w:t>24.000</w:t>
      </w:r>
    </w:p>
    <w:p>
      <w:r>
        <w:t>1596</w:t>
      </w:r>
    </w:p>
    <w:p>
      <w:r>
        <w:t>1584</w:t>
      </w:r>
    </w:p>
    <w:p>
      <w:r>
        <w:t>04C5.2.367</w:t>
      </w:r>
    </w:p>
    <w:p>
      <w:r>
        <w:t>Gonadotrophin để chẩn đoán thai nghén định lượng</w:t>
      </w:r>
    </w:p>
    <w:p>
      <w:r>
        <w:t>91.800</w:t>
      </w:r>
    </w:p>
    <w:p>
      <w:r>
        <w:t>1597</w:t>
      </w:r>
    </w:p>
    <w:p>
      <w:r>
        <w:t>1585</w:t>
      </w:r>
    </w:p>
    <w:p>
      <w:r>
        <w:t>04C5.2.369</w:t>
      </w:r>
    </w:p>
    <w:p>
      <w:r>
        <w:t>Hydrocorticosteroid định lượng</w:t>
      </w:r>
    </w:p>
    <w:p>
      <w:r>
        <w:t>39.200</w:t>
      </w:r>
    </w:p>
    <w:p>
      <w:r>
        <w:t>1598</w:t>
      </w:r>
    </w:p>
    <w:p>
      <w:r>
        <w:t>1586</w:t>
      </w:r>
    </w:p>
    <w:p>
      <w:r>
        <w:t>03C3.2.5</w:t>
      </w:r>
    </w:p>
    <w:p>
      <w:r>
        <w:t>Marijuana định tính</w:t>
      </w:r>
    </w:p>
    <w:p>
      <w:r>
        <w:t>43.700</w:t>
      </w:r>
    </w:p>
    <w:p>
      <w:r>
        <w:t>1599</w:t>
      </w:r>
    </w:p>
    <w:p>
      <w:r>
        <w:t>1587</w:t>
      </w:r>
    </w:p>
    <w:p>
      <w:r>
        <w:t>03C3.2.2</w:t>
      </w:r>
    </w:p>
    <w:p>
      <w:r>
        <w:t>Micro Albumin</w:t>
      </w:r>
    </w:p>
    <w:p>
      <w:r>
        <w:t>43.700</w:t>
      </w:r>
    </w:p>
    <w:p>
      <w:r>
        <w:t>1600</w:t>
      </w:r>
    </w:p>
    <w:p>
      <w:r>
        <w:t>1588</w:t>
      </w:r>
    </w:p>
    <w:p>
      <w:r>
        <w:t>04C5.2.368</w:t>
      </w:r>
    </w:p>
    <w:p>
      <w:r>
        <w:t>Oestrogen toàn phần định lượng</w:t>
      </w:r>
    </w:p>
    <w:p>
      <w:r>
        <w:t>32.800</w:t>
      </w:r>
    </w:p>
    <w:p>
      <w:r>
        <w:t>1601</w:t>
      </w:r>
    </w:p>
    <w:p>
      <w:r>
        <w:t>1589</w:t>
      </w:r>
    </w:p>
    <w:p>
      <w:r>
        <w:t>03C3.2.3</w:t>
      </w:r>
    </w:p>
    <w:p>
      <w:r>
        <w:t>Opiate định tính</w:t>
      </w:r>
    </w:p>
    <w:p>
      <w:r>
        <w:t>43.700</w:t>
      </w:r>
    </w:p>
    <w:p>
      <w:r>
        <w:t>1602</w:t>
      </w:r>
    </w:p>
    <w:p>
      <w:r>
        <w:t>1590</w:t>
      </w:r>
    </w:p>
    <w:p>
      <w:r>
        <w:t>04C5.2.359</w:t>
      </w:r>
    </w:p>
    <w:p>
      <w:r>
        <w:t>Phospho niệu</w:t>
      </w:r>
    </w:p>
    <w:p>
      <w:r>
        <w:t>20.700</w:t>
      </w:r>
    </w:p>
    <w:p>
      <w:r>
        <w:t>1603</w:t>
      </w:r>
    </w:p>
    <w:p>
      <w:r>
        <w:t>1591</w:t>
      </w:r>
    </w:p>
    <w:p>
      <w:r>
        <w:t>04C5.2.370</w:t>
      </w:r>
    </w:p>
    <w:p>
      <w:r>
        <w:t>Porphyrin định tính</w:t>
      </w:r>
    </w:p>
    <w:p>
      <w:r>
        <w:t>49.200</w:t>
      </w:r>
    </w:p>
    <w:p>
      <w:r>
        <w:t>1604</w:t>
      </w:r>
    </w:p>
    <w:p>
      <w:r>
        <w:t>1592</w:t>
      </w:r>
    </w:p>
    <w:p>
      <w:r>
        <w:t>03C3.2.6</w:t>
      </w:r>
    </w:p>
    <w:p>
      <w:r>
        <w:t>Protein Bence - Jone</w:t>
      </w:r>
    </w:p>
    <w:p>
      <w:r>
        <w:t>21.800</w:t>
      </w:r>
    </w:p>
    <w:p>
      <w:r>
        <w:t>1605</w:t>
      </w:r>
    </w:p>
    <w:p>
      <w:r>
        <w:t>1593</w:t>
      </w:r>
    </w:p>
    <w:p>
      <w:r>
        <w:t>04C5.2.361</w:t>
      </w:r>
    </w:p>
    <w:p>
      <w:r>
        <w:t>Protein niệu hoặc đường niệu định lượng</w:t>
      </w:r>
    </w:p>
    <w:p>
      <w:r>
        <w:t>14.000</w:t>
      </w:r>
    </w:p>
    <w:p>
      <w:r>
        <w:t>1606</w:t>
      </w:r>
    </w:p>
    <w:p>
      <w:r>
        <w:t>1594</w:t>
      </w:r>
    </w:p>
    <w:p>
      <w:r>
        <w:t>04C5.2.362</w:t>
      </w:r>
    </w:p>
    <w:p>
      <w:r>
        <w:t>Tế bào cặn nước tiểu hoặc cặn Adis</w:t>
      </w:r>
    </w:p>
    <w:p>
      <w:r>
        <w:t>43.700</w:t>
      </w:r>
    </w:p>
    <w:p>
      <w:r>
        <w:t>1607</w:t>
      </w:r>
    </w:p>
    <w:p>
      <w:r>
        <w:t>1595</w:t>
      </w:r>
    </w:p>
    <w:p>
      <w:r>
        <w:t>04C5.2.371</w:t>
      </w:r>
    </w:p>
    <w:p>
      <w:r>
        <w:t>Tế bào/trụ hay các tinh thể khác định tính</w:t>
      </w:r>
    </w:p>
    <w:p>
      <w:r>
        <w:t>3.100</w:t>
      </w:r>
    </w:p>
    <w:p>
      <w:r>
        <w:t>1608</w:t>
      </w:r>
    </w:p>
    <w:p>
      <w:r>
        <w:t>1596</w:t>
      </w:r>
    </w:p>
    <w:p>
      <w:r>
        <w:t>03C3.2.1</w:t>
      </w:r>
    </w:p>
    <w:p>
      <w:r>
        <w:t>Tổng phân tích nước tiểu</w:t>
      </w:r>
    </w:p>
    <w:p>
      <w:r>
        <w:t>27.800</w:t>
      </w:r>
    </w:p>
    <w:p>
      <w:r>
        <w:t>1609</w:t>
      </w:r>
    </w:p>
    <w:p>
      <w:r>
        <w:t>1597</w:t>
      </w:r>
    </w:p>
    <w:p>
      <w:r>
        <w:t>04C5.2.372</w:t>
      </w:r>
    </w:p>
    <w:p>
      <w:r>
        <w:t>Tỷ trọng trong nước tiểu/ pH định tính</w:t>
      </w:r>
    </w:p>
    <w:p>
      <w:r>
        <w:t>4.800</w:t>
      </w:r>
    </w:p>
    <w:p>
      <w:r>
        <w:t>1610</w:t>
      </w:r>
    </w:p>
    <w:p>
      <w:r>
        <w:t>1598</w:t>
      </w:r>
    </w:p>
    <w:p>
      <w:r>
        <w:t>04C5.2.363</w:t>
      </w:r>
    </w:p>
    <w:p>
      <w:r>
        <w:t>Ure hoặc Axit Uric hoặc Creatinin niệu</w:t>
      </w:r>
    </w:p>
    <w:p>
      <w:r>
        <w:t>16.400</w:t>
      </w:r>
    </w:p>
    <w:p>
      <w:r>
        <w:t>1611</w:t>
      </w:r>
    </w:p>
    <w:p>
      <w:r>
        <w:t>1599</w:t>
      </w:r>
    </w:p>
    <w:p>
      <w:r>
        <w:t>04C5.2.365</w:t>
      </w:r>
    </w:p>
    <w:p>
      <w:r>
        <w:t>Xentonic/ sắc tố mật/ muối mật/ urobilinogen</w:t>
      </w:r>
    </w:p>
    <w:p>
      <w:r>
        <w:t>6.400</w:t>
      </w:r>
    </w:p>
    <w:p>
      <w:r>
        <w:t>Phân</w:t>
      </w:r>
    </w:p>
    <w:p>
      <w:r>
        <w:t>1612</w:t>
      </w:r>
    </w:p>
    <w:p>
      <w:r>
        <w:t>1600</w:t>
      </w:r>
    </w:p>
    <w:p>
      <w:r>
        <w:t>04C5.3.375</w:t>
      </w:r>
    </w:p>
    <w:p>
      <w:r>
        <w:t>Amilase/ Trypsin/ Mucinase định tính</w:t>
      </w:r>
    </w:p>
    <w:p>
      <w:r>
        <w:t>9.700</w:t>
      </w:r>
    </w:p>
    <w:p>
      <w:r>
        <w:t>1613</w:t>
      </w:r>
    </w:p>
    <w:p>
      <w:r>
        <w:t>1601</w:t>
      </w:r>
    </w:p>
    <w:p>
      <w:r>
        <w:t>04C5.3.373</w:t>
      </w:r>
    </w:p>
    <w:p>
      <w:r>
        <w:t>Bilirubin định tính</w:t>
      </w:r>
    </w:p>
    <w:p>
      <w:r>
        <w:t>6.400</w:t>
      </w:r>
    </w:p>
    <w:p>
      <w:r>
        <w:t>1614</w:t>
      </w:r>
    </w:p>
    <w:p>
      <w:r>
        <w:t>1602</w:t>
      </w:r>
    </w:p>
    <w:p>
      <w:r>
        <w:t>04C5.3.374</w:t>
      </w:r>
    </w:p>
    <w:p>
      <w:r>
        <w:t>Canxi, Phospho định tính</w:t>
      </w:r>
    </w:p>
    <w:p>
      <w:r>
        <w:t>6.400</w:t>
      </w:r>
    </w:p>
    <w:p>
      <w:r>
        <w:t>1615</w:t>
      </w:r>
    </w:p>
    <w:p>
      <w:r>
        <w:t>1603</w:t>
      </w:r>
    </w:p>
    <w:p>
      <w:r>
        <w:t>04C5.3.377</w:t>
      </w:r>
    </w:p>
    <w:p>
      <w:r>
        <w:t>Urobilin, Urobilinogen: Định tính</w:t>
      </w:r>
    </w:p>
    <w:p>
      <w:r>
        <w:t>6.400</w:t>
      </w:r>
    </w:p>
    <w:p>
      <w:r>
        <w:t>Dịch chọc dò</w:t>
      </w:r>
    </w:p>
    <w:p>
      <w:r>
        <w:t>1616</w:t>
      </w:r>
    </w:p>
    <w:p>
      <w:r>
        <w:t>1604</w:t>
      </w:r>
    </w:p>
    <w:p>
      <w:r>
        <w:t>04C5.4.398</w:t>
      </w:r>
    </w:p>
    <w:p>
      <w:r>
        <w:t>Clo dịch</w:t>
      </w:r>
    </w:p>
    <w:p>
      <w:r>
        <w:t>22.800</w:t>
      </w:r>
    </w:p>
    <w:p>
      <w:r>
        <w:t>1617</w:t>
      </w:r>
    </w:p>
    <w:p>
      <w:r>
        <w:t>1605</w:t>
      </w:r>
    </w:p>
    <w:p>
      <w:r>
        <w:t>04C5.4.397</w:t>
      </w:r>
    </w:p>
    <w:p>
      <w:r>
        <w:t>Glucose dịch</w:t>
      </w:r>
    </w:p>
    <w:p>
      <w:r>
        <w:t>13.000</w:t>
      </w:r>
    </w:p>
    <w:p>
      <w:r>
        <w:t>1618</w:t>
      </w:r>
    </w:p>
    <w:p>
      <w:r>
        <w:t>1606</w:t>
      </w:r>
    </w:p>
    <w:p>
      <w:r>
        <w:t>04C5.4.399</w:t>
      </w:r>
    </w:p>
    <w:p>
      <w:r>
        <w:t>Phản ứng Pandy</w:t>
      </w:r>
    </w:p>
    <w:p>
      <w:r>
        <w:t>8.600</w:t>
      </w:r>
    </w:p>
    <w:p>
      <w:r>
        <w:t>1619</w:t>
      </w:r>
    </w:p>
    <w:p>
      <w:r>
        <w:t>1607</w:t>
      </w:r>
    </w:p>
    <w:p>
      <w:r>
        <w:t>04C5.4.396</w:t>
      </w:r>
    </w:p>
    <w:p>
      <w:r>
        <w:t>Protein dịch</w:t>
      </w:r>
    </w:p>
    <w:p>
      <w:r>
        <w:t>10.900</w:t>
      </w:r>
    </w:p>
    <w:p>
      <w:r>
        <w:t>1620</w:t>
      </w:r>
    </w:p>
    <w:p>
      <w:r>
        <w:t>1608</w:t>
      </w:r>
    </w:p>
    <w:p>
      <w:r>
        <w:t>04C5.4.400</w:t>
      </w:r>
    </w:p>
    <w:p>
      <w:r>
        <w:t>Rivalta</w:t>
      </w:r>
    </w:p>
    <w:p>
      <w:r>
        <w:t>8.600</w:t>
      </w:r>
    </w:p>
    <w:p>
      <w:r>
        <w:t>1621</w:t>
      </w:r>
    </w:p>
    <w:p>
      <w:r>
        <w:t>1609</w:t>
      </w:r>
    </w:p>
    <w:p>
      <w:r>
        <w:t>04C5.4.393</w:t>
      </w:r>
    </w:p>
    <w:p>
      <w:r>
        <w:t>Xét nghiệm tế bào trong nước dịch chẩn đoán tế bào học (não tuỷ, màng tim, màng phổi, màng bụng, dịch khớp, rửa phế quản…)</w:t>
      </w:r>
    </w:p>
    <w:p>
      <w:r>
        <w:t>56.800</w:t>
      </w:r>
    </w:p>
    <w:p>
      <w:r>
        <w:t>1622</w:t>
      </w:r>
    </w:p>
    <w:p>
      <w:r>
        <w:t>1610</w:t>
      </w:r>
    </w:p>
    <w:p>
      <w:r>
        <w:t>04C5.4.394</w:t>
      </w:r>
    </w:p>
    <w:p>
      <w:r>
        <w:t>Xét nghiệm tế bào trong nước dịch chẩn đoán tế bào học (não tuỷ, màng tim, màng phổi, màng bụng, dịch khớp, rửa phế quản…) có đếm số lượng tế bào</w:t>
      </w:r>
    </w:p>
    <w:p>
      <w:r>
        <w:t>92.900</w:t>
      </w:r>
    </w:p>
    <w:p>
      <w:r>
        <w:t>IV</w:t>
      </w:r>
    </w:p>
    <w:p>
      <w:r>
        <w:t>IV</w:t>
      </w:r>
    </w:p>
    <w:p>
      <w:r>
        <w:t>Vi sinh</w:t>
      </w:r>
    </w:p>
    <w:p>
      <w:r>
        <w:t>1623</w:t>
      </w:r>
    </w:p>
    <w:p>
      <w:r>
        <w:t>1611</w:t>
      </w:r>
    </w:p>
    <w:p>
      <w:r>
        <w:t>AFB trực tiếp nhuộm huỳnh quang</w:t>
      </w:r>
    </w:p>
    <w:p>
      <w:r>
        <w:t>67.800</w:t>
      </w:r>
    </w:p>
    <w:p>
      <w:r>
        <w:t>1624</w:t>
      </w:r>
    </w:p>
    <w:p>
      <w:r>
        <w:t>1612</w:t>
      </w:r>
    </w:p>
    <w:p>
      <w:r>
        <w:t>03C3.1.VS41</w:t>
      </w:r>
    </w:p>
    <w:p>
      <w:r>
        <w:t>Anti HAV-IgM bằng miễn dịch bán tự động/tự động</w:t>
      </w:r>
    </w:p>
    <w:p>
      <w:r>
        <w:t>110.000</w:t>
      </w:r>
    </w:p>
    <w:p>
      <w:r>
        <w:t>1625</w:t>
      </w:r>
    </w:p>
    <w:p>
      <w:r>
        <w:t>1613</w:t>
      </w:r>
    </w:p>
    <w:p>
      <w:r>
        <w:t>03C3.1.VS42</w:t>
      </w:r>
    </w:p>
    <w:p>
      <w:r>
        <w:t>Anti HAV-total bằng miễn dịch bán tự động/tự động</w:t>
      </w:r>
    </w:p>
    <w:p>
      <w:r>
        <w:t>104.000</w:t>
      </w:r>
    </w:p>
    <w:p>
      <w:r>
        <w:t>1626</w:t>
      </w:r>
    </w:p>
    <w:p>
      <w:r>
        <w:t>1614</w:t>
      </w:r>
    </w:p>
    <w:p>
      <w:r>
        <w:t>03C3.1.HH71</w:t>
      </w:r>
    </w:p>
    <w:p>
      <w:r>
        <w:t>Anti-HBc IgM miễn dịch bán tự động/tự động</w:t>
      </w:r>
    </w:p>
    <w:p>
      <w:r>
        <w:t>116.000</w:t>
      </w:r>
    </w:p>
    <w:p>
      <w:r>
        <w:t>1627</w:t>
      </w:r>
    </w:p>
    <w:p>
      <w:r>
        <w:t>1615</w:t>
      </w:r>
    </w:p>
    <w:p>
      <w:r>
        <w:t>03C3.1.HH72</w:t>
      </w:r>
    </w:p>
    <w:p>
      <w:r>
        <w:t>Anti-HBe miễn dịch bán tự động/tự động</w:t>
      </w:r>
    </w:p>
    <w:p>
      <w:r>
        <w:t>98.700</w:t>
      </w:r>
    </w:p>
    <w:p>
      <w:r>
        <w:t>1628</w:t>
      </w:r>
    </w:p>
    <w:p>
      <w:r>
        <w:t>1616</w:t>
      </w:r>
    </w:p>
    <w:p>
      <w:r>
        <w:t>03C3.1.HH68</w:t>
      </w:r>
    </w:p>
    <w:p>
      <w:r>
        <w:t>Anti-HIV (nhanh)</w:t>
      </w:r>
    </w:p>
    <w:p>
      <w:r>
        <w:t>55.400</w:t>
      </w:r>
    </w:p>
    <w:p>
      <w:r>
        <w:t>1629</w:t>
      </w:r>
    </w:p>
    <w:p>
      <w:r>
        <w:t>1617</w:t>
      </w:r>
    </w:p>
    <w:p>
      <w:r>
        <w:t>03C3.1.HH65</w:t>
      </w:r>
    </w:p>
    <w:p>
      <w:r>
        <w:t>Anti-HIV bằng miễn dịch bán tự động/tự động</w:t>
      </w:r>
    </w:p>
    <w:p>
      <w:r>
        <w:t>110.000</w:t>
      </w:r>
    </w:p>
    <w:p>
      <w:r>
        <w:t>1630</w:t>
      </w:r>
    </w:p>
    <w:p>
      <w:r>
        <w:t>1618</w:t>
      </w:r>
    </w:p>
    <w:p>
      <w:r>
        <w:t>03C3.1.HH70</w:t>
      </w:r>
    </w:p>
    <w:p>
      <w:r>
        <w:t>Anti-HBc IgG miễn dịch bán tự động/tự động</w:t>
      </w:r>
    </w:p>
    <w:p>
      <w:r>
        <w:t>74.000</w:t>
      </w:r>
    </w:p>
    <w:p>
      <w:r>
        <w:t>1631</w:t>
      </w:r>
    </w:p>
    <w:p>
      <w:r>
        <w:t>1619</w:t>
      </w:r>
    </w:p>
    <w:p>
      <w:r>
        <w:t>04C5.4.385</w:t>
      </w:r>
    </w:p>
    <w:p>
      <w:r>
        <w:t>Anti-HBs định lượng</w:t>
      </w:r>
    </w:p>
    <w:p>
      <w:r>
        <w:t>119.000</w:t>
      </w:r>
    </w:p>
    <w:p>
      <w:r>
        <w:t>1632</w:t>
      </w:r>
    </w:p>
    <w:p>
      <w:r>
        <w:t>1620</w:t>
      </w:r>
    </w:p>
    <w:p>
      <w:r>
        <w:t>03C3.1.HH69</w:t>
      </w:r>
    </w:p>
    <w:p>
      <w:r>
        <w:t>Anti-HBs miễn dịch bán tự động/tự động</w:t>
      </w:r>
    </w:p>
    <w:p>
      <w:r>
        <w:t>74.000</w:t>
      </w:r>
    </w:p>
    <w:p>
      <w:r>
        <w:t>1633</w:t>
      </w:r>
    </w:p>
    <w:p>
      <w:r>
        <w:t>1621</w:t>
      </w:r>
    </w:p>
    <w:p>
      <w:r>
        <w:t>03C3.1.HH67</w:t>
      </w:r>
    </w:p>
    <w:p>
      <w:r>
        <w:t>Anti-HCV (nhanh)</w:t>
      </w:r>
    </w:p>
    <w:p>
      <w:r>
        <w:t>55.400</w:t>
      </w:r>
    </w:p>
    <w:p>
      <w:r>
        <w:t>1634</w:t>
      </w:r>
    </w:p>
    <w:p>
      <w:r>
        <w:t>1622</w:t>
      </w:r>
    </w:p>
    <w:p>
      <w:r>
        <w:t>03C3.1.HH64</w:t>
      </w:r>
    </w:p>
    <w:p>
      <w:r>
        <w:t>Anti-HCV miễn dịch bán tự động/tự động</w:t>
      </w:r>
    </w:p>
    <w:p>
      <w:r>
        <w:t>123.000</w:t>
      </w:r>
    </w:p>
    <w:p>
      <w:r>
        <w:t>1635</w:t>
      </w:r>
    </w:p>
    <w:p>
      <w:r>
        <w:t>1623</w:t>
      </w:r>
    </w:p>
    <w:p>
      <w:r>
        <w:t>03C3.1.HS40</w:t>
      </w:r>
    </w:p>
    <w:p>
      <w:r>
        <w:t>ASLO</w:t>
      </w:r>
    </w:p>
    <w:p>
      <w:r>
        <w:t>43.100</w:t>
      </w:r>
    </w:p>
    <w:p>
      <w:r>
        <w:t>1636</w:t>
      </w:r>
    </w:p>
    <w:p>
      <w:r>
        <w:t>1624</w:t>
      </w:r>
    </w:p>
    <w:p>
      <w:r>
        <w:t>03C3.1.VS34</w:t>
      </w:r>
    </w:p>
    <w:p>
      <w:r>
        <w:t>Aspergillus miễn dịch bán tự động/tự động</w:t>
      </w:r>
    </w:p>
    <w:p>
      <w:r>
        <w:t>110.000</w:t>
      </w:r>
    </w:p>
    <w:p>
      <w:r>
        <w:t>1637</w:t>
      </w:r>
    </w:p>
    <w:p>
      <w:r>
        <w:t>1625</w:t>
      </w:r>
    </w:p>
    <w:p>
      <w:r>
        <w:t>BK/JC virus Real-time PCR</w:t>
      </w:r>
    </w:p>
    <w:p>
      <w:r>
        <w:t>472.000</w:t>
      </w:r>
    </w:p>
    <w:p>
      <w:r>
        <w:t>1638</w:t>
      </w:r>
    </w:p>
    <w:p>
      <w:r>
        <w:t>1626</w:t>
      </w:r>
    </w:p>
    <w:p>
      <w:r>
        <w:t>03C3.1.VS24</w:t>
      </w:r>
    </w:p>
    <w:p>
      <w:r>
        <w:t>Chlamydia IgG miễn dịch bán tự động/tự động</w:t>
      </w:r>
    </w:p>
    <w:p>
      <w:r>
        <w:t>184.000</w:t>
      </w:r>
    </w:p>
    <w:p>
      <w:r>
        <w:t>1639</w:t>
      </w:r>
    </w:p>
    <w:p>
      <w:r>
        <w:t>1627</w:t>
      </w:r>
    </w:p>
    <w:p>
      <w:r>
        <w:t>Chlamydia test nhanh</w:t>
      </w:r>
    </w:p>
    <w:p>
      <w:r>
        <w:t>74.000</w:t>
      </w:r>
    </w:p>
    <w:p>
      <w:r>
        <w:t>1640</w:t>
      </w:r>
    </w:p>
    <w:p>
      <w:r>
        <w:t>1628</w:t>
      </w:r>
    </w:p>
    <w:p>
      <w:r>
        <w:t>Clostridium difficile miễn dịch tự động</w:t>
      </w:r>
    </w:p>
    <w:p>
      <w:r>
        <w:t>828.000</w:t>
      </w:r>
    </w:p>
    <w:p>
      <w:r>
        <w:t>1641</w:t>
      </w:r>
    </w:p>
    <w:p>
      <w:r>
        <w:t>1629</w:t>
      </w:r>
    </w:p>
    <w:p>
      <w:r>
        <w:t>CMV Avidity</w:t>
      </w:r>
    </w:p>
    <w:p>
      <w:r>
        <w:t>258.000</w:t>
      </w:r>
    </w:p>
    <w:p>
      <w:r>
        <w:t>1642</w:t>
      </w:r>
    </w:p>
    <w:p>
      <w:r>
        <w:t>1630</w:t>
      </w:r>
    </w:p>
    <w:p>
      <w:r>
        <w:t>04C5.4.387</w:t>
      </w:r>
    </w:p>
    <w:p>
      <w:r>
        <w:t>CMV đo tải lượng hệ thống tự động</w:t>
      </w:r>
    </w:p>
    <w:p>
      <w:r>
        <w:t>1.838.000</w:t>
      </w:r>
    </w:p>
    <w:p>
      <w:r>
        <w:t>1643</w:t>
      </w:r>
    </w:p>
    <w:p>
      <w:r>
        <w:t>1631</w:t>
      </w:r>
    </w:p>
    <w:p>
      <w:r>
        <w:t>03C3.1.VS23</w:t>
      </w:r>
    </w:p>
    <w:p>
      <w:r>
        <w:t>CMV IgG miễn dịch bán tự động/tự động</w:t>
      </w:r>
    </w:p>
    <w:p>
      <w:r>
        <w:t>116.000</w:t>
      </w:r>
    </w:p>
    <w:p>
      <w:r>
        <w:t>1644</w:t>
      </w:r>
    </w:p>
    <w:p>
      <w:r>
        <w:t>1632</w:t>
      </w:r>
    </w:p>
    <w:p>
      <w:r>
        <w:t>03C3.1.VS22</w:t>
      </w:r>
    </w:p>
    <w:p>
      <w:r>
        <w:t>CMV IgM miễn dịch bán tự động/tự động</w:t>
      </w:r>
    </w:p>
    <w:p>
      <w:r>
        <w:t>135.000</w:t>
      </w:r>
    </w:p>
    <w:p>
      <w:r>
        <w:t>1645</w:t>
      </w:r>
    </w:p>
    <w:p>
      <w:r>
        <w:t>1633</w:t>
      </w:r>
    </w:p>
    <w:p>
      <w:r>
        <w:t>04C5.4.386</w:t>
      </w:r>
    </w:p>
    <w:p>
      <w:r>
        <w:t>CMV Real-time PCR</w:t>
      </w:r>
    </w:p>
    <w:p>
      <w:r>
        <w:t>748.000</w:t>
      </w:r>
    </w:p>
    <w:p>
      <w:r>
        <w:t>1646</w:t>
      </w:r>
    </w:p>
    <w:p>
      <w:r>
        <w:t>1634</w:t>
      </w:r>
    </w:p>
    <w:p>
      <w:r>
        <w:t>03C3.1.VS35</w:t>
      </w:r>
    </w:p>
    <w:p>
      <w:r>
        <w:t>Cryptococcus test nhanh</w:t>
      </w:r>
    </w:p>
    <w:p>
      <w:r>
        <w:t>116.000</w:t>
      </w:r>
    </w:p>
    <w:p>
      <w:r>
        <w:t>1647</w:t>
      </w:r>
    </w:p>
    <w:p>
      <w:r>
        <w:t>1635</w:t>
      </w:r>
    </w:p>
    <w:p>
      <w:r>
        <w:t>03C3.1.VS15</w:t>
      </w:r>
    </w:p>
    <w:p>
      <w:r>
        <w:t>Dengue IgG miễn dịch bán tự động/tự động</w:t>
      </w:r>
    </w:p>
    <w:p>
      <w:r>
        <w:t>159.000</w:t>
      </w:r>
    </w:p>
    <w:p>
      <w:r>
        <w:t>1648</w:t>
      </w:r>
    </w:p>
    <w:p>
      <w:r>
        <w:t>1636</w:t>
      </w:r>
    </w:p>
    <w:p>
      <w:r>
        <w:t>03C3.1.VS14</w:t>
      </w:r>
    </w:p>
    <w:p>
      <w:r>
        <w:t>Dengue IgM miễn dịch bán tự động/tự động</w:t>
      </w:r>
    </w:p>
    <w:p>
      <w:r>
        <w:t>159.000</w:t>
      </w:r>
    </w:p>
    <w:p>
      <w:r>
        <w:t>1649</w:t>
      </w:r>
    </w:p>
    <w:p>
      <w:r>
        <w:t>1637</w:t>
      </w:r>
    </w:p>
    <w:p>
      <w:r>
        <w:t>03C3.1.VS8</w:t>
      </w:r>
    </w:p>
    <w:p>
      <w:r>
        <w:t>Dengue NS1Ag/IgM-IgG test nhanh</w:t>
      </w:r>
    </w:p>
    <w:p>
      <w:r>
        <w:t>135.000</w:t>
      </w:r>
    </w:p>
    <w:p>
      <w:r>
        <w:t>1650</w:t>
      </w:r>
    </w:p>
    <w:p>
      <w:r>
        <w:t>1638</w:t>
      </w:r>
    </w:p>
    <w:p>
      <w:r>
        <w:t>03C3.1.VS27</w:t>
      </w:r>
    </w:p>
    <w:p>
      <w:r>
        <w:t>EBV EA-D IgG miễn dịch bán tự động/tự động</w:t>
      </w:r>
    </w:p>
    <w:p>
      <w:r>
        <w:t>209.000</w:t>
      </w:r>
    </w:p>
    <w:p>
      <w:r>
        <w:t>1651</w:t>
      </w:r>
    </w:p>
    <w:p>
      <w:r>
        <w:t>1639</w:t>
      </w:r>
    </w:p>
    <w:p>
      <w:r>
        <w:t>03C3.1.VS28</w:t>
      </w:r>
    </w:p>
    <w:p>
      <w:r>
        <w:t>EBV EB-NA1 IgG miễn dịch bán tự động/tự động</w:t>
      </w:r>
    </w:p>
    <w:p>
      <w:r>
        <w:t>222.000</w:t>
      </w:r>
    </w:p>
    <w:p>
      <w:r>
        <w:t>1652</w:t>
      </w:r>
    </w:p>
    <w:p>
      <w:r>
        <w:t>1640</w:t>
      </w:r>
    </w:p>
    <w:p>
      <w:r>
        <w:t>03C3.1.VS26</w:t>
      </w:r>
    </w:p>
    <w:p>
      <w:r>
        <w:t>EBV-VCA IgG miễn dịch bán tự động/tự động</w:t>
      </w:r>
    </w:p>
    <w:p>
      <w:r>
        <w:t>191.000</w:t>
      </w:r>
    </w:p>
    <w:p>
      <w:r>
        <w:t>1653</w:t>
      </w:r>
    </w:p>
    <w:p>
      <w:r>
        <w:t>1641</w:t>
      </w:r>
    </w:p>
    <w:p>
      <w:r>
        <w:t>03C3.1.VS25</w:t>
      </w:r>
    </w:p>
    <w:p>
      <w:r>
        <w:t>EBV-VCA IgM miễn dịch bán tự động/tự động</w:t>
      </w:r>
    </w:p>
    <w:p>
      <w:r>
        <w:t>197.000</w:t>
      </w:r>
    </w:p>
    <w:p>
      <w:r>
        <w:t>1654</w:t>
      </w:r>
    </w:p>
    <w:p>
      <w:r>
        <w:t>EV71 IgM/IgG test nhanh</w:t>
      </w:r>
    </w:p>
    <w:p>
      <w:r>
        <w:t>118.000</w:t>
      </w:r>
    </w:p>
    <w:p>
      <w:r>
        <w:t>1655</w:t>
      </w:r>
    </w:p>
    <w:p>
      <w:r>
        <w:t>1642</w:t>
      </w:r>
    </w:p>
    <w:p>
      <w:r>
        <w:t>03C3.1.HH10</w:t>
      </w:r>
    </w:p>
    <w:p>
      <w:r>
        <w:t>Giun chỉ ấu trùng trong máu nhuộm soi</w:t>
      </w:r>
    </w:p>
    <w:p>
      <w:r>
        <w:t>37.000</w:t>
      </w:r>
    </w:p>
    <w:p>
      <w:r>
        <w:t>1656</w:t>
      </w:r>
    </w:p>
    <w:p>
      <w:r>
        <w:t>1643</w:t>
      </w:r>
    </w:p>
    <w:p>
      <w:r>
        <w:t>HBeAb test nhanh</w:t>
      </w:r>
    </w:p>
    <w:p>
      <w:r>
        <w:t>61.700</w:t>
      </w:r>
    </w:p>
    <w:p>
      <w:r>
        <w:t>1657</w:t>
      </w:r>
    </w:p>
    <w:p>
      <w:r>
        <w:t>1644</w:t>
      </w:r>
    </w:p>
    <w:p>
      <w:r>
        <w:t>03C3.1.HH73</w:t>
      </w:r>
    </w:p>
    <w:p>
      <w:r>
        <w:t>HBeAg miễn dịch bán tự động/tự động</w:t>
      </w:r>
    </w:p>
    <w:p>
      <w:r>
        <w:t>98.700</w:t>
      </w:r>
    </w:p>
    <w:p>
      <w:r>
        <w:t>1658</w:t>
      </w:r>
    </w:p>
    <w:p>
      <w:r>
        <w:t>1645</w:t>
      </w:r>
    </w:p>
    <w:p>
      <w:r>
        <w:t>HBeAg test nhanh</w:t>
      </w:r>
    </w:p>
    <w:p>
      <w:r>
        <w:t>61.700</w:t>
      </w:r>
    </w:p>
    <w:p>
      <w:r>
        <w:t>1659</w:t>
      </w:r>
    </w:p>
    <w:p>
      <w:r>
        <w:t>1646</w:t>
      </w:r>
    </w:p>
    <w:p>
      <w:r>
        <w:t>03C3.1.HH66</w:t>
      </w:r>
    </w:p>
    <w:p>
      <w:r>
        <w:t>HBsAg (nhanh)</w:t>
      </w:r>
    </w:p>
    <w:p>
      <w:r>
        <w:t>55.400</w:t>
      </w:r>
    </w:p>
    <w:p>
      <w:r>
        <w:t>1660</w:t>
      </w:r>
    </w:p>
    <w:p>
      <w:r>
        <w:t>1647</w:t>
      </w:r>
    </w:p>
    <w:p>
      <w:r>
        <w:t>04C5.4.384</w:t>
      </w:r>
    </w:p>
    <w:p>
      <w:r>
        <w:t>HBsAg Định lượng</w:t>
      </w:r>
    </w:p>
    <w:p>
      <w:r>
        <w:t>482.000</w:t>
      </w:r>
    </w:p>
    <w:p>
      <w:r>
        <w:t>1661</w:t>
      </w:r>
    </w:p>
    <w:p>
      <w:r>
        <w:t>1648</w:t>
      </w:r>
    </w:p>
    <w:p>
      <w:r>
        <w:t>HBsAg khẳng định</w:t>
      </w:r>
    </w:p>
    <w:p>
      <w:r>
        <w:t>628.000</w:t>
      </w:r>
    </w:p>
    <w:p>
      <w:r>
        <w:t>1662</w:t>
      </w:r>
    </w:p>
    <w:p>
      <w:r>
        <w:t>1649</w:t>
      </w:r>
    </w:p>
    <w:p>
      <w:r>
        <w:t>HBsAg miễn dịch bán tự động/ tự động</w:t>
      </w:r>
    </w:p>
    <w:p>
      <w:r>
        <w:t>77.300</w:t>
      </w:r>
    </w:p>
    <w:p>
      <w:r>
        <w:t>1663</w:t>
      </w:r>
    </w:p>
    <w:p>
      <w:r>
        <w:t>1650</w:t>
      </w:r>
    </w:p>
    <w:p>
      <w:r>
        <w:t>03C3.1.VS11</w:t>
      </w:r>
    </w:p>
    <w:p>
      <w:r>
        <w:t>HBV đo tải lượng hệ thống tự động</w:t>
      </w:r>
    </w:p>
    <w:p>
      <w:r>
        <w:t>1.328.000</w:t>
      </w:r>
    </w:p>
    <w:p>
      <w:r>
        <w:t>1664</w:t>
      </w:r>
    </w:p>
    <w:p>
      <w:r>
        <w:t>1651</w:t>
      </w:r>
    </w:p>
    <w:p>
      <w:r>
        <w:t>HBV đo tải lượng Real-time PCR</w:t>
      </w:r>
    </w:p>
    <w:p>
      <w:r>
        <w:t>678.000</w:t>
      </w:r>
    </w:p>
    <w:p>
      <w:r>
        <w:t>1665</w:t>
      </w:r>
    </w:p>
    <w:p>
      <w:r>
        <w:t>1652</w:t>
      </w:r>
    </w:p>
    <w:p>
      <w:r>
        <w:t>HCV Core Ag miễn dịch tự động</w:t>
      </w:r>
    </w:p>
    <w:p>
      <w:r>
        <w:t>558.000</w:t>
      </w:r>
    </w:p>
    <w:p>
      <w:r>
        <w:t>1666</w:t>
      </w:r>
    </w:p>
    <w:p>
      <w:r>
        <w:t>1653</w:t>
      </w:r>
    </w:p>
    <w:p>
      <w:r>
        <w:t>03C3.1.VS12</w:t>
      </w:r>
    </w:p>
    <w:p>
      <w:r>
        <w:t>HCV đo tải lượng hệ thống tự động</w:t>
      </w:r>
    </w:p>
    <w:p>
      <w:r>
        <w:t>1.338.000</w:t>
      </w:r>
    </w:p>
    <w:p>
      <w:r>
        <w:t>1667</w:t>
      </w:r>
    </w:p>
    <w:p>
      <w:r>
        <w:t>1654</w:t>
      </w:r>
    </w:p>
    <w:p>
      <w:r>
        <w:t>HCV đo tải lượng Real-time PCR</w:t>
      </w:r>
    </w:p>
    <w:p>
      <w:r>
        <w:t>838.000</w:t>
      </w:r>
    </w:p>
    <w:p>
      <w:r>
        <w:t>1668</w:t>
      </w:r>
    </w:p>
    <w:p>
      <w:r>
        <w:t>1655</w:t>
      </w:r>
    </w:p>
    <w:p>
      <w:r>
        <w:t>HDV Ag miễn dịch bán tự động</w:t>
      </w:r>
    </w:p>
    <w:p>
      <w:r>
        <w:t>422.000</w:t>
      </w:r>
    </w:p>
    <w:p>
      <w:r>
        <w:t>1669</w:t>
      </w:r>
    </w:p>
    <w:p>
      <w:r>
        <w:t>1656</w:t>
      </w:r>
    </w:p>
    <w:p>
      <w:r>
        <w:t>HDV IgG miễn dịch bán tự động/ tự động</w:t>
      </w:r>
    </w:p>
    <w:p>
      <w:r>
        <w:t>222.000</w:t>
      </w:r>
    </w:p>
    <w:p>
      <w:r>
        <w:t>1670</w:t>
      </w:r>
    </w:p>
    <w:p>
      <w:r>
        <w:t>1657</w:t>
      </w:r>
    </w:p>
    <w:p>
      <w:r>
        <w:t>HDV IgM miễn dịch bán tự động/ tự động</w:t>
      </w:r>
    </w:p>
    <w:p>
      <w:r>
        <w:t>324.000</w:t>
      </w:r>
    </w:p>
    <w:p>
      <w:r>
        <w:t>1671</w:t>
      </w:r>
    </w:p>
    <w:p>
      <w:r>
        <w:t>1658</w:t>
      </w:r>
    </w:p>
    <w:p>
      <w:r>
        <w:t>Helicobacter pylori Ag test nhanh</w:t>
      </w:r>
    </w:p>
    <w:p>
      <w:r>
        <w:t>161.000</w:t>
      </w:r>
    </w:p>
    <w:p>
      <w:r>
        <w:t>Áp dụng với trường hợp người bệnh không nội soi dạ dày hoặc tá tràng.</w:t>
      </w:r>
    </w:p>
    <w:p>
      <w:r>
        <w:t>1672</w:t>
      </w:r>
    </w:p>
    <w:p>
      <w:r>
        <w:t>1659</w:t>
      </w:r>
    </w:p>
    <w:p>
      <w:r>
        <w:t>HEV IgG miễn dịch bán tự động/tự động</w:t>
      </w:r>
    </w:p>
    <w:p>
      <w:r>
        <w:t>321.000</w:t>
      </w:r>
    </w:p>
    <w:p>
      <w:r>
        <w:t>1673</w:t>
      </w:r>
    </w:p>
    <w:p>
      <w:r>
        <w:t>1660</w:t>
      </w:r>
    </w:p>
    <w:p>
      <w:r>
        <w:t>HEV IgM miễn dịch bán tự động/tự động</w:t>
      </w:r>
    </w:p>
    <w:p>
      <w:r>
        <w:t>321.000</w:t>
      </w:r>
    </w:p>
    <w:p>
      <w:r>
        <w:t>1674</w:t>
      </w:r>
    </w:p>
    <w:p>
      <w:r>
        <w:t>HIV Ag/Ab test nhanh</w:t>
      </w:r>
    </w:p>
    <w:p>
      <w:r>
        <w:t>101.000</w:t>
      </w:r>
    </w:p>
    <w:p>
      <w:r>
        <w:t>Xét nghiệm cho kết quả đồng thời Ab và Ag</w:t>
      </w:r>
    </w:p>
    <w:p>
      <w:r>
        <w:t>1675</w:t>
      </w:r>
    </w:p>
    <w:p>
      <w:r>
        <w:t>1661</w:t>
      </w:r>
    </w:p>
    <w:p>
      <w:r>
        <w:t>HIV Ag/Ab miễn dịch bán tự động/ tự động</w:t>
      </w:r>
    </w:p>
    <w:p>
      <w:r>
        <w:t>135.000</w:t>
      </w:r>
    </w:p>
    <w:p>
      <w:r>
        <w:t>1676</w:t>
      </w:r>
    </w:p>
    <w:p>
      <w:r>
        <w:t>1662</w:t>
      </w:r>
    </w:p>
    <w:p>
      <w:r>
        <w:t>HIV đo tải lượng hệ thống tự động</w:t>
      </w:r>
    </w:p>
    <w:p>
      <w:r>
        <w:t>956.000</w:t>
      </w:r>
    </w:p>
    <w:p>
      <w:r>
        <w:t>1677</w:t>
      </w:r>
    </w:p>
    <w:p>
      <w:r>
        <w:t>1663</w:t>
      </w:r>
    </w:p>
    <w:p>
      <w:r>
        <w:t>HIV khẳng định</w:t>
      </w:r>
    </w:p>
    <w:p>
      <w:r>
        <w:t>184.000</w:t>
      </w:r>
    </w:p>
    <w:p>
      <w:r>
        <w:t>Tính cho 2 lần tiếp theo.</w:t>
      </w:r>
    </w:p>
    <w:p>
      <w:r>
        <w:t>1678</w:t>
      </w:r>
    </w:p>
    <w:p>
      <w:r>
        <w:t>1664</w:t>
      </w:r>
    </w:p>
    <w:p>
      <w:r>
        <w:t>Hồng cầu trong phân test nhanh</w:t>
      </w:r>
    </w:p>
    <w:p>
      <w:r>
        <w:t>67.800</w:t>
      </w:r>
    </w:p>
    <w:p>
      <w:r>
        <w:t>1679</w:t>
      </w:r>
    </w:p>
    <w:p>
      <w:r>
        <w:t>1665</w:t>
      </w:r>
    </w:p>
    <w:p>
      <w:r>
        <w:t>04C5.3.376</w:t>
      </w:r>
    </w:p>
    <w:p>
      <w:r>
        <w:t>Hồng cầu, bạch cầu trong phân soi trực tiếp</w:t>
      </w:r>
    </w:p>
    <w:p>
      <w:r>
        <w:t>39.500</w:t>
      </w:r>
    </w:p>
    <w:p>
      <w:r>
        <w:t>1680</w:t>
      </w:r>
    </w:p>
    <w:p>
      <w:r>
        <w:t>1666</w:t>
      </w:r>
    </w:p>
    <w:p>
      <w:r>
        <w:t>HPV genotype PCR hệ thống tự động</w:t>
      </w:r>
    </w:p>
    <w:p>
      <w:r>
        <w:t>1.078.000</w:t>
      </w:r>
    </w:p>
    <w:p>
      <w:r>
        <w:t>1681</w:t>
      </w:r>
    </w:p>
    <w:p>
      <w:r>
        <w:t>1667</w:t>
      </w:r>
    </w:p>
    <w:p>
      <w:r>
        <w:t>HPV Real-time PCR</w:t>
      </w:r>
    </w:p>
    <w:p>
      <w:r>
        <w:t>390.000</w:t>
      </w:r>
    </w:p>
    <w:p>
      <w:r>
        <w:t>1682</w:t>
      </w:r>
    </w:p>
    <w:p>
      <w:r>
        <w:t>1668</w:t>
      </w:r>
    </w:p>
    <w:p>
      <w:r>
        <w:t>03C3.1.VS21</w:t>
      </w:r>
    </w:p>
    <w:p>
      <w:r>
        <w:t>HSV1+2 IgG miễn dịch bán tự động/ tự động</w:t>
      </w:r>
    </w:p>
    <w:p>
      <w:r>
        <w:t>159.000</w:t>
      </w:r>
    </w:p>
    <w:p>
      <w:r>
        <w:t>1683</w:t>
      </w:r>
    </w:p>
    <w:p>
      <w:r>
        <w:t>1669</w:t>
      </w:r>
    </w:p>
    <w:p>
      <w:r>
        <w:t>03C3.1.VS20</w:t>
      </w:r>
    </w:p>
    <w:p>
      <w:r>
        <w:t>HSV1+2 IgM miễn dịch bán tự động/ tự động</w:t>
      </w:r>
    </w:p>
    <w:p>
      <w:r>
        <w:t>159.000</w:t>
      </w:r>
    </w:p>
    <w:p>
      <w:r>
        <w:t>1684</w:t>
      </w:r>
    </w:p>
    <w:p>
      <w:r>
        <w:t>1670</w:t>
      </w:r>
    </w:p>
    <w:p>
      <w:r>
        <w:t>Influenza virus A, B Real-time PCR</w:t>
      </w:r>
    </w:p>
    <w:p>
      <w:r>
        <w:t>1.578.000</w:t>
      </w:r>
    </w:p>
    <w:p>
      <w:r>
        <w:t>1685</w:t>
      </w:r>
    </w:p>
    <w:p>
      <w:r>
        <w:t>1671</w:t>
      </w:r>
    </w:p>
    <w:p>
      <w:r>
        <w:t>Influenza virus A, B test nhanh</w:t>
      </w:r>
    </w:p>
    <w:p>
      <w:r>
        <w:t>175.000</w:t>
      </w:r>
    </w:p>
    <w:p>
      <w:r>
        <w:t>1686</w:t>
      </w:r>
    </w:p>
    <w:p>
      <w:r>
        <w:t>1672</w:t>
      </w:r>
    </w:p>
    <w:p>
      <w:r>
        <w:t>JEV IgM (test nhanh)</w:t>
      </w:r>
    </w:p>
    <w:p>
      <w:r>
        <w:t>128.000</w:t>
      </w:r>
    </w:p>
    <w:p>
      <w:r>
        <w:t>1687</w:t>
      </w:r>
    </w:p>
    <w:p>
      <w:r>
        <w:t>1673</w:t>
      </w:r>
    </w:p>
    <w:p>
      <w:r>
        <w:t>JEV IgM miễn dịch bán tự động/tự động</w:t>
      </w:r>
    </w:p>
    <w:p>
      <w:r>
        <w:t>444.000</w:t>
      </w:r>
    </w:p>
    <w:p>
      <w:r>
        <w:t>1688</w:t>
      </w:r>
    </w:p>
    <w:p>
      <w:r>
        <w:t>1674</w:t>
      </w:r>
    </w:p>
    <w:p>
      <w:r>
        <w:t>04C5.4.378</w:t>
      </w:r>
    </w:p>
    <w:p>
      <w:r>
        <w:t>Ký sinh trùng/ Vi nấm soi tươi</w:t>
      </w:r>
    </w:p>
    <w:p>
      <w:r>
        <w:t>43.100</w:t>
      </w:r>
    </w:p>
    <w:p>
      <w:r>
        <w:t>1689</w:t>
      </w:r>
    </w:p>
    <w:p>
      <w:r>
        <w:t>1675</w:t>
      </w:r>
    </w:p>
    <w:p>
      <w:r>
        <w:t>Leptospira test nhanh</w:t>
      </w:r>
    </w:p>
    <w:p>
      <w:r>
        <w:t>143.000</w:t>
      </w:r>
    </w:p>
    <w:p>
      <w:r>
        <w:t>1690</w:t>
      </w:r>
    </w:p>
    <w:p>
      <w:r>
        <w:t>1676</w:t>
      </w:r>
    </w:p>
    <w:p>
      <w:r>
        <w:t>Measles virus IgG miễn dịch bán tự động/ tự động</w:t>
      </w:r>
    </w:p>
    <w:p>
      <w:r>
        <w:t>259.000</w:t>
      </w:r>
    </w:p>
    <w:p>
      <w:r>
        <w:t>1691</w:t>
      </w:r>
    </w:p>
    <w:p>
      <w:r>
        <w:t>1677</w:t>
      </w:r>
    </w:p>
    <w:p>
      <w:r>
        <w:t>Measles virus IgM miễn dịch bán tự động/ tự động</w:t>
      </w:r>
    </w:p>
    <w:p>
      <w:r>
        <w:t>259.000</w:t>
      </w:r>
    </w:p>
    <w:p>
      <w:r>
        <w:t>1692</w:t>
      </w:r>
    </w:p>
    <w:p>
      <w:r>
        <w:t>1678</w:t>
      </w:r>
    </w:p>
    <w:p>
      <w:r>
        <w:t>Mycobacterium tuberculosis kháng thuốc hàng 1 môi trường lỏng</w:t>
      </w:r>
    </w:p>
    <w:p>
      <w:r>
        <w:t>748.000</w:t>
      </w:r>
    </w:p>
    <w:p>
      <w:r>
        <w:t>1693</w:t>
      </w:r>
    </w:p>
    <w:p>
      <w:r>
        <w:t>1679</w:t>
      </w:r>
    </w:p>
    <w:p>
      <w:r>
        <w:t>Mycobacterium tuberculosis kháng thuốc hàng 2 môi trường đặc</w:t>
      </w:r>
    </w:p>
    <w:p>
      <w:r>
        <w:t>246.000</w:t>
      </w:r>
    </w:p>
    <w:p>
      <w:r>
        <w:t>1694</w:t>
      </w:r>
    </w:p>
    <w:p>
      <w:r>
        <w:t>1680</w:t>
      </w:r>
    </w:p>
    <w:p>
      <w:r>
        <w:t>Mycobacterium tuberculosis kháng thuốc PZA môi trường lỏng</w:t>
      </w:r>
    </w:p>
    <w:p>
      <w:r>
        <w:t>356.000</w:t>
      </w:r>
    </w:p>
    <w:p>
      <w:r>
        <w:t>1695</w:t>
      </w:r>
    </w:p>
    <w:p>
      <w:r>
        <w:t>1681</w:t>
      </w:r>
    </w:p>
    <w:p>
      <w:r>
        <w:t>Mycobacterium tuberculosis đa kháng LPA</w:t>
      </w:r>
    </w:p>
    <w:p>
      <w:r>
        <w:t>903.000</w:t>
      </w:r>
    </w:p>
    <w:p>
      <w:r>
        <w:t>1696</w:t>
      </w:r>
    </w:p>
    <w:p>
      <w:r>
        <w:t>1682</w:t>
      </w:r>
    </w:p>
    <w:p>
      <w:r>
        <w:t>Mycobacterium tuberculosis định danh và kháng RMP Xpert</w:t>
      </w:r>
    </w:p>
    <w:p>
      <w:r>
        <w:t>924.000</w:t>
      </w:r>
    </w:p>
    <w:p>
      <w:r>
        <w:t>Đã bao gồm test xét nghiêm. Giá tối đa tại Thông tư 13/2019/TT-BYT chưa bao gồm test do giai đoạn này đã được Chương trình chống Lao quốc gia hỗ trợ.</w:t>
      </w:r>
    </w:p>
    <w:p>
      <w:r>
        <w:t>1697</w:t>
      </w:r>
    </w:p>
    <w:p>
      <w:r>
        <w:t>1683</w:t>
      </w:r>
    </w:p>
    <w:p>
      <w:r>
        <w:t>Mycobacterium tuberculosis kháng thuốc hàng 1 môi trường đặc</w:t>
      </w:r>
    </w:p>
    <w:p>
      <w:r>
        <w:t>191.000</w:t>
      </w:r>
    </w:p>
    <w:p>
      <w:r>
        <w:t>1698</w:t>
      </w:r>
    </w:p>
    <w:p>
      <w:r>
        <w:t>1684</w:t>
      </w:r>
    </w:p>
    <w:p>
      <w:r>
        <w:t>Mycobacterium tuberculosis nuôi cấy môi trường đặc</w:t>
      </w:r>
    </w:p>
    <w:p>
      <w:r>
        <w:t>177.000</w:t>
      </w:r>
    </w:p>
    <w:p>
      <w:r>
        <w:t>1699</w:t>
      </w:r>
    </w:p>
    <w:p>
      <w:r>
        <w:t>1685</w:t>
      </w:r>
    </w:p>
    <w:p>
      <w:r>
        <w:t>03C3.1.VS13</w:t>
      </w:r>
    </w:p>
    <w:p>
      <w:r>
        <w:t>Mycobacterium tuberculosis nuôi cấy môi trường lỏng</w:t>
      </w:r>
    </w:p>
    <w:p>
      <w:r>
        <w:t>286.000</w:t>
      </w:r>
    </w:p>
    <w:p>
      <w:r>
        <w:t>1700</w:t>
      </w:r>
    </w:p>
    <w:p>
      <w:r>
        <w:t>1686</w:t>
      </w:r>
    </w:p>
    <w:p>
      <w:r>
        <w:t>04C5.4.388</w:t>
      </w:r>
    </w:p>
    <w:p>
      <w:r>
        <w:t>Mycobacterium tuberculosis PCR hệ thống tự động</w:t>
      </w:r>
    </w:p>
    <w:p>
      <w:r>
        <w:t>828.000</w:t>
      </w:r>
    </w:p>
    <w:p>
      <w:r>
        <w:t>1701</w:t>
      </w:r>
    </w:p>
    <w:p>
      <w:r>
        <w:t>1687</w:t>
      </w:r>
    </w:p>
    <w:p>
      <w:r>
        <w:t>Mycobacterium tuberculosis Real-time PCR</w:t>
      </w:r>
    </w:p>
    <w:p>
      <w:r>
        <w:t>370.000</w:t>
      </w:r>
    </w:p>
    <w:p>
      <w:r>
        <w:t>1702</w:t>
      </w:r>
    </w:p>
    <w:p>
      <w:r>
        <w:t>1688</w:t>
      </w:r>
    </w:p>
    <w:p>
      <w:r>
        <w:t>Mycobacterium tuberculosis siêu kháng LPA</w:t>
      </w:r>
    </w:p>
    <w:p>
      <w:r>
        <w:t>1.528.000</w:t>
      </w:r>
    </w:p>
    <w:p>
      <w:r>
        <w:t>1703</w:t>
      </w:r>
    </w:p>
    <w:p>
      <w:r>
        <w:t>1689</w:t>
      </w:r>
    </w:p>
    <w:p>
      <w:r>
        <w:t>03C3.1.VS30</w:t>
      </w:r>
    </w:p>
    <w:p>
      <w:r>
        <w:t>Mycoplasma pneumoniae IgG miễn dịch bán tự động</w:t>
      </w:r>
    </w:p>
    <w:p>
      <w:r>
        <w:t>258.000</w:t>
      </w:r>
    </w:p>
    <w:p>
      <w:r>
        <w:t>1704</w:t>
      </w:r>
    </w:p>
    <w:p>
      <w:r>
        <w:t>1690</w:t>
      </w:r>
    </w:p>
    <w:p>
      <w:r>
        <w:t>03C3.1.VS29</w:t>
      </w:r>
    </w:p>
    <w:p>
      <w:r>
        <w:t>Mycoplasma pneumoniae IgM miễn dịch bán tự động</w:t>
      </w:r>
    </w:p>
    <w:p>
      <w:r>
        <w:t>172.000</w:t>
      </w:r>
    </w:p>
    <w:p>
      <w:r>
        <w:t>1705</w:t>
      </w:r>
    </w:p>
    <w:p>
      <w:r>
        <w:t>1691</w:t>
      </w:r>
    </w:p>
    <w:p>
      <w:r>
        <w:t>NTM định danh LPA</w:t>
      </w:r>
    </w:p>
    <w:p>
      <w:r>
        <w:t>928.000</w:t>
      </w:r>
    </w:p>
    <w:p>
      <w:r>
        <w:t>1706</w:t>
      </w:r>
    </w:p>
    <w:p>
      <w:r>
        <w:t>1692</w:t>
      </w:r>
    </w:p>
    <w:p>
      <w:r>
        <w:t>03C3.1.VS5</w:t>
      </w:r>
    </w:p>
    <w:p>
      <w:r>
        <w:t>Nuôi cấy tìm vi khuẩn kỵ khí/vi hiếu khí</w:t>
      </w:r>
    </w:p>
    <w:p>
      <w:r>
        <w:t>1.328.000</w:t>
      </w:r>
    </w:p>
    <w:p>
      <w:r>
        <w:t>1707</w:t>
      </w:r>
    </w:p>
    <w:p>
      <w:r>
        <w:t>1693</w:t>
      </w:r>
    </w:p>
    <w:p>
      <w:r>
        <w:t>Phản ứng Mantoux</w:t>
      </w:r>
    </w:p>
    <w:p>
      <w:r>
        <w:t>12.300</w:t>
      </w:r>
    </w:p>
    <w:p>
      <w:r>
        <w:t>1708</w:t>
      </w:r>
    </w:p>
    <w:p>
      <w:r>
        <w:t>1694</w:t>
      </w:r>
    </w:p>
    <w:p>
      <w:r>
        <w:t>04C5.1.319</w:t>
      </w:r>
    </w:p>
    <w:p>
      <w:r>
        <w:t>Plasmodium (ký sinh trùng sốt rét) trong máu nhuộm soi</w:t>
      </w:r>
    </w:p>
    <w:p>
      <w:r>
        <w:t>33.200</w:t>
      </w:r>
    </w:p>
    <w:p>
      <w:r>
        <w:t>1709</w:t>
      </w:r>
    </w:p>
    <w:p>
      <w:r>
        <w:t>1695</w:t>
      </w:r>
    </w:p>
    <w:p>
      <w:r>
        <w:t>03C3.1.VS9</w:t>
      </w:r>
    </w:p>
    <w:p>
      <w:r>
        <w:t>Pneumocystis miễn dịch bán tự động/ tự động</w:t>
      </w:r>
    </w:p>
    <w:p>
      <w:r>
        <w:t>370.000</w:t>
      </w:r>
    </w:p>
    <w:p>
      <w:r>
        <w:t>1710</w:t>
      </w:r>
    </w:p>
    <w:p>
      <w:r>
        <w:t>1696</w:t>
      </w:r>
    </w:p>
    <w:p>
      <w:r>
        <w:t>Rickettsia Ab</w:t>
      </w:r>
    </w:p>
    <w:p>
      <w:r>
        <w:t>123.000</w:t>
      </w:r>
    </w:p>
    <w:p>
      <w:r>
        <w:t>1711</w:t>
      </w:r>
    </w:p>
    <w:p>
      <w:r>
        <w:t>1697</w:t>
      </w:r>
    </w:p>
    <w:p>
      <w:r>
        <w:t>03C3.1.VS17</w:t>
      </w:r>
    </w:p>
    <w:p>
      <w:r>
        <w:t>Rotavirus Ag test nhanh</w:t>
      </w:r>
    </w:p>
    <w:p>
      <w:r>
        <w:t>184.000</w:t>
      </w:r>
    </w:p>
    <w:p>
      <w:r>
        <w:t>1712</w:t>
      </w:r>
    </w:p>
    <w:p>
      <w:r>
        <w:t>1698</w:t>
      </w:r>
    </w:p>
    <w:p>
      <w:r>
        <w:t>03C3.1.VS33</w:t>
      </w:r>
    </w:p>
    <w:p>
      <w:r>
        <w:t>RSV (Respiratory Syncytial Virus) miễn dịch bán tự động/ tự động</w:t>
      </w:r>
    </w:p>
    <w:p>
      <w:r>
        <w:t>148.000</w:t>
      </w:r>
    </w:p>
    <w:p>
      <w:r>
        <w:t>1713</w:t>
      </w:r>
    </w:p>
    <w:p>
      <w:r>
        <w:t>1699</w:t>
      </w:r>
    </w:p>
    <w:p>
      <w:r>
        <w:t>03C3.1.VS32</w:t>
      </w:r>
    </w:p>
    <w:p>
      <w:r>
        <w:t>Rubella IgG miễn dịch bán tự động/ tự động</w:t>
      </w:r>
    </w:p>
    <w:p>
      <w:r>
        <w:t>123.000</w:t>
      </w:r>
    </w:p>
    <w:p>
      <w:r>
        <w:t>1714</w:t>
      </w:r>
    </w:p>
    <w:p>
      <w:r>
        <w:t>1700</w:t>
      </w:r>
    </w:p>
    <w:p>
      <w:r>
        <w:t>03C3.1.VS31</w:t>
      </w:r>
    </w:p>
    <w:p>
      <w:r>
        <w:t>Rubella IgM miễn dịch bán tự động/ tự động</w:t>
      </w:r>
    </w:p>
    <w:p>
      <w:r>
        <w:t>148.000</w:t>
      </w:r>
    </w:p>
    <w:p>
      <w:r>
        <w:t>1715</w:t>
      </w:r>
    </w:p>
    <w:p>
      <w:r>
        <w:t>1701</w:t>
      </w:r>
    </w:p>
    <w:p>
      <w:r>
        <w:t>Rubella virus Ab test nhanh</w:t>
      </w:r>
    </w:p>
    <w:p>
      <w:r>
        <w:t>154.000</w:t>
      </w:r>
    </w:p>
    <w:p>
      <w:r>
        <w:t>1716</w:t>
      </w:r>
    </w:p>
    <w:p>
      <w:r>
        <w:t>1702</w:t>
      </w:r>
    </w:p>
    <w:p>
      <w:r>
        <w:t>Rubella virus Avidity</w:t>
      </w:r>
    </w:p>
    <w:p>
      <w:r>
        <w:t>306.000</w:t>
      </w:r>
    </w:p>
    <w:p>
      <w:r>
        <w:t>1717</w:t>
      </w:r>
    </w:p>
    <w:p>
      <w:r>
        <w:t>1703</w:t>
      </w:r>
    </w:p>
    <w:p>
      <w:r>
        <w:t>03C3.1.VS37</w:t>
      </w:r>
    </w:p>
    <w:p>
      <w:r>
        <w:t>Salmonella Widal</w:t>
      </w:r>
    </w:p>
    <w:p>
      <w:r>
        <w:t>184.000</w:t>
      </w:r>
    </w:p>
    <w:p>
      <w:r>
        <w:t>1718</w:t>
      </w:r>
    </w:p>
    <w:p>
      <w:r>
        <w:t>1704</w:t>
      </w:r>
    </w:p>
    <w:p>
      <w:r>
        <w:t>Toxoplasma Avidity</w:t>
      </w:r>
    </w:p>
    <w:p>
      <w:r>
        <w:t>259.000</w:t>
      </w:r>
    </w:p>
    <w:p>
      <w:r>
        <w:t>1719</w:t>
      </w:r>
    </w:p>
    <w:p>
      <w:r>
        <w:t>1705</w:t>
      </w:r>
    </w:p>
    <w:p>
      <w:r>
        <w:t>03C3.1.VS19</w:t>
      </w:r>
    </w:p>
    <w:p>
      <w:r>
        <w:t>Toxoplasma IgG miễn dịch bán tự động/ tự động</w:t>
      </w:r>
    </w:p>
    <w:p>
      <w:r>
        <w:t>123.000</w:t>
      </w:r>
    </w:p>
    <w:p>
      <w:r>
        <w:t>1720</w:t>
      </w:r>
    </w:p>
    <w:p>
      <w:r>
        <w:t>1706</w:t>
      </w:r>
    </w:p>
    <w:p>
      <w:r>
        <w:t>03C3.1.VS18</w:t>
      </w:r>
    </w:p>
    <w:p>
      <w:r>
        <w:t>Toxoplasma IgM miễn dịch bán tự động/ tự động</w:t>
      </w:r>
    </w:p>
    <w:p>
      <w:r>
        <w:t>123.000</w:t>
      </w:r>
    </w:p>
    <w:p>
      <w:r>
        <w:t>1721</w:t>
      </w:r>
    </w:p>
    <w:p>
      <w:r>
        <w:t>1707</w:t>
      </w:r>
    </w:p>
    <w:p>
      <w:r>
        <w:t>04C5.4.390</w:t>
      </w:r>
    </w:p>
    <w:p>
      <w:r>
        <w:t>Treponema pallidum RPR định lượng</w:t>
      </w:r>
    </w:p>
    <w:p>
      <w:r>
        <w:t>90.000</w:t>
      </w:r>
    </w:p>
    <w:p>
      <w:r>
        <w:t>1722</w:t>
      </w:r>
    </w:p>
    <w:p>
      <w:r>
        <w:t>1708</w:t>
      </w:r>
    </w:p>
    <w:p>
      <w:r>
        <w:t>04C5.4.389</w:t>
      </w:r>
    </w:p>
    <w:p>
      <w:r>
        <w:t>Treponema pallidum RPR định tính</w:t>
      </w:r>
    </w:p>
    <w:p>
      <w:r>
        <w:t>39.500</w:t>
      </w:r>
    </w:p>
    <w:p>
      <w:r>
        <w:t>1723</w:t>
      </w:r>
    </w:p>
    <w:p>
      <w:r>
        <w:t>1709</w:t>
      </w:r>
    </w:p>
    <w:p>
      <w:r>
        <w:t>04C5.4.392</w:t>
      </w:r>
    </w:p>
    <w:p>
      <w:r>
        <w:t>Treponema pallidum TPHA định lượng</w:t>
      </w:r>
    </w:p>
    <w:p>
      <w:r>
        <w:t>184.000</w:t>
      </w:r>
    </w:p>
    <w:p>
      <w:r>
        <w:t>1724</w:t>
      </w:r>
    </w:p>
    <w:p>
      <w:r>
        <w:t>1710</w:t>
      </w:r>
    </w:p>
    <w:p>
      <w:r>
        <w:t>04C5.4.391</w:t>
      </w:r>
    </w:p>
    <w:p>
      <w:r>
        <w:t>Treponema pallidum TPHA định tính</w:t>
      </w:r>
    </w:p>
    <w:p>
      <w:r>
        <w:t>55.400</w:t>
      </w:r>
    </w:p>
    <w:p>
      <w:r>
        <w:t>1725</w:t>
      </w:r>
    </w:p>
    <w:p>
      <w:r>
        <w:t>1711</w:t>
      </w:r>
    </w:p>
    <w:p>
      <w:r>
        <w:t>Trứng giun sán, đơn bào phương pháp trực tiếp</w:t>
      </w:r>
    </w:p>
    <w:p>
      <w:r>
        <w:t>148.000</w:t>
      </w:r>
    </w:p>
    <w:p>
      <w:r>
        <w:t>1726</w:t>
      </w:r>
    </w:p>
    <w:p>
      <w:r>
        <w:t>1712</w:t>
      </w:r>
    </w:p>
    <w:p>
      <w:r>
        <w:t>03C3.1.VS1</w:t>
      </w:r>
    </w:p>
    <w:p>
      <w:r>
        <w:t>Vi hệ đường ruột</w:t>
      </w:r>
    </w:p>
    <w:p>
      <w:r>
        <w:t>30.700</w:t>
      </w:r>
    </w:p>
    <w:p>
      <w:r>
        <w:t>1727</w:t>
      </w:r>
    </w:p>
    <w:p>
      <w:r>
        <w:t>1713</w:t>
      </w:r>
    </w:p>
    <w:p>
      <w:r>
        <w:t>Vi khuẩn khẳng định</w:t>
      </w:r>
    </w:p>
    <w:p>
      <w:r>
        <w:t>478.000</w:t>
      </w:r>
    </w:p>
    <w:p>
      <w:r>
        <w:t>1728</w:t>
      </w:r>
    </w:p>
    <w:p>
      <w:r>
        <w:t>1714</w:t>
      </w:r>
    </w:p>
    <w:p>
      <w:r>
        <w:t>04C5.4.379</w:t>
      </w:r>
    </w:p>
    <w:p>
      <w:r>
        <w:t>Vi khuẩn nhuộm soi</w:t>
      </w:r>
    </w:p>
    <w:p>
      <w:r>
        <w:t>70.300</w:t>
      </w:r>
    </w:p>
    <w:p>
      <w:r>
        <w:t>1729</w:t>
      </w:r>
    </w:p>
    <w:p>
      <w:r>
        <w:t>1715</w:t>
      </w:r>
    </w:p>
    <w:p>
      <w:r>
        <w:t>04C5.4.382</w:t>
      </w:r>
    </w:p>
    <w:p>
      <w:r>
        <w:t>Vi khuẩn nuôi cấy định danh phương pháp thông thường</w:t>
      </w:r>
    </w:p>
    <w:p>
      <w:r>
        <w:t>246.000</w:t>
      </w:r>
    </w:p>
    <w:p>
      <w:r>
        <w:t>1730</w:t>
      </w:r>
    </w:p>
    <w:p>
      <w:r>
        <w:t>1716</w:t>
      </w:r>
    </w:p>
    <w:p>
      <w:r>
        <w:t>03C3.1.VS6</w:t>
      </w:r>
    </w:p>
    <w:p>
      <w:r>
        <w:t>Vi khuẩn nuôi cấy và định danh hệ thống tự động</w:t>
      </w:r>
    </w:p>
    <w:p>
      <w:r>
        <w:t>307.000</w:t>
      </w:r>
    </w:p>
    <w:p>
      <w:r>
        <w:t>1731</w:t>
      </w:r>
    </w:p>
    <w:p>
      <w:r>
        <w:t>1717</w:t>
      </w:r>
    </w:p>
    <w:p>
      <w:r>
        <w:t>Vi khuẩn/ virus/ vi nấm/ ký sinh trùng (IgG, IgM) miễn dịch bán tự động/miễn dịch tự động</w:t>
      </w:r>
    </w:p>
    <w:p>
      <w:r>
        <w:t>306.000</w:t>
      </w:r>
    </w:p>
    <w:p>
      <w:r>
        <w:t>1732</w:t>
      </w:r>
    </w:p>
    <w:p>
      <w:r>
        <w:t>1718</w:t>
      </w:r>
    </w:p>
    <w:p>
      <w:r>
        <w:t>Vi khuẩn/ virus/ vi nấm/ ký sinh trùng genotype Real-time PCR (cho 1 vi sinh vật)</w:t>
      </w:r>
    </w:p>
    <w:p>
      <w:r>
        <w:t>1.578.000</w:t>
      </w:r>
    </w:p>
    <w:p>
      <w:r>
        <w:t>1733</w:t>
      </w:r>
    </w:p>
    <w:p>
      <w:r>
        <w:t>1719</w:t>
      </w:r>
    </w:p>
    <w:p>
      <w:r>
        <w:t>Vi khuẩn/ virus/ vi nấm/ ký sinh trùng Real-time PCR</w:t>
      </w:r>
    </w:p>
    <w:p>
      <w:r>
        <w:t>748.000</w:t>
      </w:r>
    </w:p>
    <w:p>
      <w:r>
        <w:t>1734</w:t>
      </w:r>
    </w:p>
    <w:p>
      <w:r>
        <w:t>1720</w:t>
      </w:r>
    </w:p>
    <w:p>
      <w:r>
        <w:t>Vi khuẩn/ virus/ vi nấm/ ký sinh trùng test nhanh</w:t>
      </w:r>
    </w:p>
    <w:p>
      <w:r>
        <w:t>246.000</w:t>
      </w:r>
    </w:p>
    <w:p>
      <w:r>
        <w:t>1735</w:t>
      </w:r>
    </w:p>
    <w:p>
      <w:r>
        <w:t>1721</w:t>
      </w:r>
    </w:p>
    <w:p>
      <w:r>
        <w:t>Vi khuẩn/ virus/ vi nấm/ ký sinh trùng xác định trình tự một đoạn gene</w:t>
      </w:r>
    </w:p>
    <w:p>
      <w:r>
        <w:t>2.638.000</w:t>
      </w:r>
    </w:p>
    <w:p>
      <w:r>
        <w:t>1736</w:t>
      </w:r>
    </w:p>
    <w:p>
      <w:r>
        <w:t>1722</w:t>
      </w:r>
    </w:p>
    <w:p>
      <w:r>
        <w:t>04C5.4.380</w:t>
      </w:r>
    </w:p>
    <w:p>
      <w:r>
        <w:t>Vi khuẩn/vi nấm kháng thuốc định lượng (MIC - cho 1 loại kháng sinh)</w:t>
      </w:r>
    </w:p>
    <w:p>
      <w:r>
        <w:t>191.000</w:t>
      </w:r>
    </w:p>
    <w:p>
      <w:r>
        <w:t>1737</w:t>
      </w:r>
    </w:p>
    <w:p>
      <w:r>
        <w:t>1723</w:t>
      </w:r>
    </w:p>
    <w:p>
      <w:r>
        <w:t>04C5.4.381</w:t>
      </w:r>
    </w:p>
    <w:p>
      <w:r>
        <w:t>Vi khuẩn/ vi nấm kháng thuốc định tính hoặc vi khuẩn/ vi nấm kháng thuốc trên máy tự động</w:t>
      </w:r>
    </w:p>
    <w:p>
      <w:r>
        <w:t>202.000</w:t>
      </w:r>
    </w:p>
    <w:p>
      <w:r>
        <w:t>1738</w:t>
      </w:r>
    </w:p>
    <w:p>
      <w:r>
        <w:t>1724</w:t>
      </w:r>
    </w:p>
    <w:p>
      <w:r>
        <w:t>04C5.4.383</w:t>
      </w:r>
    </w:p>
    <w:p>
      <w:r>
        <w:t>Vi nấm nuôi cấy và định danh phương pháp thông thường</w:t>
      </w:r>
    </w:p>
    <w:p>
      <w:r>
        <w:t>246.000</w:t>
      </w:r>
    </w:p>
    <w:p>
      <w:r>
        <w:t>1739</w:t>
      </w:r>
    </w:p>
    <w:p>
      <w:r>
        <w:t>1725</w:t>
      </w:r>
    </w:p>
    <w:p>
      <w:r>
        <w:t>03C3.1.VS10</w:t>
      </w:r>
    </w:p>
    <w:p>
      <w:r>
        <w:t>Xác định dịch cúm, á cúm 2 bằng miễn dịch bán tự động/tự động</w:t>
      </w:r>
    </w:p>
    <w:p>
      <w:r>
        <w:t>482.000</w:t>
      </w:r>
    </w:p>
    <w:p>
      <w:r>
        <w:t>1740</w:t>
      </w:r>
    </w:p>
    <w:p>
      <w:r>
        <w:t>1726</w:t>
      </w:r>
    </w:p>
    <w:p>
      <w:r>
        <w:t>HBV kháng thuốc Real-time PCR (cho một loại thuốc)</w:t>
      </w:r>
    </w:p>
    <w:p>
      <w:r>
        <w:t>1.128.000</w:t>
      </w:r>
    </w:p>
    <w:p>
      <w:r>
        <w:t>1741</w:t>
      </w:r>
    </w:p>
    <w:p>
      <w:r>
        <w:t>1727</w:t>
      </w:r>
    </w:p>
    <w:p>
      <w:r>
        <w:t>03C3.3.1</w:t>
      </w:r>
    </w:p>
    <w:p>
      <w:r>
        <w:t>Xét nghiệm cặn dư phân</w:t>
      </w:r>
    </w:p>
    <w:p>
      <w:r>
        <w:t>55.400</w:t>
      </w:r>
    </w:p>
    <w:p>
      <w:r>
        <w:t>V</w:t>
      </w:r>
    </w:p>
    <w:p>
      <w:r>
        <w:t>V</w:t>
      </w:r>
    </w:p>
    <w:p>
      <w:r>
        <w:t>XÉT NGHIỆM GIẢI PHẪU BỆNH LÝ:</w:t>
      </w:r>
    </w:p>
    <w:p>
      <w:r>
        <w:t>1742</w:t>
      </w:r>
    </w:p>
    <w:p>
      <w:r>
        <w:t>1728</w:t>
      </w:r>
    </w:p>
    <w:p>
      <w:r>
        <w:t>03C3.5.16</w:t>
      </w:r>
    </w:p>
    <w:p>
      <w:r>
        <w:t>Chẩn đoán mô bệnh học bệnh phẩm phẫu thuật</w:t>
      </w:r>
    </w:p>
    <w:p>
      <w:r>
        <w:t>162.000</w:t>
      </w:r>
    </w:p>
    <w:p>
      <w:r>
        <w:t>1743</w:t>
      </w:r>
    </w:p>
    <w:p>
      <w:r>
        <w:t>1729</w:t>
      </w:r>
    </w:p>
    <w:p>
      <w:r>
        <w:t>03C3.5.18</w:t>
      </w:r>
    </w:p>
    <w:p>
      <w:r>
        <w:t>Chọc, hút tuyến tiền liệt, nhuộm và chẩn đoán</w:t>
      </w:r>
    </w:p>
    <w:p>
      <w:r>
        <w:t>325.000</w:t>
      </w:r>
    </w:p>
    <w:p>
      <w:r>
        <w:t>1744</w:t>
      </w:r>
    </w:p>
    <w:p>
      <w:r>
        <w:t>1730</w:t>
      </w:r>
    </w:p>
    <w:p>
      <w:r>
        <w:t>03C3.5.19</w:t>
      </w:r>
    </w:p>
    <w:p>
      <w:r>
        <w:t>Chọc, hút, nhuộm và chẩn đoán mào tinh hoàn/tinh hoàn trong điều trị vô sinh</w:t>
      </w:r>
    </w:p>
    <w:p>
      <w:r>
        <w:t>587.000</w:t>
      </w:r>
    </w:p>
    <w:p>
      <w:r>
        <w:t>1745</w:t>
      </w:r>
    </w:p>
    <w:p>
      <w:r>
        <w:t>1731</w:t>
      </w:r>
    </w:p>
    <w:p>
      <w:r>
        <w:t>03C3.5.21</w:t>
      </w:r>
    </w:p>
    <w:p>
      <w:r>
        <w:t>Chọc, hút, nhuộm và chẩn đoán u nang buồng trứng</w:t>
      </w:r>
    </w:p>
    <w:p>
      <w:r>
        <w:t>456.000</w:t>
      </w:r>
    </w:p>
    <w:p>
      <w:r>
        <w:t>1746</w:t>
      </w:r>
    </w:p>
    <w:p>
      <w:r>
        <w:t>1732</w:t>
      </w:r>
    </w:p>
    <w:p>
      <w:r>
        <w:t>03C3.5.17</w:t>
      </w:r>
    </w:p>
    <w:p>
      <w:r>
        <w:t>Chọc, hút, nhuộm, chẩn đoán các u nang (1 u)</w:t>
      </w:r>
    </w:p>
    <w:p>
      <w:r>
        <w:t>162.000</w:t>
      </w:r>
    </w:p>
    <w:p>
      <w:r>
        <w:t>1747</w:t>
      </w:r>
    </w:p>
    <w:p>
      <w:r>
        <w:t>1733</w:t>
      </w:r>
    </w:p>
    <w:p>
      <w:r>
        <w:t>03C3.5.20</w:t>
      </w:r>
    </w:p>
    <w:p>
      <w:r>
        <w:t>Chọc, hút, xét nghiệm tế bào các u/ tổn thương sâu</w:t>
      </w:r>
    </w:p>
    <w:p>
      <w:r>
        <w:t>243.000</w:t>
      </w:r>
    </w:p>
    <w:p>
      <w:r>
        <w:t>1748</w:t>
      </w:r>
    </w:p>
    <w:p>
      <w:r>
        <w:t>1734</w:t>
      </w:r>
    </w:p>
    <w:p>
      <w:r>
        <w:t>03C3.5.23</w:t>
      </w:r>
    </w:p>
    <w:p>
      <w:r>
        <w:t>Sinh thiết và làm tiêu bản tổ chức xương</w:t>
      </w:r>
    </w:p>
    <w:p>
      <w:r>
        <w:t>162.000</w:t>
      </w:r>
    </w:p>
    <w:p>
      <w:r>
        <w:t>1749</w:t>
      </w:r>
    </w:p>
    <w:p>
      <w:r>
        <w:t>1735</w:t>
      </w:r>
    </w:p>
    <w:p>
      <w:r>
        <w:t>04C5.4.414</w:t>
      </w:r>
    </w:p>
    <w:p>
      <w:r>
        <w:t>Xét nghiệm các loại dịch, nhuộm và chẩn đoán tế bào học</w:t>
      </w:r>
    </w:p>
    <w:p>
      <w:r>
        <w:t>170.000</w:t>
      </w:r>
    </w:p>
    <w:p>
      <w:r>
        <w:t>1750</w:t>
      </w:r>
    </w:p>
    <w:p>
      <w:r>
        <w:t>1736</w:t>
      </w:r>
    </w:p>
    <w:p>
      <w:r>
        <w:t>04C5.4.409</w:t>
      </w:r>
    </w:p>
    <w:p>
      <w:r>
        <w:t>Xét nghiệm chẩn đoán tế bào học bong bằng phương pháp nhuộm Papanicolaou</w:t>
      </w:r>
    </w:p>
    <w:p>
      <w:r>
        <w:t>374.000</w:t>
      </w:r>
    </w:p>
    <w:p>
      <w:r>
        <w:t>1751</w:t>
      </w:r>
    </w:p>
    <w:p>
      <w:r>
        <w:t>1737</w:t>
      </w:r>
    </w:p>
    <w:p>
      <w:r>
        <w:t>03C3.5.22</w:t>
      </w:r>
    </w:p>
    <w:p>
      <w:r>
        <w:t>Xét nghiệm cyto (tế bào)</w:t>
      </w:r>
    </w:p>
    <w:p>
      <w:r>
        <w:t>113.000</w:t>
      </w:r>
    </w:p>
    <w:p>
      <w:r>
        <w:t>1752</w:t>
      </w:r>
    </w:p>
    <w:p>
      <w:r>
        <w:t>1738</w:t>
      </w:r>
    </w:p>
    <w:p>
      <w:r>
        <w:t>Xét nghiệm đột biến gen BRAF</w:t>
      </w:r>
    </w:p>
    <w:p>
      <w:r>
        <w:t>4.700.000</w:t>
      </w:r>
    </w:p>
    <w:p>
      <w:r>
        <w:t>1753</w:t>
      </w:r>
    </w:p>
    <w:p>
      <w:r>
        <w:t>1739</w:t>
      </w:r>
    </w:p>
    <w:p>
      <w:r>
        <w:t>Xét nghiệm đột biến gen EGFR</w:t>
      </w:r>
    </w:p>
    <w:p>
      <w:r>
        <w:t>5.500.000</w:t>
      </w:r>
    </w:p>
    <w:p>
      <w:r>
        <w:t>1754</w:t>
      </w:r>
    </w:p>
    <w:p>
      <w:r>
        <w:t>1740</w:t>
      </w:r>
    </w:p>
    <w:p>
      <w:r>
        <w:t>Xét nghiệm đột biến gen KRAS</w:t>
      </w:r>
    </w:p>
    <w:p>
      <w:r>
        <w:t>5.300.000</w:t>
      </w:r>
    </w:p>
    <w:p>
      <w:r>
        <w:t>1755</w:t>
      </w:r>
    </w:p>
    <w:p>
      <w:r>
        <w:t>1741</w:t>
      </w:r>
    </w:p>
    <w:p>
      <w:r>
        <w:t>Xét nghiệm FISH</w:t>
      </w:r>
    </w:p>
    <w:p>
      <w:r>
        <w:t>5.700.000</w:t>
      </w:r>
    </w:p>
    <w:p>
      <w:r>
        <w:t>1756</w:t>
      </w:r>
    </w:p>
    <w:p>
      <w:r>
        <w:t>1742</w:t>
      </w:r>
    </w:p>
    <w:p>
      <w:r>
        <w:t>Xét nghiệm lai tại chỗ bạc hai màu (Dual- SISH)</w:t>
      </w:r>
    </w:p>
    <w:p>
      <w:r>
        <w:t>4.800.000</w:t>
      </w:r>
    </w:p>
    <w:p>
      <w:r>
        <w:t>1757</w:t>
      </w:r>
    </w:p>
    <w:p>
      <w:r>
        <w:t>1743</w:t>
      </w:r>
    </w:p>
    <w:p>
      <w:r>
        <w:t>Xét nghiệm lai tại chỗ gắn màu (CISH)</w:t>
      </w:r>
    </w:p>
    <w:p>
      <w:r>
        <w:t>5.500.000</w:t>
      </w:r>
    </w:p>
    <w:p>
      <w:r>
        <w:t>1758</w:t>
      </w:r>
    </w:p>
    <w:p>
      <w:r>
        <w:t>1744</w:t>
      </w:r>
    </w:p>
    <w:p>
      <w:r>
        <w:t>Cell Bloc (khối tế bào)</w:t>
      </w:r>
    </w:p>
    <w:p>
      <w:r>
        <w:t>248.000</w:t>
      </w:r>
    </w:p>
    <w:p>
      <w:r>
        <w:t>1759</w:t>
      </w:r>
    </w:p>
    <w:p>
      <w:r>
        <w:t>1745</w:t>
      </w:r>
    </w:p>
    <w:p>
      <w:r>
        <w:t>Thin-PAS</w:t>
      </w:r>
    </w:p>
    <w:p>
      <w:r>
        <w:t>578.000</w:t>
      </w:r>
    </w:p>
    <w:p>
      <w:r>
        <w:t>1760</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1761</w:t>
      </w:r>
    </w:p>
    <w:p>
      <w:r>
        <w:t>1747</w:t>
      </w:r>
    </w:p>
    <w:p>
      <w:r>
        <w:t>04C5.4.411</w:t>
      </w:r>
    </w:p>
    <w:p>
      <w:r>
        <w:t>Xét nghiệm và chẩn đoán miễn dịch huỳnh quang cho bộ 6 kháng thể để chẩn đoán mô bệnh học</w:t>
      </w:r>
    </w:p>
    <w:p>
      <w:r>
        <w:t>1.300.000</w:t>
      </w:r>
    </w:p>
    <w:p>
      <w:r>
        <w:t>1762</w:t>
      </w:r>
    </w:p>
    <w:p>
      <w:r>
        <w:t>1748</w:t>
      </w:r>
    </w:p>
    <w:p>
      <w:r>
        <w:t>04C5.4.404</w:t>
      </w:r>
    </w:p>
    <w:p>
      <w:r>
        <w:t>Xét nghiệm và chẩn đoán mô bệnh học bằng phương pháp nhuộm Đỏ Công gô</w:t>
      </w:r>
    </w:p>
    <w:p>
      <w:r>
        <w:t>317.000</w:t>
      </w:r>
    </w:p>
    <w:p>
      <w:r>
        <w:t>1763</w:t>
      </w:r>
    </w:p>
    <w:p>
      <w:r>
        <w:t>1749</w:t>
      </w:r>
    </w:p>
    <w:p>
      <w:r>
        <w:t>04C5.4.408</w:t>
      </w:r>
    </w:p>
    <w:p>
      <w:r>
        <w:t>Xét nghiệm và chẩn đoán mô bệnh học bằng phương pháp nhuộm Giem sa</w:t>
      </w:r>
    </w:p>
    <w:p>
      <w:r>
        <w:t>301.000</w:t>
      </w:r>
    </w:p>
    <w:p>
      <w:r>
        <w:t>1764</w:t>
      </w:r>
    </w:p>
    <w:p>
      <w:r>
        <w:t>1750</w:t>
      </w:r>
    </w:p>
    <w:p>
      <w:r>
        <w:t>04C5.4.413</w:t>
      </w:r>
    </w:p>
    <w:p>
      <w:r>
        <w:t>Xét nghiệm và chẩn đoán mô bệnh học bằng phương pháp nhuộm Gomori</w:t>
      </w:r>
    </w:p>
    <w:p>
      <w:r>
        <w:t>391.000</w:t>
      </w:r>
    </w:p>
    <w:p>
      <w:r>
        <w:t>1765</w:t>
      </w:r>
    </w:p>
    <w:p>
      <w:r>
        <w:t>1751</w:t>
      </w:r>
    </w:p>
    <w:p>
      <w:r>
        <w:t>04C5.4.401</w:t>
      </w:r>
    </w:p>
    <w:p>
      <w:r>
        <w:t>Xét nghiệm và chẩn đoán mô bệnh học bằng phương pháp nhuộm Hemtoxylin Eosin</w:t>
      </w:r>
    </w:p>
    <w:p>
      <w:r>
        <w:t>350.000</w:t>
      </w:r>
    </w:p>
    <w:p>
      <w:r>
        <w:t>1766</w:t>
      </w:r>
    </w:p>
    <w:p>
      <w:r>
        <w:t>1752</w:t>
      </w:r>
    </w:p>
    <w:p>
      <w:r>
        <w:t>04C5.4.403</w:t>
      </w:r>
    </w:p>
    <w:p>
      <w:r>
        <w:t>Xét nghiệm và chẩn đoán mô bệnh học bằng phương pháp nhuộm Mucicarmin</w:t>
      </w:r>
    </w:p>
    <w:p>
      <w:r>
        <w:t>439.000</w:t>
      </w:r>
    </w:p>
    <w:p>
      <w:r>
        <w:t>1767</w:t>
      </w:r>
    </w:p>
    <w:p>
      <w:r>
        <w:t>1753</w:t>
      </w:r>
    </w:p>
    <w:p>
      <w:r>
        <w:t>04C5.4.402</w:t>
      </w:r>
    </w:p>
    <w:p>
      <w:r>
        <w:t>Xét nghiệm và chẩn đoán mô bệnh học bằng phương pháp nhuộm PAS (Periodic Acide - Siff)</w:t>
      </w:r>
    </w:p>
    <w:p>
      <w:r>
        <w:t>415.000</w:t>
      </w:r>
    </w:p>
    <w:p>
      <w:r>
        <w:t>1768</w:t>
      </w:r>
    </w:p>
    <w:p>
      <w:r>
        <w:t>1754</w:t>
      </w:r>
    </w:p>
    <w:p>
      <w:r>
        <w:t>04C5.4.405</w:t>
      </w:r>
    </w:p>
    <w:p>
      <w:r>
        <w:t>Xét nghiệm và chẩn đoán mô bệnh học bằng phương pháp nhuộm Sudan III</w:t>
      </w:r>
    </w:p>
    <w:p>
      <w:r>
        <w:t>431.000</w:t>
      </w:r>
    </w:p>
    <w:p>
      <w:r>
        <w:t>1769</w:t>
      </w:r>
    </w:p>
    <w:p>
      <w:r>
        <w:t>1755</w:t>
      </w:r>
    </w:p>
    <w:p>
      <w:r>
        <w:t>04C5.4.406</w:t>
      </w:r>
    </w:p>
    <w:p>
      <w:r>
        <w:t>Xét nghiệm và chẩn đoán mô bệnh học bằng phương pháp nhuộm Van Gie'son</w:t>
      </w:r>
    </w:p>
    <w:p>
      <w:r>
        <w:t>407.000</w:t>
      </w:r>
    </w:p>
    <w:p>
      <w:r>
        <w:t>1770</w:t>
      </w:r>
    </w:p>
    <w:p>
      <w:r>
        <w:t>1756</w:t>
      </w:r>
    </w:p>
    <w:p>
      <w:r>
        <w:t>04C5.4.407</w:t>
      </w:r>
    </w:p>
    <w:p>
      <w:r>
        <w:t>Xét nghiệm và chẩn đoán mô bệnh học bằng phương pháp nhuộm Xanh Alcial</w:t>
      </w:r>
    </w:p>
    <w:p>
      <w:r>
        <w:t>464.000</w:t>
      </w:r>
    </w:p>
    <w:p>
      <w:r>
        <w:t>1771</w:t>
      </w:r>
    </w:p>
    <w:p>
      <w:r>
        <w:t>1757</w:t>
      </w:r>
    </w:p>
    <w:p>
      <w:r>
        <w:t>04C5.4.412</w:t>
      </w:r>
    </w:p>
    <w:p>
      <w:r>
        <w:t>Xét nghiệm và chẩn đoán mô bệnh học tức thì bằng phương pháp cắt lạnh</w:t>
      </w:r>
    </w:p>
    <w:p>
      <w:r>
        <w:t>569.000</w:t>
      </w:r>
    </w:p>
    <w:p>
      <w:r>
        <w:t>1772</w:t>
      </w:r>
    </w:p>
    <w:p>
      <w:r>
        <w:t>1758</w:t>
      </w:r>
    </w:p>
    <w:p>
      <w:r>
        <w:t>04C5.4.415</w:t>
      </w:r>
    </w:p>
    <w:p>
      <w:r>
        <w:t>Xét nghiệm và chẩn đoán tế bào học qua chọc hút tế bào bằng kim nhỏ (FNA)</w:t>
      </w:r>
    </w:p>
    <w:p>
      <w:r>
        <w:t>276.000</w:t>
      </w:r>
    </w:p>
    <w:p>
      <w:r>
        <w:t>Các thủ thuật còn lại khác</w:t>
      </w:r>
    </w:p>
    <w:p>
      <w:r>
        <w:t>1773</w:t>
      </w:r>
    </w:p>
    <w:p>
      <w:r>
        <w:t>1759</w:t>
      </w:r>
    </w:p>
    <w:p>
      <w:r>
        <w:t>Thủ thuật loại I</w:t>
      </w:r>
    </w:p>
    <w:p>
      <w:r>
        <w:t>456.000</w:t>
      </w:r>
    </w:p>
    <w:p>
      <w:r>
        <w:t>1774</w:t>
      </w:r>
    </w:p>
    <w:p>
      <w:r>
        <w:t>1760</w:t>
      </w:r>
    </w:p>
    <w:p>
      <w:r>
        <w:t>Thủ thuật loại II</w:t>
      </w:r>
    </w:p>
    <w:p>
      <w:r>
        <w:t>253.000</w:t>
      </w:r>
    </w:p>
    <w:p>
      <w:r>
        <w:t>1775</w:t>
      </w:r>
    </w:p>
    <w:p>
      <w:r>
        <w:t>1761</w:t>
      </w:r>
    </w:p>
    <w:p>
      <w:r>
        <w:t>Thủ thuật loại III</w:t>
      </w:r>
    </w:p>
    <w:p>
      <w:r>
        <w:t>125.000</w:t>
      </w:r>
    </w:p>
    <w:p>
      <w:r>
        <w:t>VI</w:t>
      </w:r>
    </w:p>
    <w:p>
      <w:r>
        <w:t>VI</w:t>
      </w:r>
    </w:p>
    <w:p>
      <w:r>
        <w:t>XÉT NGHIỆM ĐỘC CHẤT</w:t>
      </w:r>
    </w:p>
    <w:p>
      <w:r>
        <w:t>1776</w:t>
      </w:r>
    </w:p>
    <w:p>
      <w:r>
        <w:t>1762</w:t>
      </w:r>
    </w:p>
    <w:p>
      <w:r>
        <w:t>04C5.4.425</w:t>
      </w:r>
    </w:p>
    <w:p>
      <w:r>
        <w:t>Định lượng cấp NH3 trong máu</w:t>
      </w:r>
    </w:p>
    <w:p>
      <w:r>
        <w:t>276.000</w:t>
      </w:r>
    </w:p>
    <w:p>
      <w:r>
        <w:t>1777</w:t>
      </w:r>
    </w:p>
    <w:p>
      <w:r>
        <w:t>1763</w:t>
      </w:r>
    </w:p>
    <w:p>
      <w:r>
        <w:t>03C3.6.7</w:t>
      </w:r>
    </w:p>
    <w:p>
      <w:r>
        <w:t>Định tính porphyrin trong nước tiểu chẩn đoán tiêu cơ vân</w:t>
      </w:r>
    </w:p>
    <w:p>
      <w:r>
        <w:t>56.900</w:t>
      </w:r>
    </w:p>
    <w:p>
      <w:r>
        <w:t>1778</w:t>
      </w:r>
    </w:p>
    <w:p>
      <w:r>
        <w:t>1764</w:t>
      </w:r>
    </w:p>
    <w:p>
      <w:r>
        <w:t>03C3.6.4</w:t>
      </w:r>
    </w:p>
    <w:p>
      <w:r>
        <w:t>Định tính thuốc gây ngộ độc (1 chỉ tiêu)</w:t>
      </w:r>
    </w:p>
    <w:p>
      <w:r>
        <w:t>121.000</w:t>
      </w:r>
    </w:p>
    <w:p>
      <w:r>
        <w:t>1779</w:t>
      </w:r>
    </w:p>
    <w:p>
      <w:r>
        <w:t>1765</w:t>
      </w:r>
    </w:p>
    <w:p>
      <w:r>
        <w:t>03C3.6.5</w:t>
      </w:r>
    </w:p>
    <w:p>
      <w:r>
        <w:t>Định tính thuốc trừ sâu (1 chỉ tiêu)</w:t>
      </w:r>
    </w:p>
    <w:p>
      <w:r>
        <w:t>121.000</w:t>
      </w:r>
    </w:p>
    <w:p>
      <w:r>
        <w:t>1780</w:t>
      </w:r>
    </w:p>
    <w:p>
      <w:r>
        <w:t>1766</w:t>
      </w:r>
    </w:p>
    <w:p>
      <w:r>
        <w:t>04C5.4.424</w:t>
      </w:r>
    </w:p>
    <w:p>
      <w:r>
        <w:t>Đo áp lực thẩm thấu dịch sinh học trên 01 chỉ tiêu</w:t>
      </w:r>
    </w:p>
    <w:p>
      <w:r>
        <w:t>100.000</w:t>
      </w:r>
    </w:p>
    <w:p>
      <w:r>
        <w:t>1781</w:t>
      </w:r>
    </w:p>
    <w:p>
      <w:r>
        <w:t>1767</w:t>
      </w:r>
    </w:p>
    <w:p>
      <w:r>
        <w:t>04C5.4.418</w:t>
      </w:r>
    </w:p>
    <w:p>
      <w:r>
        <w:t>Xét nghiệm định tính một chỉ tiêu ma tuý trong nước tiểu bằng máy Express pluss</w:t>
      </w:r>
    </w:p>
    <w:p>
      <w:r>
        <w:t>211.000</w:t>
      </w:r>
    </w:p>
    <w:p>
      <w:r>
        <w:t>1782</w:t>
      </w:r>
    </w:p>
    <w:p>
      <w:r>
        <w:t>1768</w:t>
      </w:r>
    </w:p>
    <w:p>
      <w:r>
        <w:t>04C5.4.419</w:t>
      </w:r>
    </w:p>
    <w:p>
      <w:r>
        <w:t>Xét nghiệm sàng lọc và định tính 5 loại ma tuý</w:t>
      </w:r>
    </w:p>
    <w:p>
      <w:r>
        <w:t>731.000</w:t>
      </w:r>
    </w:p>
    <w:p>
      <w:r>
        <w:t>1783</w:t>
      </w:r>
    </w:p>
    <w:p>
      <w:r>
        <w:t>1769</w:t>
      </w:r>
    </w:p>
    <w:p>
      <w:r>
        <w:t>04C5.4.422</w:t>
      </w:r>
    </w:p>
    <w:p>
      <w:r>
        <w:t>Xét nghiệm xác định thành phần hoá chất bảo vệ thực vật bằng sắc ký khí khối phổ</w:t>
      </w:r>
    </w:p>
    <w:p>
      <w:r>
        <w:t>1.288.000</w:t>
      </w:r>
    </w:p>
    <w:p>
      <w:r>
        <w:t>1784</w:t>
      </w:r>
    </w:p>
    <w:p>
      <w:r>
        <w:t>1770</w:t>
      </w:r>
    </w:p>
    <w:p>
      <w:r>
        <w:t>04C5.4.417</w:t>
      </w:r>
    </w:p>
    <w:p>
      <w:r>
        <w:t>Xét nghiệm định lượng một chỉ tiêu kim loại nặng trong máu bằng máy AAS</w:t>
      </w:r>
    </w:p>
    <w:p>
      <w:r>
        <w:t>390.000</w:t>
      </w:r>
    </w:p>
    <w:p>
      <w:r>
        <w:t>1785</w:t>
      </w:r>
    </w:p>
    <w:p>
      <w:r>
        <w:t>1771</w:t>
      </w:r>
    </w:p>
    <w:p>
      <w:r>
        <w:t>04C5.4.421</w:t>
      </w:r>
    </w:p>
    <w:p>
      <w:r>
        <w:t>Xét nghiệm định lượng một chỉ tiêu thuốc trong máu bằng máy sắc ký lỏng khối phổ</w:t>
      </w:r>
    </w:p>
    <w:p>
      <w:r>
        <w:t>1.313.000</w:t>
      </w:r>
    </w:p>
    <w:p>
      <w:r>
        <w:t>1786</w:t>
      </w:r>
    </w:p>
    <w:p>
      <w:r>
        <w:t>1772</w:t>
      </w:r>
    </w:p>
    <w:p>
      <w:r>
        <w:t>04C5.4.423</w:t>
      </w:r>
    </w:p>
    <w:p>
      <w:r>
        <w:t>Xét nghiệm định tính một chỉ tiêu độc chất bằng phương pháp sắc ký lớp mỏng</w:t>
      </w:r>
    </w:p>
    <w:p>
      <w:r>
        <w:t>151.000</w:t>
      </w:r>
    </w:p>
    <w:p>
      <w:r>
        <w:t>1787</w:t>
      </w:r>
    </w:p>
    <w:p>
      <w:r>
        <w:t>1773</w:t>
      </w:r>
    </w:p>
    <w:p>
      <w:r>
        <w:t>04C5.4.420</w:t>
      </w:r>
    </w:p>
    <w:p>
      <w:r>
        <w:t>Xét nghiệm định tính PBG trong nước tiểu</w:t>
      </w:r>
    </w:p>
    <w:p>
      <w:r>
        <w:t>78.000</w:t>
      </w:r>
    </w:p>
    <w:p>
      <w:r>
        <w:t>1788</w:t>
      </w:r>
    </w:p>
    <w:p>
      <w:r>
        <w:t>1773</w:t>
      </w:r>
    </w:p>
    <w:p>
      <w:r>
        <w:t>04C5.4.416</w:t>
      </w:r>
    </w:p>
    <w:p>
      <w:r>
        <w:t>Xử lý mẫu xét nghiệm độc chất</w:t>
      </w:r>
    </w:p>
    <w:p>
      <w:r>
        <w:t>211.000</w:t>
      </w:r>
    </w:p>
    <w:p>
      <w:r>
        <w:t>E</w:t>
      </w:r>
    </w:p>
    <w:p>
      <w:r>
        <w:t>E</w:t>
      </w:r>
    </w:p>
    <w:p>
      <w:r>
        <w:t>THĂM DÒ CHỨC NĂNG</w:t>
      </w:r>
    </w:p>
    <w:p>
      <w:r>
        <w:t>1789</w:t>
      </w:r>
    </w:p>
    <w:p>
      <w:r>
        <w:t>1774</w:t>
      </w:r>
    </w:p>
    <w:p>
      <w:r>
        <w:t>04C3.1.182</w:t>
      </w:r>
    </w:p>
    <w:p>
      <w:r>
        <w:t>Đặt và thăm dò huyết động</w:t>
      </w:r>
    </w:p>
    <w:p>
      <w:r>
        <w:t>4.562.000</w:t>
      </w:r>
    </w:p>
    <w:p>
      <w:r>
        <w:t>Bao gồm cả catheter Swan granz, bộ phận nhận cảm áp lực.</w:t>
      </w:r>
    </w:p>
    <w:p>
      <w:r>
        <w:t>1790</w:t>
      </w:r>
    </w:p>
    <w:p>
      <w:r>
        <w:t>1775</w:t>
      </w:r>
    </w:p>
    <w:p>
      <w:r>
        <w:t>03C3.7.3.8</w:t>
      </w:r>
    </w:p>
    <w:p>
      <w:r>
        <w:t>Điện cơ (EMG)</w:t>
      </w:r>
    </w:p>
    <w:p>
      <w:r>
        <w:t>131.000</w:t>
      </w:r>
    </w:p>
    <w:p>
      <w:r>
        <w:t>1791</w:t>
      </w:r>
    </w:p>
    <w:p>
      <w:r>
        <w:t>1776</w:t>
      </w:r>
    </w:p>
    <w:p>
      <w:r>
        <w:t>03C3.7.3.9</w:t>
      </w:r>
    </w:p>
    <w:p>
      <w:r>
        <w:t>Điện cơ tầng sinh môn</w:t>
      </w:r>
    </w:p>
    <w:p>
      <w:r>
        <w:t>146.000</w:t>
      </w:r>
    </w:p>
    <w:p>
      <w:r>
        <w:t>1792</w:t>
      </w:r>
    </w:p>
    <w:p>
      <w:r>
        <w:t>1777</w:t>
      </w:r>
    </w:p>
    <w:p>
      <w:r>
        <w:t>04C6.427</w:t>
      </w:r>
    </w:p>
    <w:p>
      <w:r>
        <w:t>Điện não đồ</w:t>
      </w:r>
    </w:p>
    <w:p>
      <w:r>
        <w:t>68.300</w:t>
      </w:r>
    </w:p>
    <w:p>
      <w:r>
        <w:t>1793</w:t>
      </w:r>
    </w:p>
    <w:p>
      <w:r>
        <w:t>1778</w:t>
      </w:r>
    </w:p>
    <w:p>
      <w:r>
        <w:t>04C6.426</w:t>
      </w:r>
    </w:p>
    <w:p>
      <w:r>
        <w:t>Điện tâm đồ</w:t>
      </w:r>
    </w:p>
    <w:p>
      <w:r>
        <w:t>35.400</w:t>
      </w:r>
    </w:p>
    <w:p>
      <w:r>
        <w:t>1794</w:t>
      </w:r>
    </w:p>
    <w:p>
      <w:r>
        <w:t>1779</w:t>
      </w:r>
    </w:p>
    <w:p>
      <w:r>
        <w:t>03C3.7.3.6</w:t>
      </w:r>
    </w:p>
    <w:p>
      <w:r>
        <w:t>Điện tâm đồ gắng sức</w:t>
      </w:r>
    </w:p>
    <w:p>
      <w:r>
        <w:t>214.000</w:t>
      </w:r>
    </w:p>
    <w:p>
      <w:r>
        <w:t>1795</w:t>
      </w:r>
    </w:p>
    <w:p>
      <w:r>
        <w:t>1780</w:t>
      </w:r>
    </w:p>
    <w:p>
      <w:r>
        <w:t>03C1.42</w:t>
      </w:r>
    </w:p>
    <w:p>
      <w:r>
        <w:t>Đo áp lực đồ bàng quang</w:t>
      </w:r>
    </w:p>
    <w:p>
      <w:r>
        <w:t>127.000</w:t>
      </w:r>
    </w:p>
    <w:p>
      <w:r>
        <w:t>1796</w:t>
      </w:r>
    </w:p>
    <w:p>
      <w:r>
        <w:t>1781</w:t>
      </w:r>
    </w:p>
    <w:p>
      <w:r>
        <w:t>03C1.43</w:t>
      </w:r>
    </w:p>
    <w:p>
      <w:r>
        <w:t>Đo áp lực đồ cắt dọc niệu đạo</w:t>
      </w:r>
    </w:p>
    <w:p>
      <w:r>
        <w:t>137.000</w:t>
      </w:r>
    </w:p>
    <w:p>
      <w:r>
        <w:t>1797</w:t>
      </w:r>
    </w:p>
    <w:p>
      <w:r>
        <w:t>1782</w:t>
      </w:r>
    </w:p>
    <w:p>
      <w:r>
        <w:t>Đo áp lực thẩm thấu niệu</w:t>
      </w:r>
    </w:p>
    <w:p>
      <w:r>
        <w:t>32.000</w:t>
      </w:r>
    </w:p>
    <w:p>
      <w:r>
        <w:t>1798</w:t>
      </w:r>
    </w:p>
    <w:p>
      <w:r>
        <w:t>1783</w:t>
      </w:r>
    </w:p>
    <w:p>
      <w:r>
        <w:t>Đo áp lực bàng quang bằng cột nước</w:t>
      </w:r>
    </w:p>
    <w:p>
      <w:r>
        <w:t>552.000</w:t>
      </w:r>
    </w:p>
    <w:p>
      <w:r>
        <w:t>1799</w:t>
      </w:r>
    </w:p>
    <w:p>
      <w:r>
        <w:t>1784</w:t>
      </w:r>
    </w:p>
    <w:p>
      <w:r>
        <w:t>Đo áp lực bàng quang bằng máy niệu động học</w:t>
      </w:r>
    </w:p>
    <w:p>
      <w:r>
        <w:t>2.025.000</w:t>
      </w:r>
    </w:p>
    <w:p>
      <w:r>
        <w:t>1800</w:t>
      </w:r>
    </w:p>
    <w:p>
      <w:r>
        <w:t>1785</w:t>
      </w:r>
    </w:p>
    <w:p>
      <w:r>
        <w:t>Đo áp lực bàng quang ở người bệnh nhi</w:t>
      </w:r>
    </w:p>
    <w:p>
      <w:r>
        <w:t>1.975.000</w:t>
      </w:r>
    </w:p>
    <w:p>
      <w:r>
        <w:t>1801</w:t>
      </w:r>
    </w:p>
    <w:p>
      <w:r>
        <w:t>1786</w:t>
      </w:r>
    </w:p>
    <w:p>
      <w:r>
        <w:t>Đo áp lực hậu môn trực tràng</w:t>
      </w:r>
    </w:p>
    <w:p>
      <w:r>
        <w:t>986.000</w:t>
      </w:r>
    </w:p>
    <w:p>
      <w:r>
        <w:t>1802</w:t>
      </w:r>
    </w:p>
    <w:p>
      <w:r>
        <w:t>1787</w:t>
      </w:r>
    </w:p>
    <w:p>
      <w:r>
        <w:t>DƯ-MDLS</w:t>
      </w:r>
    </w:p>
    <w:p>
      <w:r>
        <w:t>Đo biến đổi thể tích toàn thân - Body Plethysmography</w:t>
      </w:r>
    </w:p>
    <w:p>
      <w:r>
        <w:t>882.000</w:t>
      </w:r>
    </w:p>
    <w:p>
      <w:r>
        <w:t>1803</w:t>
      </w:r>
    </w:p>
    <w:p>
      <w:r>
        <w:t>1788</w:t>
      </w:r>
    </w:p>
    <w:p>
      <w:r>
        <w:t>03C2.1.90</w:t>
      </w:r>
    </w:p>
    <w:p>
      <w:r>
        <w:t>Đo các chỉ số niệu động học</w:t>
      </w:r>
    </w:p>
    <w:p>
      <w:r>
        <w:t>2.426.000</w:t>
      </w:r>
    </w:p>
    <w:p>
      <w:r>
        <w:t>1804</w:t>
      </w:r>
    </w:p>
    <w:p>
      <w:r>
        <w:t>1789</w:t>
      </w:r>
    </w:p>
    <w:p>
      <w:r>
        <w:t>DƯ-MDLS</w:t>
      </w:r>
    </w:p>
    <w:p>
      <w:r>
        <w:t>Đo các thể tích phổi - Lung Volumes</w:t>
      </w:r>
    </w:p>
    <w:p>
      <w:r>
        <w:t>2.842.000</w:t>
      </w:r>
    </w:p>
    <w:p>
      <w:r>
        <w:t>1805</w:t>
      </w:r>
    </w:p>
    <w:p>
      <w:r>
        <w:t>1790</w:t>
      </w:r>
    </w:p>
    <w:p>
      <w:r>
        <w:t>Đo chỉ số ABI (Chỉ số cổ chân/cánh tay)</w:t>
      </w:r>
    </w:p>
    <w:p>
      <w:r>
        <w:t>77.800</w:t>
      </w:r>
    </w:p>
    <w:p>
      <w:r>
        <w:t>1806</w:t>
      </w:r>
    </w:p>
    <w:p>
      <w:r>
        <w:t>1791</w:t>
      </w:r>
    </w:p>
    <w:p>
      <w:r>
        <w:t>04C6.429</w:t>
      </w:r>
    </w:p>
    <w:p>
      <w:r>
        <w:t>Đo chức năng hô hấp</w:t>
      </w:r>
    </w:p>
    <w:p>
      <w:r>
        <w:t>133.000</w:t>
      </w:r>
    </w:p>
    <w:p>
      <w:r>
        <w:t>1807</w:t>
      </w:r>
    </w:p>
    <w:p>
      <w:r>
        <w:t>1792</w:t>
      </w:r>
    </w:p>
    <w:p>
      <w:r>
        <w:t>Đo đa ký giấc ngủ</w:t>
      </w:r>
    </w:p>
    <w:p>
      <w:r>
        <w:t>2.322.000</w:t>
      </w:r>
    </w:p>
    <w:p>
      <w:r>
        <w:t>1808</w:t>
      </w:r>
    </w:p>
    <w:p>
      <w:r>
        <w:t>1794</w:t>
      </w:r>
    </w:p>
    <w:p>
      <w:r>
        <w:t>DƯ-MDLS</w:t>
      </w:r>
    </w:p>
    <w:p>
      <w:r>
        <w:t>Đo FeNO</w:t>
      </w:r>
    </w:p>
    <w:p>
      <w:r>
        <w:t>414.000</w:t>
      </w:r>
    </w:p>
    <w:p>
      <w:r>
        <w:t>1809</w:t>
      </w:r>
    </w:p>
    <w:p>
      <w:r>
        <w:t>1795</w:t>
      </w:r>
    </w:p>
    <w:p>
      <w:r>
        <w:t>DƯ-MDLS</w:t>
      </w:r>
    </w:p>
    <w:p>
      <w:r>
        <w:t>Đo khuếch tán phổi - Diffusion Capacity</w:t>
      </w:r>
    </w:p>
    <w:p>
      <w:r>
        <w:t>1.371.000</w:t>
      </w:r>
    </w:p>
    <w:p>
      <w:r>
        <w:t>1810</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1797</w:t>
      </w:r>
    </w:p>
    <w:p>
      <w:r>
        <w:t>Đo vận tốc lan truyền sóng mạch</w:t>
      </w:r>
    </w:p>
    <w:p>
      <w:r>
        <w:t>77.800</w:t>
      </w:r>
    </w:p>
    <w:p>
      <w:r>
        <w:t>1812</w:t>
      </w:r>
    </w:p>
    <w:p>
      <w:r>
        <w:t>1798</w:t>
      </w:r>
    </w:p>
    <w:p>
      <w:r>
        <w:t>03C3.7.3.7</w:t>
      </w:r>
    </w:p>
    <w:p>
      <w:r>
        <w:t>Holter điện tâm đồ/ huyết áp</w:t>
      </w:r>
    </w:p>
    <w:p>
      <w:r>
        <w:t>204.000</w:t>
      </w:r>
    </w:p>
    <w:p>
      <w:r>
        <w:t>1813</w:t>
      </w:r>
    </w:p>
    <w:p>
      <w:r>
        <w:t>1799</w:t>
      </w:r>
    </w:p>
    <w:p>
      <w:r>
        <w:t>04C6.428</w:t>
      </w:r>
    </w:p>
    <w:p>
      <w:r>
        <w:t>Lưu huyết não</w:t>
      </w:r>
    </w:p>
    <w:p>
      <w:r>
        <w:t>46.000</w:t>
      </w:r>
    </w:p>
    <w:p>
      <w:r>
        <w:t>1814</w:t>
      </w:r>
    </w:p>
    <w:p>
      <w:r>
        <w:t>1800</w:t>
      </w:r>
    </w:p>
    <w:p>
      <w:r>
        <w:t>Nghiệm pháp dung nạp glucose cho bệnh nhân thường</w:t>
      </w:r>
    </w:p>
    <w:p>
      <w:r>
        <w:t>132.000</w:t>
      </w:r>
    </w:p>
    <w:p>
      <w:r>
        <w:t>1815</w:t>
      </w:r>
    </w:p>
    <w:p>
      <w:r>
        <w:t>1801</w:t>
      </w:r>
    </w:p>
    <w:p>
      <w:r>
        <w:t>Nghiệm pháp dung nạp glucose cho người bệnh thai nghén</w:t>
      </w:r>
    </w:p>
    <w:p>
      <w:r>
        <w:t>162.000</w:t>
      </w:r>
    </w:p>
    <w:p>
      <w:r>
        <w:t>1816</w:t>
      </w:r>
    </w:p>
    <w:p>
      <w:r>
        <w:t>1802</w:t>
      </w:r>
    </w:p>
    <w:p>
      <w:r>
        <w:t>Nghiệm pháp kích Synacthen</w:t>
      </w:r>
    </w:p>
    <w:p>
      <w:r>
        <w:t>420.000</w:t>
      </w:r>
    </w:p>
    <w:p>
      <w:r>
        <w:t>1817</w:t>
      </w:r>
    </w:p>
    <w:p>
      <w:r>
        <w:t>1803</w:t>
      </w:r>
    </w:p>
    <w:p>
      <w:r>
        <w:t>Nghiệm pháp nhịn uống</w:t>
      </w:r>
    </w:p>
    <w:p>
      <w:r>
        <w:t>641.000</w:t>
      </w:r>
    </w:p>
    <w:p>
      <w:r>
        <w:t>1818</w:t>
      </w:r>
    </w:p>
    <w:p>
      <w:r>
        <w:t>1804</w:t>
      </w:r>
    </w:p>
    <w:p>
      <w:r>
        <w:t>Nghiệm pháp ức chế bằng Dexamethason liều cao</w:t>
      </w:r>
    </w:p>
    <w:p>
      <w:r>
        <w:t>436.000</w:t>
      </w:r>
    </w:p>
    <w:p>
      <w:r>
        <w:t>1819</w:t>
      </w:r>
    </w:p>
    <w:p>
      <w:r>
        <w:t>1805</w:t>
      </w:r>
    </w:p>
    <w:p>
      <w:r>
        <w:t>Nghiệm pháp ức chế bằng Dexamethason liều thấp</w:t>
      </w:r>
    </w:p>
    <w:p>
      <w:r>
        <w:t>276.000</w:t>
      </w:r>
    </w:p>
    <w:p>
      <w:r>
        <w:t>1820</w:t>
      </w:r>
    </w:p>
    <w:p>
      <w:r>
        <w:t>1806</w:t>
      </w:r>
    </w:p>
    <w:p>
      <w:r>
        <w:t>04C6.434</w:t>
      </w:r>
    </w:p>
    <w:p>
      <w:r>
        <w:t>Test dung nạp Glucagon</w:t>
      </w:r>
    </w:p>
    <w:p>
      <w:r>
        <w:t>38.700</w:t>
      </w:r>
    </w:p>
    <w:p>
      <w:r>
        <w:t>1821</w:t>
      </w:r>
    </w:p>
    <w:p>
      <w:r>
        <w:t>1807</w:t>
      </w:r>
    </w:p>
    <w:p>
      <w:r>
        <w:t>Test Glucagon gián tiếp (Định lượng C - Peptid thời điểm 0' và 6' sau tiêm)</w:t>
      </w:r>
    </w:p>
    <w:p>
      <w:r>
        <w:t>210.000</w:t>
      </w:r>
    </w:p>
    <w:p>
      <w:r>
        <w:t>Chưa bao gồm thuốc.</w:t>
      </w:r>
    </w:p>
    <w:p>
      <w:r>
        <w:t>1822</w:t>
      </w:r>
    </w:p>
    <w:p>
      <w:r>
        <w:t>1808</w:t>
      </w:r>
    </w:p>
    <w:p>
      <w:r>
        <w:t>03C3.7.3.1</w:t>
      </w:r>
    </w:p>
    <w:p>
      <w:r>
        <w:t>Test Raven/ Gille</w:t>
      </w:r>
    </w:p>
    <w:p>
      <w:r>
        <w:t>27.000</w:t>
      </w:r>
    </w:p>
    <w:p>
      <w:r>
        <w:t>1823</w:t>
      </w:r>
    </w:p>
    <w:p>
      <w:r>
        <w:t>1809</w:t>
      </w:r>
    </w:p>
    <w:p>
      <w:r>
        <w:t>03C3.7.3.3</w:t>
      </w:r>
    </w:p>
    <w:p>
      <w:r>
        <w:t>Test tâm lý BECK/ ZUNG</w:t>
      </w:r>
    </w:p>
    <w:p>
      <w:r>
        <w:t>22.000</w:t>
      </w:r>
    </w:p>
    <w:p>
      <w:r>
        <w:t>1824</w:t>
      </w:r>
    </w:p>
    <w:p>
      <w:r>
        <w:t>1810</w:t>
      </w:r>
    </w:p>
    <w:p>
      <w:r>
        <w:t>03C3.7.3.2</w:t>
      </w:r>
    </w:p>
    <w:p>
      <w:r>
        <w:t>Test tâm lý MMPI/ WAIS/ WICS</w:t>
      </w:r>
    </w:p>
    <w:p>
      <w:r>
        <w:t>32.000</w:t>
      </w:r>
    </w:p>
    <w:p>
      <w:r>
        <w:t>1825</w:t>
      </w:r>
    </w:p>
    <w:p>
      <w:r>
        <w:t>1811</w:t>
      </w:r>
    </w:p>
    <w:p>
      <w:r>
        <w:t>04C6.432</w:t>
      </w:r>
    </w:p>
    <w:p>
      <w:r>
        <w:t>Test thanh thải Creatinine</w:t>
      </w:r>
    </w:p>
    <w:p>
      <w:r>
        <w:t>60.900</w:t>
      </w:r>
    </w:p>
    <w:p>
      <w:r>
        <w:t>1826</w:t>
      </w:r>
    </w:p>
    <w:p>
      <w:r>
        <w:t>1812</w:t>
      </w:r>
    </w:p>
    <w:p>
      <w:r>
        <w:t>04C6.433</w:t>
      </w:r>
    </w:p>
    <w:p>
      <w:r>
        <w:t>Test thanh thải Ure</w:t>
      </w:r>
    </w:p>
    <w:p>
      <w:r>
        <w:t>60.900</w:t>
      </w:r>
    </w:p>
    <w:p>
      <w:r>
        <w:t>1827</w:t>
      </w:r>
    </w:p>
    <w:p>
      <w:r>
        <w:t>1813</w:t>
      </w:r>
    </w:p>
    <w:p>
      <w:r>
        <w:t>03C3.7.3.5</w:t>
      </w:r>
    </w:p>
    <w:p>
      <w:r>
        <w:t>Test trắc nghiệm tâm lý</w:t>
      </w:r>
    </w:p>
    <w:p>
      <w:r>
        <w:t>32.000</w:t>
      </w:r>
    </w:p>
    <w:p>
      <w:r>
        <w:t>1828</w:t>
      </w:r>
    </w:p>
    <w:p>
      <w:r>
        <w:t>1814</w:t>
      </w:r>
    </w:p>
    <w:p>
      <w:r>
        <w:t>03C3.7.3.4</w:t>
      </w:r>
    </w:p>
    <w:p>
      <w:r>
        <w:t>Test WAIS/ WICS</w:t>
      </w:r>
    </w:p>
    <w:p>
      <w:r>
        <w:t>37.000</w:t>
      </w:r>
    </w:p>
    <w:p>
      <w:r>
        <w:t>1829</w:t>
      </w:r>
    </w:p>
    <w:p>
      <w:r>
        <w:t>1815</w:t>
      </w:r>
    </w:p>
    <w:p>
      <w:r>
        <w:t>04C6.435</w:t>
      </w:r>
    </w:p>
    <w:p>
      <w:r>
        <w:t>Thăm dò các dung tích phổi</w:t>
      </w:r>
    </w:p>
    <w:p>
      <w:r>
        <w:t>270.000</w:t>
      </w:r>
    </w:p>
    <w:p>
      <w:r>
        <w:t>1830</w:t>
      </w:r>
    </w:p>
    <w:p>
      <w:r>
        <w:t>1816</w:t>
      </w:r>
    </w:p>
    <w:p>
      <w:r>
        <w:t>03C2.1.37</w:t>
      </w:r>
    </w:p>
    <w:p>
      <w:r>
        <w:t>Thăm dò điện sinh lý trong buồng tim</w:t>
      </w:r>
    </w:p>
    <w:p>
      <w:r>
        <w:t>1.997.000</w:t>
      </w:r>
    </w:p>
    <w:p>
      <w:r>
        <w:t>Chưa bao gồm bộ dụng cụ thăm dò điện sinh lý tim.</w:t>
      </w:r>
    </w:p>
    <w:p>
      <w:r>
        <w:t>1831</w:t>
      </w:r>
    </w:p>
    <w:p>
      <w:r>
        <w:t>1817</w:t>
      </w:r>
    </w:p>
    <w:p>
      <w:r>
        <w:t>04C6.431</w:t>
      </w:r>
    </w:p>
    <w:p>
      <w:r>
        <w:t>Thử nghiệm dung nạp Cabonhydrate (glucoza, fructoza, galactoza, lactoza)</w:t>
      </w:r>
    </w:p>
    <w:p>
      <w:r>
        <w:t>33.200</w:t>
      </w:r>
    </w:p>
    <w:p>
      <w:r>
        <w:t>1832</w:t>
      </w:r>
    </w:p>
    <w:p>
      <w:r>
        <w:t>1818</w:t>
      </w:r>
    </w:p>
    <w:p>
      <w:r>
        <w:t>04C6.430</w:t>
      </w:r>
    </w:p>
    <w:p>
      <w:r>
        <w:t>Thử nghiệm ngấm Bromsulphtalein trong thăm dò chức năng gan</w:t>
      </w:r>
    </w:p>
    <w:p>
      <w:r>
        <w:t>33.200</w:t>
      </w:r>
    </w:p>
    <w:p>
      <w:r>
        <w:t>Các thủ thuật còn lại khác</w:t>
      </w:r>
    </w:p>
    <w:p>
      <w:r>
        <w:t>1833</w:t>
      </w:r>
    </w:p>
    <w:p>
      <w:r>
        <w:t>1819</w:t>
      </w:r>
    </w:p>
    <w:p>
      <w:r>
        <w:t>Thủ thuật loại đặc biệt</w:t>
      </w:r>
    </w:p>
    <w:p>
      <w:r>
        <w:t>765.000</w:t>
      </w:r>
    </w:p>
    <w:p>
      <w:r>
        <w:t>1834</w:t>
      </w:r>
    </w:p>
    <w:p>
      <w:r>
        <w:t>1820</w:t>
      </w:r>
    </w:p>
    <w:p>
      <w:r>
        <w:t>Thủ thuật loại I</w:t>
      </w:r>
    </w:p>
    <w:p>
      <w:r>
        <w:t>293.000</w:t>
      </w:r>
    </w:p>
    <w:p>
      <w:r>
        <w:t>1835</w:t>
      </w:r>
    </w:p>
    <w:p>
      <w:r>
        <w:t>1821</w:t>
      </w:r>
    </w:p>
    <w:p>
      <w:r>
        <w:t>Thủ thuật loại II</w:t>
      </w:r>
    </w:p>
    <w:p>
      <w:r>
        <w:t>186.000</w:t>
      </w:r>
    </w:p>
    <w:p>
      <w:r>
        <w:t>1836</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1837</w:t>
      </w:r>
    </w:p>
    <w:p>
      <w:r>
        <w:t>1823</w:t>
      </w:r>
    </w:p>
    <w:p>
      <w:r>
        <w:t>04C7.447</w:t>
      </w:r>
    </w:p>
    <w:p>
      <w:r>
        <w:t>Điều trị bệnh bằng kỹ thuật miễn dịch phóng xạ</w:t>
      </w:r>
    </w:p>
    <w:p>
      <w:r>
        <w:t>835.000</w:t>
      </w:r>
    </w:p>
    <w:p>
      <w:r>
        <w:t>1838</w:t>
      </w:r>
    </w:p>
    <w:p>
      <w:r>
        <w:t>1824</w:t>
      </w:r>
    </w:p>
    <w:p>
      <w:r>
        <w:t>04C7.441</w:t>
      </w:r>
    </w:p>
    <w:p>
      <w:r>
        <w:t>Định lượng CA 19-9 hoặc CA 50 hoặc CA 125 hoặc CA 15-3 hoặc CA 72-4 hoặc PTH bằng kỹ thuật miễn dịch phóng xạ</w:t>
      </w:r>
    </w:p>
    <w:p>
      <w:r>
        <w:t>296.000</w:t>
      </w:r>
    </w:p>
    <w:p>
      <w:r>
        <w:t>1839</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1840</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1841</w:t>
      </w:r>
    </w:p>
    <w:p>
      <w:r>
        <w:t>1827</w:t>
      </w:r>
    </w:p>
    <w:p>
      <w:r>
        <w:t>04C7.442</w:t>
      </w:r>
    </w:p>
    <w:p>
      <w:r>
        <w:t>Định lượng kháng thể kháng Tg hoặc ACTH hoặc GH hoặc TRAb bằng kỹ thuật miễn dịch phóng xạ</w:t>
      </w:r>
    </w:p>
    <w:p>
      <w:r>
        <w:t>386.000</w:t>
      </w:r>
    </w:p>
    <w:p>
      <w:r>
        <w:t>1842</w:t>
      </w:r>
    </w:p>
    <w:p>
      <w:r>
        <w:t>1828</w:t>
      </w:r>
    </w:p>
    <w:p>
      <w:r>
        <w:t>03C3.7.1.13</w:t>
      </w:r>
    </w:p>
    <w:p>
      <w:r>
        <w:t>Độ tập trung I-131 tuyến giáp</w:t>
      </w:r>
    </w:p>
    <w:p>
      <w:r>
        <w:t>215.000</w:t>
      </w:r>
    </w:p>
    <w:p>
      <w:r>
        <w:t>1843</w:t>
      </w:r>
    </w:p>
    <w:p>
      <w:r>
        <w:t>1829</w:t>
      </w:r>
    </w:p>
    <w:p>
      <w:r>
        <w:t>04C7.446</w:t>
      </w:r>
    </w:p>
    <w:p>
      <w:r>
        <w:t>SPECT CT</w:t>
      </w:r>
    </w:p>
    <w:p>
      <w:r>
        <w:t>931.000</w:t>
      </w:r>
    </w:p>
    <w:p>
      <w:r>
        <w:t>1844</w:t>
      </w:r>
    </w:p>
    <w:p>
      <w:r>
        <w:t>1830</w:t>
      </w:r>
    </w:p>
    <w:p>
      <w:r>
        <w:t>03C3.7.1.1</w:t>
      </w:r>
    </w:p>
    <w:p>
      <w:r>
        <w:t>SPECT não</w:t>
      </w:r>
    </w:p>
    <w:p>
      <w:r>
        <w:t>461.000</w:t>
      </w:r>
    </w:p>
    <w:p>
      <w:r>
        <w:t>1845</w:t>
      </w:r>
    </w:p>
    <w:p>
      <w:r>
        <w:t>1831</w:t>
      </w:r>
    </w:p>
    <w:p>
      <w:r>
        <w:t>04C7.445</w:t>
      </w:r>
    </w:p>
    <w:p>
      <w:r>
        <w:t>SPECT phóng xạ miễn dịch (2 thời điểm)</w:t>
      </w:r>
    </w:p>
    <w:p>
      <w:r>
        <w:t>606.000</w:t>
      </w:r>
    </w:p>
    <w:p>
      <w:r>
        <w:t>1846</w:t>
      </w:r>
    </w:p>
    <w:p>
      <w:r>
        <w:t>1832</w:t>
      </w:r>
    </w:p>
    <w:p>
      <w:r>
        <w:t>03C3.7.1.2</w:t>
      </w:r>
    </w:p>
    <w:p>
      <w:r>
        <w:t>SPECT tưới máu cơ tim</w:t>
      </w:r>
    </w:p>
    <w:p>
      <w:r>
        <w:t>598.000</w:t>
      </w:r>
    </w:p>
    <w:p>
      <w:r>
        <w:t>1847</w:t>
      </w:r>
    </w:p>
    <w:p>
      <w:r>
        <w:t>1833</w:t>
      </w:r>
    </w:p>
    <w:p>
      <w:r>
        <w:t>04C7.443</w:t>
      </w:r>
    </w:p>
    <w:p>
      <w:r>
        <w:t>SPECT tuyến cận giáp với đồng vị kép</w:t>
      </w:r>
    </w:p>
    <w:p>
      <w:r>
        <w:t>661.000</w:t>
      </w:r>
    </w:p>
    <w:p>
      <w:r>
        <w:t>1848</w:t>
      </w:r>
    </w:p>
    <w:p>
      <w:r>
        <w:t>1834</w:t>
      </w:r>
    </w:p>
    <w:p>
      <w:r>
        <w:t>03C3.7.1.4</w:t>
      </w:r>
    </w:p>
    <w:p>
      <w:r>
        <w:t>Thận đồ đồng vị</w:t>
      </w:r>
    </w:p>
    <w:p>
      <w:r>
        <w:t>288.000</w:t>
      </w:r>
    </w:p>
    <w:p>
      <w:r>
        <w:t>1849</w:t>
      </w:r>
    </w:p>
    <w:p>
      <w:r>
        <w:t>1835</w:t>
      </w:r>
    </w:p>
    <w:p>
      <w:r>
        <w:t>03C3.7.1.31</w:t>
      </w:r>
    </w:p>
    <w:p>
      <w:r>
        <w:t>Xạ hình bạch mạch với Tc-99m HMPAO</w:t>
      </w:r>
    </w:p>
    <w:p>
      <w:r>
        <w:t>361.000</w:t>
      </w:r>
    </w:p>
    <w:p>
      <w:r>
        <w:t>1850</w:t>
      </w:r>
    </w:p>
    <w:p>
      <w:r>
        <w:t>1836</w:t>
      </w:r>
    </w:p>
    <w:p>
      <w:r>
        <w:t>03C3.7.1.28</w:t>
      </w:r>
    </w:p>
    <w:p>
      <w:r>
        <w:t>Xạ hình chẩn đoán chức năng co bóp dạ dày với Tc-99m Sulfur Colloid dạ dày với Tc-99m Sulfur Colloid</w:t>
      </w:r>
    </w:p>
    <w:p>
      <w:r>
        <w:t>381.000</w:t>
      </w:r>
    </w:p>
    <w:p>
      <w:r>
        <w:t>1851</w:t>
      </w:r>
    </w:p>
    <w:p>
      <w:r>
        <w:t>1837</w:t>
      </w:r>
    </w:p>
    <w:p>
      <w:r>
        <w:t>03C3.7.1.27</w:t>
      </w:r>
    </w:p>
    <w:p>
      <w:r>
        <w:t>Xạ hình chẩn đoán chức năng thực quản và trào ngược dạ dày - thực quản với Tc- 99m Sulfur Colloid</w:t>
      </w:r>
    </w:p>
    <w:p>
      <w:r>
        <w:t>491.000</w:t>
      </w:r>
    </w:p>
    <w:p>
      <w:r>
        <w:t>1852</w:t>
      </w:r>
    </w:p>
    <w:p>
      <w:r>
        <w:t>1838</w:t>
      </w:r>
    </w:p>
    <w:p>
      <w:r>
        <w:t>03C3.7.1.19</w:t>
      </w:r>
    </w:p>
    <w:p>
      <w:r>
        <w:t>Xạ hình chẩn đoán khối u</w:t>
      </w:r>
    </w:p>
    <w:p>
      <w:r>
        <w:t>461.000</w:t>
      </w:r>
    </w:p>
    <w:p>
      <w:r>
        <w:t>1853</w:t>
      </w:r>
    </w:p>
    <w:p>
      <w:r>
        <w:t>1839</w:t>
      </w:r>
    </w:p>
    <w:p>
      <w:r>
        <w:t>03C3.7.1.24</w:t>
      </w:r>
    </w:p>
    <w:p>
      <w:r>
        <w:t>Xạ hình chẩn đoán nhồi máu cơ tim với Tc-99m Pyrophosphate</w:t>
      </w:r>
    </w:p>
    <w:p>
      <w:r>
        <w:t>431.000</w:t>
      </w:r>
    </w:p>
    <w:p>
      <w:r>
        <w:t>1854</w:t>
      </w:r>
    </w:p>
    <w:p>
      <w:r>
        <w:t>1840</w:t>
      </w:r>
    </w:p>
    <w:p>
      <w:r>
        <w:t>03C3.7.1.30</w:t>
      </w:r>
    </w:p>
    <w:p>
      <w:r>
        <w:t>Xạ hình chẩn đoán túi thừa Meckel với Tc-99m</w:t>
      </w:r>
    </w:p>
    <w:p>
      <w:r>
        <w:t>361.000</w:t>
      </w:r>
    </w:p>
    <w:p>
      <w:r>
        <w:t>1855</w:t>
      </w:r>
    </w:p>
    <w:p>
      <w:r>
        <w:t>1841</w:t>
      </w:r>
    </w:p>
    <w:p>
      <w:r>
        <w:t>03C3.7.1.9</w:t>
      </w:r>
    </w:p>
    <w:p>
      <w:r>
        <w:t>Xạ hình chẩn đoán u máu trong gan</w:t>
      </w:r>
    </w:p>
    <w:p>
      <w:r>
        <w:t>431.000</w:t>
      </w:r>
    </w:p>
    <w:p>
      <w:r>
        <w:t>1856</w:t>
      </w:r>
    </w:p>
    <w:p>
      <w:r>
        <w:t>1842</w:t>
      </w:r>
    </w:p>
    <w:p>
      <w:r>
        <w:t>03C3.7.1.17</w:t>
      </w:r>
    </w:p>
    <w:p>
      <w:r>
        <w:t>Xạ hình chẩn đoán xuất huyết đường tiêu hoá với hồng cầu đánh dấu Tc-99m</w:t>
      </w:r>
    </w:p>
    <w:p>
      <w:r>
        <w:t>431.000</w:t>
      </w:r>
    </w:p>
    <w:p>
      <w:r>
        <w:t>1857</w:t>
      </w:r>
    </w:p>
    <w:p>
      <w:r>
        <w:t>1843</w:t>
      </w:r>
    </w:p>
    <w:p>
      <w:r>
        <w:t>03C3.7.1.3</w:t>
      </w:r>
    </w:p>
    <w:p>
      <w:r>
        <w:t>Xạ hình chức năng thận</w:t>
      </w:r>
    </w:p>
    <w:p>
      <w:r>
        <w:t>411.000</w:t>
      </w:r>
    </w:p>
    <w:p>
      <w:r>
        <w:t>1858</w:t>
      </w:r>
    </w:p>
    <w:p>
      <w:r>
        <w:t>1844</w:t>
      </w:r>
    </w:p>
    <w:p>
      <w:r>
        <w:t>03C3.7.1.5</w:t>
      </w:r>
    </w:p>
    <w:p>
      <w:r>
        <w:t>Xạ hình chức năng thận - tiết niệu sau ghép thận với Tc-99m MAG3</w:t>
      </w:r>
    </w:p>
    <w:p>
      <w:r>
        <w:t>471.000</w:t>
      </w:r>
    </w:p>
    <w:p>
      <w:r>
        <w:t>1859</w:t>
      </w:r>
    </w:p>
    <w:p>
      <w:r>
        <w:t>1845</w:t>
      </w:r>
    </w:p>
    <w:p>
      <w:r>
        <w:t>03C3.7.1.23</w:t>
      </w:r>
    </w:p>
    <w:p>
      <w:r>
        <w:t>Xạ hình chức năng tim</w:t>
      </w:r>
    </w:p>
    <w:p>
      <w:r>
        <w:t>461.000</w:t>
      </w:r>
    </w:p>
    <w:p>
      <w:r>
        <w:t>1860</w:t>
      </w:r>
    </w:p>
    <w:p>
      <w:r>
        <w:t>1846</w:t>
      </w:r>
    </w:p>
    <w:p>
      <w:r>
        <w:t>03C3.7.1.8</w:t>
      </w:r>
    </w:p>
    <w:p>
      <w:r>
        <w:t>Xạ hình gan mật</w:t>
      </w:r>
    </w:p>
    <w:p>
      <w:r>
        <w:t>431.000</w:t>
      </w:r>
    </w:p>
    <w:p>
      <w:r>
        <w:t>1861</w:t>
      </w:r>
    </w:p>
    <w:p>
      <w:r>
        <w:t>1847</w:t>
      </w:r>
    </w:p>
    <w:p>
      <w:r>
        <w:t>03C3.7.1.10</w:t>
      </w:r>
    </w:p>
    <w:p>
      <w:r>
        <w:t>Xạ hình gan với Tc-99m Sulfur Colloid</w:t>
      </w:r>
    </w:p>
    <w:p>
      <w:r>
        <w:t>461.000</w:t>
      </w:r>
    </w:p>
    <w:p>
      <w:r>
        <w:t>1862</w:t>
      </w:r>
    </w:p>
    <w:p>
      <w:r>
        <w:t>1848</w:t>
      </w:r>
    </w:p>
    <w:p>
      <w:r>
        <w:t>Xạ hình hạch Lympho</w:t>
      </w:r>
    </w:p>
    <w:p>
      <w:r>
        <w:t>461.000</w:t>
      </w:r>
    </w:p>
    <w:p>
      <w:r>
        <w:t>1863</w:t>
      </w:r>
    </w:p>
    <w:p>
      <w:r>
        <w:t>1849</w:t>
      </w:r>
    </w:p>
    <w:p>
      <w:r>
        <w:t>03C3.7.1.11</w:t>
      </w:r>
    </w:p>
    <w:p>
      <w:r>
        <w:t>Xạ hình lách</w:t>
      </w:r>
    </w:p>
    <w:p>
      <w:r>
        <w:t>431.000</w:t>
      </w:r>
    </w:p>
    <w:p>
      <w:r>
        <w:t>1864</w:t>
      </w:r>
    </w:p>
    <w:p>
      <w:r>
        <w:t>1850</w:t>
      </w:r>
    </w:p>
    <w:p>
      <w:r>
        <w:t>03C3.7.1.20</w:t>
      </w:r>
    </w:p>
    <w:p>
      <w:r>
        <w:t>Xạ hình lưu thông dịch não tuỷ</w:t>
      </w:r>
    </w:p>
    <w:p>
      <w:r>
        <w:t>461.000</w:t>
      </w:r>
    </w:p>
    <w:p>
      <w:r>
        <w:t>1865</w:t>
      </w:r>
    </w:p>
    <w:p>
      <w:r>
        <w:t>1851</w:t>
      </w:r>
    </w:p>
    <w:p>
      <w:r>
        <w:t>03C3.7.1.29</w:t>
      </w:r>
    </w:p>
    <w:p>
      <w:r>
        <w:t>Xạ hình não</w:t>
      </w:r>
    </w:p>
    <w:p>
      <w:r>
        <w:t>381.000</w:t>
      </w:r>
    </w:p>
    <w:p>
      <w:r>
        <w:t>1866</w:t>
      </w:r>
    </w:p>
    <w:p>
      <w:r>
        <w:t>1852</w:t>
      </w:r>
    </w:p>
    <w:p>
      <w:r>
        <w:t>04C7.444</w:t>
      </w:r>
    </w:p>
    <w:p>
      <w:r>
        <w:t>Xạ hình phóng xạ miễn dịch (2 thời điểm)</w:t>
      </w:r>
    </w:p>
    <w:p>
      <w:r>
        <w:t>606.000</w:t>
      </w:r>
    </w:p>
    <w:p>
      <w:r>
        <w:t>1867</w:t>
      </w:r>
    </w:p>
    <w:p>
      <w:r>
        <w:t>1853</w:t>
      </w:r>
    </w:p>
    <w:p>
      <w:r>
        <w:t>03C3.7.1.6</w:t>
      </w:r>
    </w:p>
    <w:p>
      <w:r>
        <w:t>Xạ hình thận với Tc-99m DMSA (DTPA)</w:t>
      </w:r>
    </w:p>
    <w:p>
      <w:r>
        <w:t>411.000</w:t>
      </w:r>
    </w:p>
    <w:p>
      <w:r>
        <w:t>1868</w:t>
      </w:r>
    </w:p>
    <w:p>
      <w:r>
        <w:t>1854</w:t>
      </w:r>
    </w:p>
    <w:p>
      <w:r>
        <w:t>03C3.7.1.33</w:t>
      </w:r>
    </w:p>
    <w:p>
      <w:r>
        <w:t>Xạ hình thông khí phổi</w:t>
      </w:r>
    </w:p>
    <w:p>
      <w:r>
        <w:t>461.000</w:t>
      </w:r>
    </w:p>
    <w:p>
      <w:r>
        <w:t>1869</w:t>
      </w:r>
    </w:p>
    <w:p>
      <w:r>
        <w:t>1855</w:t>
      </w:r>
    </w:p>
    <w:p>
      <w:r>
        <w:t>03C3.7.1.16</w:t>
      </w:r>
    </w:p>
    <w:p>
      <w:r>
        <w:t>Xạ hình tĩnh mạch với Tc-99m MAA</w:t>
      </w:r>
    </w:p>
    <w:p>
      <w:r>
        <w:t>461.000</w:t>
      </w:r>
    </w:p>
    <w:p>
      <w:r>
        <w:t>1870</w:t>
      </w:r>
    </w:p>
    <w:p>
      <w:r>
        <w:t>1856</w:t>
      </w:r>
    </w:p>
    <w:p>
      <w:r>
        <w:t>03C3.7.1.18</w:t>
      </w:r>
    </w:p>
    <w:p>
      <w:r>
        <w:t>Xạ hình toàn thân với I-131</w:t>
      </w:r>
    </w:p>
    <w:p>
      <w:r>
        <w:t>461.000</w:t>
      </w:r>
    </w:p>
    <w:p>
      <w:r>
        <w:t>1871</w:t>
      </w:r>
    </w:p>
    <w:p>
      <w:r>
        <w:t>1857</w:t>
      </w:r>
    </w:p>
    <w:p>
      <w:r>
        <w:t>03C3.7.1.32</w:t>
      </w:r>
    </w:p>
    <w:p>
      <w:r>
        <w:t>Xạ hình tưới máu phổi</w:t>
      </w:r>
    </w:p>
    <w:p>
      <w:r>
        <w:t>431.000</w:t>
      </w:r>
    </w:p>
    <w:p>
      <w:r>
        <w:t>1872</w:t>
      </w:r>
    </w:p>
    <w:p>
      <w:r>
        <w:t>1858</w:t>
      </w:r>
    </w:p>
    <w:p>
      <w:r>
        <w:t>03C3.7.1.14</w:t>
      </w:r>
    </w:p>
    <w:p>
      <w:r>
        <w:t>Xạ hình tưới máu tinh hoàn với Tc-99m</w:t>
      </w:r>
    </w:p>
    <w:p>
      <w:r>
        <w:t>331.000</w:t>
      </w:r>
    </w:p>
    <w:p>
      <w:r>
        <w:t>1873</w:t>
      </w:r>
    </w:p>
    <w:p>
      <w:r>
        <w:t>1859</w:t>
      </w:r>
    </w:p>
    <w:p>
      <w:r>
        <w:t>04C7.439</w:t>
      </w:r>
    </w:p>
    <w:p>
      <w:r>
        <w:t>Xạ hình tụy</w:t>
      </w:r>
    </w:p>
    <w:p>
      <w:r>
        <w:t>560.000</w:t>
      </w:r>
    </w:p>
    <w:p>
      <w:r>
        <w:t>1874</w:t>
      </w:r>
    </w:p>
    <w:p>
      <w:r>
        <w:t>1860</w:t>
      </w:r>
    </w:p>
    <w:p>
      <w:r>
        <w:t>03C3.7.1.21</w:t>
      </w:r>
    </w:p>
    <w:p>
      <w:r>
        <w:t>Xạ hình tuỷ xương với Tc-99m Sulfur Colloid hoặc BMHP Sulfur Colloid hoặc BMHP</w:t>
      </w:r>
    </w:p>
    <w:p>
      <w:r>
        <w:t>481.000</w:t>
      </w:r>
    </w:p>
    <w:p>
      <w:r>
        <w:t>1875</w:t>
      </w:r>
    </w:p>
    <w:p>
      <w:r>
        <w:t>1861</w:t>
      </w:r>
    </w:p>
    <w:p>
      <w:r>
        <w:t>04C7.438</w:t>
      </w:r>
    </w:p>
    <w:p>
      <w:r>
        <w:t>Xạ hình tuyến cận giáp: với Tc-99m MIBI hoặc với Tc-99m - V- DMSA hoặc với đồng vị kép</w:t>
      </w:r>
    </w:p>
    <w:p>
      <w:r>
        <w:t>560.000</w:t>
      </w:r>
    </w:p>
    <w:p>
      <w:r>
        <w:t>1876</w:t>
      </w:r>
    </w:p>
    <w:p>
      <w:r>
        <w:t>1862</w:t>
      </w:r>
    </w:p>
    <w:p>
      <w:r>
        <w:t>03C3.7.1.12</w:t>
      </w:r>
    </w:p>
    <w:p>
      <w:r>
        <w:t>Xạ hình tuyến giáp</w:t>
      </w:r>
    </w:p>
    <w:p>
      <w:r>
        <w:t>311.000</w:t>
      </w:r>
    </w:p>
    <w:p>
      <w:r>
        <w:t>1877</w:t>
      </w:r>
    </w:p>
    <w:p>
      <w:r>
        <w:t>1863</w:t>
      </w:r>
    </w:p>
    <w:p>
      <w:r>
        <w:t>03C3.7.1.15</w:t>
      </w:r>
    </w:p>
    <w:p>
      <w:r>
        <w:t>Xạ hình tuyến nước bọt với Tc-99m</w:t>
      </w:r>
    </w:p>
    <w:p>
      <w:r>
        <w:t>361.000</w:t>
      </w:r>
    </w:p>
    <w:p>
      <w:r>
        <w:t>1878</w:t>
      </w:r>
    </w:p>
    <w:p>
      <w:r>
        <w:t>1864</w:t>
      </w:r>
    </w:p>
    <w:p>
      <w:r>
        <w:t>03C3.7.1.7</w:t>
      </w:r>
    </w:p>
    <w:p>
      <w:r>
        <w:t>Xạ hình tuyến thượng thận với I-131 MIBG</w:t>
      </w:r>
    </w:p>
    <w:p>
      <w:r>
        <w:t>461.000</w:t>
      </w:r>
    </w:p>
    <w:p>
      <w:r>
        <w:t>1879</w:t>
      </w:r>
    </w:p>
    <w:p>
      <w:r>
        <w:t>1865</w:t>
      </w:r>
    </w:p>
    <w:p>
      <w:r>
        <w:t>03C3.7.1.34</w:t>
      </w:r>
    </w:p>
    <w:p>
      <w:r>
        <w:t>Xạ hình tuyến vú</w:t>
      </w:r>
    </w:p>
    <w:p>
      <w:r>
        <w:t>431.000</w:t>
      </w:r>
    </w:p>
    <w:p>
      <w:r>
        <w:t>1880</w:t>
      </w:r>
    </w:p>
    <w:p>
      <w:r>
        <w:t>1866</w:t>
      </w:r>
    </w:p>
    <w:p>
      <w:r>
        <w:t>03C3.7.1.22</w:t>
      </w:r>
    </w:p>
    <w:p>
      <w:r>
        <w:t>Xạ hình xương</w:t>
      </w:r>
    </w:p>
    <w:p>
      <w:r>
        <w:t>431.000</w:t>
      </w:r>
    </w:p>
    <w:p>
      <w:r>
        <w:t>1881</w:t>
      </w:r>
    </w:p>
    <w:p>
      <w:r>
        <w:t>1867</w:t>
      </w:r>
    </w:p>
    <w:p>
      <w:r>
        <w:t>03C3.7.1.35</w:t>
      </w:r>
    </w:p>
    <w:p>
      <w:r>
        <w:t>Xạ hình xương 3 pha với Tc-99m MDP</w:t>
      </w:r>
    </w:p>
    <w:p>
      <w:r>
        <w:t>461.000</w:t>
      </w:r>
    </w:p>
    <w:p>
      <w:r>
        <w:t>1882</w:t>
      </w:r>
    </w:p>
    <w:p>
      <w:r>
        <w:t>1868</w:t>
      </w:r>
    </w:p>
    <w:p>
      <w:r>
        <w:t>03C3.7.1.26</w:t>
      </w:r>
    </w:p>
    <w:p>
      <w:r>
        <w:t>Xác định đời sống hồng cầu, nơi phân huỷ hồng cầu với hồng cầu đánh dấu Cr-51</w:t>
      </w:r>
    </w:p>
    <w:p>
      <w:r>
        <w:t>431.000</w:t>
      </w:r>
    </w:p>
    <w:p>
      <w:r>
        <w:t>1883</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1884</w:t>
      </w:r>
    </w:p>
    <w:p>
      <w:r>
        <w:t>1870</w:t>
      </w:r>
    </w:p>
    <w:p>
      <w:r>
        <w:t>03C3.7.2.36</w:t>
      </w:r>
    </w:p>
    <w:p>
      <w:r>
        <w:t>Điều trị Basedow/ bướu tuyến giáp đơn thuần/ nhân độc tuyến giáp bằng I-131</w:t>
      </w:r>
    </w:p>
    <w:p>
      <w:r>
        <w:t>828.000</w:t>
      </w:r>
    </w:p>
    <w:p>
      <w:r>
        <w:t>1885</w:t>
      </w:r>
    </w:p>
    <w:p>
      <w:r>
        <w:t>1871</w:t>
      </w:r>
    </w:p>
    <w:p>
      <w:r>
        <w:t>03C3.7.2.38</w:t>
      </w:r>
    </w:p>
    <w:p>
      <w:r>
        <w:t>Điều trị ung thư tuyến giáp bằng I-131</w:t>
      </w:r>
    </w:p>
    <w:p>
      <w:r>
        <w:t>984.000</w:t>
      </w:r>
    </w:p>
    <w:p>
      <w:r>
        <w:t>1886</w:t>
      </w:r>
    </w:p>
    <w:p>
      <w:r>
        <w:t>1872</w:t>
      </w:r>
    </w:p>
    <w:p>
      <w:r>
        <w:t>03C3.7.2.44</w:t>
      </w:r>
    </w:p>
    <w:p>
      <w:r>
        <w:t>Điều trị bệnh đa hồng cầu nguyên phát/ bệnh Leucose kinh/ giảm đau do ung thư di căn vào xương bằng P-32</w:t>
      </w:r>
    </w:p>
    <w:p>
      <w:r>
        <w:t>621.000</w:t>
      </w:r>
    </w:p>
    <w:p>
      <w:r>
        <w:t>1887</w:t>
      </w:r>
    </w:p>
    <w:p>
      <w:r>
        <w:t>1873</w:t>
      </w:r>
    </w:p>
    <w:p>
      <w:r>
        <w:t>03C3.7.2.46</w:t>
      </w:r>
    </w:p>
    <w:p>
      <w:r>
        <w:t>Điều trị giảm đau bằng Sammarium 153 (1 đợt điều trị 10 ngày)</w:t>
      </w:r>
    </w:p>
    <w:p>
      <w:r>
        <w:t>836.000</w:t>
      </w:r>
    </w:p>
    <w:p>
      <w:r>
        <w:t>1888</w:t>
      </w:r>
    </w:p>
    <w:p>
      <w:r>
        <w:t>1874</w:t>
      </w:r>
    </w:p>
    <w:p>
      <w:r>
        <w:t>03C3.7.2.40</w:t>
      </w:r>
    </w:p>
    <w:p>
      <w:r>
        <w:t>Điều trị sẹo lồi/ Eczema/ u máu nông bằng P-32 (tính cho 1 ngày điều trị)</w:t>
      </w:r>
    </w:p>
    <w:p>
      <w:r>
        <w:t>216.000</w:t>
      </w:r>
    </w:p>
    <w:p>
      <w:r>
        <w:t>1889</w:t>
      </w:r>
    </w:p>
    <w:p>
      <w:r>
        <w:t>1875</w:t>
      </w:r>
    </w:p>
    <w:p>
      <w:r>
        <w:t>03C3.7.2.43</w:t>
      </w:r>
    </w:p>
    <w:p>
      <w:r>
        <w:t>Điều trị tràn dịch màng bụng/ màng phổi do ung thư bằng keo phóng xạ</w:t>
      </w:r>
    </w:p>
    <w:p>
      <w:r>
        <w:t>1.904.000</w:t>
      </w:r>
    </w:p>
    <w:p>
      <w:r>
        <w:t>1890</w:t>
      </w:r>
    </w:p>
    <w:p>
      <w:r>
        <w:t>1876</w:t>
      </w:r>
    </w:p>
    <w:p>
      <w:r>
        <w:t>03C3.7.2.52</w:t>
      </w:r>
    </w:p>
    <w:p>
      <w:r>
        <w:t>Điều trị u tuyến thượng thận và u tế bào thần kinh bằng I-131 MIBG</w:t>
      </w:r>
    </w:p>
    <w:p>
      <w:r>
        <w:t>605.000</w:t>
      </w:r>
    </w:p>
    <w:p>
      <w:r>
        <w:t>1891</w:t>
      </w:r>
    </w:p>
    <w:p>
      <w:r>
        <w:t>1877</w:t>
      </w:r>
    </w:p>
    <w:p>
      <w:r>
        <w:t>03C3.7.2.49</w:t>
      </w:r>
    </w:p>
    <w:p>
      <w:r>
        <w:t>Điều trị ung thư gan bằng keo Silicon P- 32</w:t>
      </w:r>
    </w:p>
    <w:p>
      <w:r>
        <w:t>850.000</w:t>
      </w:r>
    </w:p>
    <w:p>
      <w:r>
        <w:t>1892</w:t>
      </w:r>
    </w:p>
    <w:p>
      <w:r>
        <w:t>1878</w:t>
      </w:r>
    </w:p>
    <w:p>
      <w:r>
        <w:t>03C3.7.2.47</w:t>
      </w:r>
    </w:p>
    <w:p>
      <w:r>
        <w:t>Điều trị ung thư gan nguyên phát bằng I- 131 Lipiodol</w:t>
      </w:r>
    </w:p>
    <w:p>
      <w:r>
        <w:t>714.000</w:t>
      </w:r>
    </w:p>
    <w:p>
      <w:r>
        <w:t>1893</w:t>
      </w:r>
    </w:p>
    <w:p>
      <w:r>
        <w:t>1879</w:t>
      </w:r>
    </w:p>
    <w:p>
      <w:r>
        <w:t>03C3.7.2.48</w:t>
      </w:r>
    </w:p>
    <w:p>
      <w:r>
        <w:t>Điều trị ung thư gan nguyên phát bằng Renium188</w:t>
      </w:r>
    </w:p>
    <w:p>
      <w:r>
        <w:t>700.000</w:t>
      </w:r>
    </w:p>
    <w:p>
      <w:r>
        <w:t>1894</w:t>
      </w:r>
    </w:p>
    <w:p>
      <w:r>
        <w:t>1880</w:t>
      </w:r>
    </w:p>
    <w:p>
      <w:r>
        <w:t>03C3.7.2.51</w:t>
      </w:r>
    </w:p>
    <w:p>
      <w:r>
        <w:t>Điều trị ung thư tiền liệt tuyến bằng hạt phóng xạ I-125</w:t>
      </w:r>
    </w:p>
    <w:p>
      <w:r>
        <w:t>15.580.000</w:t>
      </w:r>
    </w:p>
    <w:p>
      <w:r>
        <w:t>1895</w:t>
      </w:r>
    </w:p>
    <w:p>
      <w:r>
        <w:t>1881</w:t>
      </w:r>
    </w:p>
    <w:p>
      <w:r>
        <w:t>03C3.7.2.50</w:t>
      </w:r>
    </w:p>
    <w:p>
      <w:r>
        <w:t>Điều trị ung thư vú bằng hạt phóng xạ I- 125</w:t>
      </w:r>
    </w:p>
    <w:p>
      <w:r>
        <w:t>15.580.000</w:t>
      </w:r>
    </w:p>
    <w:p>
      <w:r>
        <w:t>1896</w:t>
      </w:r>
    </w:p>
    <w:p>
      <w:r>
        <w:t>1882</w:t>
      </w:r>
    </w:p>
    <w:p>
      <w:r>
        <w:t>03C3.7.2.42</w:t>
      </w:r>
    </w:p>
    <w:p>
      <w:r>
        <w:t>Điều trị viêm bao hoạt dịch bằng keo phóng xạ</w:t>
      </w:r>
    </w:p>
    <w:p>
      <w:r>
        <w:t>490.000</w:t>
      </w:r>
    </w:p>
    <w:p>
      <w:r>
        <w:t>1897</w:t>
      </w:r>
    </w:p>
    <w:p>
      <w:r>
        <w:t>1883</w:t>
      </w:r>
    </w:p>
    <w:p>
      <w:r>
        <w:t>Điều trị ung thư gan bằng hạt vi cầu phóng xạ  90 Y</w:t>
      </w:r>
    </w:p>
    <w:p>
      <w:r>
        <w:t>15.240.000</w:t>
      </w:r>
    </w:p>
    <w:p>
      <w:r>
        <w:t>Chưa bao gồm chi phí dây dẫn trong trường hợp tiêm hạt vi cầu vào khối u gan thứ 2 trở lên.</w:t>
      </w:r>
    </w:p>
    <w:p>
      <w:r>
        <w:t>1898</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1899</w:t>
      </w:r>
    </w:p>
    <w:p>
      <w:r>
        <w:t>1885</w:t>
      </w:r>
    </w:p>
    <w:p>
      <w:r>
        <w:t>Thủ thuật loại đặc biệt</w:t>
      </w:r>
    </w:p>
    <w:p>
      <w:r>
        <w:t>526.000</w:t>
      </w:r>
    </w:p>
    <w:p>
      <w:r>
        <w:t>1900</w:t>
      </w:r>
    </w:p>
    <w:p>
      <w:r>
        <w:t>1886</w:t>
      </w:r>
    </w:p>
    <w:p>
      <w:r>
        <w:t>Thủ thuật loại I</w:t>
      </w:r>
    </w:p>
    <w:p>
      <w:r>
        <w:t>324.000</w:t>
      </w:r>
    </w:p>
    <w:p>
      <w:r>
        <w:t>1901</w:t>
      </w:r>
    </w:p>
    <w:p>
      <w:r>
        <w:t>1887</w:t>
      </w:r>
    </w:p>
    <w:p>
      <w:r>
        <w:t>Thủ thuật loại II</w:t>
      </w:r>
    </w:p>
    <w:p>
      <w:r>
        <w:t>207.000</w:t>
      </w:r>
    </w:p>
    <w:p>
      <w:r>
        <w:t>F</w:t>
      </w:r>
    </w:p>
    <w:p>
      <w:r>
        <w:t>F</w:t>
      </w:r>
    </w:p>
    <w:p>
      <w:r>
        <w:t>BỔ SUNG MỘT SỐ DỊCH VỤ</w:t>
      </w:r>
    </w:p>
    <w:p>
      <w:r>
        <w:t>1902</w:t>
      </w:r>
    </w:p>
    <w:p>
      <w:r>
        <w:t>Theo dõi tim thai và cơn co tử cung bằng monitoring</w:t>
      </w:r>
    </w:p>
    <w:p>
      <w:r>
        <w:t>55.000</w:t>
      </w:r>
    </w:p>
    <w:p>
      <w:r>
        <w:t>Trường hợp theo dõi tim thai và cơn co tử cung của sản phụ khoa trong cuộc đẻ thì thanh toán 01 lần/ngày điều trị.</w:t>
      </w:r>
    </w:p>
    <w:p>
      <w:r>
        <w:t>1903</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15cm</w:t>
      </w:r>
    </w:p>
    <w:p>
      <w:r>
        <w:t>140.000</w:t>
      </w:r>
    </w:p>
    <w:p>
      <w:r>
        <w:t>1906</w:t>
      </w:r>
    </w:p>
    <w:p>
      <w:r>
        <w:t>Chiếu tia Plasma lạnh điều trị vết thương hoặc vết mổ chiều dài trên15cm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 m 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 m 2 diện tích điều trị, không bao gồm thuốc và kim dẫn thuốc.</w:t>
      </w:r>
    </w:p>
    <w:p>
      <w:r>
        <w:t>1911</w:t>
      </w:r>
    </w:p>
    <w:p>
      <w:r>
        <w:t>Điều trị các bệnh về da sử dụng công nghệ ionphoresis</w:t>
      </w:r>
    </w:p>
    <w:p>
      <w:r>
        <w:t>535.000</w:t>
      </w:r>
    </w:p>
    <w:p>
      <w:r>
        <w:t>Giá tính cho mỗi đơn vị là 10 c m 2 diện tích điều trị, không bao gồm thuốc và kim dẫn thuốc.</w:t>
      </w:r>
    </w:p>
    <w:p>
      <w:r>
        <w:t>1912</w:t>
      </w:r>
    </w:p>
    <w:p>
      <w:r>
        <w:t>Phẫu thuật cấy lông mày</w:t>
      </w:r>
    </w:p>
    <w:p>
      <w:r>
        <w:t>1.923.000</w:t>
      </w:r>
    </w:p>
    <w:p>
      <w:r>
        <w:t>1913</w:t>
      </w:r>
    </w:p>
    <w:p>
      <w:r>
        <w:t>Xoá xăm bằng các kỹ thuật Laser Ruby</w:t>
      </w:r>
    </w:p>
    <w:p>
      <w:r>
        <w:t>798.000</w:t>
      </w:r>
    </w:p>
    <w:p>
      <w:r>
        <w:t>Giá tính cho mỗi đơn vị là 10 c m 2 diện tích điều trị.</w:t>
      </w:r>
    </w:p>
    <w:p>
      <w:r>
        <w:t>1914</w:t>
      </w:r>
    </w:p>
    <w:p>
      <w:r>
        <w:t>Xoá nếp nhăn bằng Laser Fractional, Intracell</w:t>
      </w:r>
    </w:p>
    <w:p>
      <w:r>
        <w:t>1.072.000</w:t>
      </w:r>
    </w:p>
    <w:p>
      <w:r>
        <w:t>Giá tính cho mỗi đơn vị là 10 c m 2 diện tích điều trị.</w:t>
      </w:r>
    </w:p>
    <w:p>
      <w:r>
        <w:t>1915</w:t>
      </w:r>
    </w:p>
    <w:p>
      <w:r>
        <w:t>Trẻ hoá da bằng các kỹ thuật Laser Fractional</w:t>
      </w:r>
    </w:p>
    <w:p>
      <w:r>
        <w:t>1.072.000</w:t>
      </w:r>
    </w:p>
    <w:p>
      <w:r>
        <w:t>Giá tính cho mỗi đơn vị là 10 c m 2 diện tích điều trị.</w:t>
      </w:r>
    </w:p>
    <w:p>
      <w:r>
        <w:t>1916</w:t>
      </w:r>
    </w:p>
    <w:p>
      <w:r>
        <w:t>Trẻ hoá da bằng Radiofrequency (RF)</w:t>
      </w:r>
    </w:p>
    <w:p>
      <w:r>
        <w:t>574.000</w:t>
      </w:r>
    </w:p>
    <w:p>
      <w:r>
        <w:t>Giá tính cho mỗi đơn vị là 10 c m 2 diện tích điều trị.</w:t>
      </w:r>
    </w:p>
    <w:p>
      <w:r>
        <w:t>1917</w:t>
      </w:r>
    </w:p>
    <w:p>
      <w:r>
        <w:t>Điều trị bệnh da bằng kỹ thuật ly trích huyết tương giàu tiểu cầu (PRP)</w:t>
      </w:r>
    </w:p>
    <w:p>
      <w:r>
        <w:t>4.489.000</w:t>
      </w:r>
    </w:p>
    <w:p>
      <w:r>
        <w:t>Giá tính cho mỗi đơn vị là 10 c m 2 diện tích điều trị, không bao gồm thuốc.</w:t>
      </w:r>
    </w:p>
    <w:p>
      <w:r>
        <w:t>1918</w:t>
      </w:r>
    </w:p>
    <w:p>
      <w:r>
        <w:t>Điều trị lão hóa da sử dụng kim dẫn thuốc</w:t>
      </w:r>
    </w:p>
    <w:p>
      <w:r>
        <w:t>597.000</w:t>
      </w:r>
    </w:p>
    <w:p>
      <w:r>
        <w:t>Giá tính cho mỗi đơn vị là 10 c m 2 diện tích điều trị, không bao gồm thuốc.</w:t>
      </w:r>
    </w:p>
    <w:p>
      <w:r>
        <w:t>1919</w:t>
      </w:r>
    </w:p>
    <w:p>
      <w:r>
        <w:t>Điều trị mụn trứng cá, rụng tóc bằng máy Mesoderm</w:t>
      </w:r>
    </w:p>
    <w:p>
      <w:r>
        <w:t>218.000</w:t>
      </w:r>
    </w:p>
    <w:p>
      <w:r>
        <w:t>Giá tính cho mỗi đơn vị là 10 c m 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thiểu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 (01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1903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