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Quy định giá dịch vụ khám bệnh, chữa bệnh không thuộc phạm vi thanh toán của Quỹ bảo hiểm y tế trong các cơ sở khám bệnh, chữa bệnh của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01/2024/NQ-HĐND</w:t>
      </w:r>
    </w:p>
    <w:p>
      <w:r>
        <w:t>Đồng Nai, ngày 19 tháng 01 năm 2024</w:t>
      </w:r>
    </w:p>
    <w:p>
      <w:r>
        <w:t>NGHỊ QUYẾT</w:t>
      </w:r>
    </w:p>
    <w:p>
      <w:r>
        <w:t>QUY ĐỊNH GIÁ DỊCH VỤ KHÁM BỆNH, CHỮA BỆNH KHÔNG THUỘC PHẠM VI THANH TOÁN CỦA QUỸ BẢO HIỂM Y TẾ TRONG CÁC CƠ SỞ KHÁM BỆNH, CHỮA BỆNH CỦA NHÀ NƯỚC TRÊN ĐỊA BÀN TỈNH ĐỒNG NAI</w:t>
      </w:r>
    </w:p>
    <w:p>
      <w:r>
        <w:t>HỘI ĐỒNG NHÂN DÂN TỈNH ĐỒNG NAI</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Khám bệnh, chữa bệnh ngày 09 tháng 01 năm 2023;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04/TTr-UBND ngày 08 tháng 01 năm 2024 của Ủy ban nhân dân tỉnh về dự thảo Nghị quyết quy định giá dịch vụ khám bệnh, chữa bệnh không thuộc phạm vi thanh toán của Quỹ bảo hiểm y tế trong các cơ sở khám bệnh, chữa bệnh của Nhà nước trên địa bàn tỉnh Đồng Nai; Báo cáo thẩm tra số 26/BC-BVHXH ngày 12 tháng 01 năm 2024 của Ban Văn hóa - Xã hội Hội đồng nhân dân tỉnh; ý kiến thảo luận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không thuộc phạm vi thanh toán của Quỹ bảo hiểm y tế (mà không phải là dịch vụ khám bệnh, chữa bệnh theo yêu cầu) và áp giá dịch vụ khám bệnh, chữa bệnh đối với một số trường hợp trong các cơ sở khám bệnh, chữa bệnh của Nhà nước trên địa bàn tỉnh Đồng Nai.</w:t>
      </w:r>
    </w:p>
    <w:p>
      <w:r>
        <w:t>2. Đối tượng áp dụng</w:t>
      </w:r>
    </w:p>
    <w:p>
      <w:r>
        <w:t>a) Các cơ sở khám bệnh, chữa bệnh của Nhà nước trên địa bàn tỉnh Đồng Nai, cụ thể: Bệnh viện đa khoa tuyến tỉnh; bệnh viện chuyên khoa tuyến tỉnh; bệnh viện đa khoa khu vực; Trung tâm y tế tuyến tỉnh và Trung tâm y tế tuyến huyện (bao gồm: phòng khám đa khoa khu vực; trạm y tế xã, phường, thị trấn) có chức năng khám bệnh, chữa bệnh.</w:t>
      </w:r>
    </w:p>
    <w:p>
      <w:r>
        <w:t>b) Người dân khi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Mức giá dịch vụ khám bệnh, chữa bệnh</w:t>
      </w:r>
    </w:p>
    <w:p>
      <w:r>
        <w:t>1. Mức giá dịch vụ khám bệnh, chữa bệnh</w:t>
      </w:r>
    </w:p>
    <w:p>
      <w:r>
        <w:t>a) Mức giá dịch vụ khám bệnh, kiểm tra sức khỏe quy định tại Phụ lục I ban hành kèm theo Nghị quyết này.</w:t>
      </w:r>
    </w:p>
    <w:p>
      <w:r>
        <w:t>b) Mức giá dịch vụ ngày giường bệnh quy định tại Phụ lục II ban hành kèm theo Nghị quyết này.</w:t>
      </w:r>
    </w:p>
    <w:p>
      <w:r>
        <w:t>c) Mức giá dịch vụ kỹ thuật, xét nghiệm quy định tại Phụ lục III ban hành kèm theo Nghị quyết này.</w:t>
      </w:r>
    </w:p>
    <w:p>
      <w:r>
        <w:t>d) Bổ sung ghi chú của một số dịch vụ kỹ thuật đã được Bộ Y tế xếp tương đương tại các Quyết định của Bộ Y tế tại Phụ lục IV ban hành kèm theo Nghị quyết này.</w:t>
      </w:r>
    </w:p>
    <w:p>
      <w:r>
        <w:t>2. Nguyên tắc áp giá dịch vụ khám bệnh, chữa bệnh đối với một số trường hợp</w:t>
      </w:r>
    </w:p>
    <w:p>
      <w:r>
        <w:t>a) Các bệnh viện có giường bệnh, trung tâm y tế tuyến tỉnh có chức năng khám bệnh, chữa bệnh; trung tâm y tế tuyến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khu vực</w:t>
      </w:r>
    </w:p>
    <w:p>
      <w:r>
        <w:t>- Trường hợp được cấp giấy phép hoạt động bệnh viện hoặc thuộc trường hợp quy định tại khoản 12 Điều 11 Nghị định số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trạm y tế xã. Mức giá các dịch vụ kỹ thuật bằng 70% mức giá của các dịch vụ tại Phụ lục III.</w:t>
      </w:r>
    </w:p>
    <w:p>
      <w:r>
        <w:t>- Đối với các trạm y tế được Sở Y tế quyết định có giường lưu: áp dụng mức giá bằng 50% mức giá ngày giường nội khoa loại 3 của bệnh viện hạng IV.</w:t>
      </w:r>
    </w:p>
    <w:p>
      <w:r>
        <w:t>Điều 3.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
        <w:t>Điều 4. Hiệu lực thi hành</w:t>
      </w:r>
    </w:p>
    <w:p>
      <w:r>
        <w:t>1. Nghị quyết này có hiệu lực từ ngày 29 tháng 01 năm 2024.</w:t>
      </w:r>
    </w:p>
    <w:p>
      <w:r>
        <w:t>2. Nghị quyết này thay thế Nghị quyết số 185/2019/NQ-HĐND ngày 06 tháng 12 năm 2019 của Hội đồng nhân dân tỉnh quy định mức giá dịch vụ khám bệnh, chữa bệnh không thuộc phạm vi thanh toán của Quỹ bảo hiểm y tế trong các cơ sở khám bệnh, chữa bệnh của Nhà nước trên địa bàn tỉnh Đồng Nai.</w:t>
      </w:r>
    </w:p>
    <w:p>
      <w:r>
        <w:t>3. Đối với người bệnh đang điều trị nội trú tại cơ sở khám bệnh, chữa bệnh trước thời điểm Nghị quyết này có hiệu lực và ra viện (hoặc kết thúc đợt điều trị) sau ngày Nghị quyết này có hiệu lực thi hành thì áp dụng mức giá quy định tại Nghị quyết số 185/2019/NQ-HĐND ngày 06 tháng 12 năm 2019 của Hội đồng nhân dân tỉnh cho toàn bộ thời gian điều trị.</w:t>
      </w:r>
    </w:p>
    <w:p>
      <w:r>
        <w:t>Nghị quyết này đã được Hội đồng nhân dân tỉnh Đồng Nai Khóa X Kỳ họp thứ 15 thông qua ngày 19 tháng 01 năm 2024./.</w:t>
      </w:r>
    </w:p>
    <w:p>
      <w:r>
        <w:t>Nơi nhận:</w:t>
      </w:r>
    </w:p>
    <w:p>
      <w:r>
        <w:t>- Ủy ban Thường vụ Quốc hội;</w:t>
      </w:r>
    </w:p>
    <w:p>
      <w:r>
        <w:t>- Văn phòng Quốc hội (A+B);</w:t>
      </w:r>
    </w:p>
    <w:p>
      <w:r>
        <w:t>- Chính phủ;</w:t>
      </w:r>
    </w:p>
    <w:p>
      <w:r>
        <w:t>- Vụ pháp chế các Bộ: Y tế, Tài chính;</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Thành ủy, Huyện ủy, HĐND, UBND cấp huyện;</w:t>
      </w:r>
    </w:p>
    <w:p>
      <w:r>
        <w:t>- Báo Đồng Nai, Đài PT-TH Đồng Nai;</w:t>
      </w:r>
    </w:p>
    <w:p>
      <w:r>
        <w:t>- Cổng thông tin điện tử tỉnh;</w:t>
      </w:r>
    </w:p>
    <w:p>
      <w:r>
        <w:t>- Lưu: VT; PCTHĐ.</w:t>
      </w:r>
    </w:p>
    <w:p>
      <w:r>
        <w:t>CHỦ TỊCH</w:t>
      </w:r>
    </w:p>
    <w:p>
      <w:r>
        <w:t>Thái Bảo</w:t>
      </w:r>
    </w:p>
    <w:p>
      <w:r>
        <w:t>PHỤ LỤC I</w:t>
      </w:r>
    </w:p>
    <w:p>
      <w:r>
        <w:t>GIÁ DỊCH VỤ KHÁM BỆNH</w:t>
      </w:r>
    </w:p>
    <w:p>
      <w:r>
        <w:t>(Ban hành kèm theo Nghị quyết số 01/2024/NQ-HĐND ngày 19 tháng 01 năm 2024 của Hội đồng nhân dân tỉnh Đồng Nai)</w:t>
      </w:r>
    </w:p>
    <w:p>
      <w:r>
        <w:t>Đvt: Đồng</w:t>
      </w:r>
    </w:p>
    <w:p>
      <w:r>
        <w:t>STT</w:t>
      </w:r>
    </w:p>
    <w:p>
      <w:r>
        <w:t>Cơ sở y tế</w:t>
      </w:r>
    </w:p>
    <w:p>
      <w:r>
        <w:t>Mức giá</w:t>
      </w:r>
    </w:p>
    <w:p>
      <w:r>
        <w:t>1</w:t>
      </w:r>
    </w:p>
    <w:p>
      <w:r>
        <w:t>2</w:t>
      </w:r>
    </w:p>
    <w:p>
      <w:r>
        <w:t>3</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01/2024/NQ-HĐND ngày 19 tháng 01 năm 2024 của Hội đồng nhân dân tỉnh Đồng Nai)</w:t>
      </w:r>
    </w:p>
    <w:p>
      <w:r>
        <w:t>Đvt: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2</w:t>
      </w:r>
    </w:p>
    <w:p>
      <w:r>
        <w:t>3</w:t>
      </w:r>
    </w:p>
    <w:p>
      <w:r>
        <w:t>4</w:t>
      </w:r>
    </w:p>
    <w:p>
      <w:r>
        <w:t>5</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01/2024/NQ-HĐND ngày 19 tháng 01 năm 2024 của Hội đồng nhân dân tỉnh Đồng Nai)</w:t>
      </w:r>
    </w:p>
    <w:p>
      <w:r>
        <w:t>Đvt: Đồng</w:t>
      </w:r>
    </w:p>
    <w:p>
      <w:r>
        <w:t>STT</w:t>
      </w:r>
    </w:p>
    <w:p>
      <w:r>
        <w:t>Mã dịch vụ</w:t>
      </w:r>
    </w:p>
    <w:p>
      <w:r>
        <w:t>Tên dịch vụ</w:t>
      </w:r>
    </w:p>
    <w:p>
      <w:r>
        <w:t>Mức giá</w:t>
      </w:r>
    </w:p>
    <w:p>
      <w:r>
        <w:t>Ghi chú</w:t>
      </w:r>
    </w:p>
    <w:p>
      <w:r>
        <w:t>1</w:t>
      </w:r>
    </w:p>
    <w:p>
      <w:r>
        <w:t>3</w:t>
      </w:r>
    </w:p>
    <w:p>
      <w:r>
        <w:t>4</w:t>
      </w:r>
    </w:p>
    <w:p>
      <w:r>
        <w:t>5</w:t>
      </w:r>
    </w:p>
    <w:p>
      <w:r>
        <w:t>6</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34C3.1.144</w:t>
      </w:r>
    </w:p>
    <w:p>
      <w:r>
        <w:t>Thay băng vết thương chiều dài trên 15 cm đến 30 cm</w:t>
      </w:r>
    </w:p>
    <w:p>
      <w:r>
        <w:t>85.000</w:t>
      </w:r>
    </w:p>
    <w:p>
      <w:r>
        <w:t>208</w:t>
      </w:r>
    </w:p>
    <w:p>
      <w:r>
        <w:t>34C3.1.145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ngp, ghim, ốc, vít, miếng vá khuyết sọ.</w:t>
      </w:r>
    </w:p>
    <w:p>
      <w:r>
        <w:t>381</w:t>
      </w:r>
    </w:p>
    <w:p>
      <w:r>
        <w:t>Phẫu thuật áp xe não</w:t>
      </w:r>
    </w:p>
    <w:p>
      <w:r>
        <w:t>7.144.000</w:t>
      </w:r>
    </w:p>
    <w:p>
      <w:r>
        <w:t>Chưa bao gồm bộ dẫn lưu kín, miếng vá khuyết sọ, nẹp, vít, miếng vá nhân tạo, vật liệu tạo bình hộp sọ</w:t>
      </w:r>
    </w:p>
    <w:p>
      <w:r>
        <w:t>382</w:t>
      </w:r>
    </w:p>
    <w:p>
      <w:r>
        <w:t>03C2.1.39</w:t>
      </w:r>
    </w:p>
    <w:p>
      <w:r>
        <w:t>Phẫu thuật dẫn lưu não thất - màng bụng</w:t>
      </w:r>
    </w:p>
    <w:p>
      <w:r>
        <w:t>4.250.000</w:t>
      </w:r>
    </w:p>
    <w:p>
      <w:r>
        <w:t>Chưa bao gồm van dẫn lưu nhân tạo.</w:t>
      </w:r>
    </w:p>
    <w:p>
      <w:r>
        <w:t>383</w:t>
      </w:r>
    </w:p>
    <w:p>
      <w:r>
        <w:t>03 C2.1.45</w:t>
      </w:r>
    </w:p>
    <w:p>
      <w:r>
        <w:t>Phẫu thuật nội soi não hoặc tủy sống</w:t>
      </w:r>
    </w:p>
    <w:p>
      <w:r>
        <w:t>5.040.000</w:t>
      </w:r>
    </w:p>
    <w:p>
      <w:r>
        <w:t>Chưa bao gồm miếng vá khuyết sọ, dao siêu âm (trong phẫu thuật u não), nẹp, vít, miếng vá nhân tạo, vật liệu tạo bình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kính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 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mối.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 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hóa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hệt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bút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nổi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04C3.3.214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 7 hàm dưới</w:t>
      </w:r>
    </w:p>
    <w:p>
      <w:r>
        <w:t>819.000</w:t>
      </w:r>
    </w:p>
    <w:p>
      <w:r>
        <w:t>1025</w:t>
      </w:r>
    </w:p>
    <w:p>
      <w:r>
        <w:t>03C2.5.2.9</w:t>
      </w:r>
    </w:p>
    <w:p>
      <w:r>
        <w:t>Điều trị tủy răng số 1, 2, 3</w:t>
      </w:r>
    </w:p>
    <w:p>
      <w:r>
        <w:t>434.000</w:t>
      </w:r>
    </w:p>
    <w:p>
      <w:r>
        <w:t>1026</w:t>
      </w:r>
    </w:p>
    <w:p>
      <w:r>
        <w:t>03C2.5.2.12</w:t>
      </w:r>
    </w:p>
    <w:p>
      <w:r>
        <w:t>Điều trị tủy răng số 6, 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băng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mỗi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Siam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hóa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hóa chất. Áp dụng với bệnh nhân ngoại trú</w:t>
      </w:r>
    </w:p>
    <w:p>
      <w:r>
        <w:t>1182</w:t>
      </w:r>
    </w:p>
    <w:p>
      <w:r>
        <w:t>Truyền hóa chất tĩnh mạch</w:t>
      </w:r>
    </w:p>
    <w:p>
      <w:r>
        <w:t>133.000</w:t>
      </w:r>
    </w:p>
    <w:p>
      <w:r>
        <w:t>Chưa bao gồm hóa chất. Áp dụng với bệnh nhân nội trú</w:t>
      </w:r>
    </w:p>
    <w:p>
      <w:r>
        <w:t>1183</w:t>
      </w:r>
    </w:p>
    <w:p>
      <w:r>
        <w:t>Truyền hóa chất động mạch (1 ngày)</w:t>
      </w:r>
    </w:p>
    <w:p>
      <w:r>
        <w:t>361.000</w:t>
      </w:r>
    </w:p>
    <w:p>
      <w:r>
        <w:t>Chưa bao gồm hóa chất.</w:t>
      </w:r>
    </w:p>
    <w:p>
      <w:r>
        <w:t>1184</w:t>
      </w:r>
    </w:p>
    <w:p>
      <w:r>
        <w:t>Truyền hóa chất khoang màng bụng (1 ngày)</w:t>
      </w:r>
    </w:p>
    <w:p>
      <w:r>
        <w:t>219.000</w:t>
      </w:r>
    </w:p>
    <w:p>
      <w:r>
        <w:t>Chưa bao gồm hóa chất.</w:t>
      </w:r>
    </w:p>
    <w:p>
      <w:r>
        <w:t>1185</w:t>
      </w:r>
    </w:p>
    <w:p>
      <w:r>
        <w:t>Truyền hóa chất nội tủy (1 ngày)</w:t>
      </w:r>
    </w:p>
    <w:p>
      <w:r>
        <w:t>406.000</w:t>
      </w:r>
    </w:p>
    <w:p>
      <w:r>
        <w:t>Chưa bao gồm hóa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hóa</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1241</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hóa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PAI- 1/PAI-2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TbromboElastoMetry) nội sinh (ROTEM-INTEM)/ ngoại sinh (ROTEM- EXTEM)</w:t>
      </w:r>
    </w:p>
    <w:p>
      <w:r>
        <w:t>426.000</w:t>
      </w:r>
    </w:p>
    <w:p>
      <w:r>
        <w:t>1301</w:t>
      </w:r>
    </w:p>
    <w:p>
      <w:r>
        <w:t>04C5.1.329</w:t>
      </w:r>
    </w:p>
    <w:p>
      <w:r>
        <w:t>Đo độ ngừng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Hóa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33C3.1.HH3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IsG1/IgG2/IgG3/IgG4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SSA(Ro)/SSB(LaySSA-p200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 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hên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76.50C</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Gore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33C3.1.VS20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03C3.LVS13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 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hóa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hóa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tractoza,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Tc- 99m Pyrophosphate</w:t>
      </w:r>
    </w:p>
    <w:p>
      <w:r>
        <w:t>431.000</w:t>
      </w:r>
    </w:p>
    <w:p>
      <w:r>
        <w:t>1856</w:t>
      </w:r>
    </w:p>
    <w:p>
      <w:r>
        <w:t>03C3.7.1.30</w:t>
      </w:r>
    </w:p>
    <w:p>
      <w:r>
        <w:t>Xạ hình chẩn đoán túi thừa Meckel với Tc- 99m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99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Iần/ngày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Xóa xăm bằng các kỹ thuật Laser Ruby</w:t>
      </w:r>
    </w:p>
    <w:p>
      <w:r>
        <w:t>798.000</w:t>
      </w:r>
    </w:p>
    <w:p>
      <w:r>
        <w:t>Giá tính cho mỗi đơn vị là 10 cm2 diện tích điều trị.</w:t>
      </w:r>
    </w:p>
    <w:p>
      <w:r>
        <w:t>1916</w:t>
      </w:r>
    </w:p>
    <w:p>
      <w:r>
        <w:t>Xóa nếp nhăn bằng Laser Tractional, Intracell</w:t>
      </w:r>
    </w:p>
    <w:p>
      <w:r>
        <w:t>1.072.000</w:t>
      </w:r>
    </w:p>
    <w:p>
      <w:r>
        <w:t>Giá tính cho mỗi đơn vị là 10 cm2 diện tích điều trị.</w:t>
      </w:r>
    </w:p>
    <w:p>
      <w:r>
        <w:t>1917</w:t>
      </w:r>
    </w:p>
    <w:p>
      <w:r>
        <w:t>Trẻ hóa da bằng các kỹ thuật Laser Tractional</w:t>
      </w:r>
    </w:p>
    <w:p>
      <w:r>
        <w:t>1.072.000</w:t>
      </w:r>
    </w:p>
    <w:p>
      <w:r>
        <w:t>Giá tính cho mỗi đơn vị là 10 cm2 diện tích điều trị.</w:t>
      </w:r>
    </w:p>
    <w:p>
      <w:r>
        <w:t>1918</w:t>
      </w:r>
    </w:p>
    <w:p>
      <w:r>
        <w:t>Trẻ hóa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r>
        <w:t>PHỤ LỤC IV</w:t>
      </w:r>
    </w:p>
    <w:p>
      <w:r>
        <w:t>BỔ SUNG GHI CHÚ CỦA MỘT SỐ DỊCH VỤ KỸ THUẬT Y TẾ</w:t>
      </w:r>
    </w:p>
    <w:p>
      <w:r>
        <w:t>(Ban hành kèm theo Nghị quyết số 01/2024/NQ-HĐND ngày 19 tháng 01 năm 2024 của Hội đồng nhân dân tỉnh Đồng Nai)</w:t>
      </w:r>
    </w:p>
    <w:p>
      <w:r>
        <w:t>STT</w:t>
      </w:r>
    </w:p>
    <w:p>
      <w:r>
        <w:t>Mã theo TT50 (*)</w:t>
      </w:r>
    </w:p>
    <w:p>
      <w:r>
        <w:t>Tên theo Thông tư 50/2014/TT-BVT</w:t>
      </w:r>
    </w:p>
    <w:p>
      <w:r>
        <w:t>Tên danh mục tại Phụ lục III Nghị quyết này</w:t>
      </w:r>
    </w:p>
    <w:p>
      <w:r>
        <w:t>Ghi chú</w:t>
      </w:r>
    </w:p>
    <w:p>
      <w:r>
        <w:t>1</w:t>
      </w:r>
    </w:p>
    <w:p>
      <w:r>
        <w:t>1.209</w:t>
      </w:r>
    </w:p>
    <w:p>
      <w:r>
        <w:t>Dẫn lưu não thất cấp cứu ≤ 8 giờ</w:t>
      </w:r>
    </w:p>
    <w:p>
      <w:r>
        <w:t>Đặt catheter tĩnh mạch trung tâm một nòng</w:t>
      </w:r>
    </w:p>
    <w:p>
      <w:r>
        <w:t>Chưa bao gồm bộ dẫn lưu não thất và do áp lực nội sọ. Thanh toán theo số lần thực hiện kỹ thuật đặt dẫn lưu, không thanh toán theo giờ.</w:t>
      </w:r>
    </w:p>
    <w:p>
      <w:r>
        <w:t>9</w:t>
      </w:r>
    </w:p>
    <w:p>
      <w:r>
        <w:t>1.231</w:t>
      </w:r>
    </w:p>
    <w:p>
      <w:r>
        <w:t>Đặt ống thông Blakemore vào thực quản cầm máu</w:t>
      </w:r>
    </w:p>
    <w:p>
      <w:r>
        <w:t>Thủ thuật loại I (HSCC - CĐ)</w:t>
      </w:r>
    </w:p>
    <w:p>
      <w:r>
        <w:t>Chưa bao gồm bộ ống thông Blakemore</w:t>
      </w:r>
    </w:p>
    <w:p>
      <w:r>
        <w:t>3</w:t>
      </w:r>
    </w:p>
    <w:p>
      <w:r>
        <w:t>2.127</w:t>
      </w:r>
    </w:p>
    <w:p>
      <w:r>
        <w:t>Triệt đốt thần kinh giao cảm động mạch thận bằng năng lượng sóng tần số radio qua đường ống thông trong điều trị tăng huyết áp kháng trị</w:t>
      </w:r>
    </w:p>
    <w:p>
      <w:r>
        <w:t>Chụp và can thiệp tim mạch (van tim, tim bẩm sinh, động mạch vành) dưới DSA</w:t>
      </w:r>
    </w:p>
    <w:p>
      <w:r>
        <w:t>Chưa bao gồm catheter đốt và cáp nối</w:t>
      </w:r>
    </w:p>
    <w:p>
      <w:r>
        <w:t>4</w:t>
      </w:r>
    </w:p>
    <w:p>
      <w:r>
        <w:t>2.219</w:t>
      </w:r>
    </w:p>
    <w:p>
      <w:r>
        <w:t>Nội soi bơm rửa bàng quang, bơm hoá chất</w:t>
      </w:r>
    </w:p>
    <w:p>
      <w:r>
        <w:t>Nội soi bàng quang không sinh thiết</w:t>
      </w:r>
    </w:p>
    <w:p>
      <w:r>
        <w:t>Chưa bao gồm hóa chất</w:t>
      </w:r>
    </w:p>
    <w:p>
      <w:r>
        <w:t>5</w:t>
      </w:r>
    </w:p>
    <w:p>
      <w:r>
        <w:t>2.461</w:t>
      </w:r>
    </w:p>
    <w:p>
      <w:r>
        <w:t>Điều trị rối loạn nhịp tim bằng sóng cao tần thông thường</w:t>
      </w:r>
    </w:p>
    <w:p>
      <w:r>
        <w:t>Điều trị suy tĩnh mạch bằng Laser nội mạch</w:t>
      </w:r>
    </w:p>
    <w:p>
      <w:r>
        <w:t>Chưa bao gồm bộ dụng cụ điều trị rối loạn nhịp tim bằng RF.</w:t>
      </w:r>
    </w:p>
    <w:p>
      <w:r>
        <w:t>6</w:t>
      </w:r>
    </w:p>
    <w:p>
      <w:r>
        <w:t>10.51</w:t>
      </w:r>
    </w:p>
    <w:p>
      <w:r>
        <w:t>Phẫu thuật u rễ thần kinh ngoài màng tủy kèm tái tạo đốt sống, bằng đường vào phía sau</w:t>
      </w:r>
    </w:p>
    <w:p>
      <w:r>
        <w:t>Phẫu thuật nội soi não hoặc tủy sống</w:t>
      </w:r>
    </w:p>
    <w:p>
      <w:r>
        <w:t>Chưa bao gồm xương nhân tạo hoặc sản phẩm sinh học thay thế xương, đốt sống nhân tạo.</w:t>
      </w:r>
    </w:p>
    <w:p>
      <w:r>
        <w:t>7</w:t>
      </w:r>
    </w:p>
    <w:p>
      <w:r>
        <w:t>10.53</w:t>
      </w:r>
    </w:p>
    <w:p>
      <w:r>
        <w:t>Phẫu thuật u trong và ngoài ống sống, kèm tái tạo đốt sống, bằng đường vào trước hoặc trước-ngoài</w:t>
      </w:r>
    </w:p>
    <w:p>
      <w:r>
        <w:t>Phẫu thuật nội soi não hoặc tủy sống</w:t>
      </w:r>
    </w:p>
    <w:p>
      <w:r>
        <w:t>Chưa bao gồm xương nhân tạo hoặc sản phẩm sinh học thay thế xương, đốt sống nhân tạo.</w:t>
      </w:r>
    </w:p>
    <w:p>
      <w:r>
        <w:t>8</w:t>
      </w:r>
    </w:p>
    <w:p>
      <w:r>
        <w:t>10.167</w:t>
      </w:r>
    </w:p>
    <w:p>
      <w:r>
        <w:t>Phẫu thuật điều trị vết thương - chấn thương mạch máu chi</w:t>
      </w:r>
    </w:p>
    <w:p>
      <w:r>
        <w:t>Phẫu thuật loại I (Ngoại khoa)</w:t>
      </w:r>
    </w:p>
    <w:p>
      <w:r>
        <w:t>Chưa bao gồm đoạn mạch nhân tạo.</w:t>
      </w:r>
    </w:p>
    <w:p>
      <w:r>
        <w:t>9</w:t>
      </w:r>
    </w:p>
    <w:p>
      <w:r>
        <w:t>10.175</w:t>
      </w:r>
    </w:p>
    <w:p>
      <w:r>
        <w:t>Phẫu thuật Hybrid trong cấp cứu mạch máu (phẫu thuật mạch +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10</w:t>
      </w:r>
    </w:p>
    <w:p>
      <w:r>
        <w:t>10.249</w:t>
      </w:r>
    </w:p>
    <w:p>
      <w:r>
        <w:t>Phẫu thuật bắc cầu điều trị thiếu máu mạn tính chi</w:t>
      </w:r>
    </w:p>
    <w:p>
      <w:r>
        <w:t>Phẫu thuật loại I (Ngoại khoa)</w:t>
      </w:r>
    </w:p>
    <w:p>
      <w:r>
        <w:t>Chưa bao gồm đoạn mạch nhân tạo.</w:t>
      </w:r>
    </w:p>
    <w:p>
      <w:r>
        <w:t>11</w:t>
      </w:r>
    </w:p>
    <w:p>
      <w:r>
        <w:t>10.250</w:t>
      </w:r>
    </w:p>
    <w:p>
      <w:r>
        <w:t>Phẫu thuật điều trị tác động mạch chi cấp tỉnh do huyết khối, mảnh sùi, dị vật</w:t>
      </w:r>
    </w:p>
    <w:p>
      <w:r>
        <w:t>Phẫu thuật loại I (Ngoại khoa)</w:t>
      </w:r>
    </w:p>
    <w:p>
      <w:r>
        <w:t>Chưa bao gồm đoạn mạch nhân tạo.</w:t>
      </w:r>
    </w:p>
    <w:p>
      <w:r>
        <w:t>12</w:t>
      </w:r>
    </w:p>
    <w:p>
      <w:r>
        <w:t>10.251</w:t>
      </w:r>
    </w:p>
    <w:p>
      <w:r>
        <w:t>Phẫu thuật điều trị tắc động mạch chi bán cấp tỉnh</w:t>
      </w:r>
    </w:p>
    <w:p>
      <w:r>
        <w:t>Phẫu thuật loại I (Ngoại khoa)</w:t>
      </w:r>
    </w:p>
    <w:p>
      <w:r>
        <w:t>Chưa bao gồm đoạn mạch nhân tạo.</w:t>
      </w:r>
    </w:p>
    <w:p>
      <w:r>
        <w:t>13</w:t>
      </w:r>
    </w:p>
    <w:p>
      <w:r>
        <w:t>10.258</w:t>
      </w:r>
    </w:p>
    <w:p>
      <w:r>
        <w:t>Phẫu thuật bắc cầu động mạch nách - động mạch đùi</w:t>
      </w:r>
    </w:p>
    <w:p>
      <w:r>
        <w:t>Phẫu thuật loại I (Ngoại khoa)</w:t>
      </w:r>
    </w:p>
    <w:p>
      <w:r>
        <w:t>Chưa bao gồm đoạn mạch nhân tạo.</w:t>
      </w:r>
    </w:p>
    <w:p>
      <w:r>
        <w:t>14</w:t>
      </w:r>
    </w:p>
    <w:p>
      <w:r>
        <w:t>10.270</w:t>
      </w:r>
    </w:p>
    <w:p>
      <w:r>
        <w:t>Phẫu thuật Hybrid điều trị bệnh mạch máu (phẫu thuật mạch +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15</w:t>
      </w:r>
    </w:p>
    <w:p>
      <w:r>
        <w:t>10.312</w:t>
      </w:r>
    </w:p>
    <w:p>
      <w:r>
        <w:t>Chọc hút và bơm thuốc vào nang thận</w:t>
      </w:r>
    </w:p>
    <w:p>
      <w:r>
        <w:t>Chọc hút hạch hoặc u hoặc áp xe hoặc các tổn thương khác dưới hướng dẫn của siêu âm</w:t>
      </w:r>
    </w:p>
    <w:p>
      <w:r>
        <w:t>Chưa bao gồm thuốc cản quang.</w:t>
      </w:r>
    </w:p>
    <w:p>
      <w:r>
        <w:t>16</w:t>
      </w:r>
    </w:p>
    <w:p>
      <w:r>
        <w:t>10.312</w:t>
      </w:r>
    </w:p>
    <w:p>
      <w:r>
        <w:t>Chọc hút và bơm thuốc vào nang thận</w:t>
      </w:r>
    </w:p>
    <w:p>
      <w:r>
        <w:t>Chọc hút hạch hoặc u hoặc áp xe hoặc các tổn thương khác dưới hướng dẫn của cắt lớp vi tính</w:t>
      </w:r>
    </w:p>
    <w:p>
      <w:r>
        <w:t>Chưa bao gồm thuốc cản quang.</w:t>
      </w:r>
    </w:p>
    <w:p>
      <w:r>
        <w:t>17</w:t>
      </w:r>
    </w:p>
    <w:p>
      <w:r>
        <w:t>10.313</w:t>
      </w:r>
    </w:p>
    <w:p>
      <w:r>
        <w:t>Dẫn lưu đài bể thận qua da</w:t>
      </w:r>
    </w:p>
    <w:p>
      <w:r>
        <w:t>Đặt sonde JJ niệu quản</w:t>
      </w:r>
    </w:p>
    <w:p>
      <w:r>
        <w:t>Chưa bao gồm sonde.</w:t>
      </w:r>
    </w:p>
    <w:p>
      <w:r>
        <w:t>18</w:t>
      </w:r>
    </w:p>
    <w:p>
      <w:r>
        <w:t>10.318</w:t>
      </w:r>
    </w:p>
    <w:p>
      <w:r>
        <w:t>Dẫn lưu thận qua da dưới hướng dẫn của siêu âm</w:t>
      </w:r>
    </w:p>
    <w:p>
      <w:r>
        <w:t>Đặt sonde JJ niệu quản</w:t>
      </w:r>
    </w:p>
    <w:p>
      <w:r>
        <w:t>Chưa bao gồm sonde.</w:t>
      </w:r>
    </w:p>
    <w:p>
      <w:r>
        <w:t>19</w:t>
      </w:r>
    </w:p>
    <w:p>
      <w:r>
        <w:t>10.383</w:t>
      </w:r>
    </w:p>
    <w:p>
      <w:r>
        <w:t>Đặt ống Stent chữa bí đái do phì đại tiền liệt tuyến</w:t>
      </w:r>
    </w:p>
    <w:p>
      <w:r>
        <w:t>Phẫu thuật nội soi đặt Sonde JJ</w:t>
      </w:r>
    </w:p>
    <w:p>
      <w:r>
        <w:t>Chưa bao gồm stent.</w:t>
      </w:r>
    </w:p>
    <w:p>
      <w:r>
        <w:t>20</w:t>
      </w:r>
    </w:p>
    <w:p>
      <w:r>
        <w:t>10.603</w:t>
      </w:r>
    </w:p>
    <w:p>
      <w:r>
        <w:t>Lấy huyết khối tĩnh mạch cửa</w:t>
      </w:r>
    </w:p>
    <w:p>
      <w:r>
        <w:t>Phẫu thuật khâu lỗ thủng tiêu hóa hoặc lấy dị vật ống tiêu hóa hoặc đẩy bả thức ăn xuống đại tràng</w:t>
      </w:r>
    </w:p>
    <w:p>
      <w:r>
        <w:t>Chưa bao gồm đoạn mạch nhân tạo.</w:t>
      </w:r>
    </w:p>
    <w:p>
      <w:r>
        <w:t>21</w:t>
      </w:r>
    </w:p>
    <w:p>
      <w:r>
        <w:t>10.604</w:t>
      </w:r>
    </w:p>
    <w:p>
      <w:r>
        <w:t>Các loại phẫu thuật phân lưu của chủ</w:t>
      </w:r>
    </w:p>
    <w:p>
      <w:r>
        <w:t>Phẫu thuật khâu lỗ thùng tiêu hóa hoặc lấy dị vật ống tiêu hóa hoặc đẩy bả thức ăn xuống đại tràng</w:t>
      </w:r>
    </w:p>
    <w:p>
      <w:r>
        <w:t>Chưa bao gồm đoạn mạch nhân tạo.</w:t>
      </w:r>
    </w:p>
    <w:p>
      <w:r>
        <w:t>22</w:t>
      </w:r>
    </w:p>
    <w:p>
      <w:r>
        <w:t>10.618</w:t>
      </w:r>
    </w:p>
    <w:p>
      <w:r>
        <w:t>Thăm dò kết hợp với tiêm cồn hoặc đốt sóng cao tần hoặc áp lạnh</w:t>
      </w:r>
    </w:p>
    <w:p>
      <w:r>
        <w:t>Phẫu thuật thăm dò ổ bụng hoặc mở thông dạ dày hoặc mở thông hổng tràng hoặc làm hậu môn nhân tạo</w:t>
      </w:r>
    </w:p>
    <w:p>
      <w:r>
        <w:t>Chưa bao gồm kim đốt sóng cao tần.</w:t>
      </w:r>
    </w:p>
    <w:p>
      <w:r>
        <w:t>23</w:t>
      </w:r>
    </w:p>
    <w:p>
      <w:r>
        <w:t>10.823</w:t>
      </w:r>
    </w:p>
    <w:p>
      <w:r>
        <w:t>Phẫu thuật và điều trị trật khớp quay trụ dưới</w:t>
      </w:r>
    </w:p>
    <w:p>
      <w:r>
        <w:t>Phẫu thuật loại I (Ngoại khoa)</w:t>
      </w:r>
    </w:p>
    <w:p>
      <w:r>
        <w:t>Chưa bao gồm kim găm, nẹp vít.</w:t>
      </w:r>
    </w:p>
    <w:p>
      <w:r>
        <w:t>24</w:t>
      </w:r>
    </w:p>
    <w:p>
      <w:r>
        <w:t>10.829</w:t>
      </w:r>
    </w:p>
    <w:p>
      <w:r>
        <w:t>Phẫu thuật phương pháp Suave.Kapandji và điều trị viêm khớp quay trụ dưới</w:t>
      </w:r>
    </w:p>
    <w:p>
      <w:r>
        <w:t>Phẫu thuật loại I (Ngoại khoa)</w:t>
      </w:r>
    </w:p>
    <w:p>
      <w:r>
        <w:t>Chưa bao gồm kim găm, nẹp vít.</w:t>
      </w:r>
    </w:p>
    <w:p>
      <w:r>
        <w:t>25</w:t>
      </w:r>
    </w:p>
    <w:p>
      <w:r>
        <w:t>15.2</w:t>
      </w:r>
    </w:p>
    <w:p>
      <w:r>
        <w:t>Phẫu thuật cấy máy trợ thính đường xương (BAHA)</w:t>
      </w:r>
    </w:p>
    <w:p>
      <w:r>
        <w:t>Phẫu thuật loại I (Tai Mũi Họng)</w:t>
      </w:r>
    </w:p>
    <w:p>
      <w:r>
        <w:t>Chưa bao gồm máy trợ thính đường xương.</w:t>
      </w:r>
    </w:p>
    <w:p>
      <w:r>
        <w:t>26</w:t>
      </w:r>
    </w:p>
    <w:p>
      <w:r>
        <w:t>18.580</w:t>
      </w:r>
    </w:p>
    <w:p>
      <w:r>
        <w:t>Đốt sóng cao tần điều trị các khối u số hóa xóa nền</w:t>
      </w:r>
    </w:p>
    <w:p>
      <w:r>
        <w:t>Điều trị các tổn thương xương, khớp, cột sống và các tạng dưới DSA (đổ xi măng cột sống, điều trị các khối u tạng và giá u xương...)</w:t>
      </w:r>
    </w:p>
    <w:p>
      <w:r>
        <w:t>Chưa bao gồm bộ kim đốt và dây dẫn tín hiệu.</w:t>
      </w:r>
    </w:p>
    <w:p>
      <w:r>
        <w:t>27</w:t>
      </w:r>
    </w:p>
    <w:p>
      <w:r>
        <w:t>27.65</w:t>
      </w:r>
    </w:p>
    <w:p>
      <w:r>
        <w:t>Phẫu thuật nội soi lấy nhân đệm cột sống thắt lưng qua lỗ liên hợp</w:t>
      </w:r>
    </w:p>
    <w:p>
      <w:r>
        <w:t>Phẫu thuật nội soi khớp gối hoặc khớp háng hoặc khớp vai hoặc cổ chân</w:t>
      </w:r>
    </w:p>
    <w:p>
      <w:r>
        <w:t>Chưa bao gồm bộ kít dùng trong điều trị thoát vị đĩa đệm cột sống, mũi khoan (mài), dây bơm nước, tấm phủ, đầu đốt RF.</w:t>
      </w:r>
    </w:p>
    <w:p>
      <w:r>
        <w:t>28</w:t>
      </w:r>
    </w:p>
    <w:p>
      <w:r>
        <w:t>27.66</w:t>
      </w:r>
    </w:p>
    <w:p>
      <w:r>
        <w:t>Phẫu thuật nội soi cắt bản sống giải ép trong hẹp ống sống thắt lưng</w:t>
      </w:r>
    </w:p>
    <w:p>
      <w:r>
        <w:t>Phẫu thuật nội soi khớp gối hoặc khớp háng hoặc khớp vai hoặc cổ chân</w:t>
      </w:r>
    </w:p>
    <w:p>
      <w:r>
        <w:t>Chưa bao gồm bộ kít dùng trong điều trị thoát vị đĩa đệm cột sống, mũi khoan (mài), miếng ghép đĩa đệm, nẹp, vít.</w:t>
      </w:r>
    </w:p>
    <w:p>
      <w:r>
        <w:t>29</w:t>
      </w:r>
    </w:p>
    <w:p>
      <w:r>
        <w:t>27.68</w:t>
      </w:r>
    </w:p>
    <w:p>
      <w:r>
        <w:t>Phẫu thuật nội soi lấy đĩa đệm cột sống ngực đường trước trong vẹo cột sống</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30</w:t>
      </w:r>
    </w:p>
    <w:p>
      <w:r>
        <w:t>27.69</w:t>
      </w:r>
    </w:p>
    <w:p>
      <w:r>
        <w:t>Phẫu thuật nội soi chỉnh vẹo cột sống ngực</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31</w:t>
      </w:r>
    </w:p>
    <w:p>
      <w:r>
        <w:t>27.70</w:t>
      </w:r>
    </w:p>
    <w:p>
      <w:r>
        <w:t>Phẫu thuật nội soi lấy thoát vị đĩa đệm cột sống cổ đường sau</w:t>
      </w:r>
    </w:p>
    <w:p>
      <w:r>
        <w:t>Phẫu thuật nội soi khớp gối hoặc khớp háng hoặc khớp vai hoặc cổ chân</w:t>
      </w:r>
    </w:p>
    <w:p>
      <w:r>
        <w:t>Chưa bao gồm mũi khoan (mài).</w:t>
      </w:r>
    </w:p>
    <w:p>
      <w:r>
        <w:t>32</w:t>
      </w:r>
    </w:p>
    <w:p>
      <w:r>
        <w:t>27.74</w:t>
      </w:r>
    </w:p>
    <w:p>
      <w:r>
        <w:t>Phẫu thuật nội soi lấy đĩa đệm cột sống ngực</w:t>
      </w:r>
    </w:p>
    <w:p>
      <w:r>
        <w:t>Phẫu thuật nội soi khớp gối hoặc khớp háng hoặc khớp vai hoặc cổ chân</w:t>
      </w:r>
    </w:p>
    <w:p>
      <w:r>
        <w:t>Chưa bao gồm mũi khoan (mài), miếng ghép đĩa đệm, nẹp</w:t>
      </w:r>
    </w:p>
    <w:p>
      <w:r>
        <w:t>33</w:t>
      </w:r>
    </w:p>
    <w:p>
      <w:r>
        <w:t>27.82</w:t>
      </w:r>
    </w:p>
    <w:p>
      <w:r>
        <w:t>Phẫu thuật nội soi cắt - khâu kén khí phổi</w:t>
      </w:r>
    </w:p>
    <w:p>
      <w:r>
        <w:t>Nội soi màng phổi, sinh thiết màng phổi</w:t>
      </w:r>
    </w:p>
    <w:p>
      <w:r>
        <w:t>Chưa bao gồm: máy cắt nối tự động, ghim khâu máy; hoặc Stapler.</w:t>
      </w:r>
    </w:p>
    <w:p>
      <w:r>
        <w:t>34</w:t>
      </w:r>
    </w:p>
    <w:p>
      <w:r>
        <w:t>27.90</w:t>
      </w:r>
    </w:p>
    <w:p>
      <w:r>
        <w:t>Phẫu thuật nội soi cắt u trung thất nhỏ (&lt; 5 cm)</w:t>
      </w:r>
    </w:p>
    <w:p>
      <w:r>
        <w:t>Nội soi màng phổi, sinh thiết màng phổi</w:t>
      </w:r>
    </w:p>
    <w:p>
      <w:r>
        <w:t>Chưa bao gồm: máy cắt nối tự động, ghim khâu máy; hoặc Stapler.</w:t>
      </w:r>
    </w:p>
    <w:p>
      <w:r>
        <w:t>35</w:t>
      </w:r>
    </w:p>
    <w:p>
      <w:r>
        <w:t>27.91</w:t>
      </w:r>
    </w:p>
    <w:p>
      <w:r>
        <w:t>Phẫu thuật nội soi cắt u trung thất lớn (&gt; 5 cm)</w:t>
      </w:r>
    </w:p>
    <w:p>
      <w:r>
        <w:t>Phẫu thuật nội soi cắt u trung thất</w:t>
      </w:r>
    </w:p>
    <w:p>
      <w:r>
        <w:t>Chưa bao gồm: máy cắt nối tự động, ghim khâu máy; hoặc Stapler.</w:t>
      </w:r>
    </w:p>
    <w:p>
      <w:r>
        <w:t>36</w:t>
      </w:r>
    </w:p>
    <w:p>
      <w:r>
        <w:t>27.94</w:t>
      </w:r>
    </w:p>
    <w:p>
      <w:r>
        <w:t>Phẫu thuật nội soi cắt một phần thùy phổi, kén - nang phổi</w:t>
      </w:r>
    </w:p>
    <w:p>
      <w:r>
        <w:t>Phẫu thuật nội soi ngực bệnh lý hoặc chấn thương</w:t>
      </w:r>
    </w:p>
    <w:p>
      <w:r>
        <w:t>Chưa bao gồm: máy cắt nối tự động, ghim khâu máy; hoặc Stapler.</w:t>
      </w:r>
    </w:p>
    <w:p>
      <w:r>
        <w:t>37</w:t>
      </w:r>
    </w:p>
    <w:p>
      <w:r>
        <w:t>27.95</w:t>
      </w:r>
    </w:p>
    <w:p>
      <w:r>
        <w:t>Phẫu thuật nội soi cắt một thùy phổi</w:t>
      </w:r>
    </w:p>
    <w:p>
      <w:r>
        <w:t>Phẫu thuật nội soi ngực bệnh lý hoặc chấn thương</w:t>
      </w:r>
    </w:p>
    <w:p>
      <w:r>
        <w:t>Chưa bao gồm: máy cắt nối tự động, ghim khâu máy; hoặc Stapler.</w:t>
      </w:r>
    </w:p>
    <w:p>
      <w:r>
        <w:t>38</w:t>
      </w:r>
    </w:p>
    <w:p>
      <w:r>
        <w:t>27.96</w:t>
      </w:r>
    </w:p>
    <w:p>
      <w:r>
        <w:t>Phẫu thuật nội soi cắt một thùy phổi kèm nạo vét hạch</w:t>
      </w:r>
    </w:p>
    <w:p>
      <w:r>
        <w:t>Phẫu thuật nội soi ngực bệnh lý hoặc chấn thương</w:t>
      </w:r>
    </w:p>
    <w:p>
      <w:r>
        <w:t>Chưa bao gồm: máy cắt nối tự động, ghim khâu máy; hoặc Stapler.</w:t>
      </w:r>
    </w:p>
    <w:p>
      <w:r>
        <w:t>39</w:t>
      </w:r>
    </w:p>
    <w:p>
      <w:r>
        <w:t>27.97</w:t>
      </w:r>
    </w:p>
    <w:p>
      <w:r>
        <w:t>Phẫu thuật nội soi cắt một phổi</w:t>
      </w:r>
    </w:p>
    <w:p>
      <w:r>
        <w:t>Phẫu thuật nội soi ngực bệnh lý hoặc chấn thương</w:t>
      </w:r>
    </w:p>
    <w:p>
      <w:r>
        <w:t>Chưa bao gồm: máy cắt nối tự động, ghim khâu máy; hoặc Stapler.</w:t>
      </w:r>
    </w:p>
    <w:p>
      <w:r>
        <w:t>40</w:t>
      </w:r>
    </w:p>
    <w:p>
      <w:r>
        <w:t>27.98</w:t>
      </w:r>
    </w:p>
    <w:p>
      <w:r>
        <w:t>Phẫu thuật nội soi cắt một phổi kèm nạo vét hạch</w:t>
      </w:r>
    </w:p>
    <w:p>
      <w:r>
        <w:t>Phẫu thuật nội soi ngực bệnh lý hoặc chấn thương</w:t>
      </w:r>
    </w:p>
    <w:p>
      <w:r>
        <w:t>Chưa bao gồm: máy cắt nối tự động, ghim khâu máy; hoặc Stapler.</w:t>
      </w:r>
    </w:p>
    <w:p>
      <w:r>
        <w:t>41</w:t>
      </w:r>
    </w:p>
    <w:p>
      <w:r>
        <w:t>27.99</w:t>
      </w:r>
    </w:p>
    <w:p>
      <w:r>
        <w:t>Phẫu thuật nội soi cắt - nối phế quản</w:t>
      </w:r>
    </w:p>
    <w:p>
      <w:r>
        <w:t>Phẫu thuật nội soi ngực bệnh lý hoặc chấn thương</w:t>
      </w:r>
    </w:p>
    <w:p>
      <w:r>
        <w:t>Chưa bao gồm: máy cắt nối tự động, ghim khâu máy; hoặc Stapler.</w:t>
      </w:r>
    </w:p>
    <w:p>
      <w:r>
        <w:t>42</w:t>
      </w:r>
    </w:p>
    <w:p>
      <w:r>
        <w:t>27.135</w:t>
      </w:r>
    </w:p>
    <w:p>
      <w:r>
        <w:t>Phẫu thuật mở cơ thực quản nội soi ngực phải điều trị bệnh co thắt thực quản lan tỏa</w:t>
      </w:r>
    </w:p>
    <w:p>
      <w:r>
        <w:t>Phẫu thuật đặc biệt (Phẫu thuật Nội soi)</w:t>
      </w:r>
    </w:p>
    <w:p>
      <w:r>
        <w:t>Chưa bao gồm dao hàn mạch, hàn mô.</w:t>
      </w:r>
    </w:p>
    <w:p>
      <w:r>
        <w:t>43</w:t>
      </w:r>
    </w:p>
    <w:p>
      <w:r>
        <w:t>27.313</w:t>
      </w:r>
    </w:p>
    <w:p>
      <w:r>
        <w:t>Phẫu thuật nội soi đặt tấm lưới nhân tạo đường vào hoàn toàn trước phúc mạc (TEP)</w:t>
      </w:r>
    </w:p>
    <w:p>
      <w:r>
        <w:t>Phẫu thuật loại I (Nội soi)</w:t>
      </w:r>
    </w:p>
    <w:p>
      <w:r>
        <w:t>Chưa bao gồm tấm lưới nhân tạo.</w:t>
      </w:r>
    </w:p>
    <w:p>
      <w:r>
        <w:t>44</w:t>
      </w:r>
    </w:p>
    <w:p>
      <w:r>
        <w:t>27.314</w:t>
      </w:r>
    </w:p>
    <w:p>
      <w:r>
        <w:t>Phẫu thuật nội soi đặt tấm lưới nhân tạo trước phúc mạc đường vào qua ổ bụng (TAPP)</w:t>
      </w:r>
    </w:p>
    <w:p>
      <w:r>
        <w:t>Phẫu thuật loại I (Nội soi)</w:t>
      </w:r>
    </w:p>
    <w:p>
      <w:r>
        <w:t>Chưa bao gồm tấm lưới nhân tạo.</w:t>
      </w:r>
    </w:p>
    <w:p>
      <w:r>
        <w:t>45</w:t>
      </w:r>
    </w:p>
    <w:p>
      <w:r>
        <w:t>27.315</w:t>
      </w:r>
    </w:p>
    <w:p>
      <w:r>
        <w:t>Phẫu thuật nội soi đặt lưới nhân tạo trong ổ bụng</w:t>
      </w:r>
    </w:p>
    <w:p>
      <w:r>
        <w:t>Phẫu thuật loại I (Nội soi)</w:t>
      </w:r>
    </w:p>
    <w:p>
      <w:r>
        <w:t>Chưa bao gồm tấm lưới nhân tạo.</w:t>
      </w:r>
    </w:p>
    <w:p>
      <w:r>
        <w:t>46</w:t>
      </w:r>
    </w:p>
    <w:p>
      <w:r>
        <w:t>27.354</w:t>
      </w:r>
    </w:p>
    <w:p>
      <w:r>
        <w:t>Tán sỏi thận qua da</w:t>
      </w:r>
    </w:p>
    <w:p>
      <w:r>
        <w:t>Phẫu thuật loại I (Nội soi)</w:t>
      </w:r>
    </w:p>
    <w:p>
      <w:r>
        <w:t>Chưa bao gồm sonde JJ.</w:t>
      </w:r>
    </w:p>
    <w:p>
      <w:r>
        <w:t>47</w:t>
      </w:r>
    </w:p>
    <w:p>
      <w:r>
        <w:t>27.355</w:t>
      </w:r>
    </w:p>
    <w:p>
      <w:r>
        <w:t>Nội soi niệu quản ngược dòng bằng ống soi mềm tán sỏi thận bằng laser</w:t>
      </w:r>
    </w:p>
    <w:p>
      <w:r>
        <w:t>Phẫu thuật loại I (Nội soi)</w:t>
      </w:r>
    </w:p>
    <w:p>
      <w:r>
        <w:t>Chưa bao gồm sonde JJ và rọ lấy sỏi.</w:t>
      </w:r>
    </w:p>
    <w:p>
      <w:r>
        <w:t>48</w:t>
      </w:r>
    </w:p>
    <w:p>
      <w:r>
        <w:t>27.445</w:t>
      </w:r>
    </w:p>
    <w:p>
      <w:r>
        <w:t>Phẫu thuật nội soi đính lại điểm bám gân nhị đầu</w:t>
      </w:r>
    </w:p>
    <w:p>
      <w:r>
        <w:t>Phẫu thuật nội soi tái tạo dây chằng</w:t>
      </w:r>
    </w:p>
    <w:p>
      <w:r>
        <w:t>Chưa bao gồm lưỡi bào (mài), bộ dây bơm nước, đầu đốt điện, tay dao đốt điện, ốc, vít.</w:t>
      </w:r>
    </w:p>
    <w:p>
      <w:r>
        <w:t>49</w:t>
      </w:r>
    </w:p>
    <w:p>
      <w:r>
        <w:t>27.448</w:t>
      </w:r>
    </w:p>
    <w:p>
      <w:r>
        <w:t>Phẫu thuật nội soi khâu chóp xoay</w:t>
      </w:r>
    </w:p>
    <w:p>
      <w:r>
        <w:t>Phẫu thuật nội soi khớp gối hoặc khớp háng hoặc khớp vai hoặc cổ chân</w:t>
      </w:r>
    </w:p>
    <w:p>
      <w:r>
        <w:t>Chưa bao gồm lưỡi bào (mài), bộ dây bơm nước, đấu đốt điện, tay dao đốt điện, ốc, vít.</w:t>
      </w:r>
    </w:p>
    <w:p>
      <w:r>
        <w:t>50</w:t>
      </w:r>
    </w:p>
    <w:p>
      <w:r>
        <w:t>27.451</w:t>
      </w:r>
    </w:p>
    <w:p>
      <w:r>
        <w:t>Phẫu thuật nội soi cắt hoạt mạc viêm khớp khuỷu</w:t>
      </w:r>
    </w:p>
    <w:p>
      <w:r>
        <w:t>Phẫu thuật loại I (Nội soi)</w:t>
      </w:r>
    </w:p>
    <w:p>
      <w:r>
        <w:t>Chưa bao gồm lưỡi bào (mài), bộ dây bơm nước, đấu đốt điện, tay dao đốt điện, ốc, vít.</w:t>
      </w:r>
    </w:p>
    <w:p>
      <w:r>
        <w:t>51</w:t>
      </w:r>
    </w:p>
    <w:p>
      <w:r>
        <w:t>27.454</w:t>
      </w:r>
    </w:p>
    <w:p>
      <w:r>
        <w:t>Phẫu thuật nội soi điều trị viêm mỏm trên lồi cầu ngoài</w:t>
      </w:r>
    </w:p>
    <w:p>
      <w:r>
        <w:t>Phẫu thuật loại I (Nội soi)</w:t>
      </w:r>
    </w:p>
    <w:p>
      <w:r>
        <w:t>Chưa bao gồm lưỡi bào (mài), bộ dây bơm nước, đấu đốt điện, tay dao đốt điện, ốc, vít.</w:t>
      </w:r>
    </w:p>
    <w:p>
      <w:r>
        <w:t>52</w:t>
      </w:r>
    </w:p>
    <w:p>
      <w:r>
        <w:t>14.49</w:t>
      </w:r>
    </w:p>
    <w:p>
      <w:r>
        <w:t>Phẫu thuật cố định IOL thì hai + cắt dịch kính</w:t>
      </w:r>
    </w:p>
    <w:p>
      <w:r>
        <w:t>Cắt dịch kính đơn thuần hoặc lấy dị vật nội nhãn</w:t>
      </w:r>
    </w:p>
    <w:p>
      <w:r>
        <w:t>Chưa bao gồm: thủy tinh thể nhân tạo, đầu cắt dịch kính, đầu laser, dây dẫn sáng.</w:t>
      </w:r>
    </w:p>
    <w:p>
      <w:r>
        <w:t>53</w:t>
      </w:r>
    </w:p>
    <w:p>
      <w:r>
        <w:t>14.42</w:t>
      </w:r>
    </w:p>
    <w:p>
      <w:r>
        <w:t>Lấy thể thủy tinh sa, lệch trong bao phối hợp cắt dịch kính có hoặc không cố định IOL</w:t>
      </w:r>
    </w:p>
    <w:p>
      <w:r>
        <w:t>Phẫu thuật cắt thủy tinh thể</w:t>
      </w:r>
    </w:p>
    <w:p>
      <w:r>
        <w:t>Chưa bao gồm đầu cắt, thủy tinh thể nhân tạo.</w:t>
      </w:r>
    </w:p>
    <w:p>
      <w:r>
        <w:t>54</w:t>
      </w:r>
    </w:p>
    <w:p>
      <w:r>
        <w:t>14.43</w:t>
      </w:r>
    </w:p>
    <w:p>
      <w:r>
        <w:t>Cắt thể thủy tinh, dịch kính có hoặc không cố định IOL</w:t>
      </w:r>
    </w:p>
    <w:p>
      <w:r>
        <w:t>Phẫu thuật cắt thủy tinh thể</w:t>
      </w:r>
    </w:p>
    <w:p>
      <w:r>
        <w:t>Chưa bao gồm đầu cắt, thủy tinh thể nhân tạo.</w:t>
      </w:r>
    </w:p>
    <w:p>
      <w:r>
        <w:t>55</w:t>
      </w:r>
    </w:p>
    <w:p>
      <w:r>
        <w:t>01.0023</w:t>
      </w:r>
    </w:p>
    <w:p>
      <w:r>
        <w:t>Thăm dò huyết động theo phương pháp PiCCO</w:t>
      </w:r>
    </w:p>
    <w:p>
      <w:r>
        <w:t>Đặt catheter động mạch quay</w:t>
      </w:r>
    </w:p>
    <w:p>
      <w:r>
        <w:t>Chưa bao gồm bộ theo dõi cung liên tục tim PiCCO (catheter động mạch đùi có đầu nhận cảm biến)</w:t>
      </w:r>
    </w:p>
    <w:p>
      <w:r>
        <w:t>56</w:t>
      </w:r>
    </w:p>
    <w:p>
      <w:r>
        <w:t>01.0247</w:t>
      </w:r>
    </w:p>
    <w:p>
      <w:r>
        <w:t>Hạ thân nhiệt chỉ huy</w:t>
      </w:r>
    </w:p>
    <w:p>
      <w:r>
        <w:t>Lọc máu liên tục (01 lần)</w:t>
      </w:r>
    </w:p>
    <w:p>
      <w:r>
        <w:t>Chưa bao gồm: bộ bẫy khí và hệ thống kết nối (bộ dây truyền dịch ICY hoặc chăn hạ nhiệt)</w:t>
      </w:r>
    </w:p>
    <w:p>
      <w:r>
        <w:t>57</w:t>
      </w:r>
    </w:p>
    <w:p>
      <w:r>
        <w:t>01.0322</w:t>
      </w:r>
    </w:p>
    <w:p>
      <w:r>
        <w:t>Khai thông động mạch vành bằng sử dụng thuốc tiêu sợi huyết trong điều trị nhồi máu cơ tim cấp</w:t>
      </w:r>
    </w:p>
    <w:p>
      <w:r>
        <w:t>Đặt catheter động mạch quay</w:t>
      </w:r>
    </w:p>
    <w:p>
      <w:r>
        <w:t>Chưa bao gồm thuốc tiêu sợi huyết</w:t>
      </w:r>
    </w:p>
    <w:p>
      <w:r>
        <w:t>58</w:t>
      </w:r>
    </w:p>
    <w:p>
      <w:r>
        <w:t>01.0346</w:t>
      </w:r>
    </w:p>
    <w:p>
      <w:r>
        <w:t>Khai thông mạch não bằng điều trị thuốc tiêu sợi huyết trong nhồi máu não cấp</w:t>
      </w:r>
    </w:p>
    <w:p>
      <w:r>
        <w:t>Đặt catheter động mạch quay</w:t>
      </w:r>
    </w:p>
    <w:p>
      <w:r>
        <w:t>Chưa bao gồm thuốc tiêu sợi huyết</w:t>
      </w:r>
    </w:p>
    <w:p>
      <w:r>
        <w:t>59</w:t>
      </w:r>
    </w:p>
    <w:p>
      <w:r>
        <w:t>1.0386</w:t>
      </w:r>
    </w:p>
    <w:p>
      <w:r>
        <w:t>Khai thông động mạch phổi bằng sử dụng thuốc tiêu sợi huyết trong điều trị tắc mạch phối cấp</w:t>
      </w:r>
    </w:p>
    <w:p>
      <w:r>
        <w:t>Đặt catheter động mạch quay</w:t>
      </w:r>
    </w:p>
    <w:p>
      <w:r>
        <w:t>Chưa bao gồm thuốc tiêu sợi huyết</w:t>
      </w:r>
    </w:p>
    <w:p>
      <w:r>
        <w:t>60</w:t>
      </w:r>
    </w:p>
    <w:p>
      <w:r>
        <w:t>01.0191</w:t>
      </w:r>
    </w:p>
    <w:p>
      <w:r>
        <w:t>Lọc máu hấp phụ bằng quả lọc resin</w:t>
      </w:r>
    </w:p>
    <w:p>
      <w:r>
        <w:t>Thận nhân tạo cấp cứu</w:t>
      </w:r>
    </w:p>
    <w:p>
      <w:r>
        <w:t>Chưa bao gồm quả lọc hấp phụ và dây dẫn</w:t>
      </w:r>
    </w:p>
    <w:p>
      <w:r>
        <w:t>61</w:t>
      </w:r>
    </w:p>
    <w:p>
      <w:r>
        <w:t>27101</w:t>
      </w:r>
    </w:p>
    <w:p>
      <w:r>
        <w:t>Phẫu thuật nội soi sửa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62</w:t>
      </w:r>
    </w:p>
    <w:p>
      <w:r>
        <w:t>27.102</w:t>
      </w:r>
    </w:p>
    <w:p>
      <w:r>
        <w:t>Phẫu thuật nội soi thay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63</w:t>
      </w:r>
    </w:p>
    <w:p>
      <w:r>
        <w:t>27.103</w:t>
      </w:r>
    </w:p>
    <w:p>
      <w:r>
        <w:t>Phẫu thuật nội soi đóng lỗ thông liên nhĩ</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64</w:t>
      </w:r>
    </w:p>
    <w:p>
      <w:r>
        <w:t>2.266</w:t>
      </w:r>
    </w:p>
    <w:p>
      <w:r>
        <w:t>Nội soi can thiệp - Nong thực quản bằng bóng</w:t>
      </w:r>
    </w:p>
    <w:p>
      <w:r>
        <w:t>Nona thực quản qua nội soi</w:t>
      </w:r>
    </w:p>
    <w:p>
      <w:r>
        <w:t>Chưa bao gồm bóng nong thực quản</w:t>
      </w:r>
    </w:p>
    <w:p>
      <w:r>
        <w:t>65</w:t>
      </w:r>
    </w:p>
    <w:p>
      <w:r>
        <w:t>2.321</w:t>
      </w:r>
    </w:p>
    <w:p>
      <w:r>
        <w:t>Siêu âm can thiệp - Đặt dẫn lưu đường mật, đặt stent đường mật qua da</w:t>
      </w:r>
    </w:p>
    <w:p>
      <w:r>
        <w:t>Đặt stent đường mật hoặc tụy dưới hướng dẫn của siêu âm</w:t>
      </w:r>
    </w:p>
    <w:p>
      <w:r>
        <w:t>Chưa bao gồm stent, dao cắt, catheter, guidewire, bộ dẫn lưu đường mật</w:t>
      </w:r>
    </w:p>
    <w:p>
      <w:r>
        <w:t>66</w:t>
      </w:r>
    </w:p>
    <w:p>
      <w:r>
        <w:t>2277</w:t>
      </w:r>
    </w:p>
    <w:p>
      <w:r>
        <w:t>Nội soi can thiệp - mở thông dạ dày</w:t>
      </w:r>
    </w:p>
    <w:p>
      <w:r>
        <w:t>Mở thông dạ dày qua nội soi</w:t>
      </w:r>
    </w:p>
    <w:p>
      <w:r>
        <w:t>Chưa bao gồm bộ mở thông dạ dày qua da</w:t>
      </w:r>
    </w:p>
    <w:p>
      <w:r>
        <w:t>67</w:t>
      </w:r>
    </w:p>
    <w:p>
      <w:r>
        <w:t>1128</w:t>
      </w:r>
    </w:p>
    <w:p>
      <w:r>
        <w:t>Thông khí nhân tạo không xâm nhập</w:t>
      </w:r>
    </w:p>
    <w:p>
      <w:r>
        <w:t>Thở máy</w:t>
      </w:r>
    </w:p>
    <w:p>
      <w:r>
        <w:t>Chưa bao gồm bộ dây máy thở cao tần các loại, các cỡ. Trường hợp sử dụng bộ dây máy thở cao tần thì trừ đi 34.000 đồng chi phí bộ dây máy thở và 5.360 đồng bộ làm ẩm oxy).</w:t>
      </w:r>
    </w:p>
    <w:p>
      <w:r>
        <w:t>68</w:t>
      </w:r>
    </w:p>
    <w:p>
      <w:r>
        <w:t>1.0067</w:t>
      </w:r>
    </w:p>
    <w:p>
      <w:r>
        <w:t>Đặt nội khí quản 2 nòng</w:t>
      </w:r>
    </w:p>
    <w:p>
      <w:r>
        <w:t>Đặt nội khí quản</w:t>
      </w:r>
    </w:p>
    <w:p>
      <w:r>
        <w:t>Chưa bao gồm ống nội khí quản 2 nòng. Trường hợp sử dụng ống nội khí quản 2 nòng thì trừ 19.500 đồng chi phí ống nội khí quản thông thường.</w:t>
      </w:r>
    </w:p>
    <w:p>
      <w:r>
        <w:t>69</w:t>
      </w:r>
    </w:p>
    <w:p>
      <w:r>
        <w:t>1.0070</w:t>
      </w:r>
    </w:p>
    <w:p>
      <w:r>
        <w:t>Đặt ống nội khí quản có cửa hút trên bóng chèn (Hi-low EVAC)</w:t>
      </w:r>
    </w:p>
    <w:p>
      <w:r>
        <w:t>Đặt nội khí quản</w:t>
      </w:r>
    </w:p>
    <w:p>
      <w:r>
        <w:t>Chưa bao gồm ống Hi_low EVAC. Trường hợp sử dụng ống Hi_low EVAC thì trừ 19.500 đồng chi phí ống nội khí quản thông thường.</w:t>
      </w:r>
    </w:p>
    <w:p>
      <w:r>
        <w:t>70</w:t>
      </w:r>
    </w:p>
    <w:p>
      <w:r>
        <w:t>7.0200</w:t>
      </w:r>
    </w:p>
    <w:p>
      <w:r>
        <w:t>Thay băng trên người bệnh đái tháo đường</w:t>
      </w:r>
    </w:p>
    <w:p>
      <w:r>
        <w:t>Thay băng vết thương hoặc mổ chiều dài ≤ 15cm</w:t>
      </w:r>
    </w:p>
    <w:p>
      <w:r>
        <w:t>Chưa bao gồm gạc hydrocolloid: gạc xốp, miếng xốp (foam); gạc, gạc lưới có tẩm kháng sinh hoặc chất sát khuẩn.</w:t>
      </w:r>
    </w:p>
    <w:p>
      <w:r>
        <w:t>71</w:t>
      </w:r>
    </w:p>
    <w:p>
      <w:r>
        <w:t>7.0201</w:t>
      </w:r>
    </w:p>
    <w:p>
      <w:r>
        <w:t>Thay băng trên người bệnh đái tháo đường</w:t>
      </w:r>
    </w:p>
    <w:p>
      <w:r>
        <w:t>Thay băng vết mổ chiều dài trên 15cm đến 30 cm</w:t>
      </w:r>
    </w:p>
    <w:p>
      <w:r>
        <w:t>Chưa bao gồm gạc hydrocolloid: gạc xốp, miếng xốp (foam); gạc, gạc lưới có tẩm kháng sinh hoặc chất sát khuẩn.</w:t>
      </w:r>
    </w:p>
    <w:p>
      <w:r>
        <w:t>72</w:t>
      </w:r>
    </w:p>
    <w:p>
      <w:r>
        <w:t>7.0202</w:t>
      </w:r>
    </w:p>
    <w:p>
      <w:r>
        <w:t>Thay băng trên người bệnh đái tháo đường</w:t>
      </w:r>
    </w:p>
    <w:p>
      <w:r>
        <w:t>Thay băng vết thương hoặc mổ chiều dài từ trên 30 cm đến 50 cm</w:t>
      </w:r>
    </w:p>
    <w:p>
      <w:r>
        <w:t>Chưa bao gồm gạc hydrocolloid: gạc xốp, miếng xốp (foam); gạc, gạc lưới có tẩm kháng sinh hoặc chất sát khuẩn.</w:t>
      </w:r>
    </w:p>
    <w:p>
      <w:r>
        <w:t>73</w:t>
      </w:r>
    </w:p>
    <w:p>
      <w:r>
        <w:t>7.0203</w:t>
      </w:r>
    </w:p>
    <w:p>
      <w:r>
        <w:t>Thay băng trên người bệnh đái tháo đường</w:t>
      </w:r>
    </w:p>
    <w:p>
      <w:r>
        <w:t>Thay băng vết thương hoặc mổ chiều dài từ trên 15 cm đến 30 cm nhiễm trùng</w:t>
      </w:r>
    </w:p>
    <w:p>
      <w:r>
        <w:t>Chưa bao gồm gạc hydrocolloid: gạc xốp, miếng xốp (foam); gạc, gạc lưới có tẩm kháng sinh hoặc chất sát khuẩn.</w:t>
      </w:r>
    </w:p>
    <w:p>
      <w:r>
        <w:t>74</w:t>
      </w:r>
    </w:p>
    <w:p>
      <w:r>
        <w:t>7.0204</w:t>
      </w:r>
    </w:p>
    <w:p>
      <w:r>
        <w:t>Thay băng trên người bệnh đái tháo đường</w:t>
      </w:r>
    </w:p>
    <w:p>
      <w:r>
        <w:t>Thay băng vết thương hoặc mổ chiều dài từ trên 30 cm đến 50 cm nhiễm trùng</w:t>
      </w:r>
    </w:p>
    <w:p>
      <w:r>
        <w:t>Chưa bao gồm gạc hydrocolloid: gạc xốp, miếng xốp (foam); gạc, gạc lưới có tẩm kháng sinh hoặc chất sát khuẩn.</w:t>
      </w:r>
    </w:p>
    <w:p>
      <w:r>
        <w:t>75</w:t>
      </w:r>
    </w:p>
    <w:p>
      <w:r>
        <w:t>7.0205</w:t>
      </w:r>
    </w:p>
    <w:p>
      <w:r>
        <w:t>Thay băng trên người bệnh đái tháo đường</w:t>
      </w:r>
    </w:p>
    <w:p>
      <w:r>
        <w:t>Thay băng vết thương hoặc mổ chiều dài &gt; 50cm nhiễm trùng</w:t>
      </w:r>
    </w:p>
    <w:p>
      <w:r>
        <w:t>Chưa bao gồm gạc hydrocolloid: gạc xốp, miếng xốp (foam); gạc, gạc lưới có tẩm kháng sinh hoặc chất sát khuẩn.</w:t>
      </w:r>
    </w:p>
    <w:p>
      <w:r>
        <w:t>76</w:t>
      </w:r>
    </w:p>
    <w:p>
      <w:r>
        <w:t>10140</w:t>
      </w:r>
    </w:p>
    <w:p>
      <w:r>
        <w:t>Phẫu thuật thay bộ phát kích thích điện cực thần kinh, đặt dưới da</w:t>
      </w:r>
    </w:p>
    <w:p>
      <w:r>
        <w:t>Cấy hoặc đặt máy tạo nhịp hoặc cấy máy tạo nhịp phá rung</w:t>
      </w:r>
    </w:p>
    <w:p>
      <w:r>
        <w:t>Chưa bao gồm bộ phát kích thích điện cực thần kinh và các phụ kiện kèm theo</w:t>
      </w:r>
    </w:p>
    <w:p>
      <w:r>
        <w:t>77</w:t>
      </w:r>
    </w:p>
    <w:p>
      <w:r>
        <w:t>10141</w:t>
      </w:r>
    </w:p>
    <w:p>
      <w:r>
        <w:t>Phẫu thuật đặt dưới da bộ phát kích thích điện cực thần kinh</w:t>
      </w:r>
    </w:p>
    <w:p>
      <w:r>
        <w:t>Cấy hoặc đặt máy tạo nhịp hoặc cấy máy tạo nhịp phá rung</w:t>
      </w:r>
    </w:p>
    <w:p>
      <w:r>
        <w:t>Chưa bao gồm bộ phát kích thích điện cực thần kinh và các phụ kiện kèm theo</w:t>
      </w:r>
    </w:p>
    <w:p>
      <w:r>
        <w:t>78</w:t>
      </w:r>
    </w:p>
    <w:p>
      <w:r>
        <w:t>10142</w:t>
      </w:r>
    </w:p>
    <w:p>
      <w:r>
        <w:t>Phẫu thuật đặt bộ phát kích thích điện cực tủy sống</w:t>
      </w:r>
    </w:p>
    <w:p>
      <w:r>
        <w:t>Cấy hoặc đặt máy tạo nhịp hoặc cấy máy tạo nhịp phá rung</w:t>
      </w:r>
    </w:p>
    <w:p>
      <w:r>
        <w:t>Chưa bao gồm bộ phát kích thích tủy sống và các phụ kiện kèm theo</w:t>
      </w:r>
    </w:p>
    <w:p>
      <w:r>
        <w:t>79</w:t>
      </w:r>
    </w:p>
    <w:p>
      <w:r>
        <w:t>10143</w:t>
      </w:r>
    </w:p>
    <w:p>
      <w:r>
        <w:t>Phẫu thuật lấy bỏ bộ phát kích thích điện cực thần kinh</w:t>
      </w:r>
    </w:p>
    <w:p>
      <w:r>
        <w:t>Cấy hoặc đặt máy tạo nhịp hoặc cấy máy tạo nhịp phá rung</w:t>
      </w:r>
    </w:p>
    <w:p>
      <w:r>
        <w:t>Chưa bao gồm bộ phát kích thích điện cực thần kinh và các phụ kiện kèm theo</w:t>
      </w:r>
    </w:p>
    <w:p>
      <w:r>
        <w:t>80</w:t>
      </w:r>
    </w:p>
    <w:p>
      <w:r>
        <w:t>10126</w:t>
      </w:r>
    </w:p>
    <w:p>
      <w:r>
        <w:t>Phẫu thuật đặt điện cực sáu điều trị bệnh Parkinson</w:t>
      </w:r>
    </w:p>
    <w:p>
      <w:r>
        <w:t>Phẫu thuật vi phẫu u não đường giữa</w:t>
      </w:r>
    </w:p>
    <w:p>
      <w:r>
        <w:t>Chưa bao gồm hệ thống điện cực kích thích nào sâu và các phụ kiện kèm theo</w:t>
      </w:r>
    </w:p>
    <w:p>
      <w:r>
        <w:t>81</w:t>
      </w:r>
    </w:p>
    <w:p>
      <w:r>
        <w:t>18.0521</w:t>
      </w:r>
    </w:p>
    <w:p>
      <w:r>
        <w:t>Chụp và nong cầu nối mạch chi (trên, dưới) số hóa xóa nền</w:t>
      </w:r>
    </w:p>
    <w:p>
      <w:r>
        <w:t>Chụp mạch máu số hóa xóa nền (DSA)</w:t>
      </w:r>
    </w:p>
    <w:p>
      <w: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p>
      <w:r>
        <w:t>82</w:t>
      </w:r>
    </w:p>
    <w:p>
      <w:r>
        <w:t>2.0027</w:t>
      </w:r>
    </w:p>
    <w:p>
      <w:r>
        <w:t>Kỹ thuật đặt van một chiều nội phế quản</w:t>
      </w:r>
    </w:p>
    <w:p>
      <w:r>
        <w:t>Nội soi phế quản dưới gây mê lấy dị vật phế quản</w:t>
      </w:r>
    </w:p>
    <w:p>
      <w:r>
        <w:t>Chưa bao gồm van dẫn lưu nhân tạo các loại, các cỡ</w:t>
      </w:r>
    </w:p>
    <w:p>
      <w:r>
        <w:t>(*) Mã số theo Thông tư 50/2014/TT-BYT ngày 26/12/2014 của Bộ Y tế quy định việc phân loại phẫu thuật, thủ thuật và định mức nhân lực trong từng ca phẫu thuật, thủ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