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01/2024/NQ-HĐND quy định miễn lệ phí đăng ký kinh doanh khi thực hiện dịch vụ công trực tuyến trên địa bàn tỉnh Kiên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30/05/2024</w:t>
            </w:r>
          </w:p>
        </w:tc>
      </w:tr>
      <w:tr>
        <w:tc>
          <w:tcPr>
            <w:tcW w:type="dxa" w:w="4320"/>
          </w:tcPr>
          <w:p>
            <w:r>
              <w:t>Ngày hiệu lực</w:t>
            </w:r>
          </w:p>
        </w:tc>
        <w:tc>
          <w:tcPr>
            <w:tcW w:type="dxa" w:w="4320"/>
          </w:tcPr>
          <w:p>
            <w:r>
              <w:t>10/06/2024</w:t>
            </w:r>
          </w:p>
        </w:tc>
      </w:tr>
      <w:tr>
        <w:tc>
          <w:tcPr>
            <w:tcW w:type="dxa" w:w="4320"/>
          </w:tcPr>
          <w:p>
            <w:r>
              <w:t>Tình trạng</w:t>
            </w:r>
          </w:p>
        </w:tc>
        <w:tc>
          <w:tcPr>
            <w:tcW w:type="dxa" w:w="4320"/>
          </w:tcPr>
          <w:p>
            <w:r>
              <w:t>Chưa xác định</w:t>
            </w:r>
          </w:p>
        </w:tc>
      </w:tr>
    </w:tbl>
    <w:p/>
    <w:p>
      <w:r>
        <w:t>HỘI ĐỒNG NHÂN DÂN</w:t>
      </w:r>
    </w:p>
    <w:p>
      <w:r>
        <w:t>TỈNH KIÊN GIANG</w:t>
      </w:r>
    </w:p>
    <w:p>
      <w:r>
        <w:t>-------</w:t>
      </w:r>
    </w:p>
    <w:p>
      <w:r>
        <w:t>CỘNG HÒA XÃ HỘI CHỦ NGHĨA VIỆT NAM</w:t>
      </w:r>
    </w:p>
    <w:p>
      <w:r>
        <w:t>Độc lập - Tự do - Hạnh phúc</w:t>
      </w:r>
    </w:p>
    <w:p>
      <w:r>
        <w:t>---------------</w:t>
      </w:r>
    </w:p>
    <w:p>
      <w:r>
        <w:t>Số: 01/2024/NQ-HĐND</w:t>
      </w:r>
    </w:p>
    <w:p>
      <w:r>
        <w:t>Kiên Giang, ngày 30 tháng 5 năm 2024</w:t>
      </w:r>
    </w:p>
    <w:p>
      <w:r>
        <w:t>NGHỊ QUYẾT</w:t>
      </w:r>
    </w:p>
    <w:p>
      <w:r>
        <w:t>QUY ĐỊNH MIỄN LỆ PHÍ ĐĂNG KÝ KINH DOANH KHI THỰC HIỆN DỊCH VỤ CÔNG TRỰC TUYẾN TRÊN ĐỊA BÀN TỈNH KIÊN GIANG</w:t>
      </w:r>
    </w:p>
    <w:p>
      <w:r>
        <w:t>HỘI ĐỒNG NHÂN DÂN TỈNH KIÊN GIANG</w:t>
      </w:r>
    </w:p>
    <w:p>
      <w:r>
        <w:t>KHÓA X, KỲ HỌP THỨ HAI MƯƠI HAI</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Phí và lệ phí ngày 25 tháng 11 năm 2015;</w:t>
      </w:r>
    </w:p>
    <w:p>
      <w:r>
        <w:t>Căn cứ Nghị định số 120/2016/NĐ-CP ngày 23 tháng 8 năm 2016 của Chính phủ quy định chi tiết và hướng dẫn thi hành một số điều của Luật Phí và Lệ phí;</w:t>
      </w:r>
    </w:p>
    <w:p>
      <w:r>
        <w:t>Căn cứ Thông tư số 85/2019/TT-BTC ngày 29 tháng 11 năm 2019 của Bộ trưởng Bộ Tài chính hướng dẫn về phí và lệ phí thuộc thẩm quyền quyết định của Hội đồng nhân dân tỉnh, thành phố trực thuộc Trung ương;</w:t>
      </w:r>
    </w:p>
    <w:p>
      <w:r>
        <w:t>Căn cứ Thông tư số 106/2021/TT-BTC ngày 26 tháng 11 năm 2021 của Bộ trưởng Bộ Tài chính sửa đổi, bổ sung một số điều của Thông tư số 85/2019/TT- BTC ngày 29 tháng 11 năm 2019 của Bộ trưởng Bộ Tài chính hướng dẫn về phí và lệ phí thuộc thẩm quyền quyết định của Hội đồng nhân dân tỉnh, thành phố trực thuộc Trung ương;</w:t>
      </w:r>
    </w:p>
    <w:p>
      <w:r>
        <w:t>Xét Tờ trình số 111/TTr-UBND ngày 17 tháng 5 năm 2024 của Ủy ban nhân dân tỉnh dự thảo Nghị quyết quy định miễn lệ phí đăng ký kinh doanh khi thực hiện dịch vụ công trực tuyến trên địa bàn tỉnh Kiên Giang; Báo cáo thẩm tra số 39/BC-BKTNS ngày 27 tháng 5 năm 2024 của Ban Kinh tế - Ngân sách Hội đồng nhân dân tỉnh, ý kiến của đại biểu Hội đồng nhân dân tỉnh tại kỳ họp.</w:t>
      </w:r>
    </w:p>
    <w:p>
      <w:r>
        <w:t>QUYẾT NGHỊ:</w:t>
      </w:r>
    </w:p>
    <w:p>
      <w:r>
        <w:t>Điều 1. Quy định miễn lệ phí đăng ký kinh doanh khi thực hiện dịch vụ công trực tuyến trên địa bàn tỉnh Kiên Giang</w:t>
      </w:r>
    </w:p>
    <w:p>
      <w:r>
        <w:t>1. Miễn lệ phí cấp mới, cấp thay đổi, cấp lại giấy chứng nhận đăng ký kinh doanh; giấy chứng nhận đăng ký hợp tác xã và giấy chứng nhận đăng ký liên hiệp hợp tác xã quy định tại khoản 5 Điều 1 của Nghị quyết số 124/2018/NQ-HĐND ngày 08 tháng 01 năm 2018 của Hội đồng nhân dân tỉnh Kiên Giang khi thực hiện dịch vụ công trực tuyến so với hồ sơ nộp theo hình thức trực tiếp.</w:t>
      </w:r>
    </w:p>
    <w:p>
      <w:r>
        <w:t>2. Các nội dung quy định phạm vi điều chỉnh; đối tượng áp dụng; đối tượng nộp, tổ chức thu, kê khai thu nộp lệ phí thực hiện theo quy định tại Nghị quyết số 124/2018/NQ-HĐND ngày 08 tháng 01 năm 2018 của Hội đồng nhân dân tỉnh.</w:t>
      </w:r>
    </w:p>
    <w:p>
      <w:r>
        <w:t>Điều 2. Hiệu lực thi hành</w:t>
      </w:r>
    </w:p>
    <w:p>
      <w:r>
        <w:t>1. Nghị quyết này có hiệu lực từ ngày 10 tháng 6 năm 2024 đến hết ngày 31 tháng 12 năm 2025.</w:t>
      </w:r>
    </w:p>
    <w:p>
      <w:r>
        <w:t>2. Từ ngày 01 tháng 01 năm 2026 trở đi, áp dụng theo quy định tại Nghị quyết số 124/2018/NQ-HĐND ngày 08 tháng 01 năm 2018 của Hội đồng nhân dân tỉnh Kiên Giang.</w:t>
      </w:r>
    </w:p>
    <w:p>
      <w:r>
        <w:t>Điều 3. Tổ chức thực hiện</w:t>
      </w:r>
    </w:p>
    <w:p>
      <w:r>
        <w:t>1. Giao Ủy ban nhân dân tỉnh triển khai thực hiện Nghị quyết này.</w:t>
      </w:r>
    </w:p>
    <w:p>
      <w:r>
        <w:t>2. Thường trực Hội đồng nhân dân, các Ban Hội đồng nhân dân, Tổ đại biểu và đại biểu Hội đồng nhân dân tỉnh giám sát việc thực hiện Nghị quyết này.</w:t>
      </w:r>
    </w:p>
    <w:p>
      <w:r>
        <w:t>3. Nghị quyết này đã được Hội đồng nhân dân tỉnh Kiên Giang khóa X, Kỳ họp thứ Hai mươi hai thông qua ngày 30 tháng 5 năm 2024./.</w:t>
      </w:r>
    </w:p>
    <w:p>
      <w:r>
        <w:t>CHỦ TỊCH</w:t>
      </w:r>
    </w:p>
    <w:p>
      <w:r>
        <w:t>Mai Văn Huỳnh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