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95/2023/NĐ-CP hướng dẫn Luật Tín ngưỡng,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95/2023/NĐ-CP</w:t>
      </w:r>
    </w:p>
    <w:p>
      <w:r>
        <w:t>Hà Nội, ngày 29 tháng 12 năm 2023</w:t>
      </w:r>
    </w:p>
    <w:p>
      <w:r>
        <w:t>NGHỊ ĐỊNH</w:t>
      </w:r>
    </w:p>
    <w:p>
      <w:r>
        <w:t>QUY ĐỊNH CHI TIẾT MỘT SỐ ĐIỀU VÀ BIỆN PHÁP THI HÀNH LUẬT TÍN NGƯỠNG, TÔN GIÁO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tín ngưỡng, tôn giáo     ngày 18 tháng 11 năm 2016;</w:t>
      </w:r>
    </w:p>
    <w:p>
      <w:r>
        <w:t>Theo đề nghị của Bộ trưởng Bộ Nội vụ;</w:t>
      </w:r>
    </w:p>
    <w:p>
      <w:r>
        <w:t>Chính phủ ban hành Nghị định quy định chi tiết một số điều và biện pháp thi hành Luật tín ngưỡng, tôn giáo.</w:t>
      </w:r>
    </w:p>
    <w:p>
      <w:r>
        <w:t>Chương I</w:t>
      </w:r>
    </w:p>
    <w:p>
      <w:r>
        <w:t>NHỮNG QUY ĐỊNH CHUNG</w:t>
      </w:r>
    </w:p>
    <w:p>
      <w:r>
        <w:t>Điều 1. Phạm vi điều chỉnh</w:t>
      </w:r>
    </w:p>
    <w:p>
      <w:r>
        <w:t>Nghị định này quy định chi tiết một số điều của Luật tín ngưỡng, tôn giáo về quyền sử dụng kinh sách, bày tỏ niềm tin tín ngưỡng, tôn giáo của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trình tự, thủ tục cấp đăng ký pháp nhân phi thương mại đối với tổ chức tôn giáo trực thuộc; trình tự, thủ tục giải thể tổ chức tôn giáo, tổ chức tôn giáo trực thuộc; trình tự, thủ tục giải thể cơ sở đào tạo tôn giáo; trình tự, thủ tục chấp thuận, đăng ký việc phong phẩm, bổ nhiệm, bầu cử, suy cử có yếu tố nước ngoài; việc tổ chức tôn giáo, tổ chức tôn giáo trực thuộc tiếp nhận và quản lý các khoản tài trợ của tổ chức, cá nhân nước ngoài; việc quyên góp của cơ sở tín ngưỡng, tổ chức tôn giáo, tổ chức tôn giáo trực thuộc và các biện pháp thi hành Luật tín ngưỡng, tôn giáo.</w:t>
      </w:r>
    </w:p>
    <w:p>
      <w:r>
        <w:t>Điều 2. Đối tượng áp dụng</w:t>
      </w:r>
    </w:p>
    <w:p>
      <w:r>
        <w:t>Nghị định này áp dụng đối với cơ quan, tổ chức, cá nhân trong việc bảo đảm và thực hiện quyền tự do tín ngưỡng, tôn giáo theo quy định của Luật tín ngưỡng, tôn giáo.</w:t>
      </w:r>
    </w:p>
    <w:p>
      <w:r>
        <w:t>Điều 3. Giải thích từ ngữ</w:t>
      </w:r>
    </w:p>
    <w:p>
      <w:r>
        <w:t>Trong Nghị định này, các từ ngữ dưới đây được hiểu như sau:</w:t>
      </w:r>
    </w:p>
    <w:p>
      <w:r>
        <w:t>1. Công trình tín ngưỡng là công trình xây dựng theo quy định của pháp luật do:</w:t>
      </w:r>
    </w:p>
    <w:p>
      <w:r>
        <w:t>a) Cộng đồng dân cư đầu tư xây dựng để làm cơ sở tín ngưỡng;</w:t>
      </w:r>
    </w:p>
    <w:p>
      <w:r>
        <w:t>b) Cộng đồng dân cư đầu tư xây dựng để làm tượng đài, bia và tháp thuộc cơ sở tín ngưỡng;</w:t>
      </w:r>
    </w:p>
    <w:p>
      <w:r>
        <w:t>c) Dòng họ đầu tư xây dựng để làm nhà thờ dòng họ.</w:t>
      </w:r>
    </w:p>
    <w:p>
      <w:r>
        <w:t>2. Công trình tôn giáo là công trình xây dựng theo quy định của pháp luật do:</w:t>
      </w:r>
    </w:p>
    <w:p>
      <w:r>
        <w:t>a) Tổ chức tôn giáo, tổ chức tôn giáo trực thuộc đầu tư xây dựng để làm cơ sở tôn giáo;</w:t>
      </w:r>
    </w:p>
    <w:p>
      <w:r>
        <w:t>b) Tổ chức tôn giáo, tổ chức tôn giáo trực thuộc đầu tư xây dựng để làm tượng đài, bia và tháp thuộc cơ sở tôn giáo.</w:t>
      </w:r>
    </w:p>
    <w:p>
      <w:r>
        <w:t>3. Công trình phụ trợ là công trình xây dựng không sử dụng cho việc thờ tự của cơ sở tín ngưỡng, cơ sở tôn giáo gồm nhà ở, nhà khách, nhà ăn, nhà bếp, tường rào và các công trình tương tự khác trong khuôn viên cơ sở tín ngưỡng, cơ sở tôn giáo.</w:t>
      </w:r>
    </w:p>
    <w:p>
      <w:r>
        <w:t>4. Giấy tờ chứng minh có địa điểm hợp pháp là văn bản, tài liệu về quyền sử dụng hợp pháp đối với đất đai, nhà ở, công trình xây dựng của tổ chức, cá nhân theo quy định của pháp luật về đất đai, xây dựng, nhà ở và dân sự.</w:t>
      </w:r>
    </w:p>
    <w:p>
      <w:r>
        <w:t>Chương II</w:t>
      </w:r>
    </w:p>
    <w:p>
      <w:r>
        <w:t>SỬ DỤNG KINH SÁCH, BÀY TỎ NIỀM TIN TÍN NGƯỠNG, TÔN GIÁO; THAY ĐỔI NGƯỜI ĐẠI DIỆN, ĐỊA ĐIỂM SINH HOẠT TÔN GIÁO TẬP TRUNG; THAY ĐỔI TÊN, TRỤ SỞ CỦA TỔ CHỨC TÔN GIÁO, TỔ CHỨC TÔN GIÁO TRỰC THUỘC</w:t>
      </w:r>
    </w:p>
    <w:p>
      <w:r>
        <w:t>Mục 1. SỬ DỤNG KINH SÁCH, BÀY TỎ NIỀM TIN TÍN NGƯỠNG, TÔN GIÁO; THAY ĐỔI NGƯỜI ĐẠI DIỆN, ĐỊA ĐIỂM SINH HOẠT TÔN GIÁO TẬP TRUNG CỦA NHÓM SINH HOẠT TÔN GIÁO TẬP TRUNG LÀ NGƯỜI VIỆT NAM</w:t>
      </w:r>
    </w:p>
    <w:p>
      <w:r>
        <w:t>Điều 4. Việc sử dụng kinh sách, bày tỏ niềm tin tín ngưỡng, tôn giáo theo quy định tại     khoản 5 Điều 6 của Luật tín ngưỡng, tôn giáo</w:t>
      </w:r>
    </w:p>
    <w:p>
      <w:r>
        <w:t>1.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(sau đây gọi là người bị quản lý, giam giữ) được sử dụng kinh sách xuất bản dưới hình thức sách in, phát hành hợp pháp để phục vụ nhu cầu sinh hoạt tín ngưỡng, tôn giáo của cá nhân và được bày tỏ niềm tin tín ngưỡng, tôn giáo bằng lời nói hoặc hành vi của cá nhân theo quy định của pháp luật về nhà tạm giữ, trại tạm giam, trại giam, trường giáo dưỡng, cơ sở giáo dục bắt buộc, cơ sở cai nghiện bắt buộc (sau đây gọi là cơ sở quản lý, giam giữ).</w:t>
      </w:r>
    </w:p>
    <w:p>
      <w:r>
        <w:t>2. Việc sử dụng kinh sách, bày tỏ niềm tin tín ngưỡng, tôn giáo của người bị quản lý, giam giữ tại cơ sở quản lý, giam giữ không được làm ảnh hưởng đến quyền tự do tín ngưỡng, tôn giáo và quyền tự do không tín ngưỡng, tôn giáo của người khác và không trái với quy định của pháp luật có liên quan.</w:t>
      </w:r>
    </w:p>
    <w:p>
      <w:r>
        <w:t>3. Việc bảo đảm và quản lý kinh sách; thời gian, địa điểm sử dụng kinh sách và bày tỏ niềm tin tín ngưỡng, tôn giáo cho người bị quản lý, giam giữ tại cơ sở quản lý, giam giữ được thực hiện theo nội quy, quy chế của cơ sở quản lý, giam giữ. Bộ trưởng Bộ Công an, Bộ trưởng Bộ Quốc phòng, Bộ trưởng Bộ Lao động - Thương binh và Xã hội hướng dẫn cụ thể việc ban hành nội quy, quy chế của cơ sở quản lý, giam giữ thuộc phạm vi quản lý.</w:t>
      </w:r>
    </w:p>
    <w:p>
      <w:r>
        <w:t>Điều 5. Trình tự, thủ tục thay đổi người đại diện của nhóm sinh hoạt tôn giáo tập trung</w:t>
      </w:r>
    </w:p>
    <w:p>
      <w:r>
        <w:t>1. Trước khi thay đổi người đại diện, nhóm sinh hoạt tôn giáo tập trung có trách nhiệm gửi hồ sơ đăng ký đến Ủy ban nhân dân cấp xã nơi có địa điểm sinh hoạt tôn giáo tập trung.</w:t>
      </w:r>
    </w:p>
    <w:p>
      <w:r>
        <w:t>2. Hồ sơ đăng ký gồm:</w:t>
      </w:r>
    </w:p>
    <w:p>
      <w:r>
        <w:t>a) Văn bản đăng ký nêu rõ tên của tổ chức tôn giáo hoặc tổ chức được cấp chứng nhận đăng ký hoạt động tôn giáo; tên tôn giáo; tên nhóm, họ và tên, nơi cư trú của người đại diện cũ và người đại diện mới của nhóm; lý do, dự kiến thời điểm thay đổi;</w:t>
      </w:r>
    </w:p>
    <w:p>
      <w:r>
        <w:t>b) Sơ yếu lý lịch của người đại diện mới;</w:t>
      </w:r>
    </w:p>
    <w:p>
      <w:r>
        <w:t>c) Văn bản chấp thuận của tổ chức tôn giáo hoặc tổ chức được cấp chứng nhận đăng ký hoạt động tôn giáo về việc thay đổi người đại diện đối với nhóm sinh hoạt tôn giáo tập trung do tổ chức đăng ký;</w:t>
      </w:r>
    </w:p>
    <w:p>
      <w:r>
        <w:t>d) Biên bản cuộc họp bầu, cử người đại diện mới (nếu có).</w:t>
      </w:r>
    </w:p>
    <w:p>
      <w:r>
        <w:t>3. Ủy ban nhân dân cấp xã có trách nhiệm trả lời bằng văn bản trong thời hạn 15 ngày kể từ ngày nhận đủ hồ sơ đăng ký hợp lệ; trường hợp từ chối đăng ký phải trả lời bằng văn bản và nêu rõ lý do.</w:t>
      </w:r>
    </w:p>
    <w:p>
      <w:r>
        <w:t>Điều 6. Trình tự, thủ tục thay đổi địa điểm sinh hoạt tôn giáo tập trung</w:t>
      </w:r>
    </w:p>
    <w:p>
      <w:r>
        <w:t>1. Trước khi thay đổi địa điểm sinh hoạt tôn giáo tập trung trong địa bàn một xã, người đại diện nhóm có trách nhiệm gửi hồ sơ đề nghị quy định tại khoản 2 Điều này đến Ủy ban nhân dân cấp xã.</w:t>
      </w:r>
    </w:p>
    <w:p>
      <w:r>
        <w:t>2. Hồ sơ đề nghị gồm:</w:t>
      </w:r>
    </w:p>
    <w:p>
      <w:r>
        <w:t>a) Văn bản đề nghị nêu rõ tên của tổ chức tôn giáo hoặc tổ chức được cấp chứng nhận đăng ký hoạt động tôn giáo; tên tôn giáo; tên nhóm; họ và tên người đại diện; lý do, dự kiến thời điểm thay đổi; địa điểm nhóm đang sinh hoạt tôn giáo và dự kiến địa điểm mới;</w:t>
      </w:r>
    </w:p>
    <w:p>
      <w:r>
        <w:t>b) Giấy tờ chứng minh có địa điểm hợp pháp mới để làm nơi sinh hoạt tôn giáo tập trung;</w:t>
      </w:r>
    </w:p>
    <w:p>
      <w:r>
        <w:t>c) Văn bản chấp thuận của tổ chức tôn giáo hoặc tổ chức được cấp chứng nhận đăng ký hoạt động tôn giáo về việc thay đổi địa điểm đối với nhóm sinh hoạt tôn giáo do tổ chức đăng ký.</w:t>
      </w:r>
    </w:p>
    <w:p>
      <w:r>
        <w:t>3. Trước khi thay đổi địa điểm sinh hoạt tôn giáo tập trung đến địa bàn xã khác, người đại diện nhóm có trách nhiệm gửi hồ sơ đề nghị đến Ủy ban nhân dân cấp xã nơi dự kiến có địa điểm mới.</w:t>
      </w:r>
    </w:p>
    <w:p>
      <w:r>
        <w:t>Hồ sơ đề nghị thực hiện theo quy định tại khoản 2 Điều này kèm theo bản sao văn bản chấp thuận đăng ký sinh hoạt tôn giáo tập trung của Ủy ban nhân dân cấp xã nơi có địa điểm sinh hoạt tôn giáo tập trung lần đầu.</w:t>
      </w:r>
    </w:p>
    <w:p>
      <w:r>
        <w:t>4. Ủy ban nhân dân cấp xã nơi dự kiến đặt địa điểm mới để sinh hoạt tôn giáo tập trung có trách nhiệm trả lời bằng văn bản về việc thay đổi địa điểm trong thời hạn 20 ngày kể từ ngày nhận đủ hồ sơ đề nghị hợp lệ; trường hợp không chấp thuận phải trả lời bằng văn bản và nêu rõ lý do.</w:t>
      </w:r>
    </w:p>
    <w:p>
      <w:r>
        <w:t>5. Chậm nhất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w:t>
      </w:r>
    </w:p>
    <w:p>
      <w:r>
        <w:t>Văn bản thông báo nêu rõ tên của tổ chức tôn giáo hoặc tổ chức được cấp chứng nhận đăng ký hoạt động tôn giáo; tên nhóm; họ và tên người đại diện của nhóm; thời điểm thay đổi; địa điểm sinh hoạt tôn giáo tập trung mới; thời điểm chấm dứt sinh hoạt tôn giáo tại địa điểm cũ.</w:t>
      </w:r>
    </w:p>
    <w:p>
      <w:r>
        <w:t>Mục 2. THAY ĐỔI NGƯỜI ĐẠI DIỆN, ĐỊA ĐIỂM SINH HOẠT TÔN GIÁO TẬP TRUNG CỦA NGƯỜI NƯỚC NGOÀI CƯ TRÚ HỢP PHÁP TẠI VIỆT NAM</w:t>
      </w:r>
    </w:p>
    <w:p>
      <w:r>
        <w:t>Điều 7. Trình tự, thủ tục thay đổi người đại diện của nhóm sinh hoạt tôn giáo tập trung của người nước ngoài cư trú hợp pháp tại Việt Nam</w:t>
      </w:r>
    </w:p>
    <w:p>
      <w:r>
        <w:t>1. Trước khi thay đổi người đại diện, nhóm sinh hoạt tôn giáo tập trung của người nước ngoài cư trú hợp pháp tại Việt Nam có trách nhiệm gửi hồ sơ đăng ký đến Ủy ban nhân dân cấp tỉnh nơi có địa điểm sinh hoạt tôn giáo tập trung.</w:t>
      </w:r>
    </w:p>
    <w:p>
      <w:r>
        <w:t>2. Hồ sơ đăng ký gồm:</w:t>
      </w:r>
    </w:p>
    <w:p>
      <w:r>
        <w:t>a) Văn bản đăng ký nêu rõ tên tôn giáo, tên nhóm; họ và tên, quốc tịch của người đại diện cũ; họ và tên, quốc tịch, nơi cư trú tại Việt Nam của người đại diện mới; lý do, dự kiến thời điểm thay đổi;</w:t>
      </w:r>
    </w:p>
    <w:p>
      <w:r>
        <w:t>b) Bản sao có chứng thực giấy tờ chứng minh việc cư trú hợp pháp tại Việt Nam của người đại diện mới;</w:t>
      </w:r>
    </w:p>
    <w:p>
      <w:r>
        <w:t>c) Biên bản họp bầu, cử người đại diện mới (nếu có).</w:t>
      </w:r>
    </w:p>
    <w:p>
      <w:r>
        <w:t>3. Ủy ban nhân dân cấp tỉnh có trách nhiệm trả lời bằng văn bản trong thời hạn 30 ngày kể từ ngày nhận đủ hồ sơ đăng ký hợp lệ; trường hợp từ chối đăng ký phải trả lời bằng văn bản và nêu rõ lý do.</w:t>
      </w:r>
    </w:p>
    <w:p>
      <w:r>
        <w:t>Điều 8. Trình tự, thủ tục thay đổi địa điểm sinh hoạt tôn giáo tập trung của người nước ngoài cư trú hợp pháp tại Việt Nam</w:t>
      </w:r>
    </w:p>
    <w:p>
      <w:r>
        <w:t>1. Trước khi thay đổi địa điểm sinh hoạt tôn giáo tập trung trong địa bàn một tỉnh, người đại diện nhóm có trách nhiệm gửi hồ sơ đề nghị đến Ủy ban nhân dân cấp tỉnh.</w:t>
      </w:r>
    </w:p>
    <w:p>
      <w:r>
        <w:t>2. Hồ sơ đề nghị gồm:</w:t>
      </w:r>
    </w:p>
    <w:p>
      <w:r>
        <w:t>a) Văn bản đề nghị nêu rõ tên tôn giáo; tên nhóm; họ và tên, nơi cư trú tại Việt Nam của người đại diện; lý do, dự kiến thời điểm thay đổi; địa điểm nhóm đang sinh hoạt tôn giáo và dự kiến địa điểm mới;</w:t>
      </w:r>
    </w:p>
    <w:p>
      <w:r>
        <w:t>b) Giấy tờ chứng minh có địa điểm hợp pháp mới để làm nơi sinh hoạt tôn giáo tập trung;</w:t>
      </w:r>
    </w:p>
    <w:p>
      <w:r>
        <w:t>c) Văn bản chấp thuận của người đại diện cơ sở tôn giáo đối với trường hợp sinh hoạt tôn giáo tập trung tại cơ sở tôn giáo.</w:t>
      </w:r>
    </w:p>
    <w:p>
      <w:r>
        <w:t>3. Trước khi thay đổi địa điểm sinh hoạt tôn giáo tập trung đến địa bàn tỉnh khác, người đại diện nhóm có trách nhiệm gửi hồ sơ đề nghị đến Ủy ban nhân dân cấp tỉnh nơi dự kiến địa điểm mới.</w:t>
      </w:r>
    </w:p>
    <w:p>
      <w:r>
        <w:t>Hồ sơ đề nghị thực hiện theo quy định tại khoản 2 Điều này kèm theo bản sao văn bản chấp thuận đăng ký sinh hoạt tôn giáo tập trung của Ủy ban nhân dân cấp tỉnh nơi có địa điểm sinh hoạt tôn giáo tập trung lần đầu.</w:t>
      </w:r>
    </w:p>
    <w:p>
      <w:r>
        <w:t>4. Ủy ban nhân dân cấp tỉnh nơi dự kiến đặt địa điểm mới để sinh hoạt tôn giáo tập trung có trách nhiệm trả lời bằng văn bản về việc thay đổi địa điểm sinh hoạt tôn giáo tập trung trong thời hạn 30 ngày kể từ ngày nhận đủ hồ sơ đề nghị hợp lệ; trường hợp không chấp thuận phải trả lời bằng văn bản và nêu rõ lý do.</w:t>
      </w:r>
    </w:p>
    <w:p>
      <w:r>
        <w:t>5. Chậm nhất 10 ngày kể từ ngày được chấp thuận địa điểm mới, nhóm sinh hoạt tôn giáo lập trung phải chấm dứt sinh hoạt tôn giáo tại địa điểm cũ và có trách nhiệm thông báo bằng văn bản đến Ủy ban nhân dân cấp tỉnh nơi có địa điểm sinh hoạt tôn giáo tập trung cũ.</w:t>
      </w:r>
    </w:p>
    <w:p>
      <w:r>
        <w:t>Văn bản thông báo nêu rõ tên tôn giáo; tên nhóm; họ và tên người đại diện của nhóm; thời điểm thay đổi; địa điểm sinh hoạt tôn giáo tập trung mới; thời điểm chấm dứt sinh hoạt tôn giáo tại địa điểm cũ.</w:t>
      </w:r>
    </w:p>
    <w:p>
      <w:r>
        <w:t>Mục 3. THAY ĐỔI TÊN, TRỤ SỞ CỦA TỔ CHỨC TÔN GIÁO, TỔ CHỨC TÔN GIÁO TRỰC THUỘC</w:t>
      </w:r>
    </w:p>
    <w:p>
      <w:r>
        <w:t>Điều 9. Trình tự, thủ tục thay đổi tên của tổ chức tôn giáo, tổ chức tôn giáo trực thuộc</w:t>
      </w:r>
    </w:p>
    <w:p>
      <w:r>
        <w:t>1. Trước khi thay đổi tên của tổ chức tôn giáo, tổ chức tôn giáo trực thuộc, tổ chức tôn giáo có trách nhiệm gửi hồ sơ đề nghị đến cơ quan nhà nước có thẩm quyền quy định tại khoản 3 Điều này.</w:t>
      </w:r>
    </w:p>
    <w:p>
      <w:r>
        <w:t>2. Hồ sơ đề nghị gồm:</w:t>
      </w:r>
    </w:p>
    <w:p>
      <w:r>
        <w:t>a) Văn bản đề nghị nêu rõ tên, trụ sở, người đại diện của tổ chức tôn giáo; tên tổ chức tôn giáo hoặc tên tổ chức tôn giáo trực thuộc trước và sau khi thay đổi; lý do, dự kiến thời điểm thay đổi;</w:t>
      </w:r>
    </w:p>
    <w:p>
      <w:r>
        <w:t>b) Bản sao quyết định công nhận tổ chức tôn giáo của cơ quan nhà nước có thẩm quyền đối với trường hợp thay đổi tên của tổ chức tôn giáo;</w:t>
      </w:r>
    </w:p>
    <w:p>
      <w:r>
        <w:t>c) Bản sao văn bản chấp thuận thành lập, chia, tách, sáp nhập, hợp nhất tổ chức tôn giáo trực thuộc hoặc văn bản xác nhận của cơ quan nhà nước có thẩm quyền;</w:t>
      </w:r>
    </w:p>
    <w:p>
      <w:r>
        <w:t>d) Bản sao văn bản thành lập, chia, tách, sáp nhập, hợp nhất tổ chức tôn giáo trực thuộc của tổ chức tôn giáo hoặc tổ chức tôn giáo trực thuộc quản lý trực tiếp đối với trường hợp thay đổi tên của tổ chức tôn giáo trực thuộc.</w:t>
      </w:r>
    </w:p>
    <w:p>
      <w:r>
        <w:t>3. Thẩm quyền chấp thuận:</w:t>
      </w:r>
    </w:p>
    <w:p>
      <w:r>
        <w:t>a) Ủy ban nhân dân cấp tỉnh có trách nhiệm trả lời bằng văn bản về việc thay đổi tên của tổ chức tôn giáo, tổ chức tôn giáo trực thuộc có địa bàn hoạt động ở một tỉnh trong thời hạn 30 ngày kể từ ngày nhận đủ hồ sơ đề nghị hợp lệ; trường hợp không chấp thuận phải trả lời bằng văn bản và nêu rõ lý do;</w:t>
      </w:r>
    </w:p>
    <w:p>
      <w:r>
        <w:t>b) Cơ quan quản lý nhà nước về tín ngưỡng, tôn giáo ở trung ương có trách nhiệm trả lời bằng văn bản về việc thay đổi tên của tổ chức tôn giáo, tổ chức tôn giáo trực thuộc có địa bàn hoạt động ở nhiều tỉnh trong thời hạn 30 ngày kể từ ngày nhận đủ hồ sơ đề nghị hợp lệ; trường hợp không chấp thuận phải trả lời bằng văn bản và nêu rõ lý do.</w:t>
      </w:r>
    </w:p>
    <w:p>
      <w:r>
        <w:t>Điều 10. Trình tự, thủ tục thay đổi trụ sở của tổ chức tôn giáo, tổ chức tôn giáo trực thuộc</w:t>
      </w:r>
    </w:p>
    <w:p>
      <w:r>
        <w:t>1. Trước khi thay đổi trụ sở, tổ chức tôn giáo, tổ chức tôn giáo trực thuộc có địa bàn hoạt động ở nhiều tỉnh có trách nhiệm gửi hồ sơ đề nghị đến Ủy ban nhân dân cấp tỉnh nơi đặt trụ sở mới.</w:t>
      </w:r>
    </w:p>
    <w:p>
      <w:r>
        <w:t>2. Hồ sơ đề nghị gồm:</w:t>
      </w:r>
    </w:p>
    <w:p>
      <w:r>
        <w:t>a) Văn bản đề nghị nêu rõ tên, trụ sở, người đại diện của tổ chức tôn giáo hoặc tổ chức tôn giáo trực thuộc; lý do, dự kiến thời điểm thay đổi; trụ sở của tổ chức tôn giáo hoặc tổ chức tôn giáo trực thuộc trước và sau khi thay đổi;</w:t>
      </w:r>
    </w:p>
    <w:p>
      <w:r>
        <w:t>b) 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w:t>
      </w:r>
    </w:p>
    <w:p>
      <w:r>
        <w:t>c) Văn bản chấp thuận của tổ chức tôn giáo hoặc tổ chức tôn giáo trực thuộc quản lý trực tiếp tổ chức tôn giáo trực thuộc về việc thay đổi địa điểm;</w:t>
      </w:r>
    </w:p>
    <w:p>
      <w:r>
        <w:t>d) Giấy tờ chứng minh có địa điểm hợp pháp để đặt trụ sở mới.</w:t>
      </w:r>
    </w:p>
    <w:p>
      <w:r>
        <w:t>3. Ủy ban nhân dân cấp tỉnh nơi đặt trụ sở mới có trách nhiệm trả lời bằng văn bản về việc thay đổi trụ sở của tổ chức tôn giáo, tổ chức tôn giáo trực thuộc có địa bàn hoạt động ở nhiều tỉnh trong thời hạn 30 ngày kể từ ngày nhận đủ hồ sơ đề nghị hợp lệ; trường hợp không chấp thuận phải trả lời bằng văn bản và nêu rõ lý do.</w:t>
      </w:r>
    </w:p>
    <w:p>
      <w:r>
        <w:t>4. Tổ chức tôn giáo, tổ chức tôn giáo trực thuộc có địa bàn hoạt động ở một tỉnh khi thay đổi trụ sở có trách nhiệm gửi hồ sơ đề nghị theo quy định tại điểm a, c và d khoản 2 Điều này đến Ủy ban nhân dân cấp tỉnh.</w:t>
      </w:r>
    </w:p>
    <w:p>
      <w:r>
        <w:t>Ủy ban nhân dân cấp tỉnh có trách nhiệm trả lời bằng văn bản về việc thay đổi trụ sở của tổ chức tôn giáo, tổ chức tôn giáo trực thuộc có địa bàn hoạt động ở một tỉnh trong thời hạn 30 ngày kể từ ngày nhận đủ hồ sơ đề nghị hợp lệ; trường hợp không chấp thuận phải trả lời bằng văn bản và nêu rõ lý do.</w:t>
      </w:r>
    </w:p>
    <w:p>
      <w:r>
        <w:t>5. Chậm nhất 10 ngày kể từ ngày chuyển đến trụ sở mới, tổ chức tôn giáo, tổ chức tôn giáo trực thuộc quy định tại khoản 1, khoản 4 Điều này có trách nhiệm thông báo bằng văn bản về việc thay đổi trụ sở đến cơ quan quản lý nhà nước về tín ngưỡng, tôn giáo ở trung ương. Đối với tổ chức tôn giáo, tổ chức tôn giáo trực thuộc có địa bàn hoạt động ở nhiều tỉnh còn có trách nhiệm thông báo bằng văn bản về việc thay đổi trụ sở đến Ủy ban nhân dân cấp tỉnh nơi đặt trụ sở cũ.</w:t>
      </w:r>
    </w:p>
    <w:p>
      <w:r>
        <w:t>Văn bản thông báo nêu rõ tên tổ chức tôn giáo hoặc tổ chức tôn giáo trực thuộc; họ và tên người đại diện của tổ chức; lý do, thời điểm thay đổi; trụ sở của tổ chức trước và sau khi thay đổi kèm theo bản sao có chứng thực văn bản chấp thuận của Ủy ban nhân dân cấp tỉnh nơi đặt trụ sở mới.</w:t>
      </w:r>
    </w:p>
    <w:p>
      <w:r>
        <w:t>Chương III</w:t>
      </w:r>
    </w:p>
    <w:p>
      <w:r>
        <w:t>ĐĂNG KÝ PHÁP NHÂN PHI THƯƠNG MẠI; ĐÌNH CHỈ, GIẢI THỂ TỔ CHỨC TÔN GIÁO, TỔ CHỨC TÔN GIÁO TRỰC THUỘC, CƠ SỞ ĐÀO TẠO TÔN GIÁO; CÔNG TRÌNH TÍN NGƯỠNG, CÔNG TRÌNH TÔN GIÁO, CÔNG TRÌNH PHỤ TRỢ</w:t>
      </w:r>
    </w:p>
    <w:p>
      <w:r>
        <w:t>Điều 11. Trình tự, thủ tục cấp đăng ký pháp nhân phi thương mại cho tổ chức tôn giáo trực thuộc</w:t>
      </w:r>
    </w:p>
    <w:p>
      <w:r>
        <w:t>1. Tổ chức tôn giáo đề nghị cấp đăng ký pháp nhân phi thương mại cho tổ chức tôn giáo trực thuộc có trách nhiệm gửi hồ sơ đề nghị đến cơ quan nhà nước có thẩm quyền quy định tại khoản 3 Điều này.</w:t>
      </w:r>
    </w:p>
    <w:p>
      <w:r>
        <w:t>2. Hồ sơ đề nghị gồm:</w:t>
      </w:r>
    </w:p>
    <w:p>
      <w:r>
        <w:t>a) Văn bản đề nghị nêu rõ tên, trụ sở, người đại diện của tổ chức tôn giáo; tên, trụ sở, địa bàn hoạt động, cơ cấu tổ chức, số lượng tín đồ, chức sắc, chức việc, nhà tu hành của tổ chức tôn giáo trực thuộc tại thời điểm được đề nghị; họ và tên người đại diện của tổ chức tôn giáo trực thuộc được đề nghị cấp đăng ký;</w:t>
      </w:r>
    </w:p>
    <w:p>
      <w:r>
        <w:t>b) Bản tóm tắt quá trình hoạt động tôn giáo của tổ chức tôn giáo trực thuộc từ khi được thành lập, chia, tách, sáp nhập, hợp nhất;</w:t>
      </w:r>
    </w:p>
    <w:p>
      <w:r>
        <w:t>c) Danh sách, sơ yếu lý lịch, phiếu lý lịch tư pháp, bản tóm tắt quá trình hoạt động tôn giáo của người đại diện và những người lãnh đạo của tổ chức tôn giáo trực thuộc;</w:t>
      </w:r>
    </w:p>
    <w:p>
      <w:r>
        <w:t>d) Bản kê khai và giấy tờ chứng minh tài sản hợp pháp của tổ chức tôn giáo trực thuộc;</w:t>
      </w:r>
    </w:p>
    <w:p>
      <w:r>
        <w:t>đ) Hiến chương, điều lệ hoặc các văn bản có nội dung tương tự của tổ chức tôn giáo trực thuộc.</w:t>
      </w:r>
    </w:p>
    <w:p>
      <w:r>
        <w:t>3. Thẩm quyền cấp đăng ký:</w:t>
      </w:r>
    </w:p>
    <w:p>
      <w:r>
        <w:t>a) Ủy ban nhân dân cấp tỉnh cấp đăng ký pháp nhân phi thương mại cho tổ chức tôn giáo trực thuộc có địa bàn hoạt động ở một tỉnh trong thời hạn 60 ngày kể từ ngày nhận đủ hồ sơ đề nghị hợp lệ; trường hợp từ chối cấp đăng ký phải trả lời bằng văn bản và nêu rõ lý do;</w:t>
      </w:r>
    </w:p>
    <w:p>
      <w:r>
        <w:t>b) Cơ quan quản lý nhà nước về tín ngưỡng, tôn giáo ở trung ương cấp đăng ký pháp nhân phi thương mại cho tổ chức tôn giáo trực thuộc có địa bàn hoạt động ở nhiều tỉnh trong thời hạn 60 ngày kể từ ngày nhận đủ hồ sơ đề nghị hợp lệ; trường hợp từ chối cấp đăng ký phải trả lời bằng văn bản và nêu rõ lý do.</w:t>
      </w:r>
    </w:p>
    <w:p>
      <w:r>
        <w:t>Điều 12. Đình chỉ toàn bộ hoạt động tôn giáo của tổ chức tôn giáo, tổ chức tôn giáo trực thuộc</w:t>
      </w:r>
    </w:p>
    <w:p>
      <w:r>
        <w:t>1. Tổ chức tôn giáo, tổ chức tôn giáo trực thuộc bị đình chỉ toàn bộ hoạt động tôn giáo khi vi phạm nghiêm trọng một trong các trường hợp quy định tại khoản 4, khoản 5 Điều 5 của Luật tín ngưỡng, tôn giáo.</w:t>
      </w:r>
    </w:p>
    <w:p>
      <w:r>
        <w:t>2. Căn cứ tính chất, mức độ vi phạm và khả năng khắc phục nguyên nhân dẫn đến việc bị đình chỉ của tổ chức tôn giáo, tổ chức tôn giáo trực thuộc, cơ quan ra quyết định xác định thời hạn đình chỉ nhưng không quá 24 tháng.</w:t>
      </w:r>
    </w:p>
    <w:p>
      <w:r>
        <w:t>3. Quyết định đình chỉ toàn bộ hoạt động tôn giáo phải được thể hiện bằng văn bản, trong đó nêu rõ tên tổ chức, người đại diện, trụ sở tổ chức tôn giáo, tổ chức tôn giáo trực thuộc; nguyên nhân đình chỉ; thời hạn đình chỉ; trách nhiệm khắc phục nguyên nhân dẫn đến việc bị đình chỉ.</w:t>
      </w:r>
    </w:p>
    <w:p>
      <w:r>
        <w:t>4. Thẩm quyền đình chỉ toàn bộ hoạt động tôn giáo của tổ chức tôn giáo, tổ chức tôn giáo trực thuộc:</w:t>
      </w:r>
    </w:p>
    <w:p>
      <w:r>
        <w:t>a) Ủy ban nhân dân cấp tỉnh đình chỉ toàn bộ hoạt động đối với tổ chức tôn giáo, tổ chức tôn giáo trực thuộc có địa bàn hoạt động ở một tỉnh;</w:t>
      </w:r>
    </w:p>
    <w:p>
      <w:r>
        <w:t>b) Cơ quan quản lý nhà nước về tín ngưỡng, tôn giáo ở trung ương ra quyết định đình chỉ toàn bộ hoạt động đối với tổ chức tôn giáo, tổ chức tôn giáo trực thuộc có địa bàn hoạt động ở nhiều tỉnh.</w:t>
      </w:r>
    </w:p>
    <w:p>
      <w:r>
        <w:t>5. Trước khi ra quyết định đình chỉ toàn bộ hoạt động của tổ chức tôn giáo, tổ chức tôn giáo trực thuộc, cơ quan nhà nước có thẩm quyền quy định tại khoản 4 Điều này có trách nhiệm kiểm tra và kết luận về việc tổ chức tôn giáo, tổ chức tôn giáo trực thuộc vi phạm nghiêm trọng một trong các trường hợp quy định tại khoản 4, khoản 5 Điều 5 của Luật tín ngưỡng, tôn giáo.</w:t>
      </w:r>
    </w:p>
    <w:p>
      <w:r>
        <w:t>6. Trong thời hạn 05 ngày làm việc kể từ ngày quyết định đình chỉ toàn bộ hoạt động tôn giáo của tổ chức tôn giáo, tổ chức tôn giáo trực thuộc được ban hành, cơ quan nhà nước, ban hành quyết định phải giao quyết định cho các cơ quan, tổ chức sau đây:</w:t>
      </w:r>
    </w:p>
    <w:p>
      <w:r>
        <w:t>a) Tổ chức tôn giáo, tổ chức tôn giáo trực thuộc bị đình chỉ;</w:t>
      </w:r>
    </w:p>
    <w:p>
      <w:r>
        <w:t>b) Tổ chức thành lập, chia, tách, sáp nhập, hợp nhất tổ chức tôn giáo trực thuộc bị đình chỉ;</w:t>
      </w:r>
    </w:p>
    <w:p>
      <w:r>
        <w:t>c) Cơ quan quản lý nhà nước về tín ngưỡng, tôn giáo ở trung ương đối với quyết định đình chỉ do Ủy ban nhân dân cấp tỉnh ban hành;</w:t>
      </w:r>
    </w:p>
    <w:p>
      <w:r>
        <w:t>d) Ủy ban nhân dân cấp tỉnh nơi đặt trụ sở của tổ chức tôn giáo, tổ chức tôn giáo trực thuộc đối với quyết định đình chỉ do cơ quan quản lý nhà nước về tín ngưỡng, tôn giáo ở trung ương ban hành.</w:t>
      </w:r>
    </w:p>
    <w:p>
      <w:r>
        <w:t>7. Tổ chức tôn giáo, tổ chức tôn giáo trực thuộc khi nhận được quyết định đình chỉ phải dừng tất cả hoạt động tôn giáo và có trách nhiệm khắc phục nguyên nhân dẫn đến việc bị đình chỉ trong thời gian bị đình chỉ.</w:t>
      </w:r>
    </w:p>
    <w:p>
      <w:r>
        <w:t>Điều 13. Phục hồi toàn bộ hoạt động tôn giáo cho tổ chức tôn giáo, tổ chức tôn giáo trực thuộc</w:t>
      </w:r>
    </w:p>
    <w:p>
      <w:r>
        <w:t>1. C ơ quan nhà nước có thẩm quyền quy định tại khoản 4 Điều 12 của Nghị định này có trách nhiệm tổ chức kiểm tra, lập biên bản kiểm tra, ra kết luận về việc khắc phục nguyên nhân dẫn đến việc bị đình chỉ toàn bộ hoạt động của tổ chức tôn giáo, tổ chức tôn giáo trực thuộc trong các trường hợp sau đây:</w:t>
      </w:r>
    </w:p>
    <w:p>
      <w:r>
        <w:t>a) Trong thời gian bị đình chỉ, tổ chức tôn giáo, tổ chức tôn giáo trực thuộc khắc phục được nguyên nhân dẫn đến việc bị đình chỉ và yêu cầu phục hồi hoạt động tôn giáo cho tổ chức;</w:t>
      </w:r>
    </w:p>
    <w:p>
      <w:r>
        <w:t>b) Trong thời hạn 30 ngày trước ngày hết thời hạn bị đình chỉ toàn bộ hoạt động tôn giáo.</w:t>
      </w:r>
    </w:p>
    <w:p>
      <w:r>
        <w:t>2. Trường hợp tổ chức tôn giáo, tổ chức tôn giáo trực thuộc đã khắc phục được nguyên nhân dẫn đến việc bị đình chỉ thì được phục hồi toàn bộ hoạt động tôn giáo; trường hợp tổ chức tôn giáo, tổ chức tôn giáo trực thuộc không khắc phục được nguyên nhân dẫn đến việc bị đình chỉ thì bị giải thể theo quy định tại điểm c khoản 1 Điều 31 của Luật tín ngưỡng, tôn giáo và Điều 15 của Nghị định này.</w:t>
      </w:r>
    </w:p>
    <w:p>
      <w:r>
        <w:t>Điều 14. Trình tự, thủ tục giải thể tổ chức tôn giáo, tổ chức tôn giáo trực thuộc theo quy định của hiến chương</w:t>
      </w:r>
    </w:p>
    <w:p>
      <w:r>
        <w:t>1. Tổ chức tôn giáo tự giải thể hoặc tổ chức tôn giáo, tổ chức tôn giáo trực thuộc giải thể tổ chức tôn giáo trực thuộc theo quy định của hiến chương có trách nhiệm gửi hồ sơ đề nghị đến cơ quan nhà nước có thẩm quyền quy định tại khoản 4 Điều này.</w:t>
      </w:r>
    </w:p>
    <w:p>
      <w:r>
        <w:t>2. Hồ sơ đề nghị gồm:</w:t>
      </w:r>
    </w:p>
    <w:p>
      <w:r>
        <w:t>a) Văn bản đề nghị nêu rõ tên, người đại diện, trụ sở của tổ chức đề nghị; tên, người đại diện, trụ sở, cơ cấu tổ chức của tổ chức tôn giáo trực thuộc bị giải thể; lý do và dự kiến thời điểm giải thể;</w:t>
      </w:r>
    </w:p>
    <w:p>
      <w:r>
        <w:t>b) Bản kê khai tài sản, tài chính;</w:t>
      </w:r>
    </w:p>
    <w:p>
      <w:r>
        <w:t>c) Phương thức xử lý tài sản, tài chính và thời hạn thanh toán các khoản nợ (nếu có);</w:t>
      </w:r>
    </w:p>
    <w:p>
      <w:r>
        <w:t>d) Danh sách tổ chức tôn giáo trực thuộc.</w:t>
      </w:r>
    </w:p>
    <w:p>
      <w:r>
        <w:t>3. Tổ chức tôn giáo tự giải thể hoặc tổ chức tôn giáo trực thuộc bị giải thể có trách nhiệm đăng thông báo thời hạn thanh toán các khoản nợ (nếu có) cho các tổ chức, cá nhân có liên quan theo quy định sau đây:</w:t>
      </w:r>
    </w:p>
    <w:p>
      <w:r>
        <w:t>a) Trên 05 số liên tiếp của báo in ra hàng ngày hoặc 05 ngày liên tiếp trên báo điện tử ở trung ương đối với tổ chức tôn giáo, tổ chức tôn giáo trực thuộc có địa bàn hoạt động ở nhiều tỉnh;</w:t>
      </w:r>
    </w:p>
    <w:p>
      <w:r>
        <w:t>b) Trên 05 số liên tiếp của báo in ra hàng ngày hoặc 05 ngày liên tiếp trên báo điện tử ở địa phương đối với tổ chức tôn giáo, tổ chức tôn giáo trực thuộc có địa bàn hoạt động ở một tỉnh.</w:t>
      </w:r>
    </w:p>
    <w:p>
      <w:r>
        <w:t>4. Thẩm quyền chấp thuận giải thể:</w:t>
      </w:r>
    </w:p>
    <w:p>
      <w:r>
        <w:t>a) Ủy ban nhân dân cấp tỉnh chấp thuận việc giải thể tổ chức tôn giáo, tổ chức tôn giáo trực thuộc có địa bàn hoạt động ở một tỉnh 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rõ lý do;</w:t>
      </w:r>
    </w:p>
    <w:p>
      <w:r>
        <w:t>b) Cơ quan quản lý nhà nước về tín ngưỡng, tôn giáo ở trung ương chấp thuận việc giải thể tổ chức tôn giáo, tổ chức tôn giáo trực thuộc có địa bàn hoạt động ở nhiều tỉnh 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rõ lý do.</w:t>
      </w:r>
    </w:p>
    <w:p>
      <w:r>
        <w:t>5. Đối với tổ chức tôn giáo tự giải thể, thời điểm cơ quan nhà nước có thẩm quyền quy định tại khoản 4 Điều này chấp thuận cho tổ chức giải thể là thời điểm tổ chức phải nộp lại bản chính quyết định công nhận tổ chức tôn giáo; giấy chứng nhận của cơ quan công an về việc tổ chức đã nộp, hủy con dấu theo quy định.</w:t>
      </w:r>
    </w:p>
    <w:p>
      <w:r>
        <w:t>6. Đối với tổ chức tôn giáo, tổ chức tôn giáo trực thuộc giải thể tổ chức tôn giáo trực thuộc, chậm nhất 05 ngày làm việc kể từ ngày cơ quan nhà nước có thẩm quyền chấp thuận việc giải thể, tổ chức tôn giáo hoặc tổ chức tôn giáo trực thuộc có trách nhiệm giải thể tổ chức tôn giáo trực thuộc và nộp lại cho cơ quan nhà nước có thẩm quyền quy định tại khoản 4 Điều này các văn bản sau đây:</w:t>
      </w:r>
    </w:p>
    <w:p>
      <w:r>
        <w:t>a) Bản chính văn bản chấp thuận thành lập, chia, tách, sáp nhập, hợp nhất tổ chức tôn giáo trực thuộc của cơ quan nhà nước có thẩm quyền;</w:t>
      </w:r>
    </w:p>
    <w:p>
      <w:r>
        <w:t>b) Bản chính văn bản thành lập, chia, tách, sáp nhập, hợp nhất tổ chức tôn giáo trực thuộc của tổ chức tôn giáo hoặc tổ chức tôn giáo trực thuộc quản lý trực tiếp;</w:t>
      </w:r>
    </w:p>
    <w:p>
      <w:r>
        <w:t>c) Danh sách tổ chức tôn giáo trực thuộc thuộc tổ chức tôn giáo trực thuộc bị giải thể;</w:t>
      </w:r>
    </w:p>
    <w:p>
      <w:r>
        <w:t>d) Giấy chứng nhận hoặc văn bản xác nhận của cơ quan công an về việc tổ chức tôn giáo trực thuộc giải thể đã nộp, hủy con dấu theo quy định.</w:t>
      </w:r>
    </w:p>
    <w:p>
      <w:r>
        <w:t>7. Chậm nhất 20 ngày kể từ ngày tổ chức tôn giáo trực thuộc bị giải thể, tổ chức tôn giáo hoặc tổ chức tôn giáo trực thuộc quản lý trực tiếp có trách nhiệm thông báo về việc giải thể tổ chức tôn giáo trực thuộc đến cơ quan nhà nước có thẩm quyền quy định tại khoản 4 Điều này.</w:t>
      </w:r>
    </w:p>
    <w:p>
      <w:r>
        <w:t>Văn bản thông báo nêu rõ tên, người đại diện, trụ sở của tổ chức tôn giáo hoặc tổ chức tôn giáo trực thuộc đề nghị; tên, người đại diện, trụ sở của tổ chức tôn giáo, tổ chức tôn giáo trực thuộc bị giải thể; thời điểm giải thể.</w:t>
      </w:r>
    </w:p>
    <w:p>
      <w:r>
        <w:t>Điều 15. Trình tự, thủ tục giải thể tổ chức tôn giáo, tổ chức tôn giáo trực thuộc theo quy định tại     điểm b, điểm c khoản 1 Điều 31 của Luật tín ngưỡng, tôn giáo</w:t>
      </w:r>
    </w:p>
    <w:p>
      <w:r>
        <w:t>1. Trước 60 ngày dự kiến giải thể tổ chức tôn giáo hoặc tổ chức tôn giáo trực thuộc theo quy định tại điểm b, điểm c khoản 1 Điều 31 của Luật tín ngưỡng, tôn giáo, cơ quan quản lý nhà nước về tín ngưỡng, tôn giáo ở trung ương có trách nhiệm thông báo bằng văn bản về việc giải thể tổ chức tôn giáo, tổ chức tôn giáo trực thuộc có địa bàn hoạt động ở nhiều tỉnh; Ủy ban nhân dân cấp tỉnh có trách nhiệm thông báo bằng văn bản về việc giải thể tổ chức tôn giáo, tổ chức tôn giáo trực thuộc có địa bàn hoạt động ở một tỉnh cho tổ chức tôn giáo hoặc tổ chức tôn giáo trực thuộc quản lý trực tiếp và tổ chức tôn giáo trực thuộc dự kiến bị giải thể.</w:t>
      </w:r>
    </w:p>
    <w:p>
      <w:r>
        <w:t>Văn bản thông báo nêu rõ tên, người đại diện, trụ sở của tổ chức tôn giáo, tổ chức tôn giáo trực thuộc bị giải thể; cơ quan nhà nước có thẩm quyền hoặc tổ chức tôn giáo, tổ chức tôn giáo trực thuộc quản lý trực tiếp chịu trách nhiệm giải thể; lý do, dự kiến thời điểm giải thể kèm theo kết luận của cơ quan nhà nước có chức năng thanh tra chuyên ngành về tín ngưỡng, tôn giáo về việc tổ chức không khắc phục được nguyên nhân dẫn đến bị đình chỉ toàn bộ hoạt động tôn giáo đối với trường hợp quy định tại điểm c khoản 1 Điều 31 của Luật tín ngưỡng, tôn giáo.</w:t>
      </w:r>
    </w:p>
    <w:p>
      <w:r>
        <w:t>2. Trong thời hạn 50 ngày kể từ ngày cơ quan nhà nước có thẩm quyền thông báo về việc giải thể đối với trường hợp quy định tại điểm b khoản 1 Điều 31 của Luật tín ngưỡng, tôn giáo, tổ chức tôn giáo hoặc tổ chức tôn giáo trực thuộc quản lý trực tiếp có trách nhiệm gửi văn bản giải trình đến cơ quan nhà nước có thẩm quyền quy định tại khoản 1 Điều này.</w:t>
      </w:r>
    </w:p>
    <w:p>
      <w:r>
        <w:t>Sau 10 ngày kể từ ngày hết thời hạn giải trình, nếu tổ chức tôn giáo hoặc tổ chức tôn giáo trực thuộc không khắc phục được nguyên nhân dẫn đến việc bị đình chỉ thì cơ quan nhà nước có thẩm quyền ra quyết định giải thể tổ chức tôn giáo hoặc yêu cầu tổ chức tôn giáo, tổ chức tôn giáo trực thuộc giải thể tổ chức tôn giáo trực thuộc.</w:t>
      </w:r>
    </w:p>
    <w:p>
      <w:r>
        <w:t>3. Trong thời hạn 60 ngày kể từ ngày cơ quan nhà nước có thẩm quyền thông báo về việc giải thể đối với trường hợp quy định tại điểm c khoản 1 Điều 31 của Luật tín ngưỡng, tôn giáo, tổ chức tôn giáo, tổ chức tôn giáo trực thuộc bị giải thể có trách nhiệm thực hiện đầy đủ các nghĩa vụ về tài sản theo quy định của pháp luật về dân sự. Hết thời hạn trên, cơ quan nhà nước có thẩm quyền ra quyết định giải thể tổ chức tôn giáo hoặc yêu cầu tổ chức tôn giáo, tổ chức tôn giáo trực thuộc giải thể tổ chức tôn giáo trực thuộc.</w:t>
      </w:r>
    </w:p>
    <w:p>
      <w:r>
        <w:t>4. Cơ quan nhà nước có thẩm quyền quy định tại khoản 1 Điều này ra quyết định giải thể tổ chức tôn giáo, tổ chức tôn giáo trực thuộc; bãi bỏ và thu hồi các văn bản sau đây:</w:t>
      </w:r>
    </w:p>
    <w:p>
      <w:r>
        <w:t>a) Quyết định công nhận tổ chức tôn giáo đối với trường hợp giải thể tổ chức tôn giáo;</w:t>
      </w:r>
    </w:p>
    <w:p>
      <w:r>
        <w:t>b) Văn bản chấp thuận thành lập, chia, tách, sáp nhập, hợp nhất tổ chức tôn giáo trực thuộc của cơ quan nhà nước có thẩm quyền; văn bản thành lập, chia, tách, sáp nhập, hợp nhất tổ chức tôn giáo trực thuộc của tổ chức tôn giáo hoặc tổ chức tôn giáo trực thuộc quản lý trực tiếp đối với trường hợp giải thể tổ chức tôn giáo trực thuộc;</w:t>
      </w:r>
    </w:p>
    <w:p>
      <w:r>
        <w:t>c) Danh sách tổ chức tôn giáo trực thuộc;</w:t>
      </w:r>
    </w:p>
    <w:p>
      <w:r>
        <w:t>d) Giấy chứng nhận hoặc xác nhận của cơ quan công an về việc đã nộp, hủy con dấu theo quy định.</w:t>
      </w:r>
    </w:p>
    <w:p>
      <w:r>
        <w:t>5. Trường hợp tổ chức tôn giáo, tổ chức tôn giáo trực thuộc giải thể tổ chức tôn giáo trực thuộc theo yêu cầu của cơ quan nhà nước có thẩm quyền, chậm nhất 05 ngày làm việc kể từ ngày có yêu cầu, tổ chức giải thể tổ chức tôn giáo trực thuộc có trách nhiệm nộp lại các văn bản và thông báo về việc giải thể tổ chức tôn giáo trực thuộc theo quy định tại khoản 6 và khoản 7 Điều 14 của Nghị định này.</w:t>
      </w:r>
    </w:p>
    <w:p>
      <w:r>
        <w:t>Điều 16. Đình chỉ hoạt động đào tạo của cơ sở đào tạo tôn giáo</w:t>
      </w:r>
    </w:p>
    <w:p>
      <w:r>
        <w:t>1. Cơ sở đào tạo tôn giáo bị đình chỉ hoạt động đào tạo khi vi phạm nghiêm trọng một trong các trường hợp quy định tại khoản 4, khoản 5 Điều 5 của Luật tín ngưỡng, tôn giáo.</w:t>
      </w:r>
    </w:p>
    <w:p>
      <w:r>
        <w:t>2. Căn cứ tính chất, mức độ vi phạm và khả năng khắc phục nguyên nhân dẫn đến việc bị đình chỉ của cơ sở đào tạo tôn giáo, cơ quan ra quyết định xác định thời hạn đình chỉ nhưng không quá 24 tháng.</w:t>
      </w:r>
    </w:p>
    <w:p>
      <w:r>
        <w:t>3. Quyết định đình chỉ hoạt động đào tạo của cơ sở đào tạo tôn giáo phải được thể hiện bằng văn bản, trong đó nêu rõ tên tổ chức tôn giáo thành lập cơ sở đào tạo tôn giáo, tên cơ sở đào tạo tôn giáo, người đại diện, trụ sở của cơ sở đào tạo tôn giáo; nguyên nhân đình chỉ; thời hạn đình chỉ; trách nhiệm khắc phục nguyên nhân dẫn đến việc bị đình chỉ.</w:t>
      </w:r>
    </w:p>
    <w:p>
      <w:r>
        <w:t>4. Cơ quan quản lý nhà nước về tín ngưỡng, tôn giáo ở trung ương có thẩm quyền ra quyết định đình chỉ hoạt động đào tạo của cơ sở đào tạo tôn giáo.</w:t>
      </w:r>
    </w:p>
    <w:p>
      <w:r>
        <w:t>5. Trước khi ra quyết định đình chỉ hoạt động đào tạo của cơ sở đào tạo tôn giáo, cơ quan quản lý nhà nước về tín ngưỡng, tôn giáo ở trung ương có trách nhiệm kiểm tra và kết luận về việc cơ sở đào tạo tôn giáo vi phạm nghiêm trọng một trong các trường hợp quy định tại khoản 4, khoản 5 Điều 5 của Luật tín ngưỡng, tôn giáo.</w:t>
      </w:r>
    </w:p>
    <w:p>
      <w:r>
        <w:t>6. Trong thời hạn 05 ngày làm việc kể từ ngày quyết định đình chỉ hoạt động đào tạo của cơ sở đào tạo tôn giáo được ban hành, cơ quan nhà nước ban hành quyết định phải giao quyết định cho các cơ quan, tổ chức sau đây:</w:t>
      </w:r>
    </w:p>
    <w:p>
      <w:r>
        <w:t>a) Cơ sở đào tạo tôn giáo bị đình chỉ;</w:t>
      </w:r>
    </w:p>
    <w:p>
      <w:r>
        <w:t>b) Tổ chức tôn giáo thành lập cơ sở đào tạo tôn giáo bị đình chỉ;</w:t>
      </w:r>
    </w:p>
    <w:p>
      <w:r>
        <w:t>c) Ủy ban nhân dân cấp tỉnh nơi đặt trụ sở của cơ sở đào tạo tôn giáo bị đình chỉ.</w:t>
      </w:r>
    </w:p>
    <w:p>
      <w:r>
        <w:t>7. Cơ sở đào tạo tôn giáo khi nhận được quyết định đình chỉ phải dừng tất cả hoạt động đào tạo và có trách nhiệm khắc phục nguyên nhân dẫn đến việc bị đình chỉ trong thời gian bị đình chỉ.</w:t>
      </w:r>
    </w:p>
    <w:p>
      <w:r>
        <w:t>Điều 17. Phục hồi hoạt động đào tạo cho cơ sở đào tạo tôn giáo</w:t>
      </w:r>
    </w:p>
    <w:p>
      <w:r>
        <w:t>1. Cơ quan quản lý nhà nước về tín ngưỡng, tôn giáo ở trung trong có trách nhiệm tổ chức kiểm tra, lập biên bản kiểm tra, ra kết luận về việc khắc phục nguyên nhân dẫn đến việc bị đình chỉ hoạt động đào tạo của cơ sở đào tạo tôn giáo trong các trường hợp sau đây:</w:t>
      </w:r>
    </w:p>
    <w:p>
      <w:r>
        <w:t>a) Trong thời gian bị đình chỉ, cơ sở đào tạo tôn giáo khắc phục được nguyên nhân dẫn đến việc bị đình chỉ và yêu cầu phục hồi hoạt động đào tạo cho cơ sở đào tạo tôn giáo;</w:t>
      </w:r>
    </w:p>
    <w:p>
      <w:r>
        <w:t>b) Trong thời hạn 30 ngày trước ngày hết thời hạn bị đình chỉ hoạt động đào tạo.</w:t>
      </w:r>
    </w:p>
    <w:p>
      <w:r>
        <w:t>2. Cơ sở đào tạo tôn giáo đã khắc phục được nguyên nhân dẫn đến việc bị đình chỉ thì được phục hồi hoạt động đào tạo. Trường hợp cơ sở đào tạo tôn giáo không khắc phục được nguyên nhân dẫn đến việc bị đình chỉ thì bị giải thể theo quy định tại điểm c khoản 1 Điều 42 của Luật tín ngưỡng, tôn giáo và Điều 19 của Nghị định này.</w:t>
      </w:r>
    </w:p>
    <w:p>
      <w:r>
        <w:t>Điều 18. Trình tự, thủ tục giải thể cơ sở đào tạo tôn giáo theo quyết định của tổ chức tôn giáo</w:t>
      </w:r>
    </w:p>
    <w:p>
      <w:r>
        <w:t>1. Tổ chức tôn giáo giải thể cơ sở đào tạo tôn giáo theo quyết định của tổ chức có trách nhiệm gửi hồ sơ đề nghị đến cơ quan quản lý nhà nước về tín ngưỡng, tôn giáo ở trung ương.</w:t>
      </w:r>
    </w:p>
    <w:p>
      <w:r>
        <w:t>2. Hồ sơ đề nghị gồm:</w:t>
      </w:r>
    </w:p>
    <w:p>
      <w:r>
        <w:t>a) Văn bản đề nghị nêu rõ tên, người đại diện, trụ sở của tổ chức tôn giáo; tên, người đại diện, trụ sở, cơ cấu tổ chức của cơ sở đào tạo tôn giáo; lý do và dự kiến thời điểm giải thể;</w:t>
      </w:r>
    </w:p>
    <w:p>
      <w:r>
        <w:t>b) Bản kê khai tài sản, tài chính;</w:t>
      </w:r>
    </w:p>
    <w:p>
      <w:r>
        <w:t>c) Phương thức xử lý tài sản, tài chính và thời hạn thanh toán các khoản nợ (nếu có); phương thức giải quyết quyền lợi của học viên và những người có liên quan.</w:t>
      </w:r>
    </w:p>
    <w:p>
      <w:r>
        <w:t>3. Cơ sở đào tạo tôn giáo có trách nhiệm đăng thông báo thời hạn thanh toán các khoản nợ (nếu có) cho các tổ chức, cá nhân có liên quan theo quy định sau đây:</w:t>
      </w:r>
    </w:p>
    <w:p>
      <w:r>
        <w:t>a) Trên 05 số liên tiếp của báo in ra hàng ngày hoặc 05 ngày liên tiếp trên báo điện tử ở trung ương đối với cơ sở đào tạo tôn giáo có địa bàn hoạt động ở nhiều tỉnh;</w:t>
      </w:r>
    </w:p>
    <w:p>
      <w:r>
        <w:t>b) Trên 05 số liên tiếp của báo in ra hàng ngày hoặc 05 ngày liên tiếp trên báo điện tử ở địa phương đối với cơ sở đào tạo tôn giáo có địa bàn hoạt động ở một tỉnh.</w:t>
      </w:r>
    </w:p>
    <w:p>
      <w:r>
        <w:t>4. Cơ quan quản lý nhà nước về tín ngưỡng, tôn giáo ở trung ương chấp thuận cho tổ chức tôn giáo giải thể cơ sở đào tạo tôn giáo 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rõ lý do.</w:t>
      </w:r>
    </w:p>
    <w:p>
      <w:r>
        <w:t>5. Chậm nhất 05 ngày làm việc kể từ ngày được chấp thuận việc giải thể cơ sở đào tạo tôn giáo, tổ chức tôn giáo có trách nhiệm giải thể cơ sở đào tạo tôn giáo và nộp lại cho cơ quan quản lý nhà nước về tín ngưỡng, tôn giáo ở trung ương các văn bản sau đây:</w:t>
      </w:r>
    </w:p>
    <w:p>
      <w:r>
        <w:t>a) Bản chính văn bản chấp thuận thành lập cơ sở đào tạo tôn giáo của cơ quan nhà nước có thẩm quyền;</w:t>
      </w:r>
    </w:p>
    <w:p>
      <w:r>
        <w:t>b) Bản chính văn bản thành lập cơ sở đào tạo tôn giáo của tổ chức tôn giáo;</w:t>
      </w:r>
    </w:p>
    <w:p>
      <w:r>
        <w:t>c) Giấy chứng nhận hoặc văn bản xác nhận của cơ quan công an về việc cơ sở đào tạo tôn giáo bị giải thể đã nộp, hủy con dấu theo quy định.</w:t>
      </w:r>
    </w:p>
    <w:p>
      <w:r>
        <w:t>6. Chậm nhất 20 ngày kể từ ngày cơ sở đào tạo tôn giáo bị giải thể, tổ chức tôn giáo có trách nhiệm thông báo bằng văn bản về việc giải thể cơ sở đào tạo tôn giáo đến cơ quan quản lý nhà nước về tín ngưỡng, tôn giáo ở trung ương. Văn bản thông báo nêu rõ tên, người đại diện, trụ sở của tổ chức tôn giáo; tên, người đại diện, trụ sở của cơ sở đào tạo tôn giáo bị giải thể; thời điểm giải thể.</w:t>
      </w:r>
    </w:p>
    <w:p>
      <w:r>
        <w:t>Điều 19. Trình tự, thủ tục giải thể cơ sở đào tạo tôn giáo theo quy định tại     điểm b, điểm c khoản 1 Điều 42 của Luật tín ngưỡng, tôn giáo</w:t>
      </w:r>
    </w:p>
    <w:p>
      <w:r>
        <w:t>1. Trước 60 ngày dự kiến giải thể cơ sở đào tạo tôn giáo theo quy định tại điểm b, điểm c khoản 1 Điều 42 của Luật tín ngưỡng, tôn giáo, cơ quan quản lý nhà nước về tín ngưỡng, tôn giáo ở trung ương có trách nhiệm thông báo băng văn bản cho tổ chức tôn giáo và cơ sở đào tạo tôn giáo về việc cơ sở đào tạo tôn giáo bị giải thể.</w:t>
      </w:r>
    </w:p>
    <w:p>
      <w:r>
        <w:t>Văn bản thông báo nêu rõ tên, người đại diện, trụ sở của tổ chức tôn giáo; tên, người đại diện, trụ sở của cơ sở đào tạo tôn giáo bị giải thể; cơ quan quản lý nhà nước về tín ngưỡng, tôn giáo ở trung ương hoặc tổ chức tôn giáo chịu trách nhiệm giải thể; lý do, dự kiến thời điểm giải thể kèm theo kết luận của cơ quan nhà nước có chức năng thanh tra chuyên ngành về tín ngưỡng, tôn giáo về việc cơ sở đào tạo tôn giáo không khắc phục được nguyên nhân dẫn đến bị đình chỉ hoạt động đào tạo tôn giáo đối với trường hợp quy định tại điểm c khoản 1 Điều 42 của Luật tín ngưỡng, tôn giáo.</w:t>
      </w:r>
    </w:p>
    <w:p>
      <w:r>
        <w:t>2. Trong thời hạn 50 ngày kể từ ngày cơ quan quản lý nhà nước về tín ngưỡng, tôn giáo ở trung trong thông báo về việc giải thể đối với trường hợp quy định tại điểm b khoản 1 Điều 42 của Luật tín ngưỡng, tôn giáo, cơ sở đào tạo tôn giáo có trách nhiệm gửi văn bản giải trình đến cơ quan quản lý nhà nước về tín ngưỡng, tôn giáo ở trung ương.</w:t>
      </w:r>
    </w:p>
    <w:p>
      <w:r>
        <w:t>Sau 10 ngày kể từ ngày hết thời hạn giải trình, nếu cơ sở đào tạo tôn giáo không khắc phục được nguyên nhân dẫn đến việc bị đình chỉ thì cơ quan quản lý nhà nước về tín ngưỡng, tôn giáo ở trung ương ra quyết định giải thể hoặc yêu cầu tổ chức tôn giáo giải thể cơ sở đào tạo tôn giáo.</w:t>
      </w:r>
    </w:p>
    <w:p>
      <w:r>
        <w:t>3. Trong thời hạn 60 ngày kể từ ngày cơ quan quản lý nhà nước về tín ngưỡng, tôn giáo ở trung ương thông báo về việc giải thể đối với trường hợp quy định tại điểm c khoản 1 Điều 42 của Luật tín ngưỡng, tôn giáo, cơ sở đào tạo tôn giáo bị giải thể có trách nhiệm thực hiện đầy đủ các nghĩa vụ về tài sản theo quy định của pháp luật về dân sự. Hết thời hạn trên, cơ quan quản lý nhà nước về tín ngưỡng, tôn giáo ở trung ương ra quyết định giải thể hoặc yêu cầu tổ chức tôn giáo giải thể cơ sở đào tạo tôn giáo.</w:t>
      </w:r>
    </w:p>
    <w:p>
      <w:r>
        <w:t>4. Cơ quan quản lý nhà nước về tín ngưỡng, tôn giáo ở trung ương ra quyết định giải thể cơ sở đào tạo tôn giáo; bãi bỏ và thu hồi các văn bản sau đây:</w:t>
      </w:r>
    </w:p>
    <w:p>
      <w:r>
        <w:t>a) Văn bản chấp thuận thành lập cơ sở đào tạo tôn giáo của cơ quan nhà nước có thẩm quyền;</w:t>
      </w:r>
    </w:p>
    <w:p>
      <w:r>
        <w:t>b) Bản chính văn bản thành lập cơ sở đào tạo tôn giáo của tổ chức tôn giáo;</w:t>
      </w:r>
    </w:p>
    <w:p>
      <w:r>
        <w:t>c) Giấy chứng nhận hoặc xác nhận của cơ quan công an về việc đã nộp, hủy con dấu theo quy định.</w:t>
      </w:r>
    </w:p>
    <w:p>
      <w:r>
        <w:t>5. Trường hợp tổ chức tôn giáo giải thể cơ sở đào tạo tôn giáo theo yêu cầu của cơ quan quản lý nhà nước về tín ngưỡng, tôn giáo ở trung ương, chậm nhất 05 ngày làm việc kể từ ngày có yêu cầu, tổ chức tôn giáo giải thể cơ sở đào tạo tôn giáo có trách nhiệm nộp lại các văn bản và thông báo về việc giải thể cơ sở đào tạo tôn giáo theo quy định tại khoản 5 và khoản 6 Điều 18 của Nghị định này.</w:t>
      </w:r>
    </w:p>
    <w:p>
      <w:r>
        <w:t>Điều 20. Trách nhiệm công bố trên các phương tiện thông tin đại chúng về việc đình chỉ, phục hồi hoạt động, giải thể tổ chức tôn giáo, tổ chức tôn giáo trực thuộc, cơ sở đào tạo tôn giáo</w:t>
      </w:r>
    </w:p>
    <w:p>
      <w:r>
        <w:t>1. Việc đình chỉ, phục hồi hoạt động, giải thể tổ chức tôn giáo, tổ chức tôn giáo trực thuộc, cơ sở đào tạo tôn giáo phải được công bố công khai trên Cổng hoặc Trang thông tin điện tử của cơ quan ra quyết định; 01 số báo in hoặc báo điện tử ở trung ương hoặc địa phương nơi tổ chức tôn giáo, tổ chức tôn giáo trực thuộc, cơ sở đào tạo tôn giáo có trụ sở trong thời hạn 15 ngày sau khi bị đình chỉ, được phục hồi hoạt động hoặc giải thể.</w:t>
      </w:r>
    </w:p>
    <w:p>
      <w:r>
        <w:t>2. Cơ quan nhà nước có thẩm quyền đình chỉ, phục hồi hoạt động, giải thể tổ chức tôn giáo, tổ chức tôn giáo trực thuộc, cơ sở đào tạo tôn giáo; tổ chức tôn giáo, tổ chức tôn giáo trực thuộc có quyền giải thể tổ chức tôn giáo trực thuộc chịu trách nhiệm việc công bố theo quy định tại khoản 1 Điều này. Nội dung công bố gồm tên, trụ sở tổ chức, cơ sở bị đình chỉ, được phục hồi hoặc giải thể; lý do bị đình chỉ, được phục hồi hoặc giải thể; thời gian bị đình chỉ, được phục hồi hoặc giải thể.</w:t>
      </w:r>
    </w:p>
    <w:p>
      <w:r>
        <w:t>Điều 21. Chấm dứt hoạt động của tổ chức tôn giáo, tổ chức tôn giáo trực thuộc, cơ sở đào tạo tôn giáo; quyền khiếu nại của tổ chức tôn giáo, tổ chức tôn giáo trực thuộc, cơ sở đào tạo tôn giáo khi bị đình chỉ, giải thể</w:t>
      </w:r>
    </w:p>
    <w:p>
      <w:r>
        <w:t>1. Tổ chức tôn giáo, tổ chức tôn giáo trực thuộc, cơ sở đào tạo tôn giáo chấm dứt hoạt động theo quyết định giải thể của cơ quan nhà nước có thẩm quyền.</w:t>
      </w:r>
    </w:p>
    <w:p>
      <w:r>
        <w:t>2. Tổ chức tôn giáo, tổ chức tôn giáo trực thuộc bị đình chỉ toàn bộ hoạt động tôn giáo theo quy định tại Điều 12; cơ sở đào tạo tôn giáo bị đình chỉ hoạt động đào tạo theo quy định tại Điều 16; giải thể tổ chức tôn giáo, tổ chức tôn giáo trực thuộc theo quy định tại Điều 15; giải thể cơ sở đào tạo tôn giáo theo quy định tại Điều 19 của Nghị định này không đồng ý với quyết định đình chỉ, giải thể của cơ quan nhà nước có thẩm quyền thì có quyền khiếu nại theo quy định của pháp luật về khiếu nại. Trong thời gian chờ giải quyết khiếu nại, tổ chức tôn giáo, tổ chức tôn giáo trực thuộc, cơ sở đào tạo tôn giáo không được thực hiện hoạt động tôn giáo, hoạt động đào tạo tôn giáo.</w:t>
      </w:r>
    </w:p>
    <w:p>
      <w:r>
        <w:t>Điều 22. Việc cải tạo, nâng cấp, xây dựng mới công trình tín ngưỡng, công trình tôn giáo, công trình phụ trợ</w:t>
      </w:r>
    </w:p>
    <w:p>
      <w:r>
        <w:t>1. Việc sửa chữa, cải tạo, xây dựng mới công trình tín ngưỡng, công trình tôn giáo, công trình phụ trợ thực hiện theo quy định của pháp luật về xây dựng. Trường hợp công trình tín ngưỡng, công trình tôn giáo, công trình phụ trợ là di tích lịch sử - văn hóa, danh lam thắng cảnh, công trình thuộc danh mục kiểm kê di tích của địa phương thực hiện theo quy định của pháp luật về di sản văn hóa.</w:t>
      </w:r>
    </w:p>
    <w:p>
      <w:r>
        <w:t>2. Việc xác định công trình phụ trợ thuộc đối tượng miễn giấy phép xây dựng được thực hiện theo quy định tại khoản 30 Điều 1 Luật sửa đổi, bổ sung Luật Xây dựng số 62/2020/QH14 ngày 17 tháng 6 năm 2020.</w:t>
      </w:r>
    </w:p>
    <w:p>
      <w:r>
        <w:t>Trường hợp quy định về các công trình được miễn giấy phép xây dựng tại Luật Xây dựng số 62/2020/QH14 được sửa đổi, bổ sung thì việc xác định công trình phụ trợ thuộc đối tượng miễn giấy phép xây dựng sẽ thực hiện theo văn bản sửa đổi, bổ sung.</w:t>
      </w:r>
    </w:p>
    <w:p>
      <w:r>
        <w:t>Chương IV</w:t>
      </w:r>
    </w:p>
    <w:p>
      <w:r>
        <w:t>CHẤP THUẬN, ĐĂNG KÝ PHONG PHẨM, BỔ NHIỆM, BẦU CỬ, SUY CỬ CÓ YẾU TỐ NƯỚC NGOÀI</w:t>
      </w:r>
    </w:p>
    <w:p>
      <w:r>
        <w:t>Điều 23. Trình tự, thủ tục chấp thuận việc phong phẩm, bổ nhiệm, bầu cử, suy cử có yếu tố nước ngoài ở Việt Nam</w:t>
      </w:r>
    </w:p>
    <w:p>
      <w:r>
        <w:t>1. Tổ chức tôn giáo có tín đồ là công dân Việt Nam được tổ chức tôn giáo nước ngoài dự kiến phong phẩm, bổ nhiệm, bầu cử, suy cử làm chức sắc, chức việc ở Việt Nam có trách nhiệm gửi hồ sơ đề nghị đến cơ quan quản lý nhà nước về tín ngưỡng, tôn giáo ở trung ương. Hồ sơ đề nghị gồm:</w:t>
      </w:r>
    </w:p>
    <w:p>
      <w:r>
        <w:t>a) Văn bản đề nghị nêu rõ tên, trụ sở của tổ chức tôn giáo đề nghị; tên, trụ sở của tổ chức tôn giáo nước ngoài; lý do đề nghị; họ và tên của người được đề nghị; phẩm vị, chức vụ, địa bàn phụ trách trước và sau khi được phong phẩm, bổ nhiệm, bầu cử, suy cử;</w:t>
      </w:r>
    </w:p>
    <w:p>
      <w:r>
        <w:t>b) Bản tóm tắt quá trình hoạt động tôn giáo của người được dự kiến phong phẩm, bổ nhiệm, bầu cử, suy cử;</w:t>
      </w:r>
    </w:p>
    <w:p>
      <w:r>
        <w:t>c) Sơ yếu lý lịch, phiếu lý lịch tư pháp của người được dự kiến phong phẩm, bổ nhiệm, bầu cử, suy cử.</w:t>
      </w:r>
    </w:p>
    <w:p>
      <w:r>
        <w:t>2. Tổ chức tôn giáo ở Việt Nam phong phẩm hoặc suy cử phẩm vị cho người nước ngoài cư trú hợp pháp tại Việt Nam có trách nhiệm gửi hồ sơ đề nghị đến cơ quan quản lý nhà nước về tín ngưỡng, tôn giáo ở trung ương. Hồ sơ đề nghị gồm:</w:t>
      </w:r>
    </w:p>
    <w:p>
      <w:r>
        <w:t>a) Văn bản đề nghị nêu rõ tên, trụ sở của tổ chức tôn giáo; lý do đề nghị; họ và tên, phẩm vị (nếu có), quốc tịch của người được đề nghị; phẩm vị được đề nghị;</w:t>
      </w:r>
    </w:p>
    <w:p>
      <w:r>
        <w:t>b) Bản tóm tắt quá trình hoạt động tôn giáo của người được đề nghị;</w:t>
      </w:r>
    </w:p>
    <w:p>
      <w:r>
        <w:t>c) Bằng tốt nghiệp do cơ sở đào tạo tôn giáo ở Việt Nam cấp;</w:t>
      </w:r>
    </w:p>
    <w:p>
      <w:r>
        <w:t>d) Bản sao hộ chiếu, bản chính hoặc bản sao có chứng thực phiếu lý lịch tư pháp hoặc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 Nam là thành viên theo nguyên tắc có đi có lại. Trường hợp người được đề nghị đã cư trú ở Việt Nam trên 06 tháng liên tục phải có thêm bản chính phiếu lý lịch tư pháp do cơ quan nhà nước có thẩm quyền của Việt Nam cấp.</w:t>
      </w:r>
    </w:p>
    <w:p>
      <w:r>
        <w:t>3. Cơ quan quản lý nhà nước về tín ngưỡng, tôn giáo ở trung ương có trách nhiệm trả lời bằng văn bản về việc phong phẩm, bổ nhiệm, bầu cử, suy cử quy định tại khoản 1, khoản 2 Điều này trong thời hạn 60 ngày kể từ ngày nhận đủ hồ sơ đề nghị hợp lệ; trường hợp không chấp thuận phải trả lời bằng văn bản và nêu rõ lý do.</w:t>
      </w:r>
    </w:p>
    <w:p>
      <w:r>
        <w:t>4. Người được phong phẩm, bổ nhiệm, bầu cử, suy cử có yếu tố nước ngoài chưa được cơ quan quản lý nhà nước về tín ngưỡng, tôn giáo ở trung ương chấp thuận thì không được sử dụng chức danh đó để hoạt động tôn giáo ở Việt Nam.</w:t>
      </w:r>
    </w:p>
    <w:p>
      <w:r>
        <w:t>Điều 24. Trình tự, thủ tục đăng ký làm chức sắc, chức việc cho công dân Việt Nam được phong phẩm, bổ nhiệm, bầu cử, suy cử ở nước ngoài</w:t>
      </w:r>
    </w:p>
    <w:p>
      <w:r>
        <w:t>1.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gửi hồ sơ đăng ký đến cơ quan quản lý nhà nước về tín ngưỡng, tôn giáo ở trung ương.</w:t>
      </w:r>
    </w:p>
    <w:p>
      <w:r>
        <w:t>2. Hồ sơ đăng ký gồm:</w:t>
      </w:r>
    </w:p>
    <w:p>
      <w:r>
        <w:t>a) Văn bản đăng ký nêu rõ tên, trụ sở của tổ chức tôn giáo hoặc tổ chức tôn giáo trực thuộc; họ và tên, địa bàn phụ trách, phẩm vị, chức vụ của người được đăng ký ở nước ngoài và ở Việt Nam;</w:t>
      </w:r>
    </w:p>
    <w:p>
      <w:r>
        <w:t>b) Sơ yếu lý lịch, phiếu lý lịch tư pháp của người được đăng ký;</w:t>
      </w:r>
    </w:p>
    <w:p>
      <w:r>
        <w:t>c) Bản tóm tắt quá trình hoạt động tôn giáo ở nước ngoài của người được đăng ký;</w:t>
      </w:r>
    </w:p>
    <w:p>
      <w:r>
        <w:t>d) Văn bản chứng minh phẩm vị, chức vụ, địa bàn hoạt động của người được phong phẩm, bổ nhiệm, bầu cử, suy cử ở nước ngoài.</w:t>
      </w:r>
    </w:p>
    <w:p>
      <w:r>
        <w:t>3. Cơ quan quản lý nhà nước về tín ngưỡng, tôn giáo ở trung ương có trách nhiệm trả lời bằng văn bản trong thời hạn 60 ngày kể từ ngày nhận đủ hồ sơ đăng ký hợp lệ; trường hợp từ chối đăng ký phải trả lời bằng văn bản và nêu rõ lý do.</w:t>
      </w:r>
    </w:p>
    <w:p>
      <w:r>
        <w:t>4. Công dân Việt Nam đăng ký làm chức sắc, chức việc được hoạt động tôn giáo theo phẩm vị, chức vụ sau khi được cơ quan quản lý nhà nước về tín ngưỡng, tôn giáo ở trung ương chấp thuận việc đăng ký.</w:t>
      </w:r>
    </w:p>
    <w:p>
      <w:r>
        <w:t>Chương V</w:t>
      </w:r>
    </w:p>
    <w:p>
      <w:r>
        <w:t>HOẠT ĐỘNG QUYÊN GÓP; TIẾP NHẬN VÀ QUẢN LÝ CÁC KHOẢN TÀI TRỢ CỦA TỔ CHỨC, CÁ NHÂN NƯỚC NGOÀI; HÌNH THỨC TỔ CHỨC HOẠT ĐỘNG TÔN GIÁO, HOẠT ĐỘNG QUYÊN GÓP, TIẾP NHẬN TÀI TRỢ</w:t>
      </w:r>
    </w:p>
    <w:p>
      <w:r>
        <w:t>Điều 25. Hoạt động quyên góp của cơ sở tín ngưỡng, tổ chức tôn giáo, tổ chức tôn giáo trực thuộc</w:t>
      </w:r>
    </w:p>
    <w:p>
      <w:r>
        <w:t>1. Người đại diện hoặc ban quản lý cơ sở tín ngưỡng; tổ chức tôn giáo, tổ chức tôn giáo trực thuộc tổ chức quyên góp để thực hiện hoạt động tín ngưỡng, hoạt động tôn giáo trên cơ sở tự nguyện của tổ chức, cá nhân trong nước theo quy định của Nghị định này và pháp luật có liên quan.</w:t>
      </w:r>
    </w:p>
    <w:p>
      <w:r>
        <w:t>2. Người đại diện hoặc ban quản lý cơ sở tín ngưỡng; tổ chức tôn giáo, tổ chức tôn giáo trực thuộc có trách nhiệm thông báo bằng văn bản đến cơ quan nhà nước có thẩm quyền quy định tại khoản 3 Điều này về việc tổ chức quyên góp, trong đó nêu rõ mục đích, địa bàn, cách thức, thời gian quyên góp; phương thức quản lý và sử dụng tài sản được quyên góp.</w:t>
      </w:r>
    </w:p>
    <w:p>
      <w:r>
        <w:t>3. Thẩm quyền tiếp nhận thông báo:</w:t>
      </w:r>
    </w:p>
    <w:p>
      <w:r>
        <w:t>a) Trước khi tổ chức quyên góp 05 ngày làm việc, người đại diện hoặc ban quản lý cơ sở tín ngưỡng, tổ chức tôn giáo, tổ chức tôn giáo trực thuộc có trách nhiệm thông báo bằng văn bản đến Ủy ban nhân dân cấp xã nơi tổ chức quyên góp đối với trường hợp quyên góp trong địa bàn một xã;</w:t>
      </w:r>
    </w:p>
    <w:p>
      <w:r>
        <w:t>b) Trước khi tổ chức quyên góp 10 ngày, người đại diện hoặc ban quản lý cơ sở tín ngưỡng, tổ chức tôn giáo, tổ chức tôn giáo trực thuộc có trách nhiệm thông báo bằng văn bản đến Ủy ban nhân dân cấp huyện nơi tổ chức quyên góp đối với trường hợp quyên góp ngoài địa bàn một xã nhưng trong địa bàn một huyện, quận, thị xã, thành phố thuộc tỉnh, thành phố thuộc thành phố trực thuộc trung ương;</w:t>
      </w:r>
    </w:p>
    <w:p>
      <w:r>
        <w:t>c) Trước khi tổ chức quyên góp 15 ngày, người đại diện hoặc ban quản lý cơ sở tín ngưỡng, tổ chức tôn giáo, tổ chức tôn giáo trực thuộc có trách nhiệm thông báo bằng văn bản đến Ủy ban nhân dân cấp tỉnh nơi tổ chức quyên góp đối với trường hợp quyên góp không thuộc quy định tại điểm a, điểm b khoản 3 Điều này.</w:t>
      </w:r>
    </w:p>
    <w:p>
      <w:r>
        <w:t>4. Hoạt động quyên góp của người đại diện hoặc ban quản lý cơ sở tín ngưỡng, tổ chức tôn giáo, tổ chức tôn giáo trực thuộc phải có sổ sách thu, chi bảo đảm công khai, minh bạch. Tài sản được quyên góp phải được quản lý, sử dụng đúng mục đích đã thông báo, phục vụ cho hoạt động tín ngưỡng, hoạt động tôn giáo.</w:t>
      </w:r>
    </w:p>
    <w:p>
      <w:r>
        <w:t>5. Không được lợi dụng danh nghĩa cơ sở tín ngưỡng, tổ chức tôn giáo, tổ chức tôn giáo trực thuộc để quyên góp nhằm trục lợi hoặc trái mục đích quyên góp.</w:t>
      </w:r>
    </w:p>
    <w:p>
      <w:r>
        <w:t>6. Cơ quan nhà nước có thẩm quyền quy định tại khoản 3 Điều này, khi tiếp nhận thông báo quyên góp có trách nhiệm kiểm tra việc thực hiện các nội dung theo quy định tại khoản 1, 2, 4 và 5 Điều này.</w:t>
      </w:r>
    </w:p>
    <w:p>
      <w:r>
        <w:t>7. Người đại diện hoặc ban quản lý cơ sở tín ngưỡng; tổ chức tôn giáo, tổ chức tôn giáo trực thuộc thực hiện hoạt động quyên góp không đúng quy định tại Điều này thì cơ quan nhà nước có thẩm quyền tiếp nhận thông báo quyên góp có văn bản yêu cầu dừng tiếp nhận, sử dụng tài sản được quyên góp và xử lý theo quy định của pháp luật.</w:t>
      </w:r>
    </w:p>
    <w:p>
      <w:r>
        <w:t>8. Người đại diện hoặc ban quản lý cơ sở tín ngưỡng; tổ chức tôn giáo, tổ chức tôn giáo trực thuộc tổ chức quyên góp để thực hiện hoạt động từ thiện xã hội sẽ thực hiện theo quy định của Chính phủ về vận động, tiếp nhận, phân phối và sử dụng các nguồn đóng góp tự nguyện hỗ trợ khắc phục do thiên tai, dịch bệnh, sự cố; hỗ trợ bệnh nhân mắc bệnh hiểm nghèo và các quy định của pháp luật có liên quan.</w:t>
      </w:r>
    </w:p>
    <w:p>
      <w:r>
        <w:t>Điều 26. Tổ chức tôn giáo, tổ chức tôn giáo trực thuộc tiếp nhận và quản lý các khoản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w:t>
      </w:r>
    </w:p>
    <w:p>
      <w:r>
        <w:t>1. Tổ chức tôn giáo, tổ chức tôn giáo trực thuộc tiếp nhận và quản lý các khoản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phải công khai, minh bạch, đúng mục đích, thực hiện theo quy định tại Điều này và quy định của pháp luật có liên quan. Tổ chức tôn giáo, tổ chức tôn giáo trực thuộc chịu trách nhiệm trước pháp luật đối với việc tiếp nhận, quản lý các khoản tài trợ.</w:t>
      </w:r>
    </w:p>
    <w:p>
      <w:r>
        <w:t>2. Trước khi tiếp nhận tài trợ 20 ngày, tổ chức tôn giáo, tổ chức tôn giáo trực thuộc có địa bàn hoạt động ở nhiều tỉnh có trách nhiệm thông báo bằng văn bản đến cơ quan quản lý nhà nước về tín ngưỡng, tôn giáo ở trung ương; tổ chức tôn giáo, tổ chức tôn giáo trực thuộc có địa bàn hoạt động ở một tỉnh có trách nhiệm thông báo bằng văn bản đến cơ quan chuyên môn về tín ngưỡng, tôn giáo cấp tỉnh.</w:t>
      </w:r>
    </w:p>
    <w:p>
      <w:r>
        <w:t>3. Văn bản thông báo phải nêu rõ tên tổ chức tôn giáo, tổ chức tôn giáo trực thuộc tiếp nhận tài trợ; người đại diện, trụ sở của tổ chức tôn giáo, tổ chức tôn giáo trực thuộc; tên, trụ sở chính của tổ chức hoặc họ và tên, quốc tịch của cá nhân nước ngoài tài trợ; mục đích tiếp nhận tài trợ; thời gian, cách thức thực hiện tiếp nhận tài trợ; hình thức tài trợ (tiền hay hiện vật), giá trị tài trợ (đơn vị tính Việt Nam đồng); dự kiến thời gian sử dụng các khoản tài trợ; phương thức quản lý và sử dụng các khoản tài trợ; thông tin tài khoản tiếp nhận. Văn bản thông báo kèm theo bản cam kết của tổ chức, cá nhân nước ngoài tài trợ về nguồn gốc các khoản tài trợ đã hoàn thành nghĩa vụ về thuế và tuân thủ quy định pháp luật của nước sở tại trước khi thực hiện hoạt động tài trợ.</w:t>
      </w:r>
    </w:p>
    <w:p>
      <w:r>
        <w:t>4. Sau khi kết thúc việc tiếp nhận tài trợ (đối với hiện vật) và sử dụng các khoản tài trợ (đối với khoản tài trợ bằng tiền), trong thời hạn 20 ngày, tổ chức tôn giáo, tổ chức tôn giáo trực thuộc tiếp nhận tài trợ có trách nhiệm gửi báo cáo kết quả sử dụng các khoản tài trợ cho cơ quan nhà nước có thẩm quyền quy định tại khoản 2 Điều này. Báo cáo nêu rõ các khoản đã chi, thời gian chi (đối với các khoản tài trợ bằng tiền) và các nội dung được quy định trong văn bản thông báo quy định tại khoản 3 Điều này. Đối với các khoản tài trợ tiếp nhận, sử dụng có thời hạn quá 12 tháng kể từ ngày tiếp nhận thì tổ chức tôn giáo, tổ chức tôn giáo trực thuộc gửi báo cáo tiến độ sử dụng hằng năm đến cơ quan nhà nước có thẩm quyền quy định tại khoản 2 Điều này.</w:t>
      </w:r>
    </w:p>
    <w:p>
      <w:r>
        <w:t>5. Trước ngày 30 tháng 11 hằng năm, cơ quan chuyên môn về tín ngưỡng, tôn giáo cấp tỉnh báo cáo về việc tiếp nhận và quản lý các khoản tài trợ của tổ chức tôn giáo, tổ chức tôn giáo trực thuộc có địa bàn hoạt động ở một tỉnh gửi về cơ quan quản lý nhà nước về tín ngưỡng, tôn giáo ở trung ương.</w:t>
      </w:r>
    </w:p>
    <w:p>
      <w:r>
        <w:t>6. Cơ quan nhà nước có thẩm quyền quy định tại khoản 2 Điều này khi tiếp nhận thông báo về việc tổ chức tôn giáo, tổ chức tôn giáo trực thuộc tiếp nhận tài trợ có trách nhiệm kiểm tra việc thực hiện các nội dung theo quy định tại khoản 1, 2, 3 và khoản 4 Điều này.</w:t>
      </w:r>
    </w:p>
    <w:p>
      <w:r>
        <w:t>7. Tổ chức tôn giáo, tổ chức tôn giáo trực thuộc tiếp nhận, quản lý, sử dụng các khoản tài trợ không đúng quy định tại Điều này và các quy định của pháp luật có liên quan thì cơ quan nhà nước có thẩm quyền tiếp nhận thông báo tài trợ có văn bản yêu cầu tổ chức dừng tiếp nhận, quản lý, sử dụng các khoản tài trợ và xử lý theo quy định của pháp luật.</w:t>
      </w:r>
    </w:p>
    <w:p>
      <w:r>
        <w:t>8. Các khoản tài trợ nêu tại Điều này không được xác định là viện trợ của nước ngoài cung cấp cho Nhà nước hoặc Chính phủ Cộng hòa xã hội chủ nghĩa Việt Nam hoặc cho các cơ quan, tổ chức được thành lập hợp pháp tại Việt Nam theo quy định của pháp luật về vốn viện trợ không hoàn lại của nước ngoài cho Việt Nam.</w:t>
      </w:r>
    </w:p>
    <w:p>
      <w:r>
        <w:t>Điều 27. Hình thức tổ chức, hoạt động tôn giáo, hoạt động quyên góp, tiếp nhận tài trợ</w:t>
      </w:r>
    </w:p>
    <w:p>
      <w:r>
        <w:t>1. Hoạt động tôn giáo, hoạt động quyên góp, tiếp nhận tài trợ đã thông báo, đăng ký hoặc được cơ quan nhà nước có thẩm quyền chấp thuận theo quy định của Luật tín ngưỡng, tôn giáo và Nghị định này khi thay đổi từ hình thức thực hiện từ trực tiếp sang trực tuyến hoặc kết hợp hình thức trực tiếp với hình thức trực tuyến thì thông báo bằng văn bản đến cơ quan nhà nước có thẩm quyền trong thời hạn 05 ngày làm việc trước ngày thực hiện hoạt động tôn giáo, hoạt động quyên góp, tiếp nhận tài trợ.</w:t>
      </w:r>
    </w:p>
    <w:p>
      <w:r>
        <w:t>2. Hoạt động tôn giáo, hoạt động quyên góp, tiếp nhận tài trợ chưa thực hiện thủ tục thông báo, đăng ký hoặc đề nghị với cơ quan nhà nước có thẩm quyền, khi lựa chọn hình thức thực hiện trực tuyến hoặc kết hợp hình thức trực tuyến với hình thức trực tiếp thì tổ chức, cá nhân có liên quan sẽ thực hiện theo trình tự, thủ tục quy định tại các điều, khoản tương ứng của Luật tín ngưỡng, tôn giáo và Nghị định này.</w:t>
      </w:r>
    </w:p>
    <w:p>
      <w:r>
        <w:t>3. Hoạt động tôn giáo, hoạt động quyên góp, tiếp nhận tài trợ bằng hình thức trực tuyến hoặc kết hợp hình thức trực tiếp với hình thức trực tuyến phải tuân thủ Hiến pháp, Luật tín ngưỡng, tôn giáo, Nghị định này, quy định của pháp luật về thông tin, truyền thông và các quy định khác của pháp luật có liên quan.</w:t>
      </w:r>
    </w:p>
    <w:p>
      <w:r>
        <w:t>Chương VI</w:t>
      </w:r>
    </w:p>
    <w:p>
      <w:r>
        <w:t>TỔ CHỨC THỰC HIỆN</w:t>
      </w:r>
    </w:p>
    <w:p>
      <w:r>
        <w:t>Điều 28. Tiếp nhận hồ sơ</w:t>
      </w:r>
    </w:p>
    <w:p>
      <w:r>
        <w:t>1. Tổ chức, cá nhân khi thực hiện trình tự, thủ tục hành chính theo quy định của Luật tín ngưỡng, tôn giáo và Nghị định này nộp 01 bộ hồ sơ đến cơ quan nhà nước có thẩm quyền theo một trong các hình thức sau:</w:t>
      </w:r>
    </w:p>
    <w:p>
      <w:r>
        <w:t>a) Trực tiếp tại Bộ phận Một cửa của cơ quan nhà nước có thẩm quyền;</w:t>
      </w:r>
    </w:p>
    <w:p>
      <w:r>
        <w:t>b) Trực tuyến tại Cổng Dịch vụ công của cơ quan nhà nước có thẩm quyền;</w:t>
      </w:r>
    </w:p>
    <w:p>
      <w:r>
        <w:t>c) Thông qua dịch vụ bưu chính công ích, qua thuê dịch vụ của doanh nghiệp, cá nhân hoặc ủy quyền theo quy định của pháp luật.</w:t>
      </w:r>
    </w:p>
    <w:p>
      <w:r>
        <w:t>2. Thông báo kết quả tiếp nhận hồ sơ</w:t>
      </w:r>
    </w:p>
    <w:p>
      <w:r>
        <w:t>a) Trường hợp nộp hồ sơ trực tiếp tại Bộ phận một cửa của cơ quan nhà nước có thẩm quyền, công chức tiếp nhận phải giao trực tiếp 01 bản Phiếu tiếp nhận giải quyết thủ tục hành chính về tín ngưỡng, tôn giáo cho người đến nộp hồ sơ và lưu 01 bản;</w:t>
      </w:r>
    </w:p>
    <w:p>
      <w:r>
        <w:t>b) Trường hợp nộp hồ sơ trực tuyến qua Cổng Dịch vụ công của cơ quan nhà nước có thẩm quyền, công chức tiếp nhận gửi thông báo qua thư điện tử, tin nhắn điện thoại về việc tiếp nhận hoặc hướng dẫn bổ sung đến tổ chức, cá nhân đã nộp hồ sơ;</w:t>
      </w:r>
    </w:p>
    <w:p>
      <w:r>
        <w:t>c) Trường hợp nộp hồ sơ qua dịch vụ bưu chính công ích, qua thuê dịch vụ của doanh nghiệp, cá nhân hoặc ủy quyền theo quy định của pháp luật, công chức tiếp nhận phải gửi 01 bản Phiếu tiếp nhận giải quyết thủ tục hành chính về tín ngưỡng, tôn giáo cho tổ chức, cá nhân đã nộp hồ sơ và lưu 01 bản;</w:t>
      </w:r>
    </w:p>
    <w:p>
      <w:r>
        <w:t>d) Người được cơ quan, tổ chức, cá nhân cử đến liên hệ nộp hồ sơ phải có Giấy giới thiệu hoặc ủy quyền, xuất trình thẻ Căn cước công dân, Chứng minh thư nhân dân hoặc Hộ chiếu còn giá trị sử dụng.</w:t>
      </w:r>
    </w:p>
    <w:p>
      <w:r>
        <w:t>3. Trường hợp hồ sơ chưa hợp lệ, cơ quan nhà nước có thẩm quyền có trách nhiệm hướng dẫn cho tổ chức, cá nhân bổ sung hồ sơ theo đúng quy định của pháp luật. Thời gian hoàn thiện hồ sơ không tính vào thời hạn trả lời.</w:t>
      </w:r>
    </w:p>
    <w:p>
      <w:r>
        <w:t>4. Khi thực hiện trình tự, thủ tục theo quy định tại Luật tín ngưỡng, tôn giáo và Nghị định này, đối với các thủ tục quy định các văn bản, giấy tờ trong hồ sơ là bản sao thì khi nộp hồ sơ, tổ chức, cá nhân có liên quan có trách nhiệm xuất trình bản chính cho cơ quan nhà nước có thẩm quyền để đối chiếu.</w:t>
      </w:r>
    </w:p>
    <w:p>
      <w:r>
        <w:t>5. Phiếu lý lịch tư pháp quy định tại Luật tín ngưỡng, tôn giáo và Nghị định này phải được cơ quan nhà nước có thẩm quyền cấp trước thời điểm nộp hồ sơ không quá 06 tháng.</w:t>
      </w:r>
    </w:p>
    <w:p>
      <w:r>
        <w:t>Điều 29. Biểu mẫu sử dụng trong lĩnh vực tín ngưỡng, tôn giáo</w:t>
      </w:r>
    </w:p>
    <w:p>
      <w:r>
        <w:t>1. Ban hành kèm theo Nghị định này Danh mục các biểu mẫu sử dụng trong lĩnh vực tín ngưỡng, tôn giáo.</w:t>
      </w:r>
    </w:p>
    <w:p>
      <w:r>
        <w:t>2. Các cơ quan, tổ chức, cá nhân liên quan sử dụng biểu mẫu trong lĩnh vực tín ngưỡng, tôn giáo được ban hành kèm theo Nghị định này.</w:t>
      </w:r>
    </w:p>
    <w:p>
      <w:r>
        <w:t>Điều 30. Điều khoản chuyển tiếp</w:t>
      </w:r>
    </w:p>
    <w:p>
      <w:r>
        <w:t>1. Điều khoản chuyển tiếp đối với khoản 1, khoản 2 Điều 3 Nghị định này</w:t>
      </w:r>
    </w:p>
    <w:p>
      <w:r>
        <w:t>Đối với các công trình liên quan đến tín ngưỡng, tôn giáo đã tồn tại trước khi Nghị định này có hiệu lực thi hành, khi cải tạo, nâng cấp, xây dựng được thực hiện như sau:</w:t>
      </w:r>
    </w:p>
    <w:p>
      <w:r>
        <w:t>a) Đối với các công trình do cộng đồng dân cư quản lý, khi cải tạo, nâng cấp, xây dựng thì người đại diện cộng đồng dân cư là đại diện chủ đầu tư để thực hiện các trình tự, thủ tục theo quy định của pháp luật về cải tạo, nâng cấp, xây dựng như công trình tín ngưỡng, công trình tôn giáo;</w:t>
      </w:r>
    </w:p>
    <w:p>
      <w:r>
        <w:t>b) Đối với các công trình do tổ chức được cấp chứng nhận đăng ký hoạt động tôn giáo quản lý, khi cải tạo, nâng cấp thì người đại diện cho tổ chức là đại diện chủ đầu tư để thực hiện các trình tự, thủ tục theo quy định của pháp luật về cải tạo, nâng cấp như công trình tôn giáo.</w:t>
      </w:r>
    </w:p>
    <w:p>
      <w:r>
        <w:t>2. Các thủ tục hành chính về tín ngưỡng, tôn giáo đã được cơ quan nhà nước có thẩm quyền tiếp nhận hồ sơ trước ngày Nghị định này có hiệu lực thi hành thì tiếp tục thực hiện theo quy định tại Nghị định số 162/2017/NĐ-CP ngày 30 tháng 12 năm 2017 của Chính phủ quy định chi tiết một số điều và biện pháp thi hành Luật tín ngưỡng, tôn giáo.</w:t>
      </w:r>
    </w:p>
    <w:p>
      <w:r>
        <w:t>3. Việc tiếp nhận tài trợ của tổ chức tôn giáo, tổ chức tôn giáo trực thuộc quy định tại Điều 26 Nghị định này được thực hiện kể từ ngày Nghị định này có hiệu lực thi hành.</w:t>
      </w:r>
    </w:p>
    <w:p>
      <w:r>
        <w:t>Điều 31. Trách nhiệm của Bộ Nội vụ và các cơ quan liên quan</w:t>
      </w:r>
    </w:p>
    <w:p>
      <w:r>
        <w:t>1. Bộ Nội vụ là cơ quan quản lý nhà nước về tín ngưỡng, tôn giáo ở trung ương, chịu trách nhiệm trước Chính phủ trong việc quản lý nhà nước về tôn giáo; các hoạt động tín ngưỡng và các cơ sở tín ngưỡng không thuộc quy định tại khoản 2 Điều này.</w:t>
      </w:r>
    </w:p>
    <w:p>
      <w:r>
        <w:t>2. Bộ Văn hóa, Thể thao và Du lịch chịu trách nhiệm trước Chính phủ trong việc quản lý nhà nước về lễ hội tín ngưỡng và các cơ sở tín ngưỡng là di tích lịch sử - văn hóa, danh lam thắng cảnh đã được xếp hạng hoặc đã được Ủy ban nhân dân cấp tỉnh đưa vào danh mục kiểm kê di tích của địa phương.</w:t>
      </w:r>
    </w:p>
    <w:p>
      <w:r>
        <w:t>3. Bộ, cơ quan ngang bộ có liên quan trong phạm vi nhiệm vụ, quyền hạn của mình có trách nhiệm giúp Chính phủ trong việc quản lý nhà nước về tín ngưỡng, tôn giáo.</w:t>
      </w:r>
    </w:p>
    <w:p>
      <w:r>
        <w:t>4. Trong việc thực hiện các quy định của Luật tín ngưỡng, tôn giáo và Nghị định này, những trường hợp thuộc thẩm quyền quyết định của Bộ Nội vụ, Ban Tôn giáo Chính phủ (Bộ Nội vụ) có trách nhiệm tiếp nhận hồ sơ, chủ trì, phối hợp với các bộ, ngành, địa phương liên quan tham mưu trình Bộ trưởng Bộ Nội vụ hoặc quyết định theo phân cấp, ủy quyền của Bộ trưởng Bộ Nội vụ. Những trường hợp thuộc thẩm quyền giải quyết của Ủy ban nhân dân các cấp, cơ quan chuyên môn về tín ngưỡng, tôn giáo cùng cấp có trách nhiệm tiếp nhận hồ sơ, chủ trì, phối hợp với các cơ quan liên quan tham mưu trình Ủy ban nhân dân hoặc quyết định theo phân cấp, ủy quyền của Ủy ban nhân dân, trừ việc tổ chức lễ hội tín ngưỡng; quản lý, sử dụng khoản thu từ việc tổ chức lễ hội tín ngưỡng được quy định tại các Điều 13, 14 và Điều 15 của Luật tín ngưỡng, tôn giáo.</w:t>
      </w:r>
    </w:p>
    <w:p>
      <w:r>
        <w:t>Điều 32. Hiệu lực thi hành</w:t>
      </w:r>
    </w:p>
    <w:p>
      <w:r>
        <w:t>1. Nghị định này có hiệu lực thi hành từ ngày 30 tháng 3 năm 2024.</w:t>
      </w:r>
    </w:p>
    <w:p>
      <w:r>
        <w:t>2. Nghị định số 162/2017/NĐ-CP ngày 30 tháng 12 năm 2017 của Chính phủ quy định chi tiết một số điều và biện pháp thi hành Luật tín ngưỡng, tôn giáo hết hiệu lực kể từ ngày Nghị định này có hiệu lực thi hành, trừ các trường hợp quy định tại khoản 2 Điều 30 Nghị định này.</w:t>
      </w:r>
    </w:p>
    <w:p>
      <w:r>
        <w:t>Điều 33. Trách nhiệm thi hành</w:t>
      </w:r>
    </w:p>
    <w:p>
      <w:r>
        <w:t>1. Bộ Nội vụ chủ trì, phối hợp với các bộ, ngành liên quan hướng dẫn, đôn đốc và tổ chức thực hiện Nghị định này.</w:t>
      </w:r>
    </w:p>
    <w:p>
      <w:r>
        <w:t>2. Các Bộ trưởng, Thủ trưởng cơ quan ngang bộ, Thủ trưởng cơ quan thuộc Chính phủ, Chủ tịch Ủy ban nhân dân các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TM. CHÍNH PHỦ</w:t>
      </w:r>
    </w:p>
    <w:p>
      <w:r>
        <w:t>KT. THỦ TƯỚNG</w:t>
      </w:r>
    </w:p>
    <w:p>
      <w:r>
        <w:t>PHÓ THỦ TƯỚNG</w:t>
      </w:r>
    </w:p>
    <w:p>
      <w:r>
        <w:t>Trần Lưu Quang</w:t>
      </w:r>
    </w:p>
    <w:p>
      <w:r>
        <w:t>PHỤ LỤC</w:t>
      </w:r>
    </w:p>
    <w:p>
      <w:r>
        <w:t>DANH MỤC CÁC BIỂU MẪU</w:t>
      </w:r>
    </w:p>
    <w:p>
      <w:r>
        <w:t>(Kèm theo Nghị định số 95/2023/NĐ-CP ngày 29 tháng 12 năm 2023 của Chính phủ)</w:t>
      </w:r>
    </w:p>
    <w:p>
      <w:r>
        <w:t>Ký hiệu biểu mẫu</w:t>
      </w:r>
    </w:p>
    <w:p>
      <w:r>
        <w:t>Tên biểu mẫu</w:t>
      </w:r>
    </w:p>
    <w:p>
      <w:r>
        <w:t>Mẫu B1</w:t>
      </w:r>
    </w:p>
    <w:p>
      <w:r>
        <w:t>Đăng ký hoạt động tín ngưỡng hằng năm hoặc hoạt động tín ngưỡng bổ sung</w:t>
      </w:r>
    </w:p>
    <w:p>
      <w:r>
        <w:t>Mẫu B2</w:t>
      </w:r>
    </w:p>
    <w:p>
      <w:r>
        <w:t>Thông báo tổ chức lễ hội tín ngưỡng định kỳ</w:t>
      </w:r>
    </w:p>
    <w:p>
      <w:r>
        <w:t>Mẫu B3</w:t>
      </w:r>
    </w:p>
    <w:p>
      <w:r>
        <w:t>Đăng ký tổ chức lễ hội tín ngưỡng lần đầu, lễ hội tín ngưỡng được khôi phục hoặc lễ hội tín ngưỡng được tổ chức định kỳ nhưng có thay đổi</w:t>
      </w:r>
    </w:p>
    <w:p>
      <w:r>
        <w:t>Mẫu B4</w:t>
      </w:r>
    </w:p>
    <w:p>
      <w:r>
        <w:t>Thông báo về khoản thu, mục đích sử dụng khoản thu từ việc tổ chức lễ hội tín ngưỡng</w:t>
      </w:r>
    </w:p>
    <w:p>
      <w:r>
        <w:t>Mẫu B5</w:t>
      </w:r>
    </w:p>
    <w:p>
      <w:r>
        <w:t>Đăng ký sinh hoạt tôn giáo tập trung</w:t>
      </w:r>
    </w:p>
    <w:p>
      <w:r>
        <w:t>Mẫu B6</w:t>
      </w:r>
    </w:p>
    <w:p>
      <w:r>
        <w:t>Đăng ký thay đổi người đại diện của nhóm sinh hoạt tôn giáo tập trung là người Việt Nam</w:t>
      </w:r>
    </w:p>
    <w:p>
      <w:r>
        <w:t>Mẫu B7</w:t>
      </w:r>
    </w:p>
    <w:p>
      <w:r>
        <w:t>Đề nghị thay đổi địa điểm sinh hoạt tôn giáo tập trung của nhóm sinh hoạt tôn giáo tập trung là người Việt Nam</w:t>
      </w:r>
    </w:p>
    <w:p>
      <w:r>
        <w:t>Mẫu B8</w:t>
      </w:r>
    </w:p>
    <w:p>
      <w:r>
        <w:t>Đăng ký cấp chứng nhận hoạt động tôn giáo</w:t>
      </w:r>
    </w:p>
    <w:p>
      <w:r>
        <w:t>Mẫu A1</w:t>
      </w:r>
    </w:p>
    <w:p>
      <w:r>
        <w:t>Giấy chứng nhận đăng ký hoạt động tôn giáo</w:t>
      </w:r>
    </w:p>
    <w:p>
      <w:r>
        <w:t>Mẫu B9</w:t>
      </w:r>
    </w:p>
    <w:p>
      <w:r>
        <w:t>Đề nghị công nhận tổ chức tôn giáo</w:t>
      </w:r>
    </w:p>
    <w:p>
      <w:r>
        <w:t>Mẫu A2</w:t>
      </w:r>
    </w:p>
    <w:p>
      <w:r>
        <w:t>Quyết định về việc công nhận tổ chức tôn giáo</w:t>
      </w:r>
    </w:p>
    <w:p>
      <w:r>
        <w:t>Mẫu B10</w:t>
      </w:r>
    </w:p>
    <w:p>
      <w:r>
        <w:t>Đăng ký sửa đổi hiến chương</w:t>
      </w:r>
    </w:p>
    <w:p>
      <w:r>
        <w:t>Mẫu B11</w:t>
      </w:r>
    </w:p>
    <w:p>
      <w:r>
        <w:t>Đề nghị thay đổi tên của tổ chức tôn giáo hoặc tổ chức tôn giáo trực thuộc</w:t>
      </w:r>
    </w:p>
    <w:p>
      <w:r>
        <w:t>Mẫu B12</w:t>
      </w:r>
    </w:p>
    <w:p>
      <w:r>
        <w:t>Đề nghị thay đổi trụ sở của tổ chức tôn giáo hoặc tổ chức tôn giáo trực thuộc</w:t>
      </w:r>
    </w:p>
    <w:p>
      <w:r>
        <w:t>Mẫu B13</w:t>
      </w:r>
    </w:p>
    <w:p>
      <w:r>
        <w:t>Đề nghị thành lập tổ chức tôn giáo trực thuộc</w:t>
      </w:r>
    </w:p>
    <w:p>
      <w:r>
        <w:t>Mẫu B14</w:t>
      </w:r>
    </w:p>
    <w:p>
      <w:r>
        <w:t>Đề nghị chia, tách, sáp nhập hoặc hợp nhất tổ chức tôn giáo trực thuộc</w:t>
      </w:r>
    </w:p>
    <w:p>
      <w:r>
        <w:t>Mẫu B15</w:t>
      </w:r>
    </w:p>
    <w:p>
      <w:r>
        <w:t>Đề nghị cấp đăng ký pháp nhân phi thương mại cho tổ chức tôn giáo trực thuộc</w:t>
      </w:r>
    </w:p>
    <w:p>
      <w:r>
        <w:t>Mẫu A3</w:t>
      </w:r>
    </w:p>
    <w:p>
      <w:r>
        <w:t>Quyết định về việc cấp đăng ký pháp nhân phi thương mại cho tổ chức tôn giáo trực thuộc</w:t>
      </w:r>
    </w:p>
    <w:p>
      <w:r>
        <w:t>Mẫu A4</w:t>
      </w:r>
    </w:p>
    <w:p>
      <w:r>
        <w:t>Quyết định về việc đình chỉ toàn bộ hoạt động tôn giáo của tổ chức tôn giáo, tổ chức tôn giáo trực thuộc</w:t>
      </w:r>
    </w:p>
    <w:p>
      <w:r>
        <w:t>Mẫu A5</w:t>
      </w:r>
    </w:p>
    <w:p>
      <w:r>
        <w:t>Quyết định phục hồi toàn bộ hoạt động tôn giáo cho tổ chức tôn giáo, tổ chức tôn giáo trực thuộc</w:t>
      </w:r>
    </w:p>
    <w:p>
      <w:r>
        <w:t>Mẫu B16</w:t>
      </w:r>
    </w:p>
    <w:p>
      <w:r>
        <w:t>Đề nghị giải thể tổ chức tôn giáo hoặc tổ chức tôn giáo trực thuộc theo quy định của hiến chương của tổ chức tôn giáo</w:t>
      </w:r>
    </w:p>
    <w:p>
      <w:r>
        <w:t>Mẫu A6</w:t>
      </w:r>
    </w:p>
    <w:p>
      <w:r>
        <w:t>Quyết định về việc chấp thuận cho tổ chức tôn giáo hoặc tổ chức tôn giáo trực thuộc giải thể theo quy định của hiến chương của tổ chức tôn giáo</w:t>
      </w:r>
    </w:p>
    <w:p>
      <w:r>
        <w:t>Mẫu A7</w:t>
      </w:r>
    </w:p>
    <w:p>
      <w:r>
        <w:t>Quyết định về việc giải thể tổ chức tôn giáo hoặc tổ chức tôn giáo trực thuộc</w:t>
      </w:r>
    </w:p>
    <w:p>
      <w:r>
        <w:t>Mẫu B17</w:t>
      </w:r>
    </w:p>
    <w:p>
      <w:r>
        <w:t>Thông báo về việc đã giải thể tổ chức tôn giáo trực thuộc</w:t>
      </w:r>
    </w:p>
    <w:p>
      <w:r>
        <w:t>Mẫu B18</w:t>
      </w:r>
    </w:p>
    <w:p>
      <w:r>
        <w:t>Thông báo người được phong phẩm hoặc suy cử làm chức sắc</w:t>
      </w:r>
    </w:p>
    <w:p>
      <w:r>
        <w:t>Mẫu B19</w:t>
      </w:r>
    </w:p>
    <w:p>
      <w:r>
        <w:t>Đăng ký người được bổ nhiệm, bầu cử, suy cử làm chức việc</w:t>
      </w:r>
    </w:p>
    <w:p>
      <w:r>
        <w:t>Mẫu B20</w:t>
      </w:r>
    </w:p>
    <w:p>
      <w:r>
        <w:t>Thông báo kết quả người được bổ nhiệm, bầu cử, suy cử làm chức việc</w:t>
      </w:r>
    </w:p>
    <w:p>
      <w:r>
        <w:t>Mẫu B21</w:t>
      </w:r>
    </w:p>
    <w:p>
      <w:r>
        <w:t>Thông báo thuyên chuyển chức sắc, chức việc, nhà tu hành</w:t>
      </w:r>
    </w:p>
    <w:p>
      <w:r>
        <w:t>Mẫu B22</w:t>
      </w:r>
    </w:p>
    <w:p>
      <w:r>
        <w:t>Đăng ký thuyên chuyển chức sắc, chức việc, nhà tu hành là người đang bị buộc tội hoặc chưa được xóa án tích</w:t>
      </w:r>
    </w:p>
    <w:p>
      <w:r>
        <w:t>Mẫu B23</w:t>
      </w:r>
    </w:p>
    <w:p>
      <w:r>
        <w:t>Thông báo cách chức, bãi nhiệm chức sắc, chức việc</w:t>
      </w:r>
    </w:p>
    <w:p>
      <w:r>
        <w:t>Mẫu B24</w:t>
      </w:r>
    </w:p>
    <w:p>
      <w:r>
        <w:t>Đề nghị thành lập cơ sở đào tạo tôn giáo</w:t>
      </w:r>
    </w:p>
    <w:p>
      <w:r>
        <w:t>Mẫu B25</w:t>
      </w:r>
    </w:p>
    <w:p>
      <w:r>
        <w:t>Đăng ký thay đổi quy chế tổ chức và hoạt động hoặc quy chế tuyển sinh của cơ sở đào tạo tôn giáo</w:t>
      </w:r>
    </w:p>
    <w:p>
      <w:r>
        <w:t>Mẫu B26</w:t>
      </w:r>
    </w:p>
    <w:p>
      <w:r>
        <w:t>Thông báo kết quả đào tạo của cơ sở đào tạo tôn giáo</w:t>
      </w:r>
    </w:p>
    <w:p>
      <w:r>
        <w:t>Mẫu B27</w:t>
      </w:r>
    </w:p>
    <w:p>
      <w:r>
        <w:t>Đăng ký mở lớp bồi dưỡng về tôn giáo cho người chuyên hoạt động tôn giáo</w:t>
      </w:r>
    </w:p>
    <w:p>
      <w:r>
        <w:t>Mẫu A8</w:t>
      </w:r>
    </w:p>
    <w:p>
      <w:r>
        <w:t>Quyết định về việc đình chỉ hoạt động đào tạo của cơ sở đào tạo tôn giáo</w:t>
      </w:r>
    </w:p>
    <w:p>
      <w:r>
        <w:t>Mẫu A9</w:t>
      </w:r>
    </w:p>
    <w:p>
      <w:r>
        <w:t>Quyết định phục hồi hoạt động đào tạo cho cơ sở đào tạo tôn giáo</w:t>
      </w:r>
    </w:p>
    <w:p>
      <w:r>
        <w:t>Mẫu B28</w:t>
      </w:r>
    </w:p>
    <w:p>
      <w:r>
        <w:t>Đề nghị giải thể cơ sở đào tạo tôn giáo theo quyết định của tổ chức tôn giáo</w:t>
      </w:r>
    </w:p>
    <w:p>
      <w:r>
        <w:t>Mẫu B29</w:t>
      </w:r>
    </w:p>
    <w:p>
      <w:r>
        <w:t>Thông báo về việc đã giải thể cơ sở đào tạo tôn giáo theo quyết định của tổ chức tôn giáo</w:t>
      </w:r>
    </w:p>
    <w:p>
      <w:r>
        <w:t>Mẫu A10</w:t>
      </w:r>
    </w:p>
    <w:p>
      <w:r>
        <w:t>Quyết định về việc giải thể cơ sở đào tạo tôn giáo</w:t>
      </w:r>
    </w:p>
    <w:p>
      <w:r>
        <w:t>Mẫu B30</w:t>
      </w:r>
    </w:p>
    <w:p>
      <w:r>
        <w:t>Thông báo danh mục hoạt động tôn giáo hằng năm hoặc danh mục hoạt động tôn giáo bổ sung</w:t>
      </w:r>
    </w:p>
    <w:p>
      <w:r>
        <w:t>Mẫu B31</w:t>
      </w:r>
    </w:p>
    <w:p>
      <w:r>
        <w:t>Thông báo tổ chức hội nghị thường niên</w:t>
      </w:r>
    </w:p>
    <w:p>
      <w:r>
        <w:t>Mẫu B32</w:t>
      </w:r>
    </w:p>
    <w:p>
      <w:r>
        <w:t>Đề nghị tổ chức hội nghị liên tôn giáo hoặc hội nghị có yếu tố nước ngoài về tôn giáo của tổ chức tôn giáo, tổ chức tôn giáo trực thuộc</w:t>
      </w:r>
    </w:p>
    <w:p>
      <w:r>
        <w:t>Mẫu B33</w:t>
      </w:r>
    </w:p>
    <w:p>
      <w:r>
        <w:t>Đề nghị tổ chức đại hội</w:t>
      </w:r>
    </w:p>
    <w:p>
      <w:r>
        <w:t>Mẫu B34</w:t>
      </w:r>
    </w:p>
    <w:p>
      <w:r>
        <w:t>Đề nghị tổ chức cuộc lễ ngoài cơ sở tôn giáo hoặc địa điểm hợp pháp đã đăng ký</w:t>
      </w:r>
    </w:p>
    <w:p>
      <w:r>
        <w:t>Mẫu B35</w:t>
      </w:r>
    </w:p>
    <w:p>
      <w:r>
        <w:t>Đề nghị giảng đạo ngoài địa bàn phụ trách, cơ sở tôn giáo hoặc địa điểm hợp pháp đã đăng ký</w:t>
      </w:r>
    </w:p>
    <w:p>
      <w:r>
        <w:t>Mẫu B36</w:t>
      </w:r>
    </w:p>
    <w:p>
      <w:r>
        <w:t>Đề nghị sinh hoạt tôn giáo tập trung của người nước ngoài cư trú hợp pháp tại Việt Nam</w:t>
      </w:r>
    </w:p>
    <w:p>
      <w:r>
        <w:t>Mẫu B37</w:t>
      </w:r>
    </w:p>
    <w:p>
      <w:r>
        <w:t>Đăng ký thay đổi người đại diện nhóm sinh hoạt tôn giáo tập trung của người nước ngoài cư trú hợp pháp tại Việt Nam</w:t>
      </w:r>
    </w:p>
    <w:p>
      <w:r>
        <w:t>Mẫu B38</w:t>
      </w:r>
    </w:p>
    <w:p>
      <w:r>
        <w:t>Đề nghị thay đổi địa điểm sinh hoạt tôn giáo tập trung của người nước ngoài cư trú hợp pháp tại Việt Nam</w:t>
      </w:r>
    </w:p>
    <w:p>
      <w:r>
        <w:t>Mẫu B39</w:t>
      </w:r>
    </w:p>
    <w:p>
      <w:r>
        <w:t>Đề nghị mời tổ chức, cá nhân nước ngoài vào Việt Nam thực hiện hoạt động tôn giáo hoặc hoạt động quan hệ quốc tế về tôn giáo</w:t>
      </w:r>
    </w:p>
    <w:p>
      <w:r>
        <w:t>Mẫu B40</w:t>
      </w:r>
    </w:p>
    <w:p>
      <w:r>
        <w:t>Đề nghị về việc cho tổ chức được cấp chứng nhận đăng ký hoạt động tôn giáo mời chức sắc, nhà tu hành là người nước ngoài giảng đạo</w:t>
      </w:r>
    </w:p>
    <w:p>
      <w:r>
        <w:t>Mẫu B41</w:t>
      </w:r>
    </w:p>
    <w:p>
      <w:r>
        <w:t>Đề nghị về việc nhóm người nước ngoài sinh hoạt tôn giáo tập trung mời chức sắc, nhà tu hành là người nước ngoài giảng đạo</w:t>
      </w:r>
    </w:p>
    <w:p>
      <w:r>
        <w:t>Mẫu B42</w:t>
      </w:r>
    </w:p>
    <w:p>
      <w:r>
        <w:t>Đề nghị về việc người nước ngoài học tại cơ sở đào tạo tôn giáo ở Việt Nam</w:t>
      </w:r>
    </w:p>
    <w:p>
      <w:r>
        <w:t>Mẫu B43</w:t>
      </w:r>
    </w:p>
    <w:p>
      <w:r>
        <w:t>Đề nghị về việc cử chức sắc, chức việc, nhà tu hành, tín đồ tham gia hoạt động tôn giáo hoặc đào tạo tôn giáo ở nước ngoài</w:t>
      </w:r>
    </w:p>
    <w:p>
      <w:r>
        <w:t>Mẫu B44</w:t>
      </w:r>
    </w:p>
    <w:p>
      <w:r>
        <w:t>Đề nghị về việc tổ chức tôn giáo nước ngoài phong phẩm, bổ nhiệm, bầu cử, suy cử chức sắc, chức việc cho công dân Việt Nam là tín đồ của tổ chức tôn giáo ở Việt Nam</w:t>
      </w:r>
    </w:p>
    <w:p>
      <w:r>
        <w:t>Mẫu B45</w:t>
      </w:r>
    </w:p>
    <w:p>
      <w:r>
        <w:t>Đề nghị phong phẩm hoặc suy cử phẩm vị cho người nước ngoài cư trú hợp pháp tại Việt Nam</w:t>
      </w:r>
    </w:p>
    <w:p>
      <w:r>
        <w:t>Mẫu B46</w:t>
      </w:r>
    </w:p>
    <w:p>
      <w:r>
        <w:t>Đăng ký về việc công dân Việt Nam được phong phẩm, bổ nhiệm, bầu cử, suy cử ở nước ngoài về Việt Nam làm chức sắc, chức việc</w:t>
      </w:r>
    </w:p>
    <w:p>
      <w:r>
        <w:t>Mẫu B47</w:t>
      </w:r>
    </w:p>
    <w:p>
      <w:r>
        <w:t>Đề nghị về việc tổ chức tôn giáo ở Việt Nam gia nhập tổ chức tôn giáo nước ngoài</w:t>
      </w:r>
    </w:p>
    <w:p>
      <w:r>
        <w:t>Mẫu B48</w:t>
      </w:r>
    </w:p>
    <w:p>
      <w:r>
        <w:t>Thông báo về việc tổ chức tôn giáo ở Việt Nam chấm dứt gia nhập tổ chức tôn giáo nước ngoài</w:t>
      </w:r>
    </w:p>
    <w:p>
      <w:r>
        <w:t>Mẫu B49</w:t>
      </w:r>
    </w:p>
    <w:p>
      <w:r>
        <w:t>Thông báo về việc tổ chức quyên góp</w:t>
      </w:r>
    </w:p>
    <w:p>
      <w:r>
        <w:t>Mẫu B50</w:t>
      </w:r>
    </w:p>
    <w:p>
      <w:r>
        <w:t>Thông báo về việc tiếp nhận tài trợ của tổ chức, cá nhân nước ngoài</w:t>
      </w:r>
    </w:p>
    <w:p>
      <w:r>
        <w:t>Mẫu B1</w:t>
      </w:r>
    </w:p>
    <w:p>
      <w:r>
        <w:t>CỘNG HÒA XÃ HỘI CHỦ NGHĨA VIỆT NAM</w:t>
      </w:r>
    </w:p>
    <w:p>
      <w:r>
        <w:t>Độc lập - Tự do - Hạnh phúc</w:t>
      </w:r>
    </w:p>
    <w:p>
      <w:r>
        <w:t>-----------------</w:t>
      </w:r>
    </w:p>
    <w:p>
      <w:r>
        <w:t>.... (1) ..., ngày……tháng …. năm….</w:t>
      </w:r>
    </w:p>
    <w:p>
      <w:r>
        <w:t>ĐĂNG KÝ</w:t>
      </w:r>
    </w:p>
    <w:p>
      <w:r>
        <w:t>Hoạt động tín ngưỡng hằng năm hoặc hoạt động tín ngưỡng bổ sung</w:t>
      </w:r>
    </w:p>
    <w:p>
      <w:r>
        <w:t>Kính gửi: ………… (2) …………..</w:t>
      </w:r>
    </w:p>
    <w:p>
      <w:r>
        <w:t>Tên cơ sở tín ngưỡng (chữ in hoa):............................................................................</w:t>
      </w:r>
    </w:p>
    <w:p>
      <w:r>
        <w:t>Địa chỉ:.....................................................................................................................</w:t>
      </w:r>
    </w:p>
    <w:p>
      <w:r>
        <w:t>Người đại diện (3) :</w:t>
      </w:r>
    </w:p>
    <w:p>
      <w:r>
        <w:t>- Họ và tên:...............................................................................................................</w:t>
      </w:r>
    </w:p>
    <w:p>
      <w:r>
        <w:t>- Số CMTND/CCCD:..................................................................................................</w:t>
      </w:r>
    </w:p>
    <w:p>
      <w:r>
        <w:t>Đăng ký hoạt động tín ngưỡng …… (4) ….. với các nội dung sau:</w:t>
      </w:r>
    </w:p>
    <w:p>
      <w:r>
        <w:t>TT</w:t>
      </w:r>
    </w:p>
    <w:p>
      <w:r>
        <w:t>Tên hoạt động tín ngưỡng</w:t>
      </w:r>
    </w:p>
    <w:p>
      <w:r>
        <w:t>Nội dung</w:t>
      </w:r>
    </w:p>
    <w:p>
      <w:r>
        <w:t>Quy mô</w:t>
      </w:r>
    </w:p>
    <w:p>
      <w:r>
        <w:t>Thời gian</w:t>
      </w:r>
    </w:p>
    <w:p>
      <w:r>
        <w:t>Địa điểm</w:t>
      </w:r>
    </w:p>
    <w:p>
      <w:r>
        <w:t>Ghi chú</w:t>
      </w:r>
    </w:p>
    <w:p>
      <w:r>
        <w:t>1</w:t>
      </w:r>
    </w:p>
    <w:p>
      <w:r>
        <w:t>2</w:t>
      </w:r>
    </w:p>
    <w:p>
      <w:r>
        <w:t>3</w:t>
      </w:r>
    </w:p>
    <w:p>
      <w:r>
        <w:t>...</w:t>
      </w:r>
    </w:p>
    <w:p>
      <w:r>
        <w:t>n</w:t>
      </w:r>
    </w:p>
    <w:p>
      <w:r>
        <w:t>NGƯỜI ĐẠI DIỆN (3)</w:t>
      </w:r>
    </w:p>
    <w:p>
      <w:r>
        <w:t>(Ký, ghi rõ họ tên)</w:t>
      </w:r>
    </w:p>
    <w:p>
      <w:r>
        <w:t>(1)  Địa danh nơi có cơ sở tín ngưỡng.</w:t>
      </w:r>
    </w:p>
    <w:p>
      <w:r>
        <w:t>(2)  Ủy ban nhân dân cấp xã nơi có cơ sở tín ngưỡng.</w:t>
      </w:r>
    </w:p>
    <w:p>
      <w:r>
        <w:t>(3)  Trường hợp cơ sở tín ngưỡng có ban quản lý thì người thay mặt ban quản lý ký bản đăng ký.</w:t>
      </w:r>
    </w:p>
    <w:p>
      <w:r>
        <w:t>(4)  Hoạt động tín ngưỡng hằng năm hoặc hoạt động tín ngưỡng bổ sung.</w:t>
      </w:r>
    </w:p>
    <w:p>
      <w:r>
        <w:t>Mẫu B2</w:t>
      </w:r>
    </w:p>
    <w:p>
      <w:r>
        <w:t>CỘNG HÒA XÃ HỘI CHỦ NGHĨA VIỆT NAM</w:t>
      </w:r>
    </w:p>
    <w:p>
      <w:r>
        <w:t>Độc lập - Tự do - Hạnh phúc</w:t>
      </w:r>
    </w:p>
    <w:p>
      <w:r>
        <w:t>------------------</w:t>
      </w:r>
    </w:p>
    <w:p>
      <w:r>
        <w:t>.... (1) ..., ngày……tháng …. năm….</w:t>
      </w:r>
    </w:p>
    <w:p>
      <w:r>
        <w:t>THÔNG BÁO</w:t>
      </w:r>
    </w:p>
    <w:p>
      <w:r>
        <w:t>Tổ chức lễ hội tín ngưỡng định kỳ</w:t>
      </w:r>
    </w:p>
    <w:p>
      <w:r>
        <w:t>Kính gửi:………… (2) ……………</w:t>
      </w:r>
    </w:p>
    <w:p>
      <w:r>
        <w:t>Tên cơ sở tín ngưỡng (chữ in hoa):……………...........................................................</w:t>
      </w:r>
    </w:p>
    <w:p>
      <w:r>
        <w:t>Địa chỉ:.....................................................................................................................</w:t>
      </w:r>
    </w:p>
    <w:p>
      <w:r>
        <w:t>Người đại diện (3) :………………………….</w:t>
      </w:r>
    </w:p>
    <w:p>
      <w:r>
        <w:t>- Họ và tên:...............................................................................................................</w:t>
      </w:r>
    </w:p>
    <w:p>
      <w:r>
        <w:t>- Số CMTND/CCCD:..................................................................................................</w:t>
      </w:r>
    </w:p>
    <w:p>
      <w:r>
        <w:t>Thông báo về việc tổ chức lễ hội tín ngưỡng định kỳ với các nội dung sau:</w:t>
      </w:r>
    </w:p>
    <w:p>
      <w:r>
        <w:t>TT</w:t>
      </w:r>
    </w:p>
    <w:p>
      <w:r>
        <w:t>Tên lễ hội tín ngưỡng định kỳ</w:t>
      </w:r>
    </w:p>
    <w:p>
      <w:r>
        <w:t>Nội dung</w:t>
      </w:r>
    </w:p>
    <w:p>
      <w:r>
        <w:t>Quy mô</w:t>
      </w:r>
    </w:p>
    <w:p>
      <w:r>
        <w:t>Thời gian</w:t>
      </w:r>
    </w:p>
    <w:p>
      <w:r>
        <w:t>Địa điểm</w:t>
      </w:r>
    </w:p>
    <w:p>
      <w:r>
        <w:t>Ghi chú</w:t>
      </w:r>
    </w:p>
    <w:p>
      <w:r>
        <w:t>1</w:t>
      </w:r>
    </w:p>
    <w:p>
      <w:r>
        <w:t>2</w:t>
      </w:r>
    </w:p>
    <w:p>
      <w:r>
        <w:t>…</w:t>
      </w:r>
    </w:p>
    <w:p>
      <w:r>
        <w:t>n</w:t>
      </w:r>
    </w:p>
    <w:p>
      <w:r>
        <w:t>Văn bản kèm theo gồm: Chương trình lễ hội; dự kiến thành viên ban tổ chức lễ hội và ghi rõ các điều kiện cần thiết để bảo đảm trật tự, an toàn xã hội, bảo vệ môi trường trong lễ hội.</w:t>
      </w:r>
    </w:p>
    <w:p>
      <w:r>
        <w:t>NGƯỜI ĐẠI DIỆN (3)</w:t>
      </w:r>
    </w:p>
    <w:p>
      <w:r>
        <w:t>(Ký, ghi rõ họ tên)</w:t>
      </w:r>
    </w:p>
    <w:p>
      <w:r>
        <w:t>(1)  Địa danh nơi có cơ sở tín ngưỡng.</w:t>
      </w:r>
    </w:p>
    <w:p>
      <w:r>
        <w:t>(  2)  Ủy ban nhân dân cấp xã nơi tổ chức lễ hội đối với lễ hội tín ngưỡng có quy mô tổ chức trong một xã, phường, thị trấn; Ủy ban nhân dân cấp huyện nơi tổ chức lễ hội đối với lễ hội tín ngưỡng có quy mô tổ chức trong nhiều xã thuộc một huyện, quận, thị xã, thành phố thuộc tỉnh, thành phố thuộc thành phố trực thuộc trung ương; Ủy ban nhân dân cấp tỉnh nơi tổ chức lễ hội đối với lễ hội tín ngưỡng có quy mô tổ chức trong nhiều huyện thuộc một tỉnh, thành phố trực thuộc trung ương.</w:t>
      </w:r>
    </w:p>
    <w:p>
      <w:r>
        <w:t>(3)  Trường hợp cơ sở tín ngưỡng có ban quản lý thì người thay mặt ban quản lý ký bản thông báo.</w:t>
      </w:r>
    </w:p>
    <w:p>
      <w:r>
        <w:t>Mẫu B3</w:t>
      </w:r>
    </w:p>
    <w:p>
      <w:r>
        <w:t>CỘNG HÒA XÃ HỘI CHỦ NGHĨA VIỆT NAM</w:t>
      </w:r>
    </w:p>
    <w:p>
      <w:r>
        <w:t>Độc lập - Tự do - Hạnh phúc</w:t>
      </w:r>
    </w:p>
    <w:p>
      <w:r>
        <w:t>---------------------</w:t>
      </w:r>
    </w:p>
    <w:p>
      <w:r>
        <w:t>.... (1) ..., ngày … tháng …. năm….</w:t>
      </w:r>
    </w:p>
    <w:p>
      <w:r>
        <w:t>ĐĂNG KÝ</w:t>
      </w:r>
    </w:p>
    <w:p>
      <w:r>
        <w:t>Tổ chức lễ hội tín ngưỡng lần đầu, lễ hội tín ngưỡng được khôi phục hoặc lễ hội tín ngưỡng được tổ chức định kỳ nhưng có thay đổi</w:t>
      </w:r>
    </w:p>
    <w:p>
      <w:r>
        <w:t>Kính gửi:………………… (2) ……………………..</w:t>
      </w:r>
    </w:p>
    <w:p>
      <w:r>
        <w:t>Tên cơ sở tín ngưỡng (chữ in hoa):............................................................................</w:t>
      </w:r>
    </w:p>
    <w:p>
      <w:r>
        <w:t>Địa chỉ:.....................................................................................................................</w:t>
      </w:r>
    </w:p>
    <w:p>
      <w:r>
        <w:t>Người đại diện (3) :</w:t>
      </w:r>
    </w:p>
    <w:p>
      <w:r>
        <w:t>- Họ và tên:...............................................................................................................</w:t>
      </w:r>
    </w:p>
    <w:p>
      <w:r>
        <w:t>- Số CMTND/CCCD:..................................................................................................</w:t>
      </w:r>
    </w:p>
    <w:p>
      <w:r>
        <w:t>Đăng ký về việc tổ chức lễ hội tín ngưỡng …… (4) ……. với các nội dung sau:</w:t>
      </w:r>
    </w:p>
    <w:p>
      <w:r>
        <w:t>TT</w:t>
      </w:r>
    </w:p>
    <w:p>
      <w:r>
        <w:t>Tên lễ hội</w:t>
      </w:r>
    </w:p>
    <w:p>
      <w:r>
        <w:t>Nội dung lễ hội hoặc nội dung thay đổi so với trước</w:t>
      </w:r>
    </w:p>
    <w:p>
      <w:r>
        <w:t>Quy mô</w:t>
      </w:r>
    </w:p>
    <w:p>
      <w:r>
        <w:t>Thời gian</w:t>
      </w:r>
    </w:p>
    <w:p>
      <w:r>
        <w:t>Địa điểm</w:t>
      </w:r>
    </w:p>
    <w:p>
      <w:r>
        <w:t>Ghi chú</w:t>
      </w:r>
    </w:p>
    <w:p>
      <w:r>
        <w:t>1</w:t>
      </w:r>
    </w:p>
    <w:p>
      <w:r>
        <w:t>2</w:t>
      </w:r>
    </w:p>
    <w:p>
      <w:r>
        <w:t>...</w:t>
      </w:r>
    </w:p>
    <w:p>
      <w:r>
        <w:t>n</w:t>
      </w:r>
    </w:p>
    <w:p>
      <w:r>
        <w:t>Văn bản kèm theo gồm: Dự kiến thành viên ban tổ chức lễ hội; ghi rõ các điều kiện cần thiết để bảo đảm trật tự, an toàn xã hội, bảo vệ môi trường trong lễ hội.</w:t>
      </w:r>
    </w:p>
    <w:p>
      <w:r>
        <w:t>NGƯỜI ĐẠI DIỆN (3)</w:t>
      </w:r>
    </w:p>
    <w:p>
      <w:r>
        <w:t>(Ký, ghi rõ họ tên)</w:t>
      </w:r>
    </w:p>
    <w:p>
      <w:r>
        <w:t>(1)  Địa danh nơi có cơ sở tín ngưỡng.</w:t>
      </w:r>
    </w:p>
    <w:p>
      <w:r>
        <w:t>(2)  Ủy ban nhân dân cấp tỉnh nơi tổ chức lễ hội.</w:t>
      </w:r>
    </w:p>
    <w:p>
      <w:r>
        <w:t>(3)  Trường hợp cơ sở tín ngưỡng có ban quản lý thì người thay mặt ban quản lý ký bản đăng ký.</w:t>
      </w:r>
    </w:p>
    <w:p>
      <w:r>
        <w:t>(4)  Tên lễ hội tín ngưỡng.</w:t>
      </w:r>
    </w:p>
    <w:p>
      <w:r>
        <w:t>Mẫu B4</w:t>
      </w:r>
    </w:p>
    <w:p>
      <w:r>
        <w:t>CỘNG HÒA XÃ HỘI CHỦ NGHĨA VIỆT NAM</w:t>
      </w:r>
    </w:p>
    <w:p>
      <w:r>
        <w:t>Độc lập - Tự do - Hạnh phúc</w:t>
      </w:r>
    </w:p>
    <w:p>
      <w:r>
        <w:t>-----------------</w:t>
      </w:r>
    </w:p>
    <w:p>
      <w:r>
        <w:t>.... (1) ..., ngày … tháng …. năm….</w:t>
      </w:r>
    </w:p>
    <w:p>
      <w:r>
        <w:t>THÔNG BÁO</w:t>
      </w:r>
    </w:p>
    <w:p>
      <w:r>
        <w:t>Về khoản thu, mục đích sử dụng khoản thu từ việc tổ chức lễ hội tín ngưỡng</w:t>
      </w:r>
    </w:p>
    <w:p>
      <w:r>
        <w:t>Kính gửi:………………… (2) ……………………..</w:t>
      </w:r>
    </w:p>
    <w:p>
      <w:r>
        <w:t>Tên cơ sở tín ngưỡng (chữ in hoa):............................................................................</w:t>
      </w:r>
    </w:p>
    <w:p>
      <w:r>
        <w:t>Địa chỉ:.....................................................................................................................</w:t>
      </w:r>
    </w:p>
    <w:p>
      <w:r>
        <w:t>Người đại diện (3) :</w:t>
      </w:r>
    </w:p>
    <w:p>
      <w:r>
        <w:t>- Họ và tên:...............................................................................................................</w:t>
      </w:r>
    </w:p>
    <w:p>
      <w:r>
        <w:t>- Số CMTND/CCCD:..................................................................................................</w:t>
      </w:r>
    </w:p>
    <w:p>
      <w:r>
        <w:t>Thông báo về khoản thu, mục đích sử dụng khoản thu với nội dung sau:</w:t>
      </w:r>
    </w:p>
    <w:p>
      <w:r>
        <w:t>TT</w:t>
      </w:r>
    </w:p>
    <w:p>
      <w:r>
        <w:t>Tên lễ hội</w:t>
      </w:r>
    </w:p>
    <w:p>
      <w:r>
        <w:t>Khoản thu (4)</w:t>
      </w:r>
    </w:p>
    <w:p>
      <w:r>
        <w:t>Tổng khoản thu</w:t>
      </w:r>
    </w:p>
    <w:p>
      <w:r>
        <w:t>Mục đích sử dụng khoản thu</w:t>
      </w:r>
    </w:p>
    <w:p>
      <w:r>
        <w:t>Ghi chú</w:t>
      </w:r>
    </w:p>
    <w:p>
      <w:r>
        <w:t>1</w:t>
      </w:r>
    </w:p>
    <w:p>
      <w:r>
        <w:t>2</w:t>
      </w:r>
    </w:p>
    <w:p>
      <w:r>
        <w:t>...</w:t>
      </w:r>
    </w:p>
    <w:p>
      <w:r>
        <w:t>n</w:t>
      </w:r>
    </w:p>
    <w:p>
      <w:r>
        <w:t>NGƯỜI ĐẠI DIỆN (  3)</w:t>
      </w:r>
    </w:p>
    <w:p>
      <w:r>
        <w:t>(Ký, ghi rõ họ tên)</w:t>
      </w:r>
    </w:p>
    <w:p>
      <w:r>
        <w:t>(  1)  Địa danh nơi có cơ sở tín ngưỡng.</w:t>
      </w:r>
    </w:p>
    <w:p>
      <w:r>
        <w:t>(2  )  Ủy ban nhân dân cấp xã nơi tổ chức lễ hội đối với lễ hội tín ngưỡng có quy mô tổ chức trong một xã, phường, thị trấn; Ủy ban nhân dân cấp huyện nơi tổ chức lễ hội đối với lễ hội tín ngưỡng có quy mô tổ chức trong nhiều xã thuộc một huyện, quận, thị xã, thành phố thuộc tỉnh, thành phố thuộc thành phố trực thuộc trung ương; Ủy ban nhân dân cấp tỉnh nơi tổ chức lễ hội đối với lễ hội tín ngưỡng có quy mô tổ chức trong nhiều huyện thuộc một tỉnh, thành phố trực thuộc trung ương.</w:t>
      </w:r>
    </w:p>
    <w:p>
      <w:r>
        <w:t>(3)  Trường hợp cơ sở tín ngưỡng có ban quản lý thì người thay mặt ban quản lý ký bản thông báo.</w:t>
      </w:r>
    </w:p>
    <w:p>
      <w:r>
        <w:t>(4)  Ghi rõ số tiền của từng khoản thu.</w:t>
      </w:r>
    </w:p>
    <w:p>
      <w:r>
        <w:t>Mẫu B5</w:t>
      </w:r>
    </w:p>
    <w:p>
      <w:r>
        <w:t>CỘNG HÒA XÃ HỘI CHỦ NGHĨA VIỆT NAM</w:t>
      </w:r>
    </w:p>
    <w:p>
      <w:r>
        <w:t>Độc lập - Tự do - Hạnh phúc</w:t>
      </w:r>
    </w:p>
    <w:p>
      <w:r>
        <w:t>--------------------</w:t>
      </w:r>
    </w:p>
    <w:p>
      <w:r>
        <w:t>.... (1) ..., ngày … tháng …. năm….</w:t>
      </w:r>
    </w:p>
    <w:p>
      <w:r>
        <w:t>ĐĂNG KÝ</w:t>
      </w:r>
    </w:p>
    <w:p>
      <w:r>
        <w:t>Sinh hoạt tôn giáo tập trung</w:t>
      </w:r>
    </w:p>
    <w:p>
      <w:r>
        <w:t>Kính gửi: ………… (2) ……………..</w:t>
      </w:r>
    </w:p>
    <w:p>
      <w:r>
        <w:t>Tên tổ chức tôn giáo; tổ chức được cấp chứng nhận đăng ký hoạt động tôn giáo hoặc người đại diện nhóm sinh hoạt tôn giáo tập trung (chữ in hoa):.......................................................</w:t>
      </w:r>
    </w:p>
    <w:p>
      <w:r>
        <w:t>Trụ sở của tổ chức:…………… (3) ……………</w:t>
      </w:r>
    </w:p>
    <w:p>
      <w:r>
        <w:t>Tên tôn giáo:.............................................................................................................</w:t>
      </w:r>
    </w:p>
    <w:p>
      <w:r>
        <w:t>Đăng ký sinh hoạt tôn giáo tập trung với các nội dung sau:</w:t>
      </w:r>
    </w:p>
    <w:p>
      <w:r>
        <w:t>Tên nhóm sinh hoạt tôn giáo tập trung:.......................................................................</w:t>
      </w:r>
    </w:p>
    <w:p>
      <w:r>
        <w:t>Người đại diện của nhóm:</w:t>
      </w:r>
    </w:p>
    <w:p>
      <w:r>
        <w:t>- Họ và tên:...............................................................................................................</w:t>
      </w:r>
    </w:p>
    <w:p>
      <w:r>
        <w:t>- Tên gọi trong tôn giáo (nếu có):...............................................................................</w:t>
      </w:r>
    </w:p>
    <w:p>
      <w:r>
        <w:t>- Số CMTND/CCCD:..................................................................................................</w:t>
      </w:r>
    </w:p>
    <w:p>
      <w:r>
        <w:t>- Chức vụ, phẩm vị (nếu có):......................................................................................</w:t>
      </w:r>
    </w:p>
    <w:p>
      <w:r>
        <w:t>Nội dung sinh hoạt tôn giáo:......................................................................................</w:t>
      </w:r>
    </w:p>
    <w:p>
      <w:r>
        <w:t>Địa điểm sinh hoạt tôn giáo  (4) :...................................................................................</w:t>
      </w:r>
    </w:p>
    <w:p>
      <w:r>
        <w:t>Thời gian sinh hoạt tôn giáo:......................................................................................</w:t>
      </w:r>
    </w:p>
    <w:p>
      <w:r>
        <w:t>Số lượng người tham gia:.........................................................................................</w:t>
      </w:r>
    </w:p>
    <w:p>
      <w:r>
        <w:t>Hình thức thực hiện  (5) :...............................................................................................</w:t>
      </w:r>
    </w:p>
    <w:p>
      <w:r>
        <w:t>Văn bản kèm theo gồm: Giấy tờ chứng minh có địa điểm hợp pháp để làm nơi sinh hoạt tôn giáo; sơ yếu lý lịch của người đại diện nhóm sinh hoạt tôn giáo tập trung; bản tóm tắt giáo lý, giáo luật đối với việc đăng ký của nhóm sinh hoạt tôn giáo tập trung theo quy định tại khoản 2 Điều 16 của Luật tín ngưỡng, tôn giáo.</w:t>
      </w:r>
    </w:p>
    <w:p>
      <w:r>
        <w:t>NGƯỜI ĐẠI DIỆN (6)</w:t>
      </w:r>
    </w:p>
    <w:p>
      <w:r>
        <w:t>(Chữ ký, dấu, ghi rõ họ tên)</w:t>
      </w:r>
    </w:p>
    <w:p>
      <w:r>
        <w:t>(1)  Địa danh nơi có trụ sở của tổ chức tôn giáo; tổ chức được cấp chứng nhận đăng ký hoạt động tôn giáo hoặc nơi dự kiến có địa điểm hợp pháp để sinh hoạt tôn giáo tập trung đối với nhóm sinh hoạt tôn giáo tập trung theo quy định tại khoản 2 Điều 16 của Luật tín ngưỡng, tôn giáo.</w:t>
      </w:r>
    </w:p>
    <w:p>
      <w:r>
        <w:t>(2)  Ủy ban nhân dân cấp xã nơi có địa điểm hợp pháp để sinh hoạt tôn giáo.</w:t>
      </w:r>
    </w:p>
    <w:p>
      <w:r>
        <w:t>(3)  Tổ chức tôn giáo hoặc tổ chức được cấp chứng nhận đăng ký hoạt động tôn giáo.</w:t>
      </w:r>
    </w:p>
    <w:p>
      <w:r>
        <w:t>(4)  Địa chỉ nơi sinh hoạt tôn giáo tập trung (ghi rõ số nhà, đường phố, thành phố, xóm, thôn, xã, huyện, tỉnh).</w:t>
      </w:r>
    </w:p>
    <w:p>
      <w:r>
        <w:t>(5)  Trực tiếp hoặc trực tuyến; kết hợp cả trực tiếp và trực tuyến.</w:t>
      </w:r>
    </w:p>
    <w:p>
      <w:r>
        <w:t>(6)  Người đại diện của tổ chức tôn giáo, tổ chức được cấp chứng nhận đăng ký hoạt động tôn giáo hoặc người đại diện của nhóm sinh hoạt tôn giáo tập trung đối với nhóm sinh hoạt tôn giáo tập trung theo quy định tại khoản 2 Điều 16 của Luật tín ngưỡng, tôn giáo. Đối với người đại diện của tổ chức tôn giáo phải ký tên và đóng dấu của tổ chức.</w:t>
      </w:r>
    </w:p>
    <w:p>
      <w:r>
        <w:t>Mẫu B6</w:t>
      </w:r>
    </w:p>
    <w:p>
      <w:r>
        <w:t>CỘNG HÒA XÃ HỘI CHỦ NGHĨA VIỆT NAM</w:t>
      </w:r>
    </w:p>
    <w:p>
      <w:r>
        <w:t>Độc lập - Tự do - Hạnh phúc</w:t>
      </w:r>
    </w:p>
    <w:p>
      <w:r>
        <w:t>----------------</w:t>
      </w:r>
    </w:p>
    <w:p>
      <w:r>
        <w:t>.... (1) ..., ngày … tháng …. năm….</w:t>
      </w:r>
    </w:p>
    <w:p>
      <w:r>
        <w:t>ĐĂNG KÝ</w:t>
      </w:r>
    </w:p>
    <w:p>
      <w:r>
        <w:t>Thay đổi người đại diện của nhóm sinh hoạt tôn giáo tập trung là người Việt Nam</w:t>
      </w:r>
    </w:p>
    <w:p>
      <w:r>
        <w:t>Kính gửi: ……………… (2) …………………..</w:t>
      </w:r>
    </w:p>
    <w:p>
      <w:r>
        <w:t>Tên nhóm sinh hoạt tôn giáo tập trung:.......................................................................</w:t>
      </w:r>
    </w:p>
    <w:p>
      <w:r>
        <w:t>Địa điểm sinh hoạt tôn giáo tập trung của nhóm:.........................................................</w:t>
      </w:r>
    </w:p>
    <w:p>
      <w:r>
        <w:t>Họ và tên người đại diện (3) :…………………….</w:t>
      </w:r>
    </w:p>
    <w:p>
      <w:r>
        <w:t>Tên tôn giáo:.............................................................................................................</w:t>
      </w:r>
    </w:p>
    <w:p>
      <w:r>
        <w:t>Tên tổ chức tôn giáo hoặc tổ chức được cấp chứng nhận đăng ký hoạt động tôn giáo:</w:t>
      </w:r>
    </w:p>
    <w:p>
      <w:r>
        <w:t>................................................................................................................................</w:t>
      </w:r>
    </w:p>
    <w:p>
      <w:r>
        <w:t>Đăng ký thay đổi người đại diện với các nội dung sau:</w:t>
      </w:r>
    </w:p>
    <w:p>
      <w:r>
        <w:t>Người đại diện cũ của nhóm:</w:t>
      </w:r>
    </w:p>
    <w:p>
      <w:r>
        <w:t>- Họ và tên:...............................................................................................................</w:t>
      </w:r>
    </w:p>
    <w:p>
      <w:r>
        <w:t>- Tên gọi trong tôn giáo (nếu có):...............................................................................</w:t>
      </w:r>
    </w:p>
    <w:p>
      <w:r>
        <w:t>- Số CMTND/CCCD: .................................................................................................</w:t>
      </w:r>
    </w:p>
    <w:p>
      <w:r>
        <w:t>- Nơi cư trú  (4) :...........................................................................................................</w:t>
      </w:r>
    </w:p>
    <w:p>
      <w:r>
        <w:t>- Chức vụ, phẩm vị (nếu có):......................................................................................</w:t>
      </w:r>
    </w:p>
    <w:p>
      <w:r>
        <w:t>Người đại diện mới của nhóm:</w:t>
      </w:r>
    </w:p>
    <w:p>
      <w:r>
        <w:t>- Họ và tên:...............................................................................................................</w:t>
      </w:r>
    </w:p>
    <w:p>
      <w:r>
        <w:t>- Tên gọi trong tôn giáo (nếu có):...............................................................................</w:t>
      </w:r>
    </w:p>
    <w:p>
      <w:r>
        <w:t>- Số CMTND/CCCD: .................................................................................................</w:t>
      </w:r>
    </w:p>
    <w:p>
      <w:r>
        <w:t>- Nơi cư trú  (4) :...........................................................................................................</w:t>
      </w:r>
    </w:p>
    <w:p>
      <w:r>
        <w:t>- Chức vụ, phẩm vị (nếu có):......................................................................................</w:t>
      </w:r>
    </w:p>
    <w:p>
      <w:r>
        <w:t>Lý do thay đổi:..........................................................................................................</w:t>
      </w:r>
    </w:p>
    <w:p>
      <w:r>
        <w:t>Dự kiến thời điểm thay đổi:.......................................................................................</w:t>
      </w:r>
    </w:p>
    <w:p>
      <w:r>
        <w:t>Văn bản kèm theo gồm: Sơ yếu lý lịch của người đại diện mới; văn bản chấp thuận của tổ chức tôn giáo hoặc tổ chức được cấp chứng nhận đăng ký hoạt động tôn giáo về việc thay đổi người đại diện đối với nhóm sinh hoạt tôn giáo tập trung do tổ chức đăng ký; biên bản cuộc họp bầu, cử người đại diện mới (nếu có).</w:t>
      </w:r>
    </w:p>
    <w:p>
      <w:r>
        <w:t>NGƯỜI ĐẠI DIỆN (3)</w:t>
      </w:r>
    </w:p>
    <w:p>
      <w:r>
        <w:t>(Ký, ghi rõ họ tên)</w:t>
      </w:r>
    </w:p>
    <w:p>
      <w:r>
        <w:t>(1)  Địa danh nơi có địa điểm sinh hoạt tôn giáo tập trung.</w:t>
      </w:r>
    </w:p>
    <w:p>
      <w:r>
        <w:t>(2)  Ủy ban nhân dân cấp xã nơi có địa điểm sinh hoạt tôn giáo tập trung.</w:t>
      </w:r>
    </w:p>
    <w:p>
      <w:r>
        <w:t>(3)  Người đại diện mới của nhóm sinh hoạt tôn giáo tập trung.</w:t>
      </w:r>
    </w:p>
    <w:p>
      <w:r>
        <w:t>(  4)  Ghi rõ số nhà, đường phố, xóm, thôn, xã, huyện, tỉnh.</w:t>
      </w:r>
    </w:p>
    <w:p>
      <w:r>
        <w:t>Mẫu B7</w:t>
      </w:r>
    </w:p>
    <w:p>
      <w:r>
        <w:t>CỘNG HÒA XÃ HỘI CHỦ NGHĨA VIỆT NAM</w:t>
      </w:r>
    </w:p>
    <w:p>
      <w:r>
        <w:t>Độc lập - Tự do - Hạnh phúc</w:t>
      </w:r>
    </w:p>
    <w:p>
      <w:r>
        <w:t>----------------</w:t>
      </w:r>
    </w:p>
    <w:p>
      <w:r>
        <w:t>.... (1) ..., ngày … tháng …. năm….</w:t>
      </w:r>
    </w:p>
    <w:p>
      <w:r>
        <w:t>ĐỀ NGHỊ</w:t>
      </w:r>
    </w:p>
    <w:p>
      <w:r>
        <w:t>Thay đổi địa điểm sinh hoạt tôn giáo tập trung của nhóm sinh hoạt tôn giáo tập trung là người Việt Nam</w:t>
      </w:r>
    </w:p>
    <w:p>
      <w:r>
        <w:t>Kính gửi: ………………… (2) …………………..</w:t>
      </w:r>
    </w:p>
    <w:p>
      <w:r>
        <w:t>Tên nhóm sinh hoạt tôn giáo tập trung: ......................................................................</w:t>
      </w:r>
    </w:p>
    <w:p>
      <w:r>
        <w:t>Tên tôn giáo:.............................................................................................................</w:t>
      </w:r>
    </w:p>
    <w:p>
      <w:r>
        <w:t>Tên tổ chức tôn giáo (hoặc tổ chức được cấp chứng nhận đăng ký hoạt động tôn giáo):</w:t>
      </w:r>
    </w:p>
    <w:p>
      <w:r>
        <w:t>................................................................................................................................</w:t>
      </w:r>
    </w:p>
    <w:p>
      <w:r>
        <w:t>Người đại diện:</w:t>
      </w:r>
    </w:p>
    <w:p>
      <w:r>
        <w:t>- Họ và tên:...............................................................................................................</w:t>
      </w:r>
    </w:p>
    <w:p>
      <w:r>
        <w:t>- Tên gọi trong tôn giáo (nếu có):...............................................................................</w:t>
      </w:r>
    </w:p>
    <w:p>
      <w:r>
        <w:t>- Số CMTND/CCCD:..................................................................................................</w:t>
      </w:r>
    </w:p>
    <w:p>
      <w:r>
        <w:t>Đề nghị thay đổi địa điểm sinh hoạt tôn giáo tập trung với các nội dung sau:</w:t>
      </w:r>
    </w:p>
    <w:p>
      <w:r>
        <w:t>Lý do thay đổi:..........................................................................................................</w:t>
      </w:r>
    </w:p>
    <w:p>
      <w:r>
        <w:t>Địa điểm nhóm đang sinh hoạt tôn giáo tập trung:......................................................</w:t>
      </w:r>
    </w:p>
    <w:p>
      <w:r>
        <w:t>Dự kiến địa điểm mới:...............................................................................................</w:t>
      </w:r>
    </w:p>
    <w:p>
      <w:r>
        <w:t>Dự kiến thời điểm thay đổi:.......................................................................................</w:t>
      </w:r>
    </w:p>
    <w:p>
      <w:r>
        <w:t>Văn bản kèm theo gồm: Giấy tờ chứng minh có địa điểm hợp pháp mới để làm nơi sinh hoạt tôn giáo tập trung; văn bản chấp thuận của tổ chức tôn giáo hoặc tổ chức được cấp chứng nhận đăng ký hoạt động tôn giáo về việc thay đổi địa điểm đối với nhóm sinh hoạt tôn giáo do tổ chức đăng ký. Đối với việc thay đổi địa điểm sinh hoạt tôn giáo tập trung đến địa bàn xã khác, người đại diện còn có trách nhiệm gửi kèm bản sao văn bản chấp thuận đăng ký sinh hoạt tôn giáo tập trung của UBND cấp xã nơi có địa điểm sinh hoạt tôn giáo tập trung lần đầu.</w:t>
      </w:r>
    </w:p>
    <w:p>
      <w:r>
        <w:t>NGƯỜI ĐẠI DIỆN</w:t>
      </w:r>
    </w:p>
    <w:p>
      <w:r>
        <w:t>(Ký, ghi rõ họ tên)</w:t>
      </w:r>
    </w:p>
    <w:p>
      <w:r>
        <w:t>(1)  Địa danh nơi có địa điểm đang sinh hoạt tôn giáo tập trung.</w:t>
      </w:r>
    </w:p>
    <w:p>
      <w:r>
        <w:t>(2  )  Ủy ban nhân dân cấp xã nơi dự kiến đặt địa điểm sinh hoạt tôn giáo tập trung mới.</w:t>
      </w:r>
    </w:p>
    <w:p>
      <w:r>
        <w:t>Mẫu B8</w:t>
      </w:r>
    </w:p>
    <w:p>
      <w:r>
        <w:t>CỘNG HÒA XÃ HỘI CHỦ NGHĨA VIỆT NAM</w:t>
      </w:r>
    </w:p>
    <w:p>
      <w:r>
        <w:t>Độc lập - Tự do - Hạnh phúc</w:t>
      </w:r>
    </w:p>
    <w:p>
      <w:r>
        <w:t>------------------</w:t>
      </w:r>
    </w:p>
    <w:p>
      <w:r>
        <w:t>.... (1) ..., ngày … tháng …. năm….</w:t>
      </w:r>
    </w:p>
    <w:p>
      <w:r>
        <w:t>ĐĂNG KÝ</w:t>
      </w:r>
    </w:p>
    <w:p>
      <w:r>
        <w:t>Cấp chứng nhận hoạt động tôn giáo</w:t>
      </w:r>
    </w:p>
    <w:p>
      <w:r>
        <w:t>Kính gửi: ……………… (2) ………………..</w:t>
      </w:r>
    </w:p>
    <w:p>
      <w:r>
        <w:t>Tên tổ chức:.............................................................................................................</w:t>
      </w:r>
    </w:p>
    <w:p>
      <w:r>
        <w:t>Họ và tên người đại diện:..........................................................................................</w:t>
      </w:r>
    </w:p>
    <w:p>
      <w:r>
        <w:t>Đăng ký cấp chứng nhận hoạt động tôn giáo với các nội dung sau:</w:t>
      </w:r>
    </w:p>
    <w:p>
      <w:r>
        <w:t>Tên tổ chức (chữ in hoa):...........................................................................................</w:t>
      </w:r>
    </w:p>
    <w:p>
      <w:r>
        <w:t>Tên giao dịch quốc tế (nếu có):..................................................................................</w:t>
      </w:r>
    </w:p>
    <w:p>
      <w:r>
        <w:t>Tên tôn giáo:.............................................................................................................</w:t>
      </w:r>
    </w:p>
    <w:p>
      <w:r>
        <w:t>Trụ sở của tổ chức:...................................................................................................</w:t>
      </w:r>
    </w:p>
    <w:p>
      <w:r>
        <w:t>Người đại diện:</w:t>
      </w:r>
    </w:p>
    <w:p>
      <w:r>
        <w:t>- Họ và tên:...............................................................................................................</w:t>
      </w:r>
    </w:p>
    <w:p>
      <w:r>
        <w:t>- Tên gọi trong tôn giáo (nếu có):...............................................................................</w:t>
      </w:r>
    </w:p>
    <w:p>
      <w:r>
        <w:t>- Số CMTND/CCCD:..................................................................................................</w:t>
      </w:r>
    </w:p>
    <w:p>
      <w:r>
        <w:t>- Chức vụ, phẩm vị (nếu có):......................................................................................</w:t>
      </w:r>
    </w:p>
    <w:p>
      <w:r>
        <w:t>Nguồn gốc hình thành, quá trình phát triển ở Việt Nam:...............................................</w:t>
      </w:r>
    </w:p>
    <w:p>
      <w:r>
        <w:t>Tôn chỉ, mục đích:.....................................................................................................</w:t>
      </w:r>
    </w:p>
    <w:p>
      <w:r>
        <w:t>Nội dung hoạt động:.................................................................................................</w:t>
      </w:r>
    </w:p>
    <w:p>
      <w:r>
        <w:t>Địa bàn hoạt động:....................................................................................................</w:t>
      </w:r>
    </w:p>
    <w:p>
      <w:r>
        <w:t>Số lượng người tin theo:...........................................................................................</w:t>
      </w:r>
    </w:p>
    <w:p>
      <w:r>
        <w:t>Cơ cấu tổ chức:........................................................................................................</w:t>
      </w:r>
    </w:p>
    <w:p>
      <w:r>
        <w:t>Địa điểm dự kiến đặt trụ sở:......................................................................................</w:t>
      </w:r>
    </w:p>
    <w:p>
      <w:r>
        <w:t>Văn bản kèm theo gồm: Danh sách, sơ yếu lý lịch, phiếu lý lịch tư pháp, bản tóm tắt quá trình hoạt động tôn giáo của người đại diện và những người dự kiến lãnh đạo tổ chức; bản tóm tắt giáo lý, giáo luật, lễ nghi; quy chế hoạt động của tổ chức; giấy tờ chứng minh có địa điểm hợp pháp để đặt trụ sở.</w:t>
      </w:r>
    </w:p>
    <w:p>
      <w:r>
        <w:t>NGƯỜI ĐẠI DIỆN</w:t>
      </w:r>
    </w:p>
    <w:p>
      <w:r>
        <w:t>(Ký, ghi rõ họ tên)</w:t>
      </w:r>
    </w:p>
    <w:p>
      <w:r>
        <w:t>(1)  Địa danh nơi dự kiến có trụ sở của tổ chức.</w:t>
      </w:r>
    </w:p>
    <w:p>
      <w:r>
        <w:t>(2)  Cơ quan quản lý nhà nước về tín ngưỡng, tôn giáo ở trung ương đối với tổ chức có địa bàn hoạt động ở nhiều tỉnh; cơ quan chuyên môn về tín ngưỡng, tôn giáo cấp tỉnh đối với tổ chức có địa bàn hoạt động ở một tỉnh.</w:t>
      </w:r>
    </w:p>
    <w:p>
      <w:r>
        <w:t>Mẫu A1</w:t>
      </w:r>
    </w:p>
    <w:p>
      <w:r>
        <w:t>……………… (1)</w:t>
      </w:r>
    </w:p>
    <w:p>
      <w:r>
        <w:t>-------</w:t>
      </w:r>
    </w:p>
    <w:p>
      <w:r>
        <w:t>CỘNG HÒA XÃ HỘI CHỦ NGHĨA VIỆT NAM</w:t>
      </w:r>
    </w:p>
    <w:p>
      <w:r>
        <w:t>Độc lập - Tự do - Hạnh phúc</w:t>
      </w:r>
    </w:p>
    <w:p>
      <w:r>
        <w:t>---------------</w:t>
      </w:r>
    </w:p>
    <w:p>
      <w:r>
        <w:t>Số: ……./CN-.... (2)</w:t>
      </w:r>
    </w:p>
    <w:p>
      <w:r>
        <w:t>… (3) …., ngày … tháng …. năm….</w:t>
      </w:r>
    </w:p>
    <w:p>
      <w:r>
        <w:t>GIẤY CHỨNG NHẬN</w:t>
      </w:r>
    </w:p>
    <w:p>
      <w:r>
        <w:t>Đăng ký hoạt động tôn giáo</w:t>
      </w:r>
    </w:p>
    <w:p>
      <w:r>
        <w:t>…………………… (1) ……………………………………………………….……chứng nhận:</w:t>
      </w:r>
    </w:p>
    <w:p>
      <w:r>
        <w:t>Tên tổ chức (chữ in hoa):...........................................................................................</w:t>
      </w:r>
    </w:p>
    <w:p>
      <w:r>
        <w:t>Tên giao dịch quốc tế của tổ chức (nếu có):...............................................................</w:t>
      </w:r>
    </w:p>
    <w:p>
      <w:r>
        <w:t>Trụ sở:......................................................................................................................</w:t>
      </w:r>
    </w:p>
    <w:p>
      <w:r>
        <w:t>Tên tôn giáo:.............................................................................................................</w:t>
      </w:r>
    </w:p>
    <w:p>
      <w:r>
        <w:t>Nguồn gốc hình thành, quá trình phát triển ở Việt Nam:...............................................</w:t>
      </w:r>
    </w:p>
    <w:p>
      <w:r>
        <w:t>................................................................................................................................</w:t>
      </w:r>
    </w:p>
    <w:p>
      <w:r>
        <w:t>................................................................................................................................</w:t>
      </w:r>
    </w:p>
    <w:p>
      <w:r>
        <w:t>Tôn chỉ, mục đích hoạt động:.....................................................................................</w:t>
      </w:r>
    </w:p>
    <w:p>
      <w:r>
        <w:t>Địa bàn hoạt động:....................................................................................................</w:t>
      </w:r>
    </w:p>
    <w:p>
      <w:r>
        <w:t>Cơ cấu tổ chức:........................................................................................................</w:t>
      </w:r>
    </w:p>
    <w:p>
      <w:r>
        <w:t>Được hoạt động tôn giáo theo quy định của pháp luật Việt Nam và theo nội dung đăng ký đã được chấp thuận kể từ ngày được cấp chứng nhận đăng ký hoạt động tôn giáo.</w:t>
      </w:r>
    </w:p>
    <w:p>
      <w:r>
        <w:t>Nơi nhận:</w:t>
      </w:r>
    </w:p>
    <w:p>
      <w:r>
        <w:t>- ………….;</w:t>
      </w:r>
    </w:p>
    <w:p>
      <w:r>
        <w:t>- ………….;</w:t>
      </w:r>
    </w:p>
    <w:p>
      <w:r>
        <w:t>- Lưu: VT,...</w:t>
      </w:r>
    </w:p>
    <w:p>
      <w:r>
        <w:t>……………. (4)</w:t>
      </w:r>
    </w:p>
    <w:p>
      <w:r>
        <w:t>(Chữ ký, dấu)</w:t>
      </w:r>
    </w:p>
    <w:p>
      <w:r>
        <w:t>(1)  Cơ quan quản lý nhà nước về tín ngưỡng, tôn giáo ở trung ương đối với tổ chức có địa bàn hoạt động ở nhiều tỉnh; cơ quan chuyên môn về tín ngưỡng, tôn giáo cấp tỉnh đối với tổ chức có địa bàn hoạt động ở một tỉnh.</w:t>
      </w:r>
    </w:p>
    <w:p>
      <w:r>
        <w:t>(2)  Viết tắt tên cơ quan chứng nhận đăng ký hoạt động tôn giáo.</w:t>
      </w:r>
    </w:p>
    <w:p>
      <w:r>
        <w:t>(3)  Địa danh nơi cấp chứng nhận đăng ký hoạt động tôn giáo.</w:t>
      </w:r>
    </w:p>
    <w:p>
      <w:r>
        <w:t>(4)  Thủ trưởng cơ quan nhà nước có thẩm quyền cấp chứng nhận đăng ký hoạt động tôn giáo.</w:t>
      </w:r>
    </w:p>
    <w:p>
      <w:r>
        <w:t>Mẫu B9</w:t>
      </w:r>
    </w:p>
    <w:p>
      <w:r>
        <w:t>CỘNG HÒA XÃ HỘI CHỦ NGHĨA VIỆT NAM</w:t>
      </w:r>
    </w:p>
    <w:p>
      <w:r>
        <w:t>Độc lập - Tự do - Hạnh phúc</w:t>
      </w:r>
    </w:p>
    <w:p>
      <w:r>
        <w:t>------------------</w:t>
      </w:r>
    </w:p>
    <w:p>
      <w:r>
        <w:t>.... (1) ..., ngày … tháng …. năm….</w:t>
      </w:r>
    </w:p>
    <w:p>
      <w:r>
        <w:t>ĐỀ NGHỊ</w:t>
      </w:r>
    </w:p>
    <w:p>
      <w:r>
        <w:t>Công nhận tổ chức tôn giáo</w:t>
      </w:r>
    </w:p>
    <w:p>
      <w:r>
        <w:t>Kính gửi: ……………… (2) ………………..</w:t>
      </w:r>
    </w:p>
    <w:p>
      <w:r>
        <w:t>Tên tổ chức đề nghị (chữ in hoa): ……….……………….…… (3) ……………………………</w:t>
      </w:r>
    </w:p>
    <w:p>
      <w:r>
        <w:t>Đề nghị công nhận tổ chức tôn giáo với các nội dung sau:</w:t>
      </w:r>
    </w:p>
    <w:p>
      <w:r>
        <w:t>Tên tổ chức tôn giáo (chữ in hoa):.............................................................................</w:t>
      </w:r>
    </w:p>
    <w:p>
      <w:r>
        <w:t>Tên giao dịch quốc tế (nếu có):..................................................................................</w:t>
      </w:r>
    </w:p>
    <w:p>
      <w:r>
        <w:t>Trụ sở của tổ chức:...................................................................................................</w:t>
      </w:r>
    </w:p>
    <w:p>
      <w:r>
        <w:t>Tên tôn giáo:.............................................................................................................</w:t>
      </w:r>
    </w:p>
    <w:p>
      <w:r>
        <w:t>Người đại diện:</w:t>
      </w:r>
    </w:p>
    <w:p>
      <w:r>
        <w:t>- Họ và tên:...............................................................................................................</w:t>
      </w:r>
    </w:p>
    <w:p>
      <w:r>
        <w:t>- Tên gọi trong tôn giáo (nếu có):...............................................................................</w:t>
      </w:r>
    </w:p>
    <w:p>
      <w:r>
        <w:t>- Số CMTND/CCCD:..................................................................................................</w:t>
      </w:r>
    </w:p>
    <w:p>
      <w:r>
        <w:t>- Chức vụ, phẩm vị (nếu có):......................................................................................</w:t>
      </w:r>
    </w:p>
    <w:p>
      <w:r>
        <w:t>Số lượng tín đồ:.......................................................................................................</w:t>
      </w:r>
    </w:p>
    <w:p>
      <w:r>
        <w:t>Địa bàn hoạt động của tổ chức tại thời điểm đề nghị:.................................................</w:t>
      </w:r>
    </w:p>
    <w:p>
      <w:r>
        <w:t>Cơ cấu tổ chức:........................................................................................................</w:t>
      </w:r>
    </w:p>
    <w:p>
      <w:r>
        <w:t>Văn bản kèm theo gồm: Văn bản tóm tắt quá trình hoạt động của tổ chức từ khi được cấp chứng nhận đăng ký hoạt động tôn giáo; danh sách, sơ yếu lý lịch, phiếu lý lịch tư pháp, bản tóm tắt quá trình hoạt động tôn giáo của người đại diện và những người dự kiến lãnh đạo tổ chức; bản tóm tắt giáo lý, giáo luật, lễ nghi; hiến chương của tổ chức; bản kê khai tài sản hợp pháp của tổ chức; giấy tờ chứng minh có địa điểm hợp pháp để đặt trụ sở.</w:t>
      </w:r>
    </w:p>
    <w:p>
      <w:r>
        <w:t>TM. TỔ CHỨC</w:t>
      </w:r>
    </w:p>
    <w:p>
      <w:r>
        <w:t>(Ký, ghi rõ họ tên, chức vụ)</w:t>
      </w:r>
    </w:p>
    <w:p>
      <w:r>
        <w:t>(1)  Địa danh nơi có trụ sở của tổ chức.</w:t>
      </w:r>
    </w:p>
    <w:p>
      <w:r>
        <w:t>(2)  Cơ quan quản lý nhà nước về tín ngưỡng, tôn giáo ở trung ương đối với đề nghị công nhận tổ chức tôn giáo có địa bàn hoạt động ở nhiều tỉnh; Ủy ban nhân dân cấp tỉnh đối với đề nghị công nhận tổ chức tôn giáo có địa bàn hoạt động ở một tỉnh.</w:t>
      </w:r>
    </w:p>
    <w:p>
      <w:r>
        <w:t>(  3)  Tên tổ chức đã được cấp chứng nhận đăng ký hoạt động tôn giáo.</w:t>
      </w:r>
    </w:p>
    <w:p>
      <w:r>
        <w:t>Mẫu A2</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công nhận tổ chức tôn giáo</w:t>
      </w:r>
    </w:p>
    <w:p>
      <w:r>
        <w:t>……… (4) ……….</w:t>
      </w:r>
    </w:p>
    <w:p>
      <w:r>
        <w:t>Căn cứ Điều 21 và Điều 22 của Luật tín ngưỡng, tôn giáo ngày 18 tháng 11 năm 2016;</w:t>
      </w:r>
    </w:p>
    <w:p>
      <w:r>
        <w:t>Căn cứ ………….……………………… (5) ……………………………………………………..;</w:t>
      </w:r>
    </w:p>
    <w:p>
      <w:r>
        <w:t>Theo đề nghị của.......................................................................................................</w:t>
      </w:r>
    </w:p>
    <w:p>
      <w:r>
        <w:t>QUYẾT ĐỊNH:</w:t>
      </w:r>
    </w:p>
    <w:p>
      <w:r>
        <w:t>Điều 1.  Công nhận tổ chức tôn giáo:</w:t>
      </w:r>
    </w:p>
    <w:p>
      <w:r>
        <w:t>Tên tổ chức tôn giáo (chữ in hoa):.............................................................................</w:t>
      </w:r>
    </w:p>
    <w:p>
      <w:r>
        <w:t>Tên giao dịch quốc tế (nếu có):..................................................................................</w:t>
      </w:r>
    </w:p>
    <w:p>
      <w:r>
        <w:t>Trụ sở của tổ chức tôn giáo:......................................................................................</w:t>
      </w:r>
    </w:p>
    <w:p>
      <w:r>
        <w:t>Tên tôn giáo:.............................................................................................................</w:t>
      </w:r>
    </w:p>
    <w:p>
      <w:r>
        <w:t>Năm hình thành tại Việt Nam:.....................................................................................</w:t>
      </w:r>
    </w:p>
    <w:p>
      <w:r>
        <w:t>Tôn chỉ, mục đích hoạt động:.....................................................................................</w:t>
      </w:r>
    </w:p>
    <w:p>
      <w:r>
        <w:t>Cơ cấu tổ chức:........................................................................................................</w:t>
      </w:r>
    </w:p>
    <w:p>
      <w:r>
        <w:t>Địa bàn hoạt động:....................................................................................................</w:t>
      </w:r>
    </w:p>
    <w:p>
      <w:r>
        <w:t>Điều 2.  …………………….…..  (6)  được hoạt động tôn giáo theo quy định của pháp luật Việt Nam và Hiến chương của tổ chức đã được cơ quan nhà nước có thẩm quyền chấp thuận.</w:t>
      </w:r>
    </w:p>
    <w:p>
      <w:r>
        <w:t>Điều 3.  (Hiệu lực của Quyết định; ghi tên cơ quan, tổ chức, cá nhân có liên quan trong việc thi hành Quyết định).</w:t>
      </w:r>
    </w:p>
    <w:p>
      <w:r>
        <w:t>Nơi nhận:</w:t>
      </w:r>
    </w:p>
    <w:p>
      <w:r>
        <w:t>- Như Điều 3;</w:t>
      </w:r>
    </w:p>
    <w:p>
      <w:r>
        <w:t>- ………….;</w:t>
      </w:r>
    </w:p>
    <w:p>
      <w:r>
        <w:t>- Lưu: VT,.........</w:t>
      </w:r>
    </w:p>
    <w:p>
      <w:r>
        <w:t>…..…. (4) ………</w:t>
      </w:r>
    </w:p>
    <w:p>
      <w:r>
        <w:t>(Chữ ký, dấu)</w:t>
      </w:r>
    </w:p>
    <w:p>
      <w:r>
        <w:t>(1)  Cơ quan quản lý nhà nước về tín ngưỡng, tôn giáo ở trung ương đối với việc công nhận tổ chức có địa bàn hoạt động ở nhiều tỉnh; Ủy ban nhân dân cấp tỉnh đối với việc công nhận tổ chức có địa bàn hoạt động ở một tỉnh.</w:t>
      </w:r>
    </w:p>
    <w:p>
      <w:r>
        <w:t>(2)  Viết tắt tên cơ quan ban hành Quyết định.</w:t>
      </w:r>
    </w:p>
    <w:p>
      <w:r>
        <w:t>(3)  Địa danh nơi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Tên tổ chức tôn giáo được công nhận.</w:t>
      </w:r>
    </w:p>
    <w:p>
      <w:r>
        <w:t>Mẫu B10</w:t>
      </w:r>
    </w:p>
    <w:p>
      <w:r>
        <w:t>CỘNG HÒA XÃ HỘI CHỦ NGHĨA VIỆT NAM</w:t>
      </w:r>
    </w:p>
    <w:p>
      <w:r>
        <w:t>Độc lập - Tự do - Hạnh phúc</w:t>
      </w:r>
    </w:p>
    <w:p>
      <w:r>
        <w:t>-----------------</w:t>
      </w:r>
    </w:p>
    <w:p>
      <w:r>
        <w:t>… (1) …., ngày … tháng …. năm….</w:t>
      </w:r>
    </w:p>
    <w:p>
      <w:r>
        <w:t>ĐĂNG KÝ</w:t>
      </w:r>
    </w:p>
    <w:p>
      <w:r>
        <w:t>Sửa đổi hiến chương</w:t>
      </w:r>
    </w:p>
    <w:p>
      <w:r>
        <w:t>Kính gửi: …………………… (2) …………………</w:t>
      </w:r>
    </w:p>
    <w:p>
      <w:r>
        <w:t>Tên tổ chức tôn giáo (chữ in hoa):.............................................................................</w:t>
      </w:r>
    </w:p>
    <w:p>
      <w:r>
        <w:t>Trụ sở của tổ chức tôn giáo:......................................................................................</w:t>
      </w:r>
    </w:p>
    <w:p>
      <w:r>
        <w:t>Người đại diện:</w:t>
      </w:r>
    </w:p>
    <w:p>
      <w:r>
        <w:t>- Họ và tên:...............................................................................................................</w:t>
      </w:r>
    </w:p>
    <w:p>
      <w:r>
        <w:t>- Tên gọi trong tôn giáo (nếu có):...............................................................................</w:t>
      </w:r>
    </w:p>
    <w:p>
      <w:r>
        <w:t>- Số CMTND/CCCD:..................................................................................................</w:t>
      </w:r>
    </w:p>
    <w:p>
      <w:r>
        <w:t>- Chức vụ, phẩm vị (nếu có):......................................................................................</w:t>
      </w:r>
    </w:p>
    <w:p>
      <w:r>
        <w:t>Đăng ký sửa đổi hiến chương với các nội dung sau:</w:t>
      </w:r>
    </w:p>
    <w:p>
      <w:r>
        <w:t>Nội dung sửa đổi:</w:t>
      </w:r>
    </w:p>
    <w:p>
      <w:r>
        <w:t>................................................................................................................................</w:t>
      </w:r>
    </w:p>
    <w:p>
      <w:r>
        <w:t>................................................................................................................................</w:t>
      </w:r>
    </w:p>
    <w:p>
      <w:r>
        <w:t>................................................................................................................................</w:t>
      </w:r>
    </w:p>
    <w:p>
      <w:r>
        <w:t>................................................................................................................................</w:t>
      </w:r>
    </w:p>
    <w:p>
      <w:r>
        <w:t>Lý do sửa đổi:</w:t>
      </w:r>
    </w:p>
    <w:p>
      <w:r>
        <w:t>................................................................................................................................</w:t>
      </w:r>
    </w:p>
    <w:p>
      <w:r>
        <w:t>................................................................................................................................</w:t>
      </w:r>
    </w:p>
    <w:p>
      <w:r>
        <w:t>Văn bản kèm theo: Hiến chương sửa đổi.</w:t>
      </w:r>
    </w:p>
    <w:p>
      <w:r>
        <w:t>TM. TỔ CHỨC</w:t>
      </w:r>
    </w:p>
    <w:p>
      <w:r>
        <w:t>(Chữ ký, dấu)</w:t>
      </w:r>
    </w:p>
    <w:p>
      <w:r>
        <w:t>(1)  Địa danh nơi có trụ sở của tổ chức tôn giáo.</w:t>
      </w:r>
    </w:p>
    <w:p>
      <w:r>
        <w:t>(2)  Cơ quan quản lý nhà nước về tín ngưỡng, tôn giáo ở trung ương đối với việc sửa đổi hiến chương của tổ chức tôn giáo có địa bàn hoạt động ở nhiều tỉnh; Ủy ban nhân dân cấp tỉnh đối với việc sửa đổi hiến chương của tổ chức tôn giáo có địa bàn hoạt động ở một tỉnh.</w:t>
      </w:r>
    </w:p>
    <w:p>
      <w:r>
        <w:t>Mẫu B11</w:t>
      </w:r>
    </w:p>
    <w:p>
      <w:r>
        <w:t>CỘNG HÒA XÃ HỘI CHỦ NGHĨA VIỆT NAM</w:t>
      </w:r>
    </w:p>
    <w:p>
      <w:r>
        <w:t>Độc lập - Tự do - Hạnh phúc</w:t>
      </w:r>
    </w:p>
    <w:p>
      <w:r>
        <w:t>-----------------</w:t>
      </w:r>
    </w:p>
    <w:p>
      <w:r>
        <w:t>… (1) …., ngày … tháng …. năm….</w:t>
      </w:r>
    </w:p>
    <w:p>
      <w:r>
        <w:t>ĐỀ NGHỊ</w:t>
      </w:r>
    </w:p>
    <w:p>
      <w:r>
        <w:t>Thay đổi tên của tổ chức tôn giáo hoặc tổ chức tôn giáo trực thuộc</w:t>
      </w:r>
    </w:p>
    <w:p>
      <w:r>
        <w:t>Kính gửi: ………… (2) ………….</w:t>
      </w:r>
    </w:p>
    <w:p>
      <w:r>
        <w:t>Tên tổ chức tôn giáo (chữ in hoa):.............................................................................</w:t>
      </w:r>
    </w:p>
    <w:p>
      <w:r>
        <w:t>Trụ sở của tổ chức tôn giáo:......................................................................................</w:t>
      </w:r>
    </w:p>
    <w:p>
      <w:r>
        <w:t>Người đại diện:</w:t>
      </w:r>
    </w:p>
    <w:p>
      <w:r>
        <w:t>- Họ và tên:...............................................................................................................</w:t>
      </w:r>
    </w:p>
    <w:p>
      <w:r>
        <w:t>- Tên gọi trong tôn giáo (nếu có):...............................................................................</w:t>
      </w:r>
    </w:p>
    <w:p>
      <w:r>
        <w:t>- Số CMTND/CCCD:..................................................................................................</w:t>
      </w:r>
    </w:p>
    <w:p>
      <w:r>
        <w:t>- Chức vụ, phẩm vị (nếu có):......................................................................................</w:t>
      </w:r>
    </w:p>
    <w:p>
      <w:r>
        <w:t>Đề nghị về việc thay đổi tên của tổ chức …… (3) …. với các nội dung sau:</w:t>
      </w:r>
    </w:p>
    <w:p>
      <w:r>
        <w:t>Lý do thay đổi:..........................................................................................................</w:t>
      </w:r>
    </w:p>
    <w:p>
      <w:r>
        <w:t>Tên của tổ chức trước khi thay đổi (  3) :.........................................................................</w:t>
      </w:r>
    </w:p>
    <w:p>
      <w:r>
        <w:t>Tên giao dịch quốc tế trước khi thay đổi (nếu có):......................................................</w:t>
      </w:r>
    </w:p>
    <w:p>
      <w:r>
        <w:t>Tên của tổ chức sau khi thay đổi (3) :............................................................................</w:t>
      </w:r>
    </w:p>
    <w:p>
      <w:r>
        <w:t>Tên giao dịch quốc tế sau khi thay đổi (nếu có):.........................................................</w:t>
      </w:r>
    </w:p>
    <w:p>
      <w:r>
        <w:t>Dự kiến thời điểm thay đổi:.......................................................................................</w:t>
      </w:r>
    </w:p>
    <w:p>
      <w:r>
        <w:t>Văn bản kèm theo gồm: Bản sao quyết định công nhận tổ chức tôn giáo của cơ quan nhà nước có thẩm quyền đối với trường hợp thay đổi tên của tổ chức tôn giáo; bản sao văn bản chấp thuận thành lập, chia, tách, sáp nhập, hợp nhất tổ chức tôn giáo trực thuộc hoặc văn bản xác nhận của cơ quan nhà nước có thẩm quyền; bản sao văn bản thành lập, chia, tách, sáp nhập, hợp nhất tổ chức tôn giáo trực thuộc của tổ chức tôn giáo hoặc tổ chức tôn giáo trực thuộc quản lý trực tiếp đối với trường hợp thay đổi tên của tổ chức tôn giáo trực thuộc.</w:t>
      </w:r>
    </w:p>
    <w:p>
      <w:r>
        <w:t>TM. TỔ CHỨC</w:t>
      </w:r>
    </w:p>
    <w:p>
      <w:r>
        <w:t>(Chữ ký, dấu)</w:t>
      </w:r>
    </w:p>
    <w:p>
      <w:r>
        <w:t>(  1)  Địa danh nơi có trụ sở của tổ chức tôn giáo hoặc tổ chức tôn giáo trực thuộc.</w:t>
      </w:r>
    </w:p>
    <w:p>
      <w:r>
        <w:t>(  2)  Cơ quan quản lý nhà nước về tín ngưỡng, tôn giáo ở trung ương đối với việc đề nghị thay đổi tên của tổ chức tôn giáo hoặc tổ chức tôn giáo trực thuộc có địa bàn hoạt động ở nhiều tỉnh; Ủy ban nhân dân cấp tỉnh đối với việc đề nghị thay đổi tên của tổ chức tôn giáo hoặc tổ chức tôn giáo trực thuộc có địa bàn hoạt động ở một tỉnh.</w:t>
      </w:r>
    </w:p>
    <w:p>
      <w:r>
        <w:t>(3)  Tên tổ chức tôn giáo hoặc tổ chức tôn giáo trực thuộc.</w:t>
      </w:r>
    </w:p>
    <w:p>
      <w:r>
        <w:t>Mẫu B12</w:t>
      </w:r>
    </w:p>
    <w:p>
      <w:r>
        <w:t>CỘNG HÒA XÃ HỘI CHỦ NGHĨA VIỆT NAM</w:t>
      </w:r>
    </w:p>
    <w:p>
      <w:r>
        <w:t>Độc lập - Tự do - Hạnh phúc</w:t>
      </w:r>
    </w:p>
    <w:p>
      <w:r>
        <w:t>----------------</w:t>
      </w:r>
    </w:p>
    <w:p>
      <w:r>
        <w:t>… (1) …., ngày … tháng …. năm….</w:t>
      </w:r>
    </w:p>
    <w:p>
      <w:r>
        <w:t>ĐỀ NGHỊ</w:t>
      </w:r>
    </w:p>
    <w:p>
      <w:r>
        <w:t>Thay đổi trụ sở của tổ chức tôn giáo hoặc tổ chức tôn giáo trực thuộc</w:t>
      </w:r>
    </w:p>
    <w:p>
      <w:r>
        <w:t>Kính gửi: ……………… (2) ……………</w:t>
      </w:r>
    </w:p>
    <w:p>
      <w:r>
        <w:t>Tên tổ chức (chữ in hoa):………………………… (3) ............................................</w:t>
      </w:r>
    </w:p>
    <w:p>
      <w:r>
        <w:t>Người đại diện:</w:t>
      </w:r>
    </w:p>
    <w:p>
      <w:r>
        <w:t>- Họ và tên:...............................................................................................................</w:t>
      </w:r>
    </w:p>
    <w:p>
      <w:r>
        <w:t>- Tên gọi trong tôn giáo (nếu có):...............................................................................</w:t>
      </w:r>
    </w:p>
    <w:p>
      <w:r>
        <w:t>- Số CMTND/CCCD:..................................................................................................</w:t>
      </w:r>
    </w:p>
    <w:p>
      <w:r>
        <w:t>- Chức vụ, phẩm vị (nếu có):......................................................................................</w:t>
      </w:r>
    </w:p>
    <w:p>
      <w:r>
        <w:t>Đề nghị thay đổi trụ sở của tổ chức... (3) ... với các nội dung sau:</w:t>
      </w:r>
    </w:p>
    <w:p>
      <w:r>
        <w:t>Trụ sở của tổ chức trước khi thay đổi:.......................................................................</w:t>
      </w:r>
    </w:p>
    <w:p>
      <w:r>
        <w:t>Trụ sở của tổ chức sau khi thay đổi:..........................................................................</w:t>
      </w:r>
    </w:p>
    <w:p>
      <w:r>
        <w:t>Dự kiến thời điểm thay đổi:.......................................................................................</w:t>
      </w:r>
    </w:p>
    <w:p>
      <w:r>
        <w:t>Lý do thay đổi:..........................................................................................................</w:t>
      </w:r>
    </w:p>
    <w:p>
      <w:r>
        <w:t>Văn bản kèm theo gồm: Văn bản chấp thuận của tổ chức tôn giáo hoặc tổ chức tôn giáo trực thuộc quản lý trực tiếp tổ chức tôn giáo trực thuộc về việc thay đổi địa điểm; bản sao quyết định công nhận tổ chức tôn giáo đối với trường hợp thay đổi trụ sở của tổ chức tôn giáo đến địa bàn tỉnh khác hoặc bản sao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trụ sở của tổ chức tôn giáo trực thuộc đến địa bàn tỉnh khác; giấy tờ chứng minh có địa điểm hợp pháp để đặt trụ sở mới.</w:t>
      </w:r>
    </w:p>
    <w:p>
      <w:r>
        <w:t>TM. TỔ CHỨC (  3)</w:t>
      </w:r>
    </w:p>
    <w:p>
      <w:r>
        <w:t>(Chữ ký, dấu)</w:t>
      </w:r>
    </w:p>
    <w:p>
      <w:r>
        <w:t>(1)  Địa danh nơi có trụ sở của tổ chức tôn giáo hoặc tổ chức tôn giáo trực thuộc.</w:t>
      </w:r>
    </w:p>
    <w:p>
      <w:r>
        <w:t>(2)  Ủy ban nhân dân cấp tỉnh nơi đặt trụ sở mới.</w:t>
      </w:r>
    </w:p>
    <w:p>
      <w:r>
        <w:t>(3)  Tổ chức tôn giáo hoặc tổ chức tôn giáo trực thuộc.</w:t>
      </w:r>
    </w:p>
    <w:p>
      <w:r>
        <w:t>Mẫu B13</w:t>
      </w:r>
    </w:p>
    <w:p>
      <w:r>
        <w:t>CỘNG HÒA XÃ HỘI CHỦ NGHĨA VIỆT NAM</w:t>
      </w:r>
    </w:p>
    <w:p>
      <w:r>
        <w:t>Độc lập - Tự do - Hạnh phúc</w:t>
      </w:r>
    </w:p>
    <w:p>
      <w:r>
        <w:t>----------------</w:t>
      </w:r>
    </w:p>
    <w:p>
      <w:r>
        <w:t>… (1) …., ngày … tháng …. năm….</w:t>
      </w:r>
    </w:p>
    <w:p>
      <w:r>
        <w:t>ĐỀ NGHỊ</w:t>
      </w:r>
    </w:p>
    <w:p>
      <w:r>
        <w:t>Thành lập tổ chức tôn giáo trực thuộc</w:t>
      </w:r>
    </w:p>
    <w:p>
      <w:r>
        <w:t>Kính gửi: …………… (2) ……………..</w:t>
      </w:r>
    </w:p>
    <w:p>
      <w:r>
        <w:t>Tên tổ chức tôn giáo hoặc tổ chức tôn giáo trực thuộc (chữ in hoa):...........................</w:t>
      </w:r>
    </w:p>
    <w:p>
      <w:r>
        <w:t>Trụ sở:......................................................................................................................</w:t>
      </w:r>
    </w:p>
    <w:p>
      <w:r>
        <w:t>Đề nghị thành lập tổ chức tôn giáo trực thuộc với các nội dung sau:</w:t>
      </w:r>
    </w:p>
    <w:p>
      <w:r>
        <w:t>Tên tổ chức tôn giáo trực thuộc dự kiến thành lập:.....................................................</w:t>
      </w:r>
    </w:p>
    <w:p>
      <w:r>
        <w:t>Địa điểm dự kiến đặt trụ sở của tổ chức tôn giáo trực thuộc sau khi thành lập:............</w:t>
      </w:r>
    </w:p>
    <w:p>
      <w:r>
        <w:t>Người đại diện của tổ chức tôn giáo trực thuộc dự kiến thành lập:</w:t>
      </w:r>
    </w:p>
    <w:p>
      <w:r>
        <w:t>- Họ và tên:...............................................................................................................</w:t>
      </w:r>
    </w:p>
    <w:p>
      <w:r>
        <w:t>- Tên gọi trong tôn giáo (nếu có):...............................................................................</w:t>
      </w:r>
    </w:p>
    <w:p>
      <w:r>
        <w:t>- Số CMTND/CCCD:..................................................................................................</w:t>
      </w:r>
    </w:p>
    <w:p>
      <w:r>
        <w:t>- Chức vụ, phẩm vị (nếu có):......................................................................................</w:t>
      </w:r>
    </w:p>
    <w:p>
      <w:r>
        <w:t>Địa bàn hoạt động tôn giáo:......................................................................................</w:t>
      </w:r>
    </w:p>
    <w:p>
      <w:r>
        <w:t>Số lượng tín đồ của tổ chức tôn giáo trực thuộc tại thời điểm thành lập:.....................</w:t>
      </w:r>
    </w:p>
    <w:p>
      <w:r>
        <w:t>Cơ cấu tổ chức:........................................................................................................</w:t>
      </w:r>
    </w:p>
    <w:p>
      <w:r>
        <w:t>Lý do thành lập:........................................................................................................</w:t>
      </w:r>
    </w:p>
    <w:p>
      <w:r>
        <w:t>Văn bản kèm theo gồm: Danh sách, sơ yếu lý lịch, phiếu lý lịch tư pháp, bản tóm tắt quá trình hoạt động tôn giáo của người đại diện và những người dự kiến lãnh đạo tổ chức tôn giáo trực thuộc; hiến chương của tổ chức tôn giáo trực thuộc (nếu có); bản kê khai tài sản hợp pháp của tổ chức tôn giáo trực thuộc; giấy tờ chứng minh có địa điểm hợp pháp để đặt trụ sở.</w:t>
      </w:r>
    </w:p>
    <w:p>
      <w:r>
        <w:t>TM. TỔ CHỨC (3)</w:t>
      </w:r>
    </w:p>
    <w:p>
      <w:r>
        <w:t>(Chữ ký, dấu)</w:t>
      </w:r>
    </w:p>
    <w:p>
      <w:r>
        <w:t>(  1)  Địa danh nơi có trụ sở của tổ chức tôn giáo hoặc tổ chức tôn giáo trực thuộc đề nghị thành lập tổ chức tôn giáo trực thuộc.</w:t>
      </w:r>
    </w:p>
    <w:p>
      <w:r>
        <w:t>(2)  Cơ quan quản lý nhà nước về tín ngưỡng, tôn giáo ở trung ương đối với đề nghị thành lập tổ chức tôn giáo trực thuộc có địa bàn hoạt động ở nhiều tỉnh; Ủy ban nhân dân cấp tỉnh đối với đề nghị thành lập tổ chức tôn giáo trực thuộc có địa bàn hoạt động ở một tỉnh.</w:t>
      </w:r>
    </w:p>
    <w:p>
      <w:r>
        <w:t>(3)  Tổ chức tôn giáo hoặc tổ chức tôn giáo trực thuộc.</w:t>
      </w:r>
    </w:p>
    <w:p>
      <w:r>
        <w:t>Mẫu B14</w:t>
      </w:r>
    </w:p>
    <w:p>
      <w:r>
        <w:t>CỘNG HÒA XÃ HỘI CHỦ NGHĨA VIỆT NAM</w:t>
      </w:r>
    </w:p>
    <w:p>
      <w:r>
        <w:t>Độc lập - Tự do - Hạnh phúc</w:t>
      </w:r>
    </w:p>
    <w:p>
      <w:r>
        <w:t>----------------</w:t>
      </w:r>
    </w:p>
    <w:p>
      <w:r>
        <w:t>… (1) …., ngày … tháng …. năm….</w:t>
      </w:r>
    </w:p>
    <w:p>
      <w:r>
        <w:t>ĐỀ NGHỊ</w:t>
      </w:r>
    </w:p>
    <w:p>
      <w:r>
        <w:t>Chia, tách, sáp nhập hoặc hợp nhất tổ chức tôn giáo trực thuộc</w:t>
      </w:r>
    </w:p>
    <w:p>
      <w:r>
        <w:t>Kính gửi: …………… (2) ……………..</w:t>
      </w:r>
    </w:p>
    <w:p>
      <w:r>
        <w:t>Tên tổ chức tôn giáo hoặc tổ chức tôn giáo trực thuộc (chữ in hoa):</w:t>
      </w:r>
    </w:p>
    <w:p>
      <w:r>
        <w:t>................................................................................................................................</w:t>
      </w:r>
    </w:p>
    <w:p>
      <w:r>
        <w:t>Trụ sở: .....................................................................................................................</w:t>
      </w:r>
    </w:p>
    <w:p>
      <w:r>
        <w:t>Đề nghị chia, tách, sáp nhập hoặc hợp nhất tổ chức tôn giáo trực thuộc với các nội dung sau:</w:t>
      </w:r>
    </w:p>
    <w:p>
      <w:r>
        <w:t>1. Lý do chia, tách, sáp nhập hoặc hợp nhất:.............................................................</w:t>
      </w:r>
    </w:p>
    <w:p>
      <w:r>
        <w:t>2. Tổ chức tôn giáo trực thuộc trước khi chia, tách, sáp nhập hoặc hợp nhất:</w:t>
      </w:r>
    </w:p>
    <w:p>
      <w:r>
        <w:t>Tên tổ chức:.............................................................................................................</w:t>
      </w:r>
    </w:p>
    <w:p>
      <w:r>
        <w:t>Trụ sở:......................................................................................................................</w:t>
      </w:r>
    </w:p>
    <w:p>
      <w:r>
        <w:t>Địa bàn hoạt động tôn giáo:……………………………..…Số lượng tín đồ......................</w:t>
      </w:r>
    </w:p>
    <w:p>
      <w:r>
        <w:t>Cơ cấu tổ chức:........................................................................................................</w:t>
      </w:r>
    </w:p>
    <w:p>
      <w:r>
        <w:t>Người đại diện:</w:t>
      </w:r>
    </w:p>
    <w:p>
      <w:r>
        <w:t>- Họ và tên:...............................................................................................................</w:t>
      </w:r>
    </w:p>
    <w:p>
      <w:r>
        <w:t>- Tên gọi trong tôn giáo (nếu có):...............................................................................</w:t>
      </w:r>
    </w:p>
    <w:p>
      <w:r>
        <w:t>- Số   CMTND/CCCD:..................................................................................................</w:t>
      </w:r>
    </w:p>
    <w:p>
      <w:r>
        <w:t>- Chức vụ, phẩm vị (nếu có):......................................................................................</w:t>
      </w:r>
    </w:p>
    <w:p>
      <w:r>
        <w:t>3. Tổ chức tôn giáo trực thuộc sau khi chia, tách, sáp nhập hoặc hợp nhất:</w:t>
      </w:r>
    </w:p>
    <w:p>
      <w:r>
        <w:t>Tên tổ chức:.............................................................................................................</w:t>
      </w:r>
    </w:p>
    <w:p>
      <w:r>
        <w:t>Trụ sở:......................................................................................................................</w:t>
      </w:r>
    </w:p>
    <w:p>
      <w:r>
        <w:t>Địa bàn hoạt động tôn giáo: ………………………….Số lượng tín đồ............................</w:t>
      </w:r>
    </w:p>
    <w:p>
      <w:r>
        <w:t>Cơ cấu tổ chức:........................................................................................................</w:t>
      </w:r>
    </w:p>
    <w:p>
      <w:r>
        <w:t>Người đại diện:</w:t>
      </w:r>
    </w:p>
    <w:p>
      <w:r>
        <w:t>- Họ và tên:...............................................................................................................</w:t>
      </w:r>
    </w:p>
    <w:p>
      <w:r>
        <w:t>- Tên gọi trong tôn giáo (nếu có):...............................................................................</w:t>
      </w:r>
    </w:p>
    <w:p>
      <w:r>
        <w:t>- Số CMTND/CCCD:..................................................................................................</w:t>
      </w:r>
    </w:p>
    <w:p>
      <w:r>
        <w:t>- Chức vụ, phẩm vị (nếu có):......................................................................................</w:t>
      </w:r>
    </w:p>
    <w:p>
      <w:r>
        <w:t>Văn bản kèm theo gồm: Văn bản tóm tắt quá trình hoạt động của tổ chức tôn giáo trực thuộc trước khi chia, tách, sáp nhập, hợp nhất; danh sách, sơ yếu lý lịch, phiếu lý lịch tư pháp, bản tóm tắt quá trình hoạt động tôn giáo của người đại diện và những người dự kiến lãnh đạo tổ chức tôn giáo trực thuộc; bản kê khai tài sản hợp pháp của tổ chức tôn giáo trực thuộc; giấy tờ chứng minh có địa điểm hợp pháp để đặt trụ sở; hiến chương của tổ chức tôn giáo trực thuộc (nếu có).</w:t>
      </w:r>
    </w:p>
    <w:p>
      <w:r>
        <w:t>TM. TỔ CHỨC  (3)</w:t>
      </w:r>
    </w:p>
    <w:p>
      <w:r>
        <w:t>(Chữ ký, dấu)</w:t>
      </w:r>
    </w:p>
    <w:p>
      <w:r>
        <w:t>(1)  Địa danh nơi có trụ sở của tổ chức tôn giáo hoặc tổ chức tôn giáo trực thuộc đề nghị chia, tách, sáp nhập hoặc hợp nhất tổ chức tôn giáo trực thuộc.</w:t>
      </w:r>
    </w:p>
    <w:p>
      <w:r>
        <w:t>(2)  Cơ quan quản lý nhà nước về tín ngưỡng, tôn giáo ở trung ương đối với đề nghị chia, tách, sáp nhập, hợp nhất tổ chức tôn giáo trực thuộc có địa bàn hoạt động ở nhiều tỉnh; Ủy ban nhân dân cấp tỉnh đối với đề nghị chia, tách, sáp nhập, hợp nhất tổ chức tôn giáo trực thuộc có địa bàn hoạt động ở một tỉnh.</w:t>
      </w:r>
    </w:p>
    <w:p>
      <w:r>
        <w:t>(3  )  Tổ chức tôn giáo hoặc tổ chức tôn giáo trực thuộc đề nghị.</w:t>
      </w:r>
    </w:p>
    <w:p>
      <w:r>
        <w:t>Mẫu B15</w:t>
      </w:r>
    </w:p>
    <w:p>
      <w:r>
        <w:t>CỘNG HÒA XÃ HỘI CHỦ NGHĨA VIỆT NAM</w:t>
      </w:r>
    </w:p>
    <w:p>
      <w:r>
        <w:t>Độc lập - Tự do - Hạnh phúc</w:t>
      </w:r>
    </w:p>
    <w:p>
      <w:r>
        <w:t>-----------------</w:t>
      </w:r>
    </w:p>
    <w:p>
      <w:r>
        <w:t>… (1) …., ngày … tháng …. năm….</w:t>
      </w:r>
    </w:p>
    <w:p>
      <w:r>
        <w:t>ĐỀ NGHỊ</w:t>
      </w:r>
    </w:p>
    <w:p>
      <w:r>
        <w:t>Cấp đăng ký pháp nhân phi thương mại cho tổ chức tôn giáo trực thuộc</w:t>
      </w:r>
    </w:p>
    <w:p>
      <w:r>
        <w:t>Kính gửi: ………… (2) ……………</w:t>
      </w:r>
    </w:p>
    <w:p>
      <w:r>
        <w:t>Tên tổ chức tôn giáo (chữ in hoa):.............................................................................</w:t>
      </w:r>
    </w:p>
    <w:p>
      <w:r>
        <w:t>Trụ sở:......................................................................................................................</w:t>
      </w:r>
    </w:p>
    <w:p>
      <w:r>
        <w:t>Người đại diện:</w:t>
      </w:r>
    </w:p>
    <w:p>
      <w:r>
        <w:t>Họ và tên:.................................................................................................................</w:t>
      </w:r>
    </w:p>
    <w:p>
      <w:r>
        <w:t>Tên gọi trong tôn giáo (nếu có):.................................................................................</w:t>
      </w:r>
    </w:p>
    <w:p>
      <w:r>
        <w:t>Số CMTND/CCCD:....................................................................................................</w:t>
      </w:r>
    </w:p>
    <w:p>
      <w:r>
        <w:t>Chức vụ, phẩm vị (nếu có):........................................................................................</w:t>
      </w:r>
    </w:p>
    <w:p>
      <w:r>
        <w:t>Đề nghị cấp đăng ký pháp nhân phi thương mại cho tổ chức tôn giáo trực thuộc với các nội dung sau:</w:t>
      </w:r>
    </w:p>
    <w:p>
      <w:r>
        <w:t>Tên tổ chức tôn giáo trực thuộc:................................................................................</w:t>
      </w:r>
    </w:p>
    <w:p>
      <w:r>
        <w:t>Tên giao dịch quốc tế (nếu có):..................................................................................</w:t>
      </w:r>
    </w:p>
    <w:p>
      <w:r>
        <w:t>Trụ sở của tổ chức tôn giáo trực thuộc:.....................................................................</w:t>
      </w:r>
    </w:p>
    <w:p>
      <w:r>
        <w:t>Địa bàn hoạt động của tổ chức tôn giáo trực thuộc:...................................................</w:t>
      </w:r>
    </w:p>
    <w:p>
      <w:r>
        <w:t>Cơ cấu tổ chức của tổ chức tôn giáo trực thuộc:........................................................</w:t>
      </w:r>
    </w:p>
    <w:p>
      <w:r>
        <w:t>Số lượng tín đồ, chức sắc, chức việc, nhà tu hành của tổ chức tôn giáo trực thuộc tại thời điểm được đề nghị cấp đăng ký:................................................................................................................................</w:t>
      </w:r>
    </w:p>
    <w:p>
      <w:r>
        <w:t>Người đại diện:</w:t>
      </w:r>
    </w:p>
    <w:p>
      <w:r>
        <w:t>Họ và tên:.................................................................................................................</w:t>
      </w:r>
    </w:p>
    <w:p>
      <w:r>
        <w:t>Tên gọi trong tôn giáo (nếu có):.................................................................................</w:t>
      </w:r>
    </w:p>
    <w:p>
      <w:r>
        <w:t>Số   CMTND/CCCD:....................................................................................................</w:t>
      </w:r>
    </w:p>
    <w:p>
      <w:r>
        <w:t>Chức vụ, phẩm vị (nếu có):........................................................................................</w:t>
      </w:r>
    </w:p>
    <w:p>
      <w:r>
        <w:t>Văn bản kèm theo gồm: Bản tóm tắt quá trình hoạt động tôn giáo của tổ chức tôn giáo trực thuộc từ khi được thành lập, chia, tách, sáp nhập, hợp nhất; danh sách, sơ yếu lý lịch, phiếu lý lịch tư pháp, bản tóm tắt quá trình hoạt động tôn giáo của người đại diện và những người lãnh đạo của tổ chức tôn giáo trực thuộc; bản kê khai và giấy tờ chứng minh tài sản hợp pháp của tổ chức tôn giáo trực thuộc; hiến chương, điều lệ hoặc các văn bản có nội dung tương tự của tổ chức tôn giáo trực thuộc.</w:t>
      </w:r>
    </w:p>
    <w:p>
      <w:r>
        <w:t>TM. TỔ CHỨC TÔN GIÁO</w:t>
      </w:r>
    </w:p>
    <w:p>
      <w:r>
        <w:t>(Chữ ký, dấu)</w:t>
      </w:r>
    </w:p>
    <w:p>
      <w:r>
        <w:t>(1)  Địa danh nơi có trụ sở của tổ chức tôn giáo đề nghị cấp đăng ký pháp nhân phi thương mại cho tổ chức tôn giáo trực thuộc.</w:t>
      </w:r>
    </w:p>
    <w:p>
      <w:r>
        <w:t>(2)  Cơ quan quản lý nhà nước về tín ngưỡng, tôn giáo ở trung ương đối với đề nghị cấp đăng ký pháp nhân phi thương mại cho tổ chức tôn giáo trực thuộc có địa bàn hoạt động ở nhiều tỉnh; Ủy ban nhân dân cấp tỉnh đối với đề nghị cấp đăng ký pháp nhân phi thương mại cho tổ chức tôn giáo trực thuộc có địa bàn hoạt động ở một tỉnh.</w:t>
      </w:r>
    </w:p>
    <w:p>
      <w:r>
        <w:t>Mẫu A3</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cấp đăng ký pháp nhân phi thương mại cho tổ chức tôn giáo trực thuộc</w:t>
      </w:r>
    </w:p>
    <w:p>
      <w:r>
        <w:t>...........................  (4)</w:t>
      </w:r>
    </w:p>
    <w:p>
      <w:r>
        <w:t>Căn cứ Điều 30 của Luật tín ngưỡng, tôn giáo ngày 18 tháng 11 năm 2016;</w:t>
      </w:r>
    </w:p>
    <w:p>
      <w:r>
        <w:t>Căn cứ Điều .... Nghị định số..../2023/NĐ-CP ngày .... tháng.... năm 2023 của Chính phủ quy định chi tiết một số điều và biện pháp thi hành Luật tín ngưỡng, tôn giáo;</w:t>
      </w:r>
    </w:p>
    <w:p>
      <w:r>
        <w:t>Căn cứ.....................................................................  (  5) .............................................. ;</w:t>
      </w:r>
    </w:p>
    <w:p>
      <w:r>
        <w:t>Theo đề nghị của...............................................................................................................</w:t>
      </w:r>
    </w:p>
    <w:p>
      <w:r>
        <w:t>QUYẾT ĐỊNH:</w:t>
      </w:r>
    </w:p>
    <w:p>
      <w:r>
        <w:t>Điều 1.  Cấp đăng ký pháp nhân phi thương mại cho…………………………… (6) …………</w:t>
      </w:r>
    </w:p>
    <w:p>
      <w:r>
        <w:t>Thuộc tổ chức tôn giáo:............................................................................................</w:t>
      </w:r>
    </w:p>
    <w:p>
      <w:r>
        <w:t>Trụ sở ……….. (6) :......................................................................................................</w:t>
      </w:r>
    </w:p>
    <w:p>
      <w:r>
        <w:t>Địa bàn hoạt động tôn giáo…………. (6) :......................................................................</w:t>
      </w:r>
    </w:p>
    <w:p>
      <w:r>
        <w:t>Điều 2.  ...    (6) ... được hoạt động tôn giáo theo quy định của pháp luật Việt Nam và hiến chương của tổ chức được cơ quan nhà nước có thẩm quyền chấp thuận.</w:t>
      </w:r>
    </w:p>
    <w:p>
      <w:r>
        <w:t>Điều 3.  (Hiệu lực của Quyết định; ghi tên cơ quan, tổ chức, cá nhân có liên quan trong việc thi hành Quyết định).</w:t>
      </w:r>
    </w:p>
    <w:p>
      <w:r>
        <w:t>Nơi nhận:</w:t>
      </w:r>
    </w:p>
    <w:p>
      <w:r>
        <w:t>- Như Điều 3;</w:t>
      </w:r>
    </w:p>
    <w:p>
      <w:r>
        <w:t>- …………….</w:t>
      </w:r>
    </w:p>
    <w:p>
      <w:r>
        <w:t>- Lưu: VT,...</w:t>
      </w:r>
    </w:p>
    <w:p>
      <w:r>
        <w:t>…………… (4) ………..</w:t>
      </w:r>
    </w:p>
    <w:p>
      <w:r>
        <w:t>(Chữ ký, dấu)</w:t>
      </w:r>
    </w:p>
    <w:p>
      <w:r>
        <w:t>(1)  Cơ quan quản lý nhà nước về tín ngưỡng, tôn giáo ở Trung ương đối với việc cấp đăng ký pháp nhân phi thương mại cho tổ chức tôn giáo trực thuộc có địa bàn hoạt động ở nhiều tỉnh; Ủy ban nhân dân cấp tỉnh đối với việc cấp đăng ký pháp nhân phi thương mại cho tổ chức tôn giáo trực thuộc có địa bàn hoạt động ở một tỉnh.</w:t>
      </w:r>
    </w:p>
    <w:p>
      <w:r>
        <w:t>(2)  Viết tắt tên cơ quan ban hành Quyết định.</w:t>
      </w:r>
    </w:p>
    <w:p>
      <w:r>
        <w:t>(3)  Địa danh nơi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Tên tổ chức tôn giáo trực thuộc được cấp đăng ký pháp nhân phi thương mại.</w:t>
      </w:r>
    </w:p>
    <w:p>
      <w:r>
        <w:t>Mẫu A4</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đình chỉ toàn bộ hoạt động tôn giáo của tổ chức tôn giáo, tổ chức tôn giáo trực thuộc</w:t>
      </w:r>
    </w:p>
    <w:p>
      <w:r>
        <w:t>……………….   (4)</w:t>
      </w:r>
    </w:p>
    <w:p>
      <w:r>
        <w:t>Căn cứ Điều 31 của Luật tín ngưỡng, tôn giáo ngày 18 tháng 11 năm 2016;</w:t>
      </w:r>
    </w:p>
    <w:p>
      <w:r>
        <w:t>Căn cứ Điều .... Nghị định số.... /2023/NĐ-CP ngày .... tháng.... năm 2023 của Chính phủ quy định chi tiết một số điều và biện pháp thi hành Luật tín ngưỡng, tôn giáo;</w:t>
      </w:r>
    </w:p>
    <w:p>
      <w:r>
        <w:t>Căn cứ………………… (5) ........................................................................................... ;</w:t>
      </w:r>
    </w:p>
    <w:p>
      <w:r>
        <w:t>Căn cứ Biên bản kiểm tra, Kết luận............................................................................ ,</w:t>
      </w:r>
    </w:p>
    <w:p>
      <w:r>
        <w:t>Theo đề nghị của.......................................................................................................</w:t>
      </w:r>
    </w:p>
    <w:p>
      <w:r>
        <w:t>QUYẾT ĐỊNH:</w:t>
      </w:r>
    </w:p>
    <w:p>
      <w:r>
        <w:t>Điều 1.  Đình chỉ toàn bộ hoạt động tôn giáo của………………………… (6) ………………</w:t>
      </w:r>
    </w:p>
    <w:p>
      <w:r>
        <w:t>Trụ sở (7) :...................................................................................................................</w:t>
      </w:r>
    </w:p>
    <w:p>
      <w:r>
        <w:t>Người đại diện:</w:t>
      </w:r>
    </w:p>
    <w:p>
      <w:r>
        <w:t>- Họ và tên:...............................................................................................................</w:t>
      </w:r>
    </w:p>
    <w:p>
      <w:r>
        <w:t>- Tên gọi trong tôn giáo (nếu có):...............................................................................</w:t>
      </w:r>
    </w:p>
    <w:p>
      <w:r>
        <w:t>- Số CMTND/CCCD:..................................................................................................</w:t>
      </w:r>
    </w:p>
    <w:p>
      <w:r>
        <w:t>- Chức vụ, phẩm vị (nếu có):......................................................................................</w:t>
      </w:r>
    </w:p>
    <w:p>
      <w:r>
        <w:t>Nguyên nhân bị đình chỉ toàn bộ hoạt động tôn giáo:..................................................</w:t>
      </w:r>
    </w:p>
    <w:p>
      <w:r>
        <w:t>Trách nhiệm khắc phục nguyên nhân dẫn đến việc bị đình chỉ:.....................................</w:t>
      </w:r>
    </w:p>
    <w:p>
      <w:r>
        <w:t>Điều 2.  Thời hạn bị đình chỉ: từ ngày .... tháng.... năm.... đến ngày .... tháng.... năm….</w:t>
      </w:r>
    </w:p>
    <w:p>
      <w:r>
        <w:t>Điều 3.  Quyết định này được công bố công khai trên  (8) ..............................................</w:t>
      </w:r>
    </w:p>
    <w:p>
      <w:r>
        <w:t>Điều 4.  (Hiệu lực của Quyết định; ghi tên cơ quan, tổ chức, cá nhân có liên quan trong việc thi hành Quyết định).</w:t>
      </w:r>
    </w:p>
    <w:p>
      <w:r>
        <w:t>Nơi nhận:</w:t>
      </w:r>
    </w:p>
    <w:p>
      <w:r>
        <w:t>- Như Điều 4;</w:t>
      </w:r>
    </w:p>
    <w:p>
      <w:r>
        <w:t>- ………….;</w:t>
      </w:r>
    </w:p>
    <w:p>
      <w:r>
        <w:t>- Lưu: VT,…..</w:t>
      </w:r>
    </w:p>
    <w:p>
      <w:r>
        <w:t>………… (4) ………….</w:t>
      </w:r>
    </w:p>
    <w:p>
      <w:r>
        <w:t>(Chữ ký, dấu)</w:t>
      </w:r>
    </w:p>
    <w:p>
      <w:r>
        <w:t>(1)  Cơ quan quản lý nhà nước về tín ngưỡng, tôn giáo ở Trung ương đối với việc đình chỉ toàn bộ hoạt động tôn giáo của tổ chức tôn giáo hoặc tổ chức tôn giáo trực thuộc có địa bàn hoạt động ở nhiều tỉnh; Ủy ban nhân dân cấp tỉnh đối với việc đình chỉ toàn bộ hoạt động tôn giáo của tổ chức tôn giáo hoặc tổ chức tôn giáo trực thuộc có địa bàn hoạt động ở một tỉnh.</w:t>
      </w:r>
    </w:p>
    <w:p>
      <w:r>
        <w:t>(2)  Viết tắt tên cơ quan ban hành Quyết định.</w:t>
      </w:r>
    </w:p>
    <w:p>
      <w:r>
        <w:t>(3)  Địa danh nơi có trụ sở của cơ quan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Tên tổ chức tôn giáo hoặc tổ chức tôn giáo trực thuộc bị đình chỉ.</w:t>
      </w:r>
    </w:p>
    <w:p>
      <w:r>
        <w:t>(7  )  Trụ sở tổ chức tôn giáo hoặc tổ chức tôn giáo trực thuộc bị đình chỉ.</w:t>
      </w:r>
    </w:p>
    <w:p>
      <w:r>
        <w:t>(8)  Cổng hoặc Trang thông tin điện tử của cơ quan ra quyết định; 01 số báo in hoặc báo điện tử ở trung ương hoặc địa phương nơi tổ chức tôn giáo, tổ chức tôn giáo trực thuộc có trụ sở.</w:t>
      </w:r>
    </w:p>
    <w:p>
      <w:r>
        <w:t>Mẫu A5</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Phục hồi toàn bộ hoạt động tôn giáo cho   ……..…… (  4)</w:t>
      </w:r>
    </w:p>
    <w:p>
      <w:r>
        <w:t>………………. (5) ………………….</w:t>
      </w:r>
    </w:p>
    <w:p>
      <w:r>
        <w:t>Căn cứ Điều .... Nghị định số.... /2023/NĐ-CP ngày .... tháng.... năm 2023 của Chính phủ quy định chi tiết một số điều và biện pháp thi hành Luật tín ngưỡng, tôn giáo;</w:t>
      </w:r>
    </w:p>
    <w:p>
      <w:r>
        <w:t>Căn cứ......................................................................  (  6) ............................................</w:t>
      </w:r>
    </w:p>
    <w:p>
      <w:r>
        <w:t>Căn cứ Kết luận kiểm tra việc khắc phục nguyên nhân dẫn đến việc bị đình chỉ toàn bộ hoạt động tôn giáo của  (4)</w:t>
      </w:r>
    </w:p>
    <w:p>
      <w:r>
        <w:t>Theo đề nghị của.......................................................................................................</w:t>
      </w:r>
    </w:p>
    <w:p>
      <w:r>
        <w:t>QUYẾT ĐỊNH:</w:t>
      </w:r>
    </w:p>
    <w:p>
      <w:r>
        <w:t>Điều 1.  Phục hồi toàn bộ hoạt động tôn giáo đối với:</w:t>
      </w:r>
    </w:p>
    <w:p>
      <w:r>
        <w:t>Tên  (4) .......................................................................................................................</w:t>
      </w:r>
    </w:p>
    <w:p>
      <w:r>
        <w:t>Trụ sở của tổ chức:...................................................................................................</w:t>
      </w:r>
    </w:p>
    <w:p>
      <w:r>
        <w:t>Người đại diện:</w:t>
      </w:r>
    </w:p>
    <w:p>
      <w:r>
        <w:t>- Họ và tên:...............................................................................................................</w:t>
      </w:r>
    </w:p>
    <w:p>
      <w:r>
        <w:t>- Tên gọi trong tôn giáo (nếu có):...............................................................................</w:t>
      </w:r>
    </w:p>
    <w:p>
      <w:r>
        <w:t>- Số CMTND/CCCD:..................................................................................................</w:t>
      </w:r>
    </w:p>
    <w:p>
      <w:r>
        <w:t>- Chức vụ, phẩm vị (nếu có):......................................................................................</w:t>
      </w:r>
    </w:p>
    <w:p>
      <w:r>
        <w:t>Đã bị đình chỉ toàn bộ hoạt động tôn giáo theo Quyết định số … ngày … tháng .... năm … của…………… (7) …………..</w:t>
      </w:r>
    </w:p>
    <w:p>
      <w:r>
        <w:t>Điều 2.  ……… (4) …….. được hoạt động tôn giáo trở lại từ ngày …. tháng .... năm ….</w:t>
      </w:r>
    </w:p>
    <w:p>
      <w:r>
        <w:t>Điều 3.  Quyết định này được công bố công khai trên  (8) ..............................................</w:t>
      </w:r>
    </w:p>
    <w:p>
      <w:r>
        <w:t>Điều 4.  (Hiệu lực của Quyết định; ghi tên cơ quan, tổ chức, cá nhân có liên quan trong việc thi hành Quyết định).</w:t>
      </w:r>
    </w:p>
    <w:p>
      <w:r>
        <w:t>Nơi nhận:</w:t>
      </w:r>
    </w:p>
    <w:p>
      <w:r>
        <w:t>- Như Điều 4;</w:t>
      </w:r>
    </w:p>
    <w:p>
      <w:r>
        <w:t>- ………….;</w:t>
      </w:r>
    </w:p>
    <w:p>
      <w:r>
        <w:t>- Lưu: VT,…..</w:t>
      </w:r>
    </w:p>
    <w:p>
      <w:r>
        <w:t>………… (5) ………….</w:t>
      </w:r>
    </w:p>
    <w:p>
      <w:r>
        <w:t>(Chữ ký, dấu)</w:t>
      </w:r>
    </w:p>
    <w:p>
      <w:r>
        <w:t>(1)  Tên cơ quan ban hành Quyết định.</w:t>
      </w:r>
    </w:p>
    <w:p>
      <w:r>
        <w:t>(  2)  Viết tắt tên cơ quan ban hành Quyết định.</w:t>
      </w:r>
    </w:p>
    <w:p>
      <w:r>
        <w:t>(  3)  Địa danh nơi có trụ sở của cơ quan ban hành Quyết định.</w:t>
      </w:r>
    </w:p>
    <w:p>
      <w:r>
        <w:t>(4  )  Tên tổ chức tôn giáo hoặc tổ chức tôn giáo trực thuộc được phục hồi hoạt động.</w:t>
      </w:r>
    </w:p>
    <w:p>
      <w:r>
        <w:t>(5)  Thủ trưởng cơ quan nhà nước có thẩm quyền ban hành quyết định.</w:t>
      </w:r>
    </w:p>
    <w:p>
      <w:r>
        <w:t>(6)  Văn bản quy định chức năng, nhiệm vụ, quyền hạn và cơ cấu tổ chức của cơ quan ban hành Quyết định</w:t>
      </w:r>
    </w:p>
    <w:p>
      <w:r>
        <w:t>(7  )  Tên cơ quan nhà nước có thẩm quyền ban hành Quyết định đình chỉ toàn bộ hoạt động tôn giáo của tổ chức tôn giáo hoặc tổ chức tôn giáo trực thuộc.</w:t>
      </w:r>
    </w:p>
    <w:p>
      <w:r>
        <w:t>(8)  Cổng hoặc Trang thông tin điện tử của cơ quan ra quyết định; 01 số báo in hoặc báo điện tử ở trung ương hoặc địa phương nơi tổ chức tôn giáo, tổ chức tôn giáo trực thuộc có trụ sở.</w:t>
      </w:r>
    </w:p>
    <w:p>
      <w:r>
        <w:t>Mẫu B16</w:t>
      </w:r>
    </w:p>
    <w:p>
      <w:r>
        <w:t>CỘNG HÒA XÃ HỘI CHỦ NGHĨA VIỆT NAM</w:t>
      </w:r>
    </w:p>
    <w:p>
      <w:r>
        <w:t>Độc lập - Tự do - Hạnh phúc</w:t>
      </w:r>
    </w:p>
    <w:p>
      <w:r>
        <w:t>----------------</w:t>
      </w:r>
    </w:p>
    <w:p>
      <w:r>
        <w:t>… (1) …., ngày … tháng …. năm….</w:t>
      </w:r>
    </w:p>
    <w:p>
      <w:r>
        <w:t>ĐỀ NGHỊ</w:t>
      </w:r>
    </w:p>
    <w:p>
      <w:r>
        <w:t>Giải thể tổ chức tôn giáo hoặc tổ chức tôn giáo trực thuộc theo quy định của hiến chương của tổ chức tôn giáo</w:t>
      </w:r>
    </w:p>
    <w:p>
      <w:r>
        <w:t>Kính gửi: ……………… (2) ………………</w:t>
      </w:r>
    </w:p>
    <w:p>
      <w:r>
        <w:t>Tên tổ chức tôn giáo hoặc tổ chức tôn giáo trực thuộc (chữ in hoa):...........................</w:t>
      </w:r>
    </w:p>
    <w:p>
      <w:r>
        <w:t>Trụ sở: .....................................................................................................................</w:t>
      </w:r>
    </w:p>
    <w:p>
      <w:r>
        <w:t>Người đại diện:</w:t>
      </w:r>
    </w:p>
    <w:p>
      <w:r>
        <w:t>- Họ và tên:...............................................................................................................</w:t>
      </w:r>
    </w:p>
    <w:p>
      <w:r>
        <w:t>- Tên gọi trong tôn giáo (nếu có):...............................................................................</w:t>
      </w:r>
    </w:p>
    <w:p>
      <w:r>
        <w:t>- Số CMTND/CCCD:..................................................................................................</w:t>
      </w:r>
    </w:p>
    <w:p>
      <w:r>
        <w:t>- Chức vụ, phẩm vị (nếu có):......................................................................................</w:t>
      </w:r>
    </w:p>
    <w:p>
      <w:r>
        <w:t>Đề nghị chấp thuận cho giải thể tổ chức tôn giáo hoặc tổ chức tôn giáo trực thuộc theo quy định của hiến chương của tổ chức tôn giáo với các nội dung sau:</w:t>
      </w:r>
    </w:p>
    <w:p>
      <w:r>
        <w:t>Tên tổ chức tôn giáo hoặc tổ chức tôn giáo trực thuộc đề nghị được giải thể:.............</w:t>
      </w:r>
    </w:p>
    <w:p>
      <w:r>
        <w:t>Trụ sở của tổ chức:...................................................................................................</w:t>
      </w:r>
    </w:p>
    <w:p>
      <w:r>
        <w:t>Người đại diện:</w:t>
      </w:r>
    </w:p>
    <w:p>
      <w:r>
        <w:t>- Họ và tên:...............................................................................................................</w:t>
      </w:r>
    </w:p>
    <w:p>
      <w:r>
        <w:t>- Tên gọi trong tôn giáo (nếu có):...............................................................................</w:t>
      </w:r>
    </w:p>
    <w:p>
      <w:r>
        <w:t>- Số CMTND/CCCD:..................................................................................................</w:t>
      </w:r>
    </w:p>
    <w:p>
      <w:r>
        <w:t>- Chức vụ, phẩm vị (nếu có):......................................................................................</w:t>
      </w:r>
    </w:p>
    <w:p>
      <w:r>
        <w:t>Cơ cấu tổ chức:........................................................................................................</w:t>
      </w:r>
    </w:p>
    <w:p>
      <w:r>
        <w:t>Lý do giải thể:...........................................................................................................</w:t>
      </w:r>
    </w:p>
    <w:p>
      <w:r>
        <w:t>Dự kiến thời điểm giải thể:.........................................................................................</w:t>
      </w:r>
    </w:p>
    <w:p>
      <w:r>
        <w:t>Văn bản kèm theo gồm: Bản kê khai tài sản, tài chính; phương thức xử lý tài sản, tài chính và thời hạn thanh toán các khoản nợ (nếu có); danh sách tổ chức tôn giáo trực thuộc.</w:t>
      </w:r>
    </w:p>
    <w:p>
      <w:r>
        <w:t>TM. TỔ CHỨC (3)</w:t>
      </w:r>
    </w:p>
    <w:p>
      <w:r>
        <w:t>(Chữ ký, dấu)</w:t>
      </w:r>
    </w:p>
    <w:p>
      <w:r>
        <w:t>(1  )  Địa danh nơi có trụ sở của tổ chức tôn giáo hoặc tổ chức tôn giáo trực thuộc đề nghị giải thể.</w:t>
      </w:r>
    </w:p>
    <w:p>
      <w:r>
        <w:t>(2)  Cơ quan quản lý nhà nước về tín ngưỡng, tôn giáo ở trung ương đối với đề nghị giải thể tổ chức tôn giáo, tổ chức tôn giáo trực thuộc có địa bàn hoạt động ở nhiều tỉnh; Ủy ban nhân dân cấp tỉnh đối với đề nghị giải thể tổ chức tôn giáo, tổ chức tôn giáo trực thuộc có địa bàn hoạt động ở một tỉnh.</w:t>
      </w:r>
    </w:p>
    <w:p>
      <w:r>
        <w:t>(3)  Tổ chức tôn giáo hoặc tổ chức tôn giáo trực thuộc đề nghị.</w:t>
      </w:r>
    </w:p>
    <w:p>
      <w:r>
        <w:t>Mẫu A6</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chấp thuận cho tổ chức tôn giáo hoặc tổ chức tôn giáo trực thuộc giải thể theo quy định của hiến chương của tổ chức tôn giáo</w:t>
      </w:r>
    </w:p>
    <w:p>
      <w:r>
        <w:t>…………….……..  (4)</w:t>
      </w:r>
    </w:p>
    <w:p>
      <w:r>
        <w:t>Căn cứ Điều 31 của Luật tín ngưỡng, tôn giáo ngày 18 tháng 11 năm 2016;</w:t>
      </w:r>
    </w:p>
    <w:p>
      <w:r>
        <w:t>Căn cứ Điều.... Nghị định số.... /2023/NĐ-CP ngày .... tháng.... năm 2023 của Chính phủ quy định chi tiết một số điều và biện pháp thi hành Luật tín ngưỡng, tôn giáo;</w:t>
      </w:r>
    </w:p>
    <w:p>
      <w:r>
        <w:t>Căn cứ ………………………………………… (5) ............................................................. ;</w:t>
      </w:r>
    </w:p>
    <w:p>
      <w:r>
        <w:t>Theo đề nghị của.......................................................................................................</w:t>
      </w:r>
    </w:p>
    <w:p>
      <w:r>
        <w:t>QUYẾT ĐỊNH:</w:t>
      </w:r>
    </w:p>
    <w:p>
      <w:r>
        <w:t>Điều 1.  Chấp thuận cho..............................................  (6) ............................................</w:t>
      </w:r>
    </w:p>
    <w:p>
      <w:r>
        <w:t>Trụ sở:......................................................................................................................</w:t>
      </w:r>
    </w:p>
    <w:p>
      <w:r>
        <w:t>Cơ cấu tổ chức:........................................................................................................</w:t>
      </w:r>
    </w:p>
    <w:p>
      <w:r>
        <w:t>Địa bàn hoạt động tôn giáo:......................................................................................</w:t>
      </w:r>
    </w:p>
    <w:p>
      <w:r>
        <w:t>Được giải thể theo hiến chương của tổ chức từ ngày ……. tháng ……. năm ……..</w:t>
      </w:r>
    </w:p>
    <w:p>
      <w:r>
        <w:t>Điều 2.  ………….. (6)    có trách nhiệm thực hiện việc giải thể tổ chức theo hồ sơ đề nghị giải thể ngày... tháng... năm.... của tổ chức.</w:t>
      </w:r>
    </w:p>
    <w:p>
      <w:r>
        <w:t>Điều 3.  Quyết định này được công bố công khai trên  (7) ..............................................</w:t>
      </w:r>
    </w:p>
    <w:p>
      <w:r>
        <w:t>Điều 4.  (Hiệu lực của Quyết định; ghi tên cơ quan, tổ chức, cá nhân có liên quan trong việc thi hành Quyết định).</w:t>
      </w:r>
    </w:p>
    <w:p>
      <w:r>
        <w:t>Nơi nhận:</w:t>
      </w:r>
    </w:p>
    <w:p>
      <w:r>
        <w:t>- Như Điều 4;</w:t>
      </w:r>
    </w:p>
    <w:p>
      <w:r>
        <w:t>- ………….;</w:t>
      </w:r>
    </w:p>
    <w:p>
      <w:r>
        <w:t>- Lưu: VT,…..</w:t>
      </w:r>
    </w:p>
    <w:p>
      <w:r>
        <w:t>………… (4) ………….</w:t>
      </w:r>
    </w:p>
    <w:p>
      <w:r>
        <w:t>(Chữ ký, dấu)</w:t>
      </w:r>
    </w:p>
    <w:p>
      <w:r>
        <w:t>(1)  Cơ quan quản lý nhà nước về tín ngưỡng, tôn giáo ở trung ương đối với việc chấp thuận giải thể tổ chức tôn giáo hoặc tổ chức tôn giáo trực thuộc có địa bàn hoạt động ở nhiều tỉnh; Ủy ban nhân dân cấp tỉnh đối với việc chấp thuận giải thể tổ chức tôn giáo hoặc tổ chức tôn giáo trực thuộc có địa bàn hoạt động ở một tỉnh.</w:t>
      </w:r>
    </w:p>
    <w:p>
      <w:r>
        <w:t>(2)  Viết tắt tên cơ quan ban hành Quyết định.</w:t>
      </w:r>
    </w:p>
    <w:p>
      <w:r>
        <w:t>(3)  Địa danh nơi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  Tên tổ chức tôn giáo hoặc tổ chức tôn giáo trực thuộc.</w:t>
      </w:r>
    </w:p>
    <w:p>
      <w:r>
        <w:t>(7)  Cổng hoặc Trang thông tin điện tử của cơ quan ra quyết định; 01 số báo in hoặc báo điện tử ở trung ương hoặc địa phương nơi tổ chức tôn giáo hoặc tổ chức tôn giáo trực thuộc có trụ sở.</w:t>
      </w:r>
    </w:p>
    <w:p>
      <w:r>
        <w:t>Mẫu A7</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giải thể tổ chức tôn giáo hoặc tổ chức tôn giáo trực thuộc</w:t>
      </w:r>
    </w:p>
    <w:p>
      <w:r>
        <w:t>……………………  (4)</w:t>
      </w:r>
    </w:p>
    <w:p>
      <w:r>
        <w:t>Căn cứ Điều 31 của Luật tín ngưỡng, tôn giáo ngày 18 tháng 11 năm 2016;</w:t>
      </w:r>
    </w:p>
    <w:p>
      <w:r>
        <w:t>Căn cứ Điều .... Nghị định số.... /2023/NĐ-CP ngày .... tháng.... năm 2023 của Chính phủ quy định chi tiết một số điều và biện pháp thi hành Luật tín ngưỡng, tôn giáo;</w:t>
      </w:r>
    </w:p>
    <w:p>
      <w:r>
        <w:t>Căn cứ…………………………….…… (5) ........................................................................ ;</w:t>
      </w:r>
    </w:p>
    <w:p>
      <w:r>
        <w:t>Theo đề nghị của.......................................................................................................</w:t>
      </w:r>
    </w:p>
    <w:p>
      <w:r>
        <w:t>QUYẾT ĐỊNH:</w:t>
      </w:r>
    </w:p>
    <w:p>
      <w:r>
        <w:t>Điều 1.  Giải thể………………………….…… (6) ...............................................................</w:t>
      </w:r>
    </w:p>
    <w:p>
      <w:r>
        <w:t>Trụ sở: .....................................................................................................................</w:t>
      </w:r>
    </w:p>
    <w:p>
      <w:r>
        <w:t>Địa bàn hoạt động tôn giáo:......................................................................................</w:t>
      </w:r>
    </w:p>
    <w:p>
      <w:r>
        <w:t>Điều 2.  Lý do giải thể:...............................................................................................</w:t>
      </w:r>
    </w:p>
    <w:p>
      <w:r>
        <w:t>Điều 3.  Quyết định này được công bố công khai trên  (7) ..............................................</w:t>
      </w:r>
    </w:p>
    <w:p>
      <w:r>
        <w:t>Điều 4.  (Hiệu lực của Quyết định; ghi tên cơ quan, tổ chức, cá nhân có liên quan trong việc thi hành Quyết định).</w:t>
      </w:r>
    </w:p>
    <w:p>
      <w:r>
        <w:t>Nơi nhận:</w:t>
      </w:r>
    </w:p>
    <w:p>
      <w:r>
        <w:t>- Như Điều 4;</w:t>
      </w:r>
    </w:p>
    <w:p>
      <w:r>
        <w:t>- ………….;</w:t>
      </w:r>
    </w:p>
    <w:p>
      <w:r>
        <w:t>- Lưu: VT,…..</w:t>
      </w:r>
    </w:p>
    <w:p>
      <w:r>
        <w:t>………… (4) ………….</w:t>
      </w:r>
    </w:p>
    <w:p>
      <w:r>
        <w:t>(Chữ ký, dấu)</w:t>
      </w:r>
    </w:p>
    <w:p>
      <w:r>
        <w:t>(1)  Cơ quan quản lý nhà nước về tín ngưỡng, tôn giáo ở trung ương đối với việc giải thể tổ chức tôn giáo hoặc tổ chức tôn giáo trực thuộc có địa bàn hoạt động ở nhiều tỉnh; Ủy ban nhân dân cấp tỉnh đối với việc giải thể tổ chức tôn giáo hoặc tổ chức tôn giáo trực thuộc có địa bàn hoạt động ở một tỉnh.</w:t>
      </w:r>
    </w:p>
    <w:p>
      <w:r>
        <w:t>(2)  Viết tắt tên cơ quan ban hành Quyết định.</w:t>
      </w:r>
    </w:p>
    <w:p>
      <w:r>
        <w:t>(3)  Địa danh nơi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Tên tổ chức tôn giáo hoặc tổ chức tôn giáo trực thuộc bị giải thể.</w:t>
      </w:r>
    </w:p>
    <w:p>
      <w:r>
        <w:t>(7)  Cổng hoặc Trang thông tin điện tử của cơ quan ra quyết định; 01 số báo in hoặc báo điện tử ở trung ương hoặc địa phương nơi tổ chức tôn giáo hoặc tổ chức tôn giáo trực thuộc có trụ sở.</w:t>
      </w:r>
    </w:p>
    <w:p>
      <w:r>
        <w:t>Mẫu B17</w:t>
      </w:r>
    </w:p>
    <w:p>
      <w:r>
        <w:t>CỘNG HÒA XÃ HỘI CHỦ NGHĨA VIỆT NAM</w:t>
      </w:r>
    </w:p>
    <w:p>
      <w:r>
        <w:t>Độc lập - Tự do - Hạnh phúc</w:t>
      </w:r>
    </w:p>
    <w:p>
      <w:r>
        <w:t>------------------</w:t>
      </w:r>
    </w:p>
    <w:p>
      <w:r>
        <w:t>… (1) …., ngày … tháng …. năm….</w:t>
      </w:r>
    </w:p>
    <w:p>
      <w:r>
        <w:t>THÔNG BÁO</w:t>
      </w:r>
    </w:p>
    <w:p>
      <w:r>
        <w:t>Về việc đã giải thể tổ chức tôn giáo trực thuộc</w:t>
      </w:r>
    </w:p>
    <w:p>
      <w:r>
        <w:t>Kính gửi: ……………… (2) ……………….</w:t>
      </w:r>
    </w:p>
    <w:p>
      <w:r>
        <w:t>Tên tổ chức tôn giáo hoặc tổ chức tôn giáo trực thuộc có trách nhiệm thông báo (chữ in hoa):  (3)</w:t>
      </w:r>
    </w:p>
    <w:p>
      <w:r>
        <w:t>Trụ sở của tổ chức:...................................................................................................</w:t>
      </w:r>
    </w:p>
    <w:p>
      <w:r>
        <w:t>Người đại diện:</w:t>
      </w:r>
    </w:p>
    <w:p>
      <w:r>
        <w:t>- Họ và tên:...............................................................................................................</w:t>
      </w:r>
    </w:p>
    <w:p>
      <w:r>
        <w:t>- Tên gọi trong tôn giáo (nếu có):...............................................................................</w:t>
      </w:r>
    </w:p>
    <w:p>
      <w:r>
        <w:t>- Số CMTND/CCCD:..................................................................................................</w:t>
      </w:r>
    </w:p>
    <w:p>
      <w:r>
        <w:t>- Chức vụ, phẩm vị (nếu có):......................................................................................</w:t>
      </w:r>
    </w:p>
    <w:p>
      <w:r>
        <w:t>Căn cứ văn bản số ... ngày ... tháng ... năm ... của ………… (2) ……… về việc chấp thuận cho tổ chức tôn giáo giải thể tổ chức tôn giáo trực thuộc;</w:t>
      </w:r>
    </w:p>
    <w:p>
      <w:r>
        <w:t>Căn cứ văn bản số ... ngày ... tháng ... năm ... của tổ chức tôn giáo về việc giải thể tổ chức tôn giáo trực thuộc.</w:t>
      </w:r>
    </w:p>
    <w:p>
      <w:r>
        <w:t>Thông báo về việc đã giải thể …… (4) …….. với các nội dung sau:</w:t>
      </w:r>
    </w:p>
    <w:p>
      <w:r>
        <w:t>Tên tổ chức tôn giáo trực thuộc bị giải thể:................................................................</w:t>
      </w:r>
    </w:p>
    <w:p>
      <w:r>
        <w:t>Trụ sở của tổ chức tôn giáo trực thuộc bị giải thể:......................................................</w:t>
      </w:r>
    </w:p>
    <w:p>
      <w:r>
        <w:t>Người đại diện:</w:t>
      </w:r>
    </w:p>
    <w:p>
      <w:r>
        <w:t>- Họ và tên:...............................................................................................................</w:t>
      </w:r>
    </w:p>
    <w:p>
      <w:r>
        <w:t>- Tên gọi trong tôn giáo (nếu có):...............................................................................</w:t>
      </w:r>
    </w:p>
    <w:p>
      <w:r>
        <w:t>- Số CMTND/CCCD:..................................................................................................</w:t>
      </w:r>
    </w:p>
    <w:p>
      <w:r>
        <w:t>- Chức vụ, phẩm vị (nếu có):......................................................................................</w:t>
      </w:r>
    </w:p>
    <w:p>
      <w:r>
        <w:t>Thời điểm giải thể:.....................................................................................................</w:t>
      </w:r>
    </w:p>
    <w:p>
      <w:r>
        <w:t>TM. TỔ CHỨC  (3)</w:t>
      </w:r>
    </w:p>
    <w:p>
      <w:r>
        <w:t>(Chữ ký, dấu)</w:t>
      </w:r>
    </w:p>
    <w:p>
      <w:r>
        <w:t>(1)  Địa danh nơi có trụ sở của tổ chức tôn giáo hoặc tổ chức tôn giáo trực thuộc đề nghị giải thể tổ chức tôn giáo trực thuộc.</w:t>
      </w:r>
    </w:p>
    <w:p>
      <w:r>
        <w:t>(2)  Cơ quan quản lý nhà nước về tín ngưỡng, tôn giáo ở trung ương đối với thông báo giải thể tổ chức tôn giáo trực thuộc có địa bàn hoạt động ở nhiều tỉnh; Ủy ban nhân dân cấp tỉnh đối với thông báo giải thể tổ chức tôn giáo trực thuộc có địa bàn hoạt động ở một tỉnh.</w:t>
      </w:r>
    </w:p>
    <w:p>
      <w:r>
        <w:t>(3)  Tên của tổ chức có trách nhiệm thông báo việc giải thể.</w:t>
      </w:r>
    </w:p>
    <w:p>
      <w:r>
        <w:t>(4)  Tên của tổ chức tôn giáo trực thuộc bị giải thể.</w:t>
      </w:r>
    </w:p>
    <w:p>
      <w:r>
        <w:t>Mẫu B18</w:t>
      </w:r>
    </w:p>
    <w:p>
      <w:r>
        <w:t>CỘNG HÒA XÃ HỘI CHỦ NGHĨA VIỆT NAM</w:t>
      </w:r>
    </w:p>
    <w:p>
      <w:r>
        <w:t>Độc lập - Tự do - Hạnh phúc</w:t>
      </w:r>
    </w:p>
    <w:p>
      <w:r>
        <w:t>--------------------</w:t>
      </w:r>
    </w:p>
    <w:p>
      <w:r>
        <w:t>… (1) …., ngày … tháng …. năm….</w:t>
      </w:r>
    </w:p>
    <w:p>
      <w:r>
        <w:t>THÔNG BÁO</w:t>
      </w:r>
    </w:p>
    <w:p>
      <w:r>
        <w:t>Người được phong phẩm hoặc suy cử làm chức sắc</w:t>
      </w:r>
    </w:p>
    <w:p>
      <w:r>
        <w:t>Kính gửi: ………… (2) …………</w:t>
      </w:r>
    </w:p>
    <w:p>
      <w:r>
        <w:t>Tên tổ chức tôn giáo (chữ in hoa):.............................................................................</w:t>
      </w:r>
    </w:p>
    <w:p>
      <w:r>
        <w:t>Trụ sở: .....................................................................................................................</w:t>
      </w:r>
    </w:p>
    <w:p>
      <w:r>
        <w:t>Thông báo việc phong phẩm hoặc suy cử chức sắc với các nội dung sau:</w:t>
      </w:r>
    </w:p>
    <w:p>
      <w:r>
        <w:t>TT</w:t>
      </w:r>
    </w:p>
    <w:p>
      <w:r>
        <w:t>Họ và tên</w:t>
      </w:r>
    </w:p>
    <w:p>
      <w:r>
        <w:t>Tên gọi trong tôn giáo</w:t>
      </w:r>
    </w:p>
    <w:p>
      <w:r>
        <w:t>Năm sinh</w:t>
      </w:r>
    </w:p>
    <w:p>
      <w:r>
        <w:t>Nơi cư trú</w:t>
      </w:r>
    </w:p>
    <w:p>
      <w:r>
        <w:t>Phẩm vị trước và sau khi được phong phẩm hoặc suy cử</w:t>
      </w:r>
    </w:p>
    <w:p>
      <w:r>
        <w:t>Địa bàn hoạt động tôn giáo trước và sau khi được phong phẩm hoặc suy cử</w:t>
      </w:r>
    </w:p>
    <w:p>
      <w:r>
        <w:t>Trước</w:t>
      </w:r>
    </w:p>
    <w:p>
      <w:r>
        <w:t>Sau</w:t>
      </w:r>
    </w:p>
    <w:p>
      <w:r>
        <w:t>Trước</w:t>
      </w:r>
    </w:p>
    <w:p>
      <w:r>
        <w:t>Sau</w:t>
      </w:r>
    </w:p>
    <w:p>
      <w:r>
        <w:t>1</w:t>
      </w:r>
    </w:p>
    <w:p>
      <w:r>
        <w:t>2</w:t>
      </w:r>
    </w:p>
    <w:p>
      <w:r>
        <w:t>...</w:t>
      </w:r>
    </w:p>
    <w:p>
      <w:r>
        <w:t>n</w:t>
      </w:r>
    </w:p>
    <w:p>
      <w:r>
        <w:t>Văn bản kèm theo gồm: Tóm tắt quá trình hoạt động tôn giáo; sơ yếu lý lịch, phiếu lý lịch tư pháp của chức sắc.</w:t>
      </w:r>
    </w:p>
    <w:p>
      <w:r>
        <w:t>TM. TỔ CHỨC TÔN GIÁO</w:t>
      </w:r>
    </w:p>
    <w:p>
      <w:r>
        <w:t>(Chữ ký, dấu)</w:t>
      </w:r>
    </w:p>
    <w:p>
      <w:r>
        <w:t>(1)  Địa danh nơi có trụ sở của tổ chức tôn giáo.</w:t>
      </w:r>
    </w:p>
    <w:p>
      <w:r>
        <w:t>(2)  Cơ quan quản lý nhà nước về tín ngưỡng, tôn giáo ở trung ương đối với trường hợp phong phẩm hoặc suy cử phẩm vị theo quy định tại khoản 1 Điều 33 của Luật tín ngưỡng, tôn giáo; cơ quan chuyên môn về tín ngưỡng, tôn giáo cấp tỉnh đối với trường hợp phong phẩm hoặc suy cử phẩm vị theo quy định tại khoản 2 Điền 33 của Luật tín ngưỡng, tôn giáo.</w:t>
      </w:r>
    </w:p>
    <w:p>
      <w:r>
        <w:t>Mẫu B19</w:t>
      </w:r>
    </w:p>
    <w:p>
      <w:r>
        <w:t>CỘNG HÒA XÃ HỘI CHỦ NGHĨA VIỆT NAM</w:t>
      </w:r>
    </w:p>
    <w:p>
      <w:r>
        <w:t>Độc lập - Tự do - Hạnh phúc</w:t>
      </w:r>
    </w:p>
    <w:p>
      <w:r>
        <w:t>-------------------</w:t>
      </w:r>
    </w:p>
    <w:p>
      <w:r>
        <w:t>… (1) …., ngày … tháng …. năm….</w:t>
      </w:r>
    </w:p>
    <w:p>
      <w:r>
        <w:t>ĐĂNG KÝ</w:t>
      </w:r>
    </w:p>
    <w:p>
      <w:r>
        <w:t>Người được bổ nhiệm, bầu cử, suy cử làm chức việc</w:t>
      </w:r>
    </w:p>
    <w:p>
      <w:r>
        <w:t>Kính gửi: …………… (2) ………………</w:t>
      </w:r>
    </w:p>
    <w:p>
      <w:r>
        <w:t>Tên tổ chức (chữ in hoa): …………………………..…… (3) ……………………….………..…</w:t>
      </w:r>
    </w:p>
    <w:p>
      <w:r>
        <w:t>Trụ sở: .....................................................................................................................</w:t>
      </w:r>
    </w:p>
    <w:p>
      <w:r>
        <w:t>Đăng ký người được bổ nhiệm, bầu cử, suy cử làm chức việc với các nội dung sau:</w:t>
      </w:r>
    </w:p>
    <w:p>
      <w:r>
        <w:t>TT</w:t>
      </w:r>
    </w:p>
    <w:p>
      <w:r>
        <w:t>Họ và tên người được dự kiến bổ nhiệm, bầu cử, suy cử</w:t>
      </w:r>
    </w:p>
    <w:p>
      <w:r>
        <w:t>Tên gọi trong tôn giáo</w:t>
      </w:r>
    </w:p>
    <w:p>
      <w:r>
        <w:t>Năm sinh</w:t>
      </w:r>
    </w:p>
    <w:p>
      <w:r>
        <w:t>Nơi cư trú</w:t>
      </w:r>
    </w:p>
    <w:p>
      <w:r>
        <w:t>Phẩm vị</w:t>
      </w:r>
    </w:p>
    <w:p>
      <w:r>
        <w:t>Chức vụ trước và sau khi được bổ nhiệm, bầu cử, suy cử</w:t>
      </w:r>
    </w:p>
    <w:p>
      <w:r>
        <w:t>Địa bàn phụ trách trước và sau khi được bổ nhiệm, bầu cử, suy cử</w:t>
      </w:r>
    </w:p>
    <w:p>
      <w:r>
        <w:t>Trước</w:t>
      </w:r>
    </w:p>
    <w:p>
      <w:r>
        <w:t>Sau</w:t>
      </w:r>
    </w:p>
    <w:p>
      <w:r>
        <w:t>Trước</w:t>
      </w:r>
    </w:p>
    <w:p>
      <w:r>
        <w:t>Sau</w:t>
      </w:r>
    </w:p>
    <w:p>
      <w:r>
        <w:t>1</w:t>
      </w:r>
    </w:p>
    <w:p>
      <w:r>
        <w:t>2</w:t>
      </w:r>
    </w:p>
    <w:p>
      <w:r>
        <w:t>Văn bản kèm theo gồm: Sơ yếu lý lịch, phiếu lý lịch tư pháp của người được dự kiến bổ nhiệm, bầu cử, suy cử; bản tóm tắt quá trình hoạt động tôn giáo của người được dự kiến bổ nhiệm, bầu cử, suy cử.</w:t>
      </w:r>
    </w:p>
    <w:p>
      <w:r>
        <w:t>TM. TỔ CHỨC  (  3)</w:t>
      </w:r>
    </w:p>
    <w:p>
      <w:r>
        <w:t>(Chữ ký,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trường hợp bổ nhiệm, bầu cử, suy cử chức việc theo quy định tại khoản 1 Điều 34 của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r>
        <w:t>(3)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
        <w:t>Mẫu B20</w:t>
      </w:r>
    </w:p>
    <w:p>
      <w:r>
        <w:t>CỘNG HÒA XÃ HỘI CHỦ NGHĨA VIỆT NAM</w:t>
      </w:r>
    </w:p>
    <w:p>
      <w:r>
        <w:t>Độc lập - Tự do - Hạnh phúc</w:t>
      </w:r>
    </w:p>
    <w:p>
      <w:r>
        <w:t>-----------------</w:t>
      </w:r>
    </w:p>
    <w:p>
      <w:r>
        <w:t>… (1) …., ngày … tháng …. năm….</w:t>
      </w:r>
    </w:p>
    <w:p>
      <w:r>
        <w:t>THÔNG BÁO</w:t>
      </w:r>
    </w:p>
    <w:p>
      <w:r>
        <w:t>Kết quả người được bổ nhiệm, bầu cử, suy cử làm chức việc</w:t>
      </w:r>
    </w:p>
    <w:p>
      <w:r>
        <w:t>Kính gửi: …………… (2) …………</w:t>
      </w:r>
    </w:p>
    <w:p>
      <w:r>
        <w:t>Tên tổ chức (chữ in hoa):………………….………… (3) ...................................................</w:t>
      </w:r>
    </w:p>
    <w:p>
      <w:r>
        <w:t>Trụ sở: .....................................................................................................................</w:t>
      </w:r>
    </w:p>
    <w:p>
      <w:r>
        <w:t>Thông báo kết quả người được bổ nhiệm, bầu cử, suy cử làm chức việc với các nội dung sau:</w:t>
      </w:r>
    </w:p>
    <w:p>
      <w:r>
        <w:t>TT</w:t>
      </w:r>
    </w:p>
    <w:p>
      <w:r>
        <w:t>Họ và tên người được bổ nhiệm, bầu cử, suy cử</w:t>
      </w:r>
    </w:p>
    <w:p>
      <w:r>
        <w:t>Tên gọi trong tôn giáo</w:t>
      </w:r>
    </w:p>
    <w:p>
      <w:r>
        <w:t>Năm sinh</w:t>
      </w:r>
    </w:p>
    <w:p>
      <w:r>
        <w:t>Nơi cư trú</w:t>
      </w:r>
    </w:p>
    <w:p>
      <w:r>
        <w:t>Phẩm vị</w:t>
      </w:r>
    </w:p>
    <w:p>
      <w:r>
        <w:t>Chức vụ được bổ nhiệm, bầu cử, suy cử</w:t>
      </w:r>
    </w:p>
    <w:p>
      <w:r>
        <w:t>Địa bàn phụ trách</w:t>
      </w:r>
    </w:p>
    <w:p>
      <w:r>
        <w:t>1</w:t>
      </w:r>
    </w:p>
    <w:p>
      <w:r>
        <w:t>2</w:t>
      </w:r>
    </w:p>
    <w:p>
      <w:r>
        <w:t>…</w:t>
      </w:r>
    </w:p>
    <w:p>
      <w:r>
        <w:t>n</w:t>
      </w:r>
    </w:p>
    <w:p>
      <w:r>
        <w:t>TM. TỔ CHỨC (3)</w:t>
      </w:r>
    </w:p>
    <w:p>
      <w:r>
        <w:t>(Chữ ký, dấu)</w:t>
      </w:r>
    </w:p>
    <w:p>
      <w:r>
        <w:t>(  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trường hợp bổ nhiệm, bầu cử, suy cử chức việc theo quy định tại khoản 1 Điều 34 của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r>
        <w:t>(3)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
        <w:t>Mẫu B21</w:t>
      </w:r>
    </w:p>
    <w:p>
      <w:r>
        <w:t>CỘNG HÒA XÃ HỘI CHỦ NGHĨA VIỆT NAM</w:t>
      </w:r>
    </w:p>
    <w:p>
      <w:r>
        <w:t>Độc lập - Tự do - Hạnh phúc</w:t>
      </w:r>
    </w:p>
    <w:p>
      <w:r>
        <w:t>-------------------</w:t>
      </w:r>
    </w:p>
    <w:p>
      <w:r>
        <w:t>… (1) …., ngày … tháng …. năm….</w:t>
      </w:r>
    </w:p>
    <w:p>
      <w:r>
        <w:t>THÔNG BÁO</w:t>
      </w:r>
    </w:p>
    <w:p>
      <w:r>
        <w:t>Thuyên chuyển chức sắc, chức việc, nhà tu hành</w:t>
      </w:r>
    </w:p>
    <w:p>
      <w:r>
        <w:t>Kính gửi: …………… (2) …………….</w:t>
      </w:r>
    </w:p>
    <w:p>
      <w:r>
        <w:t>Tên tổ chức (chữ in hoa): …………………………… (3) ...................................................</w:t>
      </w:r>
    </w:p>
    <w:p>
      <w:r>
        <w:t>Trụ sở: .....................................................................................................................</w:t>
      </w:r>
    </w:p>
    <w:p>
      <w:r>
        <w:t>Thông báo thuyên chuyển chức sắc, chức việc, nhà tu hành với các nội dung sau:</w:t>
      </w:r>
    </w:p>
    <w:p>
      <w:r>
        <w:t>Người được thuyên chuyển:</w:t>
      </w:r>
    </w:p>
    <w:p>
      <w:r>
        <w:t>- Họ và tên: ..............................................................................................................</w:t>
      </w:r>
    </w:p>
    <w:p>
      <w:r>
        <w:t>- Tên gọi trong tôn giáo (nếu có): ..............................................................................</w:t>
      </w:r>
    </w:p>
    <w:p>
      <w:r>
        <w:t>- Số CMTND/CCCD: .................................................................................................</w:t>
      </w:r>
    </w:p>
    <w:p>
      <w:r>
        <w:t>- Chức vụ, phẩm vị (nếu có): .....................................................................................</w:t>
      </w:r>
    </w:p>
    <w:p>
      <w:r>
        <w:t>Lý do thuyên chuyển: ...............................................................................................</w:t>
      </w:r>
    </w:p>
    <w:p>
      <w:r>
        <w:t>................................................................................................................................</w:t>
      </w:r>
    </w:p>
    <w:p>
      <w:r>
        <w:t>................................................................................................................................</w:t>
      </w:r>
    </w:p>
    <w:p>
      <w:r>
        <w:t>Địa bàn hoạt động tôn giáo trước khi thuyên chuyển: .................................................</w:t>
      </w:r>
    </w:p>
    <w:p>
      <w:r>
        <w:t>................................................................................................................................</w:t>
      </w:r>
    </w:p>
    <w:p>
      <w:r>
        <w:t>Địa bàn hoạt động tôn giáo sau khi được thuyên chuyển đến: ....................................</w:t>
      </w:r>
    </w:p>
    <w:p>
      <w:r>
        <w:t>Dự kiến thời điểm thuyên chuyển: .............................................................................</w:t>
      </w:r>
    </w:p>
    <w:p>
      <w:r>
        <w:t>TM. TỔ CHỨC (3)</w:t>
      </w:r>
    </w:p>
    <w:p>
      <w:r>
        <w:t>(Chữ ký, dấu)</w:t>
      </w:r>
    </w:p>
    <w:p>
      <w:r>
        <w:t>(1)  Địa danh nơi có trụ sở của tổ chức tôn giáo hoặc tổ chức tôn giáo trực thuộc.</w:t>
      </w:r>
    </w:p>
    <w:p>
      <w:r>
        <w:t>(2)  Cơ quan chuyên môn về tín ngưỡng, tôn giáo cấp tỉnh nơi thuyên chuyển đi và nơi thuyên chuyển đến.</w:t>
      </w:r>
    </w:p>
    <w:p>
      <w:r>
        <w:t>(3)  Tổ chức tôn giáo hoặc tổ chức tôn giáo trực thuộc.</w:t>
      </w:r>
    </w:p>
    <w:p>
      <w:r>
        <w:t>Mẫu B22</w:t>
      </w:r>
    </w:p>
    <w:p>
      <w:r>
        <w:t>CỘNG HÒA XÃ HỘI CHỦ NGHĨA VIỆT NAM</w:t>
      </w:r>
    </w:p>
    <w:p>
      <w:r>
        <w:t>Độc lập - Tự do - Hạnh phúc</w:t>
      </w:r>
    </w:p>
    <w:p>
      <w:r>
        <w:t>------------------</w:t>
      </w:r>
    </w:p>
    <w:p>
      <w:r>
        <w:t>… (1) …., ngày … tháng …. năm….</w:t>
      </w:r>
    </w:p>
    <w:p>
      <w:r>
        <w:t>ĐĂNG KÝ</w:t>
      </w:r>
    </w:p>
    <w:p>
      <w:r>
        <w:t>Thuyên chuyển chức sắc, chức việc, nhà tu hành là người đang bị buộc tội hoặc chưa được xóa án tích</w:t>
      </w:r>
    </w:p>
    <w:p>
      <w:r>
        <w:t>Kính gửi: …………… (2) ……………</w:t>
      </w:r>
    </w:p>
    <w:p>
      <w:r>
        <w:t>Tên tổ chức (chữ in hoa): ..........................................................................................</w:t>
      </w:r>
    </w:p>
    <w:p>
      <w:r>
        <w:t>Trụ sở: .....................................................................................................................</w:t>
      </w:r>
    </w:p>
    <w:p>
      <w:r>
        <w:t>Đăng ký thuyên chuyển chức sắc, chức việc, nhà tu hành với các nội dung sau:</w:t>
      </w:r>
    </w:p>
    <w:p>
      <w:r>
        <w:t>Người được thuyên chuyển:</w:t>
      </w:r>
    </w:p>
    <w:p>
      <w:r>
        <w:t>- Họ và tên: ..............................................................................................................</w:t>
      </w:r>
    </w:p>
    <w:p>
      <w:r>
        <w:t>- Tên gọi trong tôn giáo (nếu có): ..............................................................................</w:t>
      </w:r>
    </w:p>
    <w:p>
      <w:r>
        <w:t>- Số CMTND/CCCD:..................................................................................................</w:t>
      </w:r>
    </w:p>
    <w:p>
      <w:r>
        <w:t>- Chức vụ, phẩm vị (nếu có): .....................................................................................</w:t>
      </w:r>
    </w:p>
    <w:p>
      <w:r>
        <w:t>Lý do thuyên chuyển: ...............................................................................................</w:t>
      </w:r>
    </w:p>
    <w:p>
      <w:r>
        <w:t>................................................................................................................................</w:t>
      </w:r>
    </w:p>
    <w:p>
      <w:r>
        <w:t>................................................................................................................................</w:t>
      </w:r>
    </w:p>
    <w:p>
      <w:r>
        <w:t>Địa bàn hoạt động tôn giáo trước khi thuyên chuyển: .................................................</w:t>
      </w:r>
    </w:p>
    <w:p>
      <w:r>
        <w:t>................................................................................................................................</w:t>
      </w:r>
    </w:p>
    <w:p>
      <w:r>
        <w:t>Địa bàn hoạt động tôn giáo sau khi được thuyên chuyển đến: ....................................</w:t>
      </w:r>
    </w:p>
    <w:p>
      <w:r>
        <w:t>................................................................................................................................</w:t>
      </w:r>
    </w:p>
    <w:p>
      <w:r>
        <w:t>Thời điểm dự kiến thuyên chuyển: .............................................................................</w:t>
      </w:r>
    </w:p>
    <w:p>
      <w:r>
        <w:t>TM. TỔ CHỨC (3)</w:t>
      </w:r>
    </w:p>
    <w:p>
      <w:r>
        <w:t>(Chữ ký, dấu)</w:t>
      </w:r>
    </w:p>
    <w:p>
      <w:r>
        <w:t>(1)  Địa danh nơi có trụ sở của tổ chức tôn giáo hoặc tổ chức tôn giáo trực thuộc.</w:t>
      </w:r>
    </w:p>
    <w:p>
      <w:r>
        <w:t>(2)  Ủy ban nhân dân cấp tỉnh nơi dự kiến chức sắc, chức việc, nhà tu hành thuyên chuyển đến.</w:t>
      </w:r>
    </w:p>
    <w:p>
      <w:r>
        <w:t>(3)  Tổ chức tôn giáo hoặc tổ chức tôn giáo trực thuộc thuyên chuyển chức sắc, chức việc, nhà tu hành.</w:t>
      </w:r>
    </w:p>
    <w:p>
      <w:r>
        <w:t>Mẫu B23</w:t>
      </w:r>
    </w:p>
    <w:p>
      <w:r>
        <w:t>CỘNG HÒA XÃ HỘI CHỦ NGHĨA VIỆT NAM</w:t>
      </w:r>
    </w:p>
    <w:p>
      <w:r>
        <w:t>Độc lập - Tự do - Hạnh phúc</w:t>
      </w:r>
    </w:p>
    <w:p>
      <w:r>
        <w:t>-----------------</w:t>
      </w:r>
    </w:p>
    <w:p>
      <w:r>
        <w:t>… (1) …., ngày … tháng …. năm….</w:t>
      </w:r>
    </w:p>
    <w:p>
      <w:r>
        <w:t>THÔNG BÁO</w:t>
      </w:r>
    </w:p>
    <w:p>
      <w:r>
        <w:t>Cách chức, bãi nhiệm chức sắc, chức việc</w:t>
      </w:r>
    </w:p>
    <w:p>
      <w:r>
        <w:t>Kính gửi: …………… (2) ……………</w:t>
      </w:r>
    </w:p>
    <w:p>
      <w:r>
        <w:t>Tên tổ chức (chữ in hoa): ..........................................................................................</w:t>
      </w:r>
    </w:p>
    <w:p>
      <w:r>
        <w:t>Trụ sở: .....................................................................................................................</w:t>
      </w:r>
    </w:p>
    <w:p>
      <w:r>
        <w:t>Thông báo về việc cách chức, bãi nhiệm chức sắc, chức việc với các nội dung sau:</w:t>
      </w:r>
    </w:p>
    <w:p>
      <w:r>
        <w:t>Người bị cách chức, bãi nhiệm: ................................................................................</w:t>
      </w:r>
    </w:p>
    <w:p>
      <w:r>
        <w:t>- Họ và tên: ..............................................................................................................</w:t>
      </w:r>
    </w:p>
    <w:p>
      <w:r>
        <w:t>- Tên gọi trong tôn giáo (nếu có): ..............................................................................</w:t>
      </w:r>
    </w:p>
    <w:p>
      <w:r>
        <w:t>- Số CMTND/CCCD: .................................................................................................</w:t>
      </w:r>
    </w:p>
    <w:p>
      <w:r>
        <w:t>- Chức vụ, phẩm vị (nếu có): .....................................................................................</w:t>
      </w:r>
    </w:p>
    <w:p>
      <w:r>
        <w:t>Lý do cách chức, bãi nhiệm: .....................................................................................</w:t>
      </w:r>
    </w:p>
    <w:p>
      <w:r>
        <w:t>................................................................................................................................</w:t>
      </w:r>
    </w:p>
    <w:p>
      <w:r>
        <w:t>................................................................................................................................</w:t>
      </w:r>
    </w:p>
    <w:p>
      <w:r>
        <w:t>Thời điểm cách chức, bãi nhiệm: ...............................................................................</w:t>
      </w:r>
    </w:p>
    <w:p>
      <w:r>
        <w:t>Văn bản kèm theo: Văn bản của tổ chức tôn giáo, tổ chức tôn giáo trực thuộc về việc cách chức, bãi nhiệm.</w:t>
      </w:r>
    </w:p>
    <w:p>
      <w:r>
        <w:t>TM. TỔ CHỨC (3  )</w:t>
      </w:r>
    </w:p>
    <w:p>
      <w:r>
        <w:t>(Chữ ký,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việc cách chức, bãi nhiệm chức sắc, chức việc theo quy định tại khoản 1 Điều 33, khoản 1 Điều 34 của Luật tín ngưỡng, tôn giáo và đối với việc cách chức, bãi nhiệm chức việc của tổ chức được cấp chứng nhận đăng ký hoạt động tôn giáo có địa bàn hoạt động ở nhiều tỉnh; cơ quan chuyên môn về tín ngưỡng, tôn giáo cấp tỉnh đối với việc cách chức, bãi nhiệm chức sắc, chức việc theo quy định tại khoản 2 Điều 33, khoản 2 Điều 34 của Luật tín ngưỡng, tôn giáo và đối với việc cách chức, bãi nhiệm chức việc của tổ chức được cấp chứng nhận đăng ký hoạt động tôn giáo có địa bàn hoạt động ở một tỉnh.</w:t>
      </w:r>
    </w:p>
    <w:p>
      <w:r>
        <w:t>(3)  Tổ chức tôn giáo, tổ chức tôn giáo trực thuộc hoặc tổ chức được cấp chứng nhận đăng ký hoạt động tôn giáo.</w:t>
      </w:r>
    </w:p>
    <w:p>
      <w:r>
        <w:t>Mẫu B24</w:t>
      </w:r>
    </w:p>
    <w:p>
      <w:r>
        <w:t>CỘNG HÒA XÃ HỘI CHỦ NGHĨA VIỆT NAM</w:t>
      </w:r>
    </w:p>
    <w:p>
      <w:r>
        <w:t>Độc lập - Tự do - Hạnh phúc</w:t>
      </w:r>
    </w:p>
    <w:p>
      <w:r>
        <w:t>-------------------</w:t>
      </w:r>
    </w:p>
    <w:p>
      <w:r>
        <w:t>… (1) …., ngày … tháng …. năm….</w:t>
      </w:r>
    </w:p>
    <w:p>
      <w:r>
        <w:t>ĐỀ NGHỊ</w:t>
      </w:r>
    </w:p>
    <w:p>
      <w:r>
        <w:t>Thành lập cơ sở đào tạo tôn giáo</w:t>
      </w:r>
    </w:p>
    <w:p>
      <w:r>
        <w:t>Kính gửi: …………… (2) ………………</w:t>
      </w:r>
    </w:p>
    <w:p>
      <w:r>
        <w:t>Tên tổ chức tôn giáo (chữ in hoa): ............................................................................</w:t>
      </w:r>
    </w:p>
    <w:p>
      <w:r>
        <w:t>Trụ sở: .....................................................................................................................</w:t>
      </w:r>
    </w:p>
    <w:p>
      <w:r>
        <w:t>Đề nghị thành lập cơ sở đào tạo tôn giáo với các nội dung sau:</w:t>
      </w:r>
    </w:p>
    <w:p>
      <w:r>
        <w:t>Tên cơ sở đào tạo tôn giáo: .....................................................................................</w:t>
      </w:r>
    </w:p>
    <w:p>
      <w:r>
        <w:t>Tên giao dịch quốc tế (nếu có): .................................................................................</w:t>
      </w:r>
    </w:p>
    <w:p>
      <w:r>
        <w:t>Địa điểm đặt cơ sở đào tạo tôn giáo: ........................................................................</w:t>
      </w:r>
    </w:p>
    <w:p>
      <w:r>
        <w:t>Người đại diện:</w:t>
      </w:r>
    </w:p>
    <w:p>
      <w:r>
        <w:t>- Họ và tên: ..............................................................................................................</w:t>
      </w:r>
    </w:p>
    <w:p>
      <w:r>
        <w:t>- Tên gọi trong tôn giáo (nếu có): ..............................................................................</w:t>
      </w:r>
    </w:p>
    <w:p>
      <w:r>
        <w:t>- Số CMTND/CCCD: .................................................................................................</w:t>
      </w:r>
    </w:p>
    <w:p>
      <w:r>
        <w:t>- Chức vụ, phẩm vị (nếu có): .....................................................................................</w:t>
      </w:r>
    </w:p>
    <w:p>
      <w:r>
        <w:t>Sự cần thiết thành lập cơ sở đào tạo tôn giáo: ..........................................................</w:t>
      </w:r>
    </w:p>
    <w:p>
      <w:r>
        <w:t>................................................................................................................................</w:t>
      </w:r>
    </w:p>
    <w:p>
      <w:r>
        <w:t>Văn bản kèm theo gồm: Danh sách, sơ yếu lý lịch, phiếu lý lịch tư pháp, bản tóm tắt quá trình hoạt động tôn giáo của người đại diện và những người dự kiến lãnh đạo cơ sở đào tạo tôn giáo; dự thảo quy chế tổ chức và hoạt động của cơ sở đào tạo tôn giáo (gồm các nội dung cơ bản: Tên cơ sở đào tạo; địa điểm đặt trụ sở; chức năng, nhiệm vụ; cơ cấu tổ chức, nhân sự; trình độ, loại hình đào tạo; chương trình, nội dung giảng dạy và chuẩn đào tạo của từng trình độ đào tạo; tài chính, tài sản); dự thảo quy chế tuyển sinh của cơ sở đào tạo tôn giáo; giấy tờ chứng minh có địa điểm hợp pháp và cơ sở vật chất bảo đảm cho việc đào tạo; ý kiến chấp thuận của Ủy ban nhân dân cấp tỉnh về địa điểm đặt cơ sở đào tạo tôn giáo.</w:t>
      </w:r>
    </w:p>
    <w:p>
      <w:r>
        <w:t>TM. TỔ CHỨC TÔN GIÁO</w:t>
      </w:r>
    </w:p>
    <w:p>
      <w:r>
        <w:t>(Chữ ký, dấu)</w:t>
      </w:r>
    </w:p>
    <w:p>
      <w:r>
        <w:t>(1)  Địa danh nơi có trụ sở của tổ chức tôn giáo.</w:t>
      </w:r>
    </w:p>
    <w:p>
      <w:r>
        <w:t>(2)  Cơ quan quản lý nhà nước về tín ngưỡng, tôn giáo ở trung ương.</w:t>
      </w:r>
    </w:p>
    <w:p>
      <w:r>
        <w:t>Mẫu B25</w:t>
      </w:r>
    </w:p>
    <w:p>
      <w:r>
        <w:t>CỘNG HÒA XÃ HỘI CHỦ NGHĨA VIỆT NAM</w:t>
      </w:r>
    </w:p>
    <w:p>
      <w:r>
        <w:t>Độc lập - Tự do - Hạnh phúc</w:t>
      </w:r>
    </w:p>
    <w:p>
      <w:r>
        <w:t>-----------------</w:t>
      </w:r>
    </w:p>
    <w:p>
      <w:r>
        <w:t>… (1) …., ngày … tháng …. năm….</w:t>
      </w:r>
    </w:p>
    <w:p>
      <w:r>
        <w:t>ĐĂNG KÝ</w:t>
      </w:r>
    </w:p>
    <w:p>
      <w:r>
        <w:t>Thay đổi quy chế tổ chức và hoạt động hoặc quy chế tuyển sinh của cơ sở đào tạo tôn giáo</w:t>
      </w:r>
    </w:p>
    <w:p>
      <w:r>
        <w:t>Kính gửi: …………… (2) ………………</w:t>
      </w:r>
    </w:p>
    <w:p>
      <w:r>
        <w:t>Tên cơ sở đào tạo tôn giáo (chữ in hoa): ..................................................................</w:t>
      </w:r>
    </w:p>
    <w:p>
      <w:r>
        <w:t>Trụ sở của cơ sở đào tạo tôn giáo: ...........................................................................</w:t>
      </w:r>
    </w:p>
    <w:p>
      <w:r>
        <w:t>Đăng ký thay đổi quy chế … (3) … của cơ sở đào tạo tôn giáo với các nội dung sau:</w:t>
      </w:r>
    </w:p>
    <w:p>
      <w:r>
        <w:t>Nội dung thay đổi:.....................................................................................................</w:t>
      </w:r>
    </w:p>
    <w:p>
      <w:r>
        <w:t>Lý do thay đổi:..........................................................................................................</w:t>
      </w:r>
    </w:p>
    <w:p>
      <w:r>
        <w:t>Thời điểm thực hiện quy chế sửa đổi:........................................................................</w:t>
      </w:r>
    </w:p>
    <w:p>
      <w:r>
        <w:t>Văn bản kèm theo: Quy chế sửa đổi.</w:t>
      </w:r>
    </w:p>
    <w:p>
      <w:r>
        <w:t>TM. CƠ SỞ ĐÀO TẠO TÔN GIÁO</w:t>
      </w:r>
    </w:p>
    <w:p>
      <w:r>
        <w:t>(Chữ ký, dấu)</w:t>
      </w:r>
    </w:p>
    <w:p>
      <w:r>
        <w:t>(1  )  Địa danh nơi có trụ sở của cơ sở đào tạo tôn giáo.</w:t>
      </w:r>
    </w:p>
    <w:p>
      <w:r>
        <w:t>(2)  Cơ quan quản lý nhà nước về tín ngưỡng, tôn giáo ở trung ương.</w:t>
      </w:r>
    </w:p>
    <w:p>
      <w:r>
        <w:t>(3)  Quy chế tổ chức và hoạt động hoặc quy chế tuyển sinh.</w:t>
      </w:r>
    </w:p>
    <w:p>
      <w:r>
        <w:t>Mẫu B26</w:t>
      </w:r>
    </w:p>
    <w:p>
      <w:r>
        <w:t>CỘNG HÒA XÃ HỘI CHỦ NGHĨA VIỆT NAM</w:t>
      </w:r>
    </w:p>
    <w:p>
      <w:r>
        <w:t>Độc lập - Tự do - Hạnh phúc</w:t>
      </w:r>
    </w:p>
    <w:p>
      <w:r>
        <w:t>-------------------</w:t>
      </w:r>
    </w:p>
    <w:p>
      <w:r>
        <w:t>… (1) …., ngày … tháng …. năm….</w:t>
      </w:r>
    </w:p>
    <w:p>
      <w:r>
        <w:t>THÔNG BÁO</w:t>
      </w:r>
    </w:p>
    <w:p>
      <w:r>
        <w:t>Kết quả đào tạo của cơ sở đào tạo tôn giáo</w:t>
      </w:r>
    </w:p>
    <w:p>
      <w:r>
        <w:t>Kính gửi: …………… (2) ………………</w:t>
      </w:r>
    </w:p>
    <w:p>
      <w:r>
        <w:t>Tên cơ sở đào tạo tôn giáo (chữ in hoa):...................................................................</w:t>
      </w:r>
    </w:p>
    <w:p>
      <w:r>
        <w:t>Trụ sở của cơ sở đào tạo tôn giáo:............................................................................</w:t>
      </w:r>
    </w:p>
    <w:p>
      <w:r>
        <w:t>Thông báo kết quả đào tạo của cơ sở đào tạo tôn giáo với các nội dung sau:</w:t>
      </w:r>
    </w:p>
    <w:p>
      <w:r>
        <w:t>Khóa đào tạo:...........................................................................................................</w:t>
      </w:r>
    </w:p>
    <w:p>
      <w:r>
        <w:t>Hình thức đào tạo:……………………………… (3) ...........................................................</w:t>
      </w:r>
    </w:p>
    <w:p>
      <w:r>
        <w:t>Năm tốt nghiệp:........................................................................................................</w:t>
      </w:r>
    </w:p>
    <w:p>
      <w:r>
        <w:t>Số lượng học viên tốt nghiệp:...................................................................................</w:t>
      </w:r>
    </w:p>
    <w:p>
      <w:r>
        <w:t>Văn bản kèm theo: Danh sách học viên tốt nghiệp (họ và tên, năm sinh, giới tính, quê quán, dân tộc).</w:t>
      </w:r>
    </w:p>
    <w:p>
      <w:r>
        <w:t>TM. CƠ SỞ ĐÀO TẠO TÔN GIÁO</w:t>
      </w:r>
    </w:p>
    <w:p>
      <w:r>
        <w:t>(Chữ ký, dấu)</w:t>
      </w:r>
    </w:p>
    <w:p>
      <w:r>
        <w:t>(1)  Địa danh nơi có trụ sở của cơ sở đào tạo tôn giáo.</w:t>
      </w:r>
    </w:p>
    <w:p>
      <w:r>
        <w:t>(2)  Cơ quan quản lý nhà nước về tín ngưỡng, tôn giáo ở trung ương.</w:t>
      </w:r>
    </w:p>
    <w:p>
      <w:r>
        <w:t>(3)  Trực tiếp hoặc trực tuyến; kết hợp cả trực tiếp và trực tuyến.</w:t>
      </w:r>
    </w:p>
    <w:p>
      <w:r>
        <w:t>Mẫu B27</w:t>
      </w:r>
    </w:p>
    <w:p>
      <w:r>
        <w:t>CỘNG HÒA XÃ HỘI CHỦ NGHĨA VIỆT NAM</w:t>
      </w:r>
    </w:p>
    <w:p>
      <w:r>
        <w:t>Độc lập - Tự do - Hạnh phúc</w:t>
      </w:r>
    </w:p>
    <w:p>
      <w:r>
        <w:t>---------------</w:t>
      </w:r>
    </w:p>
    <w:p>
      <w:r>
        <w:t>… (1) …., ngày … tháng …. năm….</w:t>
      </w:r>
    </w:p>
    <w:p>
      <w:r>
        <w:t>ĐĂNG KÝ</w:t>
      </w:r>
    </w:p>
    <w:p>
      <w:r>
        <w:t>Mở lớp bồi dưỡng về tôn giáo cho người chuyên hoạt động tôn giáo</w:t>
      </w:r>
    </w:p>
    <w:p>
      <w:r>
        <w:t>Kính gửi: …………… (2) ……………</w:t>
      </w:r>
    </w:p>
    <w:p>
      <w:r>
        <w:t>Tên tổ chức (chữ in hoa):...........................................................................................</w:t>
      </w:r>
    </w:p>
    <w:p>
      <w:r>
        <w:t>Trụ sở:......................................................................................................................</w:t>
      </w:r>
    </w:p>
    <w:p>
      <w:r>
        <w:t>Đăng ký mở lớp bồi dưỡng về tôn giáo cho người chuyên hoạt động tôn giáo với các nội dung sau:</w:t>
      </w:r>
    </w:p>
    <w:p>
      <w:r>
        <w:t>Tên lớp:....................................................................................................................</w:t>
      </w:r>
    </w:p>
    <w:p>
      <w:r>
        <w:t>Địa điểm mở lớp  (4) :...................................................................................................</w:t>
      </w:r>
    </w:p>
    <w:p>
      <w:r>
        <w:t>Lý do mở lớp: ..........................................................................................................</w:t>
      </w:r>
    </w:p>
    <w:p>
      <w:r>
        <w:t>Thời gian học: ..........................................................................................................</w:t>
      </w:r>
    </w:p>
    <w:p>
      <w:r>
        <w:t>Nội dung học: ..........................................................................................................</w:t>
      </w:r>
    </w:p>
    <w:p>
      <w:r>
        <w:t>Thành phần, số lượng tham dự:.................................................................................</w:t>
      </w:r>
    </w:p>
    <w:p>
      <w:r>
        <w:t>Hình thức mở lớp bồi dưỡng  (  5) : ...............................................................................</w:t>
      </w:r>
    </w:p>
    <w:p>
      <w:r>
        <w:t>Văn bản kèm theo gồm: Chương trình; danh sách giảng viên.</w:t>
      </w:r>
    </w:p>
    <w:p>
      <w:r>
        <w:t>TM. TỔ CHỨC  (3)</w:t>
      </w:r>
    </w:p>
    <w:p>
      <w:r>
        <w:t>(Chữ ký, dấu)</w:t>
      </w:r>
    </w:p>
    <w:p>
      <w:r>
        <w:t>(1)  Địa danh nơi có trụ sở của tổ chức tôn giáo hoặc tổ chức tôn giáo trực thuộc.</w:t>
      </w:r>
    </w:p>
    <w:p>
      <w:r>
        <w:t>(2)  Cơ quan chuyên môn về tín ngưỡng, tôn giáo cấp tỉnh nơi mở lớp.</w:t>
      </w:r>
    </w:p>
    <w:p>
      <w:r>
        <w:t>(3)  Tổ chức tôn giáo hoặc tổ chức tôn giáo trực thuộc.</w:t>
      </w:r>
    </w:p>
    <w:p>
      <w:r>
        <w:t>(4)  Đối với các lớp học trực tiếp tại nơi diễn ra hoạt động bồi dưỡng.</w:t>
      </w:r>
    </w:p>
    <w:p>
      <w:r>
        <w:t>(5)  Trực tiếp hoặc trực tuyến; kết hợp cả trực tiếp và trực tuyến.</w:t>
      </w:r>
    </w:p>
    <w:p>
      <w:r>
        <w:t>Mẫu A8</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đình chỉ hoạt động đào tạo của cơ sở đào tạo tôn giáo</w:t>
      </w:r>
    </w:p>
    <w:p>
      <w:r>
        <w:t>……………   (4)</w:t>
      </w:r>
    </w:p>
    <w:p>
      <w:r>
        <w:t>Căn cứ Điều .... Nghị định số.... /2023/NĐ-CP ngày .... tháng.... năm 2023 của Chính phủ quy định chi tiết một số điều và biện pháp thi hành Luật tín ngưỡng tôn giáo;</w:t>
      </w:r>
    </w:p>
    <w:p>
      <w:r>
        <w:t>Căn cứ……………………….…… (5) ..............................................................................</w:t>
      </w:r>
    </w:p>
    <w:p>
      <w:r>
        <w:t>Căn cứ Biên bản kiểm tra, Kết luận............................................................................ ;</w:t>
      </w:r>
    </w:p>
    <w:p>
      <w:r>
        <w:t>Theo đề nghị của.......................................................................................................</w:t>
      </w:r>
    </w:p>
    <w:p>
      <w:r>
        <w:t>QUYẾT ĐỊNH:</w:t>
      </w:r>
    </w:p>
    <w:p>
      <w:r>
        <w:t>Điều 1.  Đình chỉ hoạt động đào tạo của……………………… (6) ......................................</w:t>
      </w:r>
    </w:p>
    <w:p>
      <w:r>
        <w:t>Thuộc…………………………………………… (7) .............................................................</w:t>
      </w:r>
    </w:p>
    <w:p>
      <w:r>
        <w:t>Người đại diện cơ sở đào tạo bị đình chỉ:</w:t>
      </w:r>
    </w:p>
    <w:p>
      <w:r>
        <w:t>- Họ và tên:...............................................................................................................</w:t>
      </w:r>
    </w:p>
    <w:p>
      <w:r>
        <w:t>- Tên gọi trong tôn giáo (nếu có): ..............................................................................</w:t>
      </w:r>
    </w:p>
    <w:p>
      <w:r>
        <w:t>- Số CMTND/CCCD: .................................................................................................</w:t>
      </w:r>
    </w:p>
    <w:p>
      <w:r>
        <w:t>- Chức vụ, phẩm vị (nếu có): .....................................................................................</w:t>
      </w:r>
    </w:p>
    <w:p>
      <w:r>
        <w:t>Trụ sở: .....................................................................................................................</w:t>
      </w:r>
    </w:p>
    <w:p>
      <w:r>
        <w:t>Nội dung đình chỉ: ....................................................................................................</w:t>
      </w:r>
    </w:p>
    <w:p>
      <w:r>
        <w:t>Nguyên nhân bị đình chỉ: ...........................................................................................</w:t>
      </w:r>
    </w:p>
    <w:p>
      <w:r>
        <w:t>Trách nhiệm khắc phục nguyên nhân dẫn đến việc bị đình chỉ:……………………………</w:t>
      </w:r>
    </w:p>
    <w:p>
      <w:r>
        <w:t>Điều 2.  Thời hạn đình chỉ: từ ngày .... tháng .... năm .... đến ngày .... tháng .... năm……</w:t>
      </w:r>
    </w:p>
    <w:p>
      <w:r>
        <w:t>Điều 3.  Quyết định này được công bố công khai  (8) ....................................................</w:t>
      </w:r>
    </w:p>
    <w:p>
      <w:r>
        <w:t>Điều 4.  (Hiệu lực của Quyết định; ghi tên cơ quan, tổ chức, cá nhân có liên quan trong việc thi hành Quyết định).</w:t>
      </w:r>
    </w:p>
    <w:p>
      <w:r>
        <w:t>Nơi nhận:</w:t>
      </w:r>
    </w:p>
    <w:p>
      <w:r>
        <w:t>- Như Điều 4;</w:t>
      </w:r>
    </w:p>
    <w:p>
      <w:r>
        <w:t>- …………….;</w:t>
      </w:r>
    </w:p>
    <w:p>
      <w:r>
        <w:t>- Lưu: VT,….</w:t>
      </w:r>
    </w:p>
    <w:p>
      <w:r>
        <w:t>………… (4) ………..</w:t>
      </w:r>
    </w:p>
    <w:p>
      <w:r>
        <w:t>(Chữ ký, dấu)</w:t>
      </w:r>
    </w:p>
    <w:p>
      <w:r>
        <w:t>(1)  Cơ quan quản lý nhà nước về tín ngưỡng, tôn giáo ở trung ương.</w:t>
      </w:r>
    </w:p>
    <w:p>
      <w:r>
        <w:t>(2)  Viết tắt tên cơ quan ban hành Quyết định.</w:t>
      </w:r>
    </w:p>
    <w:p>
      <w:r>
        <w:t>(  3)  Địa danh nơi có trụ sở cơ quan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Tên cơ sở đào tạo tôn giáo bị đình chỉ.</w:t>
      </w:r>
    </w:p>
    <w:p>
      <w:r>
        <w:t>(  7)  Tên tổ chức tôn giáo thành lập cơ sở đào tạo tôn giáo bị đình chỉ.</w:t>
      </w:r>
    </w:p>
    <w:p>
      <w:r>
        <w:t>(  8)  Cổng hoặc Trang thông tin điện tử của cơ quan ra quyết định; 01 số báo in hoặc báo điện tử ở trung ương hoặc địa phương nơi cơ sở đào tạo tôn giáo có trụ sở.</w:t>
      </w:r>
    </w:p>
    <w:p>
      <w:r>
        <w:t>Mẫu A9</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Phục hồi hoạt động đào tạo cho  ………… (4) ………</w:t>
      </w:r>
    </w:p>
    <w:p>
      <w:r>
        <w:t>………….…….….. (5) ……………..……..</w:t>
      </w:r>
    </w:p>
    <w:p>
      <w:r>
        <w:t>Căn cứ Điều .... Nghị định số.... /2023/NĐ-CP ngày .... tháng.... năm 2023 của Chính phủ quy định chi tiết một số điều và biện pháp thi hành Luật tín ngưỡng, tôn giáo;</w:t>
      </w:r>
    </w:p>
    <w:p>
      <w:r>
        <w:t>Căn cứ…………………………..……… (6) .......................................................................</w:t>
      </w:r>
    </w:p>
    <w:p>
      <w:r>
        <w:t>Căn cứ Kết luận kiểm tra việc khắc phục nguyên nhân dẫn đến việc bị đình chỉ hoạt động đào tạo của …………………………….…………  (4)  ............................................................................</w:t>
      </w:r>
    </w:p>
    <w:p>
      <w:r>
        <w:t>Theo đề nghị của.......................................................................................................</w:t>
      </w:r>
    </w:p>
    <w:p>
      <w:r>
        <w:t>QUYẾT ĐỊNH:</w:t>
      </w:r>
    </w:p>
    <w:p>
      <w:r>
        <w:t>Điều 1.  Phục hồi hoạt động đào tạo đối với:</w:t>
      </w:r>
    </w:p>
    <w:p>
      <w:r>
        <w:t>Tên cơ sở đào tạo tôn giáo  (4) :...................................................................................</w:t>
      </w:r>
    </w:p>
    <w:p>
      <w:r>
        <w:t>Trụ sở: .....................................................................................................................</w:t>
      </w:r>
    </w:p>
    <w:p>
      <w:r>
        <w:t>Người đại diện:</w:t>
      </w:r>
    </w:p>
    <w:p>
      <w:r>
        <w:t>- Họ và tên:...............................................................................................................</w:t>
      </w:r>
    </w:p>
    <w:p>
      <w:r>
        <w:t>- Tên gọi trong tôn giáo (nếu có):...............................................................................</w:t>
      </w:r>
    </w:p>
    <w:p>
      <w:r>
        <w:t>- Số CMTND/CCCD:..................................................................................................</w:t>
      </w:r>
    </w:p>
    <w:p>
      <w:r>
        <w:t>- Chức vụ, phẩm vị (nếu có):......................................................................................</w:t>
      </w:r>
    </w:p>
    <w:p>
      <w:r>
        <w:t>Đã bị đình chỉ hoạt động đào tạo theo Quyết định số .... ngày .... tháng … năm …. của ………………………… (7) ……………………….</w:t>
      </w:r>
    </w:p>
    <w:p>
      <w:r>
        <w:t>Điều 2.  …….. (4) ... được hoạt động đào tạo trở lại từ ngày …. tháng …. năm …..</w:t>
      </w:r>
    </w:p>
    <w:p>
      <w:r>
        <w:t>Điều 3.  Quyết định này được công bố công khai  (8) …………………………………..</w:t>
      </w:r>
    </w:p>
    <w:p>
      <w:r>
        <w:t>Điều 4.  (Hiệu lực của Quyết định; ghi tên cơ quan, tổ chức, cá nhân có liên quan trong việc thi hành Quyết định).</w:t>
      </w:r>
    </w:p>
    <w:p>
      <w:r>
        <w:t>N   ơ   i nhận:</w:t>
      </w:r>
    </w:p>
    <w:p>
      <w:r>
        <w:t>- Như Điều 4;</w:t>
      </w:r>
    </w:p>
    <w:p>
      <w:r>
        <w:t>- ……………..;</w:t>
      </w:r>
    </w:p>
    <w:p>
      <w:r>
        <w:t>- Lưu: VT,…..</w:t>
      </w:r>
    </w:p>
    <w:p>
      <w:r>
        <w:t>……… (1) ……….</w:t>
      </w:r>
    </w:p>
    <w:p>
      <w:r>
        <w:t>(Chữ ký, dấu)</w:t>
      </w:r>
    </w:p>
    <w:p>
      <w:r>
        <w:t>(  1)  Cơ quan quản lý nhà nước về tín ngưỡng, tôn giáo ở trung ương.</w:t>
      </w:r>
    </w:p>
    <w:p>
      <w:r>
        <w:t>(2)  Viết tắt tên cơ quan ban hành Quyết định.</w:t>
      </w:r>
    </w:p>
    <w:p>
      <w:r>
        <w:t>(3)  Địa danh nơi có trụ sở của cơ quan ban hành Quyết định.</w:t>
      </w:r>
    </w:p>
    <w:p>
      <w:r>
        <w:t>(4)  Tên cơ sở đào tạo tôn giáo được phục hồi hoạt động.</w:t>
      </w:r>
    </w:p>
    <w:p>
      <w:r>
        <w:t>(5)  Thủ trưởng cơ quan nhà nước có thẩm quyền ban hành Quyết định.</w:t>
      </w:r>
    </w:p>
    <w:p>
      <w:r>
        <w:t>(6)  Văn bản quy định chức năng, nhiệm vụ, quyền hạn và cơ cấu tổ chức của cơ quan ban hành Quyết định.</w:t>
      </w:r>
    </w:p>
    <w:p>
      <w:r>
        <w:t>(7)  Tên cơ quan nhà nước có thẩm quyền ban hành Quyết định đình chỉ hoạt động đào tạo của cơ sở đào tạo tôn giáo.</w:t>
      </w:r>
    </w:p>
    <w:p>
      <w:r>
        <w:t>(8)  Cổng hoặc Trang thông tin điện tử của cơ quan ra quyết định; 01 số báo in hoặc báo điện tử ở trung ương hoặc địa phương nơi cơ sở đào tạo tôn giáo có trụ sở.</w:t>
      </w:r>
    </w:p>
    <w:p>
      <w:r>
        <w:t>Mẫu B28</w:t>
      </w:r>
    </w:p>
    <w:p>
      <w:r>
        <w:t>CỘNG HÒA XÃ HỘI CHỦ NGHĨA VIỆT NAM</w:t>
      </w:r>
    </w:p>
    <w:p>
      <w:r>
        <w:t>Độc lập - Tự do - Hạnh phúc</w:t>
      </w:r>
    </w:p>
    <w:p>
      <w:r>
        <w:t>-------------------</w:t>
      </w:r>
    </w:p>
    <w:p>
      <w:r>
        <w:t>… (1) …., ngày … tháng …. năm….</w:t>
      </w:r>
    </w:p>
    <w:p>
      <w:r>
        <w:t>ĐỀ NGHỊ</w:t>
      </w:r>
    </w:p>
    <w:p>
      <w:r>
        <w:t>Giải thể cơ sở đào tạo tôn giáo theo quyết định của tổ chức tôn giáo</w:t>
      </w:r>
    </w:p>
    <w:p>
      <w:r>
        <w:t>Kính gửi: …………… (2) ……………</w:t>
      </w:r>
    </w:p>
    <w:p>
      <w:r>
        <w:t>Tên tổ chức tôn giáo (chữ in hoa):.............................................................................</w:t>
      </w:r>
    </w:p>
    <w:p>
      <w:r>
        <w:t>Tên giao dịch quốc tế (nếu có):..................................................................................</w:t>
      </w:r>
    </w:p>
    <w:p>
      <w:r>
        <w:t>Người đại diện của tổ chức tôn giáo:</w:t>
      </w:r>
    </w:p>
    <w:p>
      <w:r>
        <w:t>- Họ và tên:...............................................................................................................</w:t>
      </w:r>
    </w:p>
    <w:p>
      <w:r>
        <w:t>- Tên gọi trong tôn giáo (nếu có):...............................................................................</w:t>
      </w:r>
    </w:p>
    <w:p>
      <w:r>
        <w:t>- Số CMTND/CCCD:..................................................................................................</w:t>
      </w:r>
    </w:p>
    <w:p>
      <w:r>
        <w:t>- Chức vụ, phẩm vị (nếu có):......................................................................................</w:t>
      </w:r>
    </w:p>
    <w:p>
      <w:r>
        <w:t>Trụ sở:......................................................................................................................</w:t>
      </w:r>
    </w:p>
    <w:p>
      <w:r>
        <w:t>Đề nghị chấp thuận cho tổ chức tôn giáo giải thể cơ sở đào tạo tôn giáo theo quyết định của tổ chức tôn giáo với các nội dung sau:</w:t>
      </w:r>
    </w:p>
    <w:p>
      <w:r>
        <w:t>Tên cơ sở đào tạo tôn giáo:......................................................................................</w:t>
      </w:r>
    </w:p>
    <w:p>
      <w:r>
        <w:t>Trụ sở của cơ sở đào tạo:.........................................................................................</w:t>
      </w:r>
    </w:p>
    <w:p>
      <w:r>
        <w:t>Người đại diện của cơ sở đào tạo tôn giáo:</w:t>
      </w:r>
    </w:p>
    <w:p>
      <w:r>
        <w:t>- Họ và tên:...............................................................................................................</w:t>
      </w:r>
    </w:p>
    <w:p>
      <w:r>
        <w:t>- Tên gọi trong tôn giáo (nếu có):...............................................................................</w:t>
      </w:r>
    </w:p>
    <w:p>
      <w:r>
        <w:t>- Số CMTND/CCCD:..................................................................................................</w:t>
      </w:r>
    </w:p>
    <w:p>
      <w:r>
        <w:t>- Chức vụ, phẩm vị (nếu có):......................................................................................</w:t>
      </w:r>
    </w:p>
    <w:p>
      <w:r>
        <w:t>Cơ cấu tổ chức của cơ sở đào tạo tôn giáo:..............................................................</w:t>
      </w:r>
    </w:p>
    <w:p>
      <w:r>
        <w:t>Lý do giải thể:...........................................................................................................</w:t>
      </w:r>
    </w:p>
    <w:p>
      <w:r>
        <w:t>Dự kiến thời điểm giải thể:.........................................................................................</w:t>
      </w:r>
    </w:p>
    <w:p>
      <w:r>
        <w:t>Văn bản kèm theo gồm: Bản kê khai tài sản, tài chính; phương thức xử lý tài sản, tài chính và thời hạn thanh toán các khoản nợ (nếu có); phương thức giải quyết quyền lợi của học viên và những người có liên quan.</w:t>
      </w:r>
    </w:p>
    <w:p>
      <w:r>
        <w:t>TM. TỔ CHỨC TÔN GIÁO</w:t>
      </w:r>
    </w:p>
    <w:p>
      <w:r>
        <w:t>(Chữ ký, dấu)</w:t>
      </w:r>
    </w:p>
    <w:p>
      <w:r>
        <w:t>(1)  Địa danh nơi có trụ sở của tổ chức tôn giáo.</w:t>
      </w:r>
    </w:p>
    <w:p>
      <w:r>
        <w:t>(2)  Cơ quan quản lý nhà nước về tín ngưỡng, tôn giáo ở trung ương.</w:t>
      </w:r>
    </w:p>
    <w:p>
      <w:r>
        <w:t>Mẫu B29</w:t>
      </w:r>
    </w:p>
    <w:p>
      <w:r>
        <w:t>CỘNG HÒA XÃ HỘI CHỦ NGHĨA VIỆT NAM</w:t>
      </w:r>
    </w:p>
    <w:p>
      <w:r>
        <w:t>Độc lập - Tự do - Hạnh phúc</w:t>
      </w:r>
    </w:p>
    <w:p>
      <w:r>
        <w:t>-----------------</w:t>
      </w:r>
    </w:p>
    <w:p>
      <w:r>
        <w:t>… (1) …., ngày … tháng …. năm….</w:t>
      </w:r>
    </w:p>
    <w:p>
      <w:r>
        <w:t>THÔNG BÁO</w:t>
      </w:r>
    </w:p>
    <w:p>
      <w:r>
        <w:t>Về việc đã giải thể cơ sở đào tạo tôn giáo theo quyết định của tổ chức tôn giáo</w:t>
      </w:r>
    </w:p>
    <w:p>
      <w:r>
        <w:t>Kính gửi: ………… (2) ……………</w:t>
      </w:r>
    </w:p>
    <w:p>
      <w:r>
        <w:t>Tên tổ chức tôn giáo:................................................................................................</w:t>
      </w:r>
    </w:p>
    <w:p>
      <w:r>
        <w:t>Người đại diện của tổ chức tôn giáo:</w:t>
      </w:r>
    </w:p>
    <w:p>
      <w:r>
        <w:t>- Họ và tên:...............................................................................................................</w:t>
      </w:r>
    </w:p>
    <w:p>
      <w:r>
        <w:t>- Tên gọi trong tôn giáo (nếu có):...............................................................................</w:t>
      </w:r>
    </w:p>
    <w:p>
      <w:r>
        <w:t>- Số CMTND/CCCD:..................................................................................................</w:t>
      </w:r>
    </w:p>
    <w:p>
      <w:r>
        <w:t>- Chức vụ, phẩm vị (nếu có):......................................................................................</w:t>
      </w:r>
    </w:p>
    <w:p>
      <w:r>
        <w:t>Trụ sở của tổ chức:...................................................................................................</w:t>
      </w:r>
    </w:p>
    <w:p>
      <w:r>
        <w:t>Căn cứ văn bản số … ngày.... tháng .... năm .... của ……… (  2)  ………… về việc chấp thuận cho tổ chức tôn giáo giải thể cơ sở đào tạo tôn giáo theo quyết định của tổ chức;</w:t>
      </w:r>
    </w:p>
    <w:p>
      <w:r>
        <w:t>Căn cứ văn bản số …… ngày....tháng...năm.... của tổ chức tôn giáo về việc giải thể cơ sở đào tạo tôn giáo,</w:t>
      </w:r>
    </w:p>
    <w:p>
      <w:r>
        <w:t>Thông báo về việc đã giải thể cơ sở đào tạo tôn giáo theo quyết định của tổ chức với các nội dung sau:</w:t>
      </w:r>
    </w:p>
    <w:p>
      <w:r>
        <w:t>Tên cơ sở đào tạo tôn giáo bị giải thể:.......................................................................</w:t>
      </w:r>
    </w:p>
    <w:p>
      <w:r>
        <w:t>Trụ sở của cơ sở đào tạo tôn giáo bị giải thể:............................................................</w:t>
      </w:r>
    </w:p>
    <w:p>
      <w:r>
        <w:t>Người đại diện:</w:t>
      </w:r>
    </w:p>
    <w:p>
      <w:r>
        <w:t>- Họ và tên:...............................................................................................................</w:t>
      </w:r>
    </w:p>
    <w:p>
      <w:r>
        <w:t>- Tên gọi trong tôn giáo (nếu có):...............................................................................</w:t>
      </w:r>
    </w:p>
    <w:p>
      <w:r>
        <w:t>- Số CMTND/CCCD:..................................................................................................</w:t>
      </w:r>
    </w:p>
    <w:p>
      <w:r>
        <w:t>- Chức vụ, phẩm vị (nếu có):......................................................................................</w:t>
      </w:r>
    </w:p>
    <w:p>
      <w:r>
        <w:t>Lý do giải thể:...........................................................................................................</w:t>
      </w:r>
    </w:p>
    <w:p>
      <w:r>
        <w:t>Thời điểm giải thể:.....................................................................................................</w:t>
      </w:r>
    </w:p>
    <w:p>
      <w:r>
        <w:t>TM. TỔ CHỨC TÔN GIÁO</w:t>
      </w:r>
    </w:p>
    <w:p>
      <w:r>
        <w:t>(Chữ ký, dấu)</w:t>
      </w:r>
    </w:p>
    <w:p>
      <w:r>
        <w:t>(1)  Địa danh nơi đặt trụ sở của tổ chức tôn giáo.</w:t>
      </w:r>
    </w:p>
    <w:p>
      <w:r>
        <w:t>(2)  Cơ quan quản lý nhà nước về tín ngưỡng, tôn giáo ở trung ương.</w:t>
      </w:r>
    </w:p>
    <w:p>
      <w:r>
        <w:t>Mẫu A10</w:t>
      </w:r>
    </w:p>
    <w:p>
      <w:r>
        <w:t>………….. (1)</w:t>
      </w:r>
    </w:p>
    <w:p>
      <w:r>
        <w:t>-------</w:t>
      </w:r>
    </w:p>
    <w:p>
      <w:r>
        <w:t>CỘNG HÒA XÃ HỘI CHỦ NGHĨA VIỆT NAM</w:t>
      </w:r>
    </w:p>
    <w:p>
      <w:r>
        <w:t>Độc lập - Tự do - Hạnh phúc</w:t>
      </w:r>
    </w:p>
    <w:p>
      <w:r>
        <w:t>---------------</w:t>
      </w:r>
    </w:p>
    <w:p>
      <w:r>
        <w:t>Số: ……/QĐ-…….. (2)</w:t>
      </w:r>
    </w:p>
    <w:p>
      <w:r>
        <w:t>… (3) …., ngày … tháng …. năm….</w:t>
      </w:r>
    </w:p>
    <w:p>
      <w:r>
        <w:t>QUYẾT ĐỊNH</w:t>
      </w:r>
    </w:p>
    <w:p>
      <w:r>
        <w:t>Về việc giải thể cơ sở đào tạo tôn giáo</w:t>
      </w:r>
    </w:p>
    <w:p>
      <w:r>
        <w:t>…………………   (4)</w:t>
      </w:r>
    </w:p>
    <w:p>
      <w:r>
        <w:t>Căn cứ...................................................................  (5) ...............................................</w:t>
      </w:r>
    </w:p>
    <w:p>
      <w:r>
        <w:t>Căn cứ Điều 42 Luật tín ngưỡng, tôn giáo ngày 18 tháng 11 năm 2016;</w:t>
      </w:r>
    </w:p>
    <w:p>
      <w:r>
        <w:t>Căn cứ Điều .... Nghị định số ... /2023/NĐ-CP ngày tháng năm 2023 của Chính phủ quy định chi tiết một số điều và biện pháp thi hành Luật tín ngưỡng, tôn giáo;</w:t>
      </w:r>
    </w:p>
    <w:p>
      <w:r>
        <w:t>Theo đề nghị của……………………………… (6) ............................................................. ,</w:t>
      </w:r>
    </w:p>
    <w:p>
      <w:r>
        <w:t>QUYẾT ĐỊNH:</w:t>
      </w:r>
    </w:p>
    <w:p>
      <w:r>
        <w:t>Điều 1.  Giải thể …………………………….……….. (6) .....................................................</w:t>
      </w:r>
    </w:p>
    <w:p>
      <w:r>
        <w:t>Thuộc...............................................................  (7) .....................................................</w:t>
      </w:r>
    </w:p>
    <w:p>
      <w:r>
        <w:t>Trụ sở của cơ sở đào tạo tôn giáo bị giải thể:............................................................</w:t>
      </w:r>
    </w:p>
    <w:p>
      <w:r>
        <w:t>Được chấp thuận thành lập theo Quyết định số ….. ngày... tháng... năm... của……… (1) ……. và văn bản thành lập ... (  6) ... ngày... tháng... năm... của…………………… (7) …………………..</w:t>
      </w:r>
    </w:p>
    <w:p>
      <w:r>
        <w:t>…………………… (6) …………..…….. bị giải thể từ ngày … tháng.... năm ….</w:t>
      </w:r>
    </w:p>
    <w:p>
      <w:r>
        <w:t>Điều 2.  Lý do bị giải thể ...........................................................................................</w:t>
      </w:r>
    </w:p>
    <w:p>
      <w:r>
        <w:t>Điều 3.  Quyết định này được công bố công khai trên  (8) ..............................................</w:t>
      </w:r>
    </w:p>
    <w:p>
      <w:r>
        <w:t>Điều 4.  (Hiệu lực của Quyết định; ghi tên cơ quan, tổ chức, cá nhân có liên quan trong việc thi hành Quyết định).</w:t>
      </w:r>
    </w:p>
    <w:p>
      <w:r>
        <w:t>N   ơ i nhận:</w:t>
      </w:r>
    </w:p>
    <w:p>
      <w:r>
        <w:t>- Như Điều 4;</w:t>
      </w:r>
    </w:p>
    <w:p>
      <w:r>
        <w:t>- ……………..;</w:t>
      </w:r>
    </w:p>
    <w:p>
      <w:r>
        <w:t>- Lưu: VT,……</w:t>
      </w:r>
    </w:p>
    <w:p>
      <w:r>
        <w:t>……… (4) ……….</w:t>
      </w:r>
    </w:p>
    <w:p>
      <w:r>
        <w:t>(Chữ ký, dấu)</w:t>
      </w:r>
    </w:p>
    <w:p>
      <w:r>
        <w:t>(1  )  Cơ quan nhà nước có thẩm quyền ban hành Quyết định.</w:t>
      </w:r>
    </w:p>
    <w:p>
      <w:r>
        <w:t>(2)  Viết tắt tên cơ quan ban hành Quyết định.</w:t>
      </w:r>
    </w:p>
    <w:p>
      <w:r>
        <w:t>(3)  Địa danh nơi ban hành Quyết định.</w:t>
      </w:r>
    </w:p>
    <w:p>
      <w:r>
        <w:t>(4)  Thủ trưởng cơ quan nhà nước có thẩm quyền ban hành Quyết định.</w:t>
      </w:r>
    </w:p>
    <w:p>
      <w:r>
        <w:t>(5)  Văn bản quy định chức năng, nhiệm vụ, quyền hạn và cơ cấu tổ chức của cơ quan ban hành Quyết định.</w:t>
      </w:r>
    </w:p>
    <w:p>
      <w:r>
        <w:t>(6  )  Tên cơ sở đào tạo tôn giáo bị giải thể.</w:t>
      </w:r>
    </w:p>
    <w:p>
      <w:r>
        <w:t>(7)  Tên tổ chức tôn giáo.</w:t>
      </w:r>
    </w:p>
    <w:p>
      <w:r>
        <w:t>(8)  Cổng hoặc Trang thông tin điện tử của cơ quan ra quyết định; 01 số báo in hoặc báo điện tử ở trung ương hoặc địa phương nơi cơ sở đào tạo tôn giáo có trụ sở.</w:t>
      </w:r>
    </w:p>
    <w:p>
      <w:r>
        <w:t>Mẫu B30</w:t>
      </w:r>
    </w:p>
    <w:p>
      <w:r>
        <w:t>CỘNG HÒA XÃ HỘI CHỦ NGHĨA VIỆT NAM</w:t>
      </w:r>
    </w:p>
    <w:p>
      <w:r>
        <w:t>Độc lập - Tự do - Hạnh phúc</w:t>
      </w:r>
    </w:p>
    <w:p>
      <w:r>
        <w:t>----------------</w:t>
      </w:r>
    </w:p>
    <w:p>
      <w:r>
        <w:t>… (1) …., ngày…tháng…năm…</w:t>
      </w:r>
    </w:p>
    <w:p>
      <w:r>
        <w:t>THÔNG BÁO</w:t>
      </w:r>
    </w:p>
    <w:p>
      <w:r>
        <w:t>Danh mục hoạt động tôn giáo hằng năm hoặc danh mục hoạt động tôn giáo bổ sung</w:t>
      </w:r>
    </w:p>
    <w:p>
      <w:r>
        <w:t>Kính gửi: …………… (2) ……………..</w:t>
      </w:r>
    </w:p>
    <w:p>
      <w:r>
        <w:t>Tên tổ chức (chữ in hoa): ……………………………………… (3) ......................................</w:t>
      </w:r>
    </w:p>
    <w:p>
      <w:r>
        <w:t>Trụ sở: .....................................................................................................................</w:t>
      </w:r>
    </w:p>
    <w:p>
      <w:r>
        <w:t>Thông báo danh mục hoạt động … (4) ... với các nội dung sau:</w:t>
      </w:r>
    </w:p>
    <w:p>
      <w:r>
        <w:t>TT</w:t>
      </w:r>
    </w:p>
    <w:p>
      <w:r>
        <w:t>Tên các hoạt động tôn giáo</w:t>
      </w:r>
    </w:p>
    <w:p>
      <w:r>
        <w:t>Thời gian tổ chức</w:t>
      </w:r>
    </w:p>
    <w:p>
      <w:r>
        <w:t>Địa điểm diễn ra hoạt động tôn giáo</w:t>
      </w:r>
    </w:p>
    <w:p>
      <w:r>
        <w:t>Ghi chú</w:t>
      </w:r>
    </w:p>
    <w:p>
      <w:r>
        <w:t>1</w:t>
      </w:r>
    </w:p>
    <w:p>
      <w:r>
        <w:t>2</w:t>
      </w:r>
    </w:p>
    <w:p>
      <w:r>
        <w:t>...</w:t>
      </w:r>
    </w:p>
    <w:p>
      <w:r>
        <w:t>n</w:t>
      </w:r>
    </w:p>
    <w:p>
      <w:r>
        <w:t>TM. TỔ CHỨC (3)</w:t>
      </w:r>
    </w:p>
    <w:p>
      <w:r>
        <w:t>(Chữ ký,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việc thông báo danh mục hoạt động tôn giáo (hoặc hoạt động tôn giáo bổ sung) của tổ chức có địa bàn hoạt động tôn giáo ở nhiều tỉnh; cơ quan chuyên môn về tín ngưỡng, tôn giáo cấp tỉnh đối với việc thông báo danh mục hoạt động tôn giáo (hoặc hoạt động tôn giáo bổ sung) của tổ chức có địa bàn hoạt động tôn giáo ở nhiều huyện thuộc một tỉnh; Ủy ban nhân dân cấp huyện đối với việc thông báo danh mục hoạt động tôn giáo (hoặc hoạt động tôn giáo bổ sung) của tổ chức có địa bàn hoạt động tôn giáo ở nhiều xã thuộc một huyện; Ủy ban nhân dân cấp xã đối với việc thông báo danh mục hoạt động tôn giáo (hoặc hoạt động tôn giáo bổ sung) của tổ chức có địa bàn hoạt động tôn giáo ở một xã.</w:t>
      </w:r>
    </w:p>
    <w:p>
      <w:r>
        <w:t>(3)  Tổ chức tôn giáo, tổ chức tôn giáo trực thuộc hoặc tổ chức được cấp chứng nhận đăng ký hoạt động tôn giáo.</w:t>
      </w:r>
    </w:p>
    <w:p>
      <w:r>
        <w:t>(4)  Hoạt động tôn giáo hằng năm hoặc hoạt động tôn giáo bổ sung.</w:t>
      </w:r>
    </w:p>
    <w:p>
      <w:r>
        <w:t>Mẫu B31</w:t>
      </w:r>
    </w:p>
    <w:p>
      <w:r>
        <w:t>CỘNG HÒA XÃ HỘI CHỦ NGHĨA VIỆT NAM</w:t>
      </w:r>
    </w:p>
    <w:p>
      <w:r>
        <w:t>Độc lập - Tự do - Hạnh phúc</w:t>
      </w:r>
    </w:p>
    <w:p>
      <w:r>
        <w:t>--------------</w:t>
      </w:r>
    </w:p>
    <w:p>
      <w:r>
        <w:t>… (1) …., ngày…tháng…năm…</w:t>
      </w:r>
    </w:p>
    <w:p>
      <w:r>
        <w:t>THÔNG BÁO</w:t>
      </w:r>
    </w:p>
    <w:p>
      <w:r>
        <w:t>Tổ chức hội nghị thường niên</w:t>
      </w:r>
    </w:p>
    <w:p>
      <w:r>
        <w:t>Kính gửi: ………… (2) ……………</w:t>
      </w:r>
    </w:p>
    <w:p>
      <w:r>
        <w:t>Tên tổ chức (chữ in hoa):………………………………….… (3) ..........................................</w:t>
      </w:r>
    </w:p>
    <w:p>
      <w:r>
        <w:t>Trụ sở:......................................................................................................................</w:t>
      </w:r>
    </w:p>
    <w:p>
      <w:r>
        <w:t>Thông báo về việc tổ chức hội nghị thường niên với các nội dung sau:</w:t>
      </w:r>
    </w:p>
    <w:p>
      <w:r>
        <w:t>Nội dung: .................................................................................................................</w:t>
      </w:r>
    </w:p>
    <w:p>
      <w:r>
        <w:t>Thời gian: ................................................................................................................</w:t>
      </w:r>
    </w:p>
    <w:p>
      <w:r>
        <w:t>Địa điểm: .................................................................................................................</w:t>
      </w:r>
    </w:p>
    <w:p>
      <w:r>
        <w:t>Hình thức tổ chức: ………………………………………… (4) .............................................</w:t>
      </w:r>
    </w:p>
    <w:p>
      <w:r>
        <w:t>Văn bản kèm theo gồm: Dự kiến thành phần, số lượng người tham dự; chương trình tổ chức hội nghị thường niên.</w:t>
      </w:r>
    </w:p>
    <w:p>
      <w:r>
        <w:t>TM. TỔ CHỨC  (3)</w:t>
      </w:r>
    </w:p>
    <w:p>
      <w:r>
        <w:t>(Ký, ghi rõ họ tên, dấu)</w:t>
      </w:r>
    </w:p>
    <w:p>
      <w:r>
        <w:t>(  1)  Địa danh nơi có trụ sở của tổ chức tôn giáo hoặc tổ chức tôn giáo trực thuộc.</w:t>
      </w:r>
    </w:p>
    <w:p>
      <w:r>
        <w:t>(2)  Cơ quan quản lý nhà nước về tín ngưỡng, tôn giáo ở trung ương đối với việc tổ chức hội nghị thường niên của tổ chức tôn giáo, tổ chức tôn giáo trực thuộc, tổ chức được cấp chứng nhận đăng ký hoạt động tôn giáo có địa bàn hoạt động ở nhiều tỉnh; cơ quan chuyên môn về tín ngưỡng, tôn giáo cấp tỉnh đối với việc tổ chức hội nghị thường niên của tổ chức tôn giáo, tổ chức tôn giáo trực thuộc, tổ chức được cấp chứng nhận đăng ký hoạt động tôn giáo có địa bàn hoạt động ở nhiều huyện thuộc một tỉnh; Ủy ban nhân dân cấp huyện đối với việc tổ chức hội nghị thường niên của tổ chức tôn giáo trực thuộc có địa bàn hoạt động ở một huyện.</w:t>
      </w:r>
    </w:p>
    <w:p>
      <w:r>
        <w:t>(3)  Tổ chức tôn giáo, tổ chức tôn giáo trực thuộc hoặc tổ chức được cấp chứng nhận đăng ký hoạt động tôn giáo.</w:t>
      </w:r>
    </w:p>
    <w:p>
      <w:r>
        <w:t>(4)  Trực tiếp hoặc trực tuyến; kết hợp cả trực tiếp và trực tuyến.</w:t>
      </w:r>
    </w:p>
    <w:p>
      <w:r>
        <w:t>Mẫu B32</w:t>
      </w:r>
    </w:p>
    <w:p>
      <w:r>
        <w:t>CỘNG HÒA XÃ HỘI CHỦ NGHĨA VIỆT NAM</w:t>
      </w:r>
    </w:p>
    <w:p>
      <w:r>
        <w:t>Độc lập - Tự do - Hạnh phúc</w:t>
      </w:r>
    </w:p>
    <w:p>
      <w:r>
        <w:t>-----------------</w:t>
      </w:r>
    </w:p>
    <w:p>
      <w:r>
        <w:t>… (1) …., ngày…tháng…năm…</w:t>
      </w:r>
    </w:p>
    <w:p>
      <w:r>
        <w:t>ĐỀ NGHỊ</w:t>
      </w:r>
    </w:p>
    <w:p>
      <w:r>
        <w:t>Tổ chức hội nghị liên tôn giáo hoặc hội nghị có yếu tố nước ngoài về tôn giáo của tổ chức tôn giáo, tổ chức tôn giáo trực thuộc</w:t>
      </w:r>
    </w:p>
    <w:p>
      <w:r>
        <w:t>Kính gửi: ………… (2) …………</w:t>
      </w:r>
    </w:p>
    <w:p>
      <w:r>
        <w:t>Tên tổ chức (chữ in hoa)…………………………..…… (3) ................................................</w:t>
      </w:r>
    </w:p>
    <w:p>
      <w:r>
        <w:t>Trụ sở:......................................................................................................................</w:t>
      </w:r>
    </w:p>
    <w:p>
      <w:r>
        <w:t>Đề nghị tổ chức hội nghị... (4) ... với các nội dung sau:</w:t>
      </w:r>
    </w:p>
    <w:p>
      <w:r>
        <w:t>Lý do tổ chức:..........................................................................................................</w:t>
      </w:r>
    </w:p>
    <w:p>
      <w:r>
        <w:t>Nội dung: .................................................................................................................</w:t>
      </w:r>
    </w:p>
    <w:p>
      <w:r>
        <w:t>Thời gian: ................................................................................................................</w:t>
      </w:r>
    </w:p>
    <w:p>
      <w:r>
        <w:t>Địa điểm: .................................................................................................................</w:t>
      </w:r>
    </w:p>
    <w:p>
      <w:r>
        <w:t>Hình thức tổ chức: ...................................................................................................</w:t>
      </w:r>
    </w:p>
    <w:p>
      <w:r>
        <w:t>Văn bản kèm theo gồm: Chương trình; dự kiến thành phần, số lượng người tham dự.</w:t>
      </w:r>
    </w:p>
    <w:p>
      <w:r>
        <w:t>TM. TỔ CHỨC (3)</w:t>
      </w:r>
    </w:p>
    <w:p>
      <w:r>
        <w:t>(Chữ ký, dấu)</w:t>
      </w:r>
    </w:p>
    <w:p>
      <w:r>
        <w:t>(1)  Địa danh nơi có trụ sở của tổ chức tôn giáo hoặc tổ chức tôn giáo trực thuộc.</w:t>
      </w:r>
    </w:p>
    <w:p>
      <w:r>
        <w:t>(2)  Cơ quan quản lý nhà nước về tín ngưỡng, tôn giáo ở trung ương.</w:t>
      </w:r>
    </w:p>
    <w:p>
      <w:r>
        <w:t>(3)  Tổ chức tôn giáo hoặc tổ chức tôn giáo trực thuộc.</w:t>
      </w:r>
    </w:p>
    <w:p>
      <w:r>
        <w:t>(4)  Hội nghị liên tôn giáo hoặc hội nghị có yếu tố nước ngoài về tôn giáo của tổ chức tôn giáo, tổ chức tôn giáo trực thuộc.</w:t>
      </w:r>
    </w:p>
    <w:p>
      <w:r>
        <w:t>(5)  Trực tiếp hoặc trực tuyến; kết hợp cả trực tiếp và trực tuyến.</w:t>
      </w:r>
    </w:p>
    <w:p>
      <w:r>
        <w:t>Mẫu B33</w:t>
      </w:r>
    </w:p>
    <w:p>
      <w:r>
        <w:t>CỘNG HÒA XÃ HỘI CHỦ NGHĨA VIỆT NAM</w:t>
      </w:r>
    </w:p>
    <w:p>
      <w:r>
        <w:t>Độc lập - Tự do - Hạnh phúc</w:t>
      </w:r>
    </w:p>
    <w:p>
      <w:r>
        <w:t>-------------------</w:t>
      </w:r>
    </w:p>
    <w:p>
      <w:r>
        <w:t>… (1) …., ngày…tháng…năm…</w:t>
      </w:r>
    </w:p>
    <w:p>
      <w:r>
        <w:t>ĐỀ NGHỊ</w:t>
      </w:r>
    </w:p>
    <w:p>
      <w:r>
        <w:t>Tổ chức đại hội …….……</w:t>
      </w:r>
    </w:p>
    <w:p>
      <w:r>
        <w:t>Kính gửi: ……… (2) …………</w:t>
      </w:r>
    </w:p>
    <w:p>
      <w:r>
        <w:t>Tên tổ chức (chữ in hoa):……………………………..… (3) ...............................................</w:t>
      </w:r>
    </w:p>
    <w:p>
      <w:r>
        <w:t>Trụ sở:......................................................................................................................</w:t>
      </w:r>
    </w:p>
    <w:p>
      <w:r>
        <w:t>Đề nghị tổ chức đại hội với các nội dung sau:</w:t>
      </w:r>
    </w:p>
    <w:p>
      <w:r>
        <w:t>Lý do tổ chức: .........................................................................................................</w:t>
      </w:r>
    </w:p>
    <w:p>
      <w:r>
        <w:t>Thời gian: ................................................................................................................</w:t>
      </w:r>
    </w:p>
    <w:p>
      <w:r>
        <w:t>Địa điểm: .................................................................................................................</w:t>
      </w:r>
    </w:p>
    <w:p>
      <w:r>
        <w:t>Thành phần: .............................................................................................................</w:t>
      </w:r>
    </w:p>
    <w:p>
      <w:r>
        <w:t>Nội dung: .................................................................................................................</w:t>
      </w:r>
    </w:p>
    <w:p>
      <w:r>
        <w:t>Hình thức tổ chức: ………….………… (4) ......................................................................</w:t>
      </w:r>
    </w:p>
    <w:p>
      <w:r>
        <w:t>Văn bản kèm theo gồm: Chương trình tổ chức đại hội; dự kiến thành phần, số lượng người tham dự; báo cáo tổng kết hoạt động của tổ chức; dự thảo hiến chương hoặc hiến chương sửa đổi (nếu có).</w:t>
      </w:r>
    </w:p>
    <w:p>
      <w:r>
        <w:t>TM. TỔ CHỨC  (3)</w:t>
      </w:r>
    </w:p>
    <w:p>
      <w:r>
        <w:t>(Ký, ghi rõ họ tên, dấu)</w:t>
      </w:r>
    </w:p>
    <w:p>
      <w:r>
        <w:t>(1)  Địa danh nơi có trụ sở của tổ chức tôn giáo, tổ chức tôn giáo trực thuộc hoặc tổ chức được cấp chứng nhận đăng ký hoạt động tôn giáo.</w:t>
      </w:r>
    </w:p>
    <w:p>
      <w:r>
        <w:t>(2)  Cơ quan quản lý nhà nước về tín ngưỡng, tôn giáo ở trung ương đối với việc tổ chức đại hội của tổ chức tôn giáo, tổ chức tôn giáo trực thuộc, tổ chức được cấp chứng nhận đăng ký hoạt động tôn giáo có địa bàn hoạt động ở nhiều tỉnh; cơ quan chuyên môn về tín ngưỡng, tôn giáo cấp tỉnh đối với việc tổ chức đại hội của tổ chức tôn giáo, tổ chức tôn giáo trực thuộc, tổ chức được cấp chứng nhận đăng ký hoạt động tôn giáo có địa bàn hoạt động ở nhiều huyện thuộc một tỉnh; Ủy ban nhân dân cấp huyện đối với việc tổ chức đại hội của tổ chức tôn giáo trực thuộc có địa bàn hoạt động ở một huyện.</w:t>
      </w:r>
    </w:p>
    <w:p>
      <w:r>
        <w:t>(3  )  Tổ chức tôn giáo, tổ chức tôn giáo trực thuộc hoặc tổ chức được cấp chứng nhận đăng ký hoạt động tôn giáo.</w:t>
      </w:r>
    </w:p>
    <w:p>
      <w:r>
        <w:t>(4)  Trực tiếp hoặc trực tuyến; kết hợp cả trực tiếp và trực tuyến.</w:t>
      </w:r>
    </w:p>
    <w:p>
      <w:r>
        <w:t>Mẫu B34</w:t>
      </w:r>
    </w:p>
    <w:p>
      <w:r>
        <w:t>CỘNG HÒA XÃ HỘI CHỦ NGHĨA VIỆT NAM</w:t>
      </w:r>
    </w:p>
    <w:p>
      <w:r>
        <w:t>Độc lập - Tự do - Hạnh phúc</w:t>
      </w:r>
    </w:p>
    <w:p>
      <w:r>
        <w:t>-----------------</w:t>
      </w:r>
    </w:p>
    <w:p>
      <w:r>
        <w:t>… (1) …., ngày…tháng…năm…</w:t>
      </w:r>
    </w:p>
    <w:p>
      <w:r>
        <w:t>ĐỀ NGHỊ</w:t>
      </w:r>
    </w:p>
    <w:p>
      <w:r>
        <w:t>Tổ chức cuộc lễ ngoài cơ sở tôn giáo hoặc địa điểm hợp pháp đã đăng ký</w:t>
      </w:r>
    </w:p>
    <w:p>
      <w:r>
        <w:t>Kính gửi: ………… (2) …………</w:t>
      </w:r>
    </w:p>
    <w:p>
      <w:r>
        <w:t>Tên tổ chức (chữ in hoa): ……………………….…… (3) ..................................................</w:t>
      </w:r>
    </w:p>
    <w:p>
      <w:r>
        <w:t>Trụ sở: .....................................................................................................................</w:t>
      </w:r>
    </w:p>
    <w:p>
      <w:r>
        <w:t>Đề nghị tổ chức cuộc lễ … (4) ... với các nội dung sau:</w:t>
      </w:r>
    </w:p>
    <w:p>
      <w:r>
        <w:t>Tên cuộc lễ: .............................................................................................................</w:t>
      </w:r>
    </w:p>
    <w:p>
      <w:r>
        <w:t>Người chủ trì: ...........................................................................................................</w:t>
      </w:r>
    </w:p>
    <w:p>
      <w:r>
        <w:t>Thời gian thực hiện: ..................................................................................................</w:t>
      </w:r>
    </w:p>
    <w:p>
      <w:r>
        <w:t>Địa điểm thực hiện: ..................................................................................................</w:t>
      </w:r>
    </w:p>
    <w:p>
      <w:r>
        <w:t>Nội dung: .................................................................................................................</w:t>
      </w:r>
    </w:p>
    <w:p>
      <w:r>
        <w:t>Quy mô: ..................................................................................................................</w:t>
      </w:r>
    </w:p>
    <w:p>
      <w:r>
        <w:t>Hình thức tổ chức  (5)  .................................................................................................</w:t>
      </w:r>
    </w:p>
    <w:p>
      <w:r>
        <w:t>Văn bản kèm theo gồm: Chương trình tổ chức cuộc lễ; dự kiến thành phần tham dự cuộc lễ.</w:t>
      </w:r>
    </w:p>
    <w:p>
      <w:r>
        <w:t>TM. TỔ CHỨC (3)</w:t>
      </w:r>
    </w:p>
    <w:p>
      <w:r>
        <w:t>(Chữ ký, dấu)</w:t>
      </w:r>
    </w:p>
    <w:p>
      <w:r>
        <w:t>(1)  Địa danh nơi có trụ sở của tổ chức tôn giáo, tổ chức tôn giáo trực thuộc hoặc tổ chức được cấp chứng nhận đăng ký hoạt động tôn giáo.</w:t>
      </w:r>
    </w:p>
    <w:p>
      <w:r>
        <w:t>(2)  Cơ quan chuyên môn về tín ngưỡng, tôn giáo cấp tỉnh nơi dự kiến tổ chức cuộc lễ đối với cuộc lễ có quy mô tổ chức ở nhiều huyện thuộc một tỉnh hoặc ở nhiều tỉnh; Ủy ban nhân dân cấp huyện đối với cuộc lễ có quy mô tổ chức ở một huyện.</w:t>
      </w:r>
    </w:p>
    <w:p>
      <w:r>
        <w:t>(3)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
        <w:t>(4)  Tên cuộc lễ ngoài cơ sở tôn giáo hoặc địa điểm hợp pháp đã đăng ký.</w:t>
      </w:r>
    </w:p>
    <w:p>
      <w:r>
        <w:t>(5)  Trực tiếp hoặc trực tuyến; kết hợp cả trực tiếp và trực tuyến.</w:t>
      </w:r>
    </w:p>
    <w:p>
      <w:r>
        <w:t>Mẫu B35</w:t>
      </w:r>
    </w:p>
    <w:p>
      <w:r>
        <w:t>CỘNG HÒA XÃ HỘI CHỦ NGHĨA VIỆT NAM</w:t>
      </w:r>
    </w:p>
    <w:p>
      <w:r>
        <w:t>Độc lập - Tự do - Hạnh phúc</w:t>
      </w:r>
    </w:p>
    <w:p>
      <w:r>
        <w:t>-----------------</w:t>
      </w:r>
    </w:p>
    <w:p>
      <w:r>
        <w:t>… (1) …., ngày…tháng…năm…</w:t>
      </w:r>
    </w:p>
    <w:p>
      <w:r>
        <w:t>ĐỀ NGHỊ</w:t>
      </w:r>
    </w:p>
    <w:p>
      <w:r>
        <w:t>Giảng đạo ngoài địa bàn phụ trách, cơ sở tôn giáo hoặc địa điểm hợp pháp đã đăng ký</w:t>
      </w:r>
    </w:p>
    <w:p>
      <w:r>
        <w:t>Kính gửi: ………… (2) ……………</w:t>
      </w:r>
    </w:p>
    <w:p>
      <w:r>
        <w:t>Họ và tên người đề nghị: ..........................................................................................</w:t>
      </w:r>
    </w:p>
    <w:p>
      <w:r>
        <w:t>Chức vụ, phẩm vị: ....................................................................................................</w:t>
      </w:r>
    </w:p>
    <w:p>
      <w:r>
        <w:t>Địa bàn phụ trách: ....................................................................................................</w:t>
      </w:r>
    </w:p>
    <w:p>
      <w:r>
        <w:t>Thuộc tổ chức... (3) : ...................................................................................................</w:t>
      </w:r>
    </w:p>
    <w:p>
      <w:r>
        <w:t>Trụ sở: .....................................................................................................................</w:t>
      </w:r>
    </w:p>
    <w:p>
      <w:r>
        <w:t>Đăng ký giảng đạo … (4) … với các nội dung sau:</w:t>
      </w:r>
    </w:p>
    <w:p>
      <w:r>
        <w:t>Lý do: ......................................................................................................................</w:t>
      </w:r>
    </w:p>
    <w:p>
      <w:r>
        <w:t>Thời gian: ................................................................................................................</w:t>
      </w:r>
    </w:p>
    <w:p>
      <w:r>
        <w:t>Địa điểm thực hiện: ..................................................................................................</w:t>
      </w:r>
    </w:p>
    <w:p>
      <w:r>
        <w:t>Hình thức tổ chức  (5)  .................................................................................................</w:t>
      </w:r>
    </w:p>
    <w:p>
      <w:r>
        <w:t>Văn bản kèm theo gồm: Chương trình tổ chức; nội dung; thành phần tham dự.</w:t>
      </w:r>
    </w:p>
    <w:p>
      <w:r>
        <w:t>NGƯỜI ĐỀ NGHỊ</w:t>
      </w:r>
    </w:p>
    <w:p>
      <w:r>
        <w:t>(Ký, ghi rõ họ tên, chức vụ)</w:t>
      </w:r>
    </w:p>
    <w:p>
      <w:r>
        <w:t>(  1)  Địa danh nơi chức sắc, chức việc, nhà tu hành hoạt động tôn giáo.</w:t>
      </w:r>
    </w:p>
    <w:p>
      <w:r>
        <w:t>(2  )  Cơ quan chuyên môn về tín ngưỡng, tôn giáo cấp tỉnh nơi dự kiến giảng đạo đối với việc giảng đạo có quy mô tổ chức ở nhiều huyện thuộc một tỉnh hoặc ở nhiều tỉnh; Ủy ban nhân dân cấp huyện đối với việc giảng đạo có quy mô tổ chức ở một huyện.</w:t>
      </w:r>
    </w:p>
    <w:p>
      <w:r>
        <w:t>(3)  Tổ chức tôn giáo, tổ chức tôn giáo trực thuộc hoặc tổ chức được cấp chứng nhận đăng ký hoạt động tôn giáo.</w:t>
      </w:r>
    </w:p>
    <w:p>
      <w:r>
        <w:t>(4)  Giảng đạo ngoài địa bàn phụ trách, cơ sở tôn giáo hoặc địa điểm hợp pháp đã đăng ký.</w:t>
      </w:r>
    </w:p>
    <w:p>
      <w:r>
        <w:t>(5  )  Trực tiếp hoặc trực tuyến; kết hợp cả trực tiếp và trực tuyến.</w:t>
      </w:r>
    </w:p>
    <w:p>
      <w:r>
        <w:t>Mẫu B36</w:t>
      </w:r>
    </w:p>
    <w:p>
      <w:r>
        <w:t>CỘNG HÒA XÃ HỘI CHỦ NGHĨA VIỆT NAM</w:t>
      </w:r>
    </w:p>
    <w:p>
      <w:r>
        <w:t>Độc lập - Tự do - Hạnh phúc</w:t>
      </w:r>
    </w:p>
    <w:p>
      <w:r>
        <w:t>------------------</w:t>
      </w:r>
    </w:p>
    <w:p>
      <w:r>
        <w:t>… (1) …., ngày…tháng…năm…</w:t>
      </w:r>
    </w:p>
    <w:p>
      <w:r>
        <w:t>ĐỀ NGHỊ</w:t>
      </w:r>
    </w:p>
    <w:p>
      <w:r>
        <w:t>Sinh hoạt tôn giáo tập trung của người nước ngoài cư trú hợp pháp tại Việt Nam</w:t>
      </w:r>
    </w:p>
    <w:p>
      <w:r>
        <w:t>Kính gửi: ………… (2) …………</w:t>
      </w:r>
    </w:p>
    <w:p>
      <w:r>
        <w:t>Người đại diện:</w:t>
      </w:r>
    </w:p>
    <w:p>
      <w:r>
        <w:t>Họ và tên:……………………….…... Tên gọi khác:………………..…….. Năm sinh: .........</w:t>
      </w:r>
    </w:p>
    <w:p>
      <w:r>
        <w:t>Quốc tịch: …………………………………….……. Số hộ chiếu: .....................................</w:t>
      </w:r>
    </w:p>
    <w:p>
      <w:r>
        <w:t>Tôn giáo: .................................................................................................................</w:t>
      </w:r>
    </w:p>
    <w:p>
      <w:r>
        <w:t>Đề nghị sinh hoạt tôn giáo tập trung của người nước ngoài cư trú hợp pháp tại Việt Nam với các nội dung sau:</w:t>
      </w:r>
    </w:p>
    <w:p>
      <w:r>
        <w:t>Lý do: ......................................................................................................................</w:t>
      </w:r>
    </w:p>
    <w:p>
      <w:r>
        <w:t>Nội dung sinh hoạt tôn giáo: .....................................................................................</w:t>
      </w:r>
    </w:p>
    <w:p>
      <w:r>
        <w:t>Thời gian: ................................................................................................................</w:t>
      </w:r>
    </w:p>
    <w:p>
      <w:r>
        <w:t>Cơ sở tôn giáo hoặc địa điểm dự kiến sinh hoạt tôn giáo: .........................................</w:t>
      </w:r>
    </w:p>
    <w:p>
      <w:r>
        <w:t>Số lượng người tham gia: ........................................................................................</w:t>
      </w:r>
    </w:p>
    <w:p>
      <w:r>
        <w:t>................................................................................................................................</w:t>
      </w:r>
    </w:p>
    <w:p>
      <w:r>
        <w:t>Hình thức tổ chức  (3)  .................................................................................................</w:t>
      </w:r>
    </w:p>
    <w:p>
      <w:r>
        <w:t>Văn bản kèm theo gồm: Bản sao có chứng thực giấy tờ chứng minh việc cư trú hợp pháp tại Việt Nam của người đại diện; văn bản đồng ý của người đại diện cơ sở tôn giáo hoặc giấy tờ chứng minh có địa điểm hợp pháp để sinh hoạt tôn giáo tập trung.</w:t>
      </w:r>
    </w:p>
    <w:p>
      <w:r>
        <w:t>NGƯỜI ĐẠI DIỆN</w:t>
      </w:r>
    </w:p>
    <w:p>
      <w:r>
        <w:t>(Ký, ghi rõ họ tên)</w:t>
      </w:r>
    </w:p>
    <w:p>
      <w:r>
        <w:t>(1)  Địa danh nơi có cơ sở tôn giáo hoặc địa điểm hợp pháp để sinh hoạt tôn giáo tập trung.</w:t>
      </w:r>
    </w:p>
    <w:p>
      <w:r>
        <w:t>(2)  Ủy ban nhân dân cấp tỉnh nơi có cơ sở tôn giáo hoặc địa điểm hợp pháp để sinh hoạt tôn giáo tập trung.</w:t>
      </w:r>
    </w:p>
    <w:p>
      <w:r>
        <w:t>(3)  Trực tiếp hoặc trực tuyến; kết hợp cả trực tiếp và trực tuyến.</w:t>
      </w:r>
    </w:p>
    <w:p>
      <w:r>
        <w:t>Mẫu B37</w:t>
      </w:r>
    </w:p>
    <w:p>
      <w:r>
        <w:t>CỘNG HÒA XÃ HỘI CHỦ NGHĨA VIỆT NAM</w:t>
      </w:r>
    </w:p>
    <w:p>
      <w:r>
        <w:t>Độc lập - Tự do - Hạnh phúc</w:t>
      </w:r>
    </w:p>
    <w:p>
      <w:r>
        <w:t>----------------</w:t>
      </w:r>
    </w:p>
    <w:p>
      <w:r>
        <w:t>… (1) …., ngày…tháng…năm…</w:t>
      </w:r>
    </w:p>
    <w:p>
      <w:r>
        <w:t>ĐĂNG KÝ</w:t>
      </w:r>
    </w:p>
    <w:p>
      <w:r>
        <w:t>Thay đổi người đại diện nhóm sinh hoạt tôn giáo tập trung của người nước ngoài cư trú hợp pháp tại Việt Nam</w:t>
      </w:r>
    </w:p>
    <w:p>
      <w:r>
        <w:t>Kính gửi: …………… (2) ……………</w:t>
      </w:r>
    </w:p>
    <w:p>
      <w:r>
        <w:t>Tên nhóm sinh hoạt tôn giáo tập trung: ......................................................................</w:t>
      </w:r>
    </w:p>
    <w:p>
      <w:r>
        <w:t>Địa điểm sinh hoạt tôn giáo tập trung của nhóm: ........................................................</w:t>
      </w:r>
    </w:p>
    <w:p>
      <w:r>
        <w:t>Họ và tên người đại diện  (3) : ......................................................................................</w:t>
      </w:r>
    </w:p>
    <w:p>
      <w:r>
        <w:t>Tên tôn giáo: ............................................................................................................</w:t>
      </w:r>
    </w:p>
    <w:p>
      <w:r>
        <w:t>Đăng ký thay đổi người đại diện với các nội dung sau:</w:t>
      </w:r>
    </w:p>
    <w:p>
      <w:r>
        <w:t>Người đại diện cũ của nhóm:</w:t>
      </w:r>
    </w:p>
    <w:p>
      <w:r>
        <w:t>Họ và tên: ……………………………………………………. Năm sinh: .............................</w:t>
      </w:r>
    </w:p>
    <w:p>
      <w:r>
        <w:t>Tên gọi trong tôn giáo (nếu có): ................................................................................</w:t>
      </w:r>
    </w:p>
    <w:p>
      <w:r>
        <w:t>Quốc tịch:…………………………..Số hộ chiếu: ...........................................................</w:t>
      </w:r>
    </w:p>
    <w:p>
      <w:r>
        <w:t>Nơi cư trú tại Việt Nam: ............................................................................................</w:t>
      </w:r>
    </w:p>
    <w:p>
      <w:r>
        <w:t>Người đại diện mới:</w:t>
      </w:r>
    </w:p>
    <w:p>
      <w:r>
        <w:t>Họ và tên: ……………………………………………………. Năm sinh: .............................</w:t>
      </w:r>
    </w:p>
    <w:p>
      <w:r>
        <w:t>Tên gọi trong tôn giáo (nếu có): ................................................................................</w:t>
      </w:r>
    </w:p>
    <w:p>
      <w:r>
        <w:t>Quốc tịch:…………………………..Số hộ chiếu: ...........................................................</w:t>
      </w:r>
    </w:p>
    <w:p>
      <w:r>
        <w:t>Nơi cư trú tại Việt Nam: ............................................................................................</w:t>
      </w:r>
    </w:p>
    <w:p>
      <w:r>
        <w:t>Chức vụ, phẩm vị (nếu có): .......................................................................................</w:t>
      </w:r>
    </w:p>
    <w:p>
      <w:r>
        <w:t>Lý do thay đổi: .........................................................................................................</w:t>
      </w:r>
    </w:p>
    <w:p>
      <w:r>
        <w:t>Dự kiến thời điểm thay đổi: ......................................................................................</w:t>
      </w:r>
    </w:p>
    <w:p>
      <w:r>
        <w:t>Văn bản kèm theo gồm: Bản sao có chứng thực giấy tờ chứng minh việc cư trú hợp pháp tại Việt Nam của người đại diện mới; biên bản họp bầu, cử người đại diện mới (nếu có).</w:t>
      </w:r>
    </w:p>
    <w:p>
      <w:r>
        <w:t>NGƯỜI ĐẠI DIỆN (3)</w:t>
      </w:r>
    </w:p>
    <w:p>
      <w:r>
        <w:t>(Ký, ghi rõ họ tên)</w:t>
      </w:r>
    </w:p>
    <w:p>
      <w:r>
        <w:t>(1)  Địa danh nơi có địa điểm sinh hoạt tôn giáo tập trung.</w:t>
      </w:r>
    </w:p>
    <w:p>
      <w:r>
        <w:t>(2)  Ủy ban nhân dân cấp tỉnh nơi có địa điểm sinh hoạt tôn giáo tập trung của người nước ngoài.</w:t>
      </w:r>
    </w:p>
    <w:p>
      <w:r>
        <w:t>(3)  Người đại diện mới của nhóm sinh hoạt tôn giáo tập trung của người nước ngoài.</w:t>
      </w:r>
    </w:p>
    <w:p>
      <w:r>
        <w:t>Mẫu B38</w:t>
      </w:r>
    </w:p>
    <w:p>
      <w:r>
        <w:t>CỘNG HÒA XÃ HỘI CHỦ NGHĨA VIỆT NAM</w:t>
      </w:r>
    </w:p>
    <w:p>
      <w:r>
        <w:t>Độc lập - Tự do - Hạnh phúc</w:t>
      </w:r>
    </w:p>
    <w:p>
      <w:r>
        <w:t>------------------</w:t>
      </w:r>
    </w:p>
    <w:p>
      <w:r>
        <w:t>… (1) …., ngày…tháng…năm…</w:t>
      </w:r>
    </w:p>
    <w:p>
      <w:r>
        <w:t>ĐỀ NGHỊ</w:t>
      </w:r>
    </w:p>
    <w:p>
      <w:r>
        <w:t>Thay đổi địa điểm sinh hoạt tôn giáo tập trung của người nước ngoài cư trú hợp pháp tại Việt Nam</w:t>
      </w:r>
    </w:p>
    <w:p>
      <w:r>
        <w:t>Kính gửi: ………… (2) ………….</w:t>
      </w:r>
    </w:p>
    <w:p>
      <w:r>
        <w:t>Tên nhóm sinh hoạt tôn giáo tập trung: ......................................................................</w:t>
      </w:r>
    </w:p>
    <w:p>
      <w:r>
        <w:t>Họ và tên người đại diện: …………………….Năm sinh: ..............................................</w:t>
      </w:r>
    </w:p>
    <w:p>
      <w:r>
        <w:t>Quốc tịch:……………………………… Số hộ chiếu: .....................................................</w:t>
      </w:r>
    </w:p>
    <w:p>
      <w:r>
        <w:t>Nơi cư trú tại Việt Nam: ............................................................................................</w:t>
      </w:r>
    </w:p>
    <w:p>
      <w:r>
        <w:t>Tên tôn giáo: ............................................................................................................</w:t>
      </w:r>
    </w:p>
    <w:p>
      <w:r>
        <w:t>Đề nghị thay đổi địa điểm sinh hoạt tôn giáo tập trung với các nội dung sau:</w:t>
      </w:r>
    </w:p>
    <w:p>
      <w:r>
        <w:t>Lý do thay đổi: .........................................................................................................</w:t>
      </w:r>
    </w:p>
    <w:p>
      <w:r>
        <w:t>Địa điểm nhóm đang sinh hoạt tôn giáo tập trung: .....................................................</w:t>
      </w:r>
    </w:p>
    <w:p>
      <w:r>
        <w:t>Dự kiến địa điểm mới: ..............................................................................................</w:t>
      </w:r>
    </w:p>
    <w:p>
      <w:r>
        <w:t>Dự kiến thời điểm thay đổi: ......................................................................................</w:t>
      </w:r>
    </w:p>
    <w:p>
      <w:r>
        <w:t>Văn bản kèm theo gồm: Giấy tờ chứng minh có địa điểm hợp pháp mới để làm nơi sinh hoạt tôn giáo tập trung; văn bản chấp thuận của người đại diện cơ sở tôn giáo đối với trường hợp sinh hoạt tôn giáo tập trung tại cơ sở tôn giáo.</w:t>
      </w:r>
    </w:p>
    <w:p>
      <w:r>
        <w:t>NGƯỜI ĐẠI DIỆN</w:t>
      </w:r>
    </w:p>
    <w:p>
      <w:r>
        <w:t>(Ký, ghi rõ họ tên)</w:t>
      </w:r>
    </w:p>
    <w:p>
      <w:r>
        <w:t>(1)  Địa danh nơi có địa điểm người nước ngoài đang sinh hoạt tôn giáo tập trung.</w:t>
      </w:r>
    </w:p>
    <w:p>
      <w:r>
        <w:t>(2  )  Ủy ban nhân dân cấp tỉnh nơi dự kiến đặt địa điểm sinh hoạt tôn giáo tập trung mới.</w:t>
      </w:r>
    </w:p>
    <w:p>
      <w:r>
        <w:t>Mẫu B39</w:t>
      </w:r>
    </w:p>
    <w:p>
      <w:r>
        <w:t>CỘNG HÒA XÃ HỘI CHỦ NGHĨA VIỆT NAM</w:t>
      </w:r>
    </w:p>
    <w:p>
      <w:r>
        <w:t>Độc lập - Tự do - Hạnh phúc</w:t>
      </w:r>
    </w:p>
    <w:p>
      <w:r>
        <w:t>---------------</w:t>
      </w:r>
    </w:p>
    <w:p>
      <w:r>
        <w:t>… (1) …., ngày…tháng…năm…</w:t>
      </w:r>
    </w:p>
    <w:p>
      <w:r>
        <w:t>ĐỀ NGHỊ</w:t>
      </w:r>
    </w:p>
    <w:p>
      <w:r>
        <w:t>Mời tổ chức, cá nhân nước ngoài vào Việt Nam thực hiện hoạt động tôn giáo hoặc hoạt động quan hệ quốc tế về tôn giáo</w:t>
      </w:r>
    </w:p>
    <w:p>
      <w:r>
        <w:t>Kính gửi: ……… (2) …………</w:t>
      </w:r>
    </w:p>
    <w:p>
      <w:r>
        <w:t>Tên tổ chức (chữ in hoa):………………………… (3) ........................................................</w:t>
      </w:r>
    </w:p>
    <w:p>
      <w:r>
        <w:t>Trụ sở: .....................................................................................................................</w:t>
      </w:r>
    </w:p>
    <w:p>
      <w:r>
        <w:t>Đề nghị mời tổ chức, cá nhân nước ngoài vào Việt Nam thực hiện …… (4) …. với các nội dung sau:</w:t>
      </w:r>
    </w:p>
    <w:p>
      <w:r>
        <w:t>Tên tổ chức, cá nhân được mời:………………………… (5) .............................................</w:t>
      </w:r>
    </w:p>
    <w:p>
      <w:r>
        <w:t>Mục đích: .................................................................................................................</w:t>
      </w:r>
    </w:p>
    <w:p>
      <w:r>
        <w:t>Nội dung các hoạt động: ..........................................................................................</w:t>
      </w:r>
    </w:p>
    <w:p>
      <w:r>
        <w:t>Thời gian tổ chức: ....................................................................................................</w:t>
      </w:r>
    </w:p>
    <w:p>
      <w:r>
        <w:t>Địa điểm tổ chức: .....................................................................................................</w:t>
      </w:r>
    </w:p>
    <w:p>
      <w:r>
        <w:t>Hình thức tổ chức  (6)  .................................................................................................</w:t>
      </w:r>
    </w:p>
    <w:p>
      <w:r>
        <w:t>Văn bản kèm theo gồm: Danh sách khách mời; dự kiến chương trình; bản giới thiệu tóm tắt các hoạt động chủ yếu của tổ chức, cá nhân nước ngoài; văn bản chứng minh chức danh hoạt động tôn giáo của người được mời.</w:t>
      </w:r>
    </w:p>
    <w:p>
      <w:r>
        <w:t>TM. TỔ CHỨC  (3)</w:t>
      </w:r>
    </w:p>
    <w:p>
      <w:r>
        <w:t>(Chữ ký, dấu)</w:t>
      </w:r>
    </w:p>
    <w:p>
      <w:r>
        <w:t>(1)  Địa danh nơi có trụ sở của tổ chức tôn giáo hoặc tổ chức tôn giáo trực thuộc.</w:t>
      </w:r>
    </w:p>
    <w:p>
      <w:r>
        <w:t>(2)  Cơ quan quản lý nhà nước về tín ngưỡng, tôn giáo ở trung ương đối với trường hợp mời tổ chức, cá nhân là người nước ngoài vào Việt Nam để thực hiện hoạt động quốc tế về tôn giáo hoặc hoạt động tôn giáo ở nhiều tỉnh; Ủy ban nhân dân cấp tỉnh đối với trường hợp mời tổ chức, cá nhân là người nước ngoài vào Việt Nam để thực hiện các hoạt động tôn giáo ở một tỉnh.</w:t>
      </w:r>
    </w:p>
    <w:p>
      <w:r>
        <w:t>(3)  Tổ chức tôn giáo hoặc tổ chức tôn giáo trực thuộc.</w:t>
      </w:r>
    </w:p>
    <w:p>
      <w:r>
        <w:t>(4)  Hoạt động tôn giáo hoặc hoạt động quan hệ quốc tế về tôn giáo.</w:t>
      </w:r>
    </w:p>
    <w:p>
      <w:r>
        <w:t>(5)  Đối với tổ chức được mời cần nêu rõ: Thuộc nước nào, năm thành lập, hoạt động trong lĩnh vực gì; đối với cá nhân được mời cần nêu rõ: Họ và tên; tên gọi khác, năm sinh, quốc tịch, số hộ chiếu, tôn giáo (nếu có). Nếu có nhiều tổ chức, cá nhân đồng thời được mời thì lập danh sách đính kèm với đầy đủ các thông tin như trên.</w:t>
      </w:r>
    </w:p>
    <w:p>
      <w:r>
        <w:t>(6)  Trực tiếp hoặc trực tuyến; kết hợp cả trực tiếp và trực tuyến.</w:t>
      </w:r>
    </w:p>
    <w:p>
      <w:r>
        <w:t>Mẫu B40</w:t>
      </w:r>
    </w:p>
    <w:p>
      <w:r>
        <w:t>CỘNG HÒA XÃ HỘI CHỦ NGHĨA VIỆT NAM</w:t>
      </w:r>
    </w:p>
    <w:p>
      <w:r>
        <w:t>Độc lập - Tự do - Hạnh phúc</w:t>
      </w:r>
    </w:p>
    <w:p>
      <w:r>
        <w:t>------------------</w:t>
      </w:r>
    </w:p>
    <w:p>
      <w:r>
        <w:t>… (1) …., ngày…tháng…năm…</w:t>
      </w:r>
    </w:p>
    <w:p>
      <w:r>
        <w:t>ĐỀ NGHỊ</w:t>
      </w:r>
    </w:p>
    <w:p>
      <w:r>
        <w:t>Về việc cho tổ chức được cấp chứng nhận đăng ký hoạt động tôn giáo mời chức sắc, nhà tu hành là người nước ngoài giảng đạo</w:t>
      </w:r>
    </w:p>
    <w:p>
      <w:r>
        <w:t>Kính gửi: ………… (2) …………</w:t>
      </w:r>
    </w:p>
    <w:p>
      <w:r>
        <w:t>Tên tổ chức (chữ in hoa): ……………………..… (3) ........................................................</w:t>
      </w:r>
    </w:p>
    <w:p>
      <w:r>
        <w:t>Trụ sở: .....................................................................................................................</w:t>
      </w:r>
    </w:p>
    <w:p>
      <w:r>
        <w:t>Đề nghị mời chức sắc, nhà tu hành là người nước ngoài giảng đạo với các nội dung sau:</w:t>
      </w:r>
    </w:p>
    <w:p>
      <w:r>
        <w:t>Họ và tên:........................................................ Năm sinh:.........................................</w:t>
      </w:r>
    </w:p>
    <w:p>
      <w:r>
        <w:t>Tên gọi trong tôn giáo (nếu có): ................................................................................</w:t>
      </w:r>
    </w:p>
    <w:p>
      <w:r>
        <w:t>Quốc tịch: ……………………………………. Số hộ chiếu: .............................................</w:t>
      </w:r>
    </w:p>
    <w:p>
      <w:r>
        <w:t>Thuộc tổ chức tôn giáo: ...........................................................................................</w:t>
      </w:r>
    </w:p>
    <w:p>
      <w:r>
        <w:t>Trụ sở tại: ................................................................................................................</w:t>
      </w:r>
    </w:p>
    <w:p>
      <w:r>
        <w:t>Mục đích mời: ..........................................................................................................</w:t>
      </w:r>
    </w:p>
    <w:p>
      <w:r>
        <w:t>Nội dung các hoạt động: ..........................................................................................</w:t>
      </w:r>
    </w:p>
    <w:p>
      <w:r>
        <w:t>Thời gian tổ chức: ....................................................................................................</w:t>
      </w:r>
    </w:p>
    <w:p>
      <w:r>
        <w:t>Địa điểm tổ chức: .....................................................................................................</w:t>
      </w:r>
    </w:p>
    <w:p>
      <w:r>
        <w:t>Hình thức tổ chức  (4)  .................................................................................................</w:t>
      </w:r>
    </w:p>
    <w:p>
      <w:r>
        <w:t>Văn bản kèm theo gồm: Danh sách khách mời; dự kiến chương trình; bản giới thiệu tóm tắt các hoạt động chủ yếu của chức sắc, nhà tu hành là người nước ngoài; văn bản chứng minh chức danh hoạt động tôn giáo của người được mời.</w:t>
      </w:r>
    </w:p>
    <w:p>
      <w:r>
        <w:t>TM. TỔ CHỨC  (  3)</w:t>
      </w:r>
    </w:p>
    <w:p>
      <w:r>
        <w:t>(Ký, ghi rõ họ tên, chức vụ)</w:t>
      </w:r>
    </w:p>
    <w:p>
      <w:r>
        <w:t>(  1)  Địa danh nơi đặt trụ sở của tổ chức được cấp chứng nhận đăng ký hoạt động tôn giáo.</w:t>
      </w:r>
    </w:p>
    <w:p>
      <w:r>
        <w:t>(2  )  Cơ quan quản lý nhà nước về tín ngưỡng, tôn giáo ở trung ương đối với trường hợp mời chức sắc, nhà tu hành là người nước ngoài giảng đạo cho tổ chức được cấp chứng nhận đăng ký hoạt động tôn giáo có địa bàn hoạt động ở nhiều tỉnh; Ủy ban nhân dân cấp tỉnh đối với trường hợp mời chức sắc, nhà tu hành là người nước ngoài giảng đạo cho tổ chức được cấp chứng nhận đăng ký hoạt động tôn giáo có địa bàn hoạt động ở một tỉnh.</w:t>
      </w:r>
    </w:p>
    <w:p>
      <w:r>
        <w:t>(3  )  Tên tổ chức được cấp chứng nhận đăng ký hoạt động tôn giáo mời chức sắc, nhà tu hành.</w:t>
      </w:r>
    </w:p>
    <w:p>
      <w:r>
        <w:t>(4)  Trực tiếp hoặc trực tuyến; kết hợp cả trực tiếp và trực tuyến.</w:t>
      </w:r>
    </w:p>
    <w:p>
      <w:r>
        <w:t>Mẫu B41</w:t>
      </w:r>
    </w:p>
    <w:p>
      <w:r>
        <w:t>CỘNG HÒA XÃ HỘI CHỦ NGHĨA VIỆT NAM</w:t>
      </w:r>
    </w:p>
    <w:p>
      <w:r>
        <w:t>Độc lập - Tự do - Hạnh phúc</w:t>
      </w:r>
    </w:p>
    <w:p>
      <w:r>
        <w:t>-----------------</w:t>
      </w:r>
    </w:p>
    <w:p>
      <w:r>
        <w:t>… (1) …., ngày…tháng…năm…</w:t>
      </w:r>
    </w:p>
    <w:p>
      <w:r>
        <w:t>ĐỀ NGHỊ</w:t>
      </w:r>
    </w:p>
    <w:p>
      <w:r>
        <w:t>Về việc nhóm người nước ngoài sinh hoạt tôn giáo tập trung mời chức sắc, nhà tu hành là người nước ngoài giảng đạo</w:t>
      </w:r>
    </w:p>
    <w:p>
      <w:r>
        <w:t>Kính gửi: ………… (2) …………..</w:t>
      </w:r>
    </w:p>
    <w:p>
      <w:r>
        <w:t>Tên nhóm: ................................................................................................................</w:t>
      </w:r>
    </w:p>
    <w:p>
      <w:r>
        <w:t>Người đại diện:</w:t>
      </w:r>
    </w:p>
    <w:p>
      <w:r>
        <w:t>Họ và tên:......................................................................... Năm sinh: .......................</w:t>
      </w:r>
    </w:p>
    <w:p>
      <w:r>
        <w:t>Tên gọi trong tôn giáo (nếu có): ................................................................................</w:t>
      </w:r>
    </w:p>
    <w:p>
      <w:r>
        <w:t>Quốc tịch:................................................................... Số hộ chiếu: .........................</w:t>
      </w:r>
    </w:p>
    <w:p>
      <w:r>
        <w:t>Đề nghị về việc mời chức sắc, nhà tu hành là người nước ngoài giảng đạo với các nội dung sau:</w:t>
      </w:r>
    </w:p>
    <w:p>
      <w:r>
        <w:t>Chức sắc, nhà tu hành được mời:</w:t>
      </w:r>
    </w:p>
    <w:p>
      <w:r>
        <w:t>- Họ và tên........................................................................ Năm sinh: .......................</w:t>
      </w:r>
    </w:p>
    <w:p>
      <w:r>
        <w:t>- Tên gọi trong tôn giáo (nếu có): ..............................................................................</w:t>
      </w:r>
    </w:p>
    <w:p>
      <w:r>
        <w:t>- Quốc tịch:................................................................. Số hộ chiếu:..........................</w:t>
      </w:r>
    </w:p>
    <w:p>
      <w:r>
        <w:t>- Thuộc tổ chức tôn giáo: .........................................................................................</w:t>
      </w:r>
    </w:p>
    <w:p>
      <w:r>
        <w:t>- Trụ sở tại: ..............................................................................................................</w:t>
      </w:r>
    </w:p>
    <w:p>
      <w:r>
        <w:t>Mục đích mời: ..........................................................................................................</w:t>
      </w:r>
    </w:p>
    <w:p>
      <w:r>
        <w:t>Nội dung các hoạt động: ..........................................................................................</w:t>
      </w:r>
    </w:p>
    <w:p>
      <w:r>
        <w:t>Thời gian tổ chức: ....................................................................................................</w:t>
      </w:r>
    </w:p>
    <w:p>
      <w:r>
        <w:t>Địa điểm giảng đạo: .................................................................................................</w:t>
      </w:r>
    </w:p>
    <w:p>
      <w:r>
        <w:t>Hình thức tổ chức  (3)  .................................................................................................</w:t>
      </w:r>
    </w:p>
    <w:p>
      <w:r>
        <w:t>Văn bản kèm theo gồm: Danh sách khách mời; dự kiến chương trình; bản giới thiệu tóm tắt các hoạt động chủ yếu của chức sắc, nhà tu hành là người nước ngoài; văn bản chứng minh chức danh hoạt động tôn giáo của người được mời.</w:t>
      </w:r>
    </w:p>
    <w:p>
      <w:r>
        <w:t>NGƯỜI ĐẠI DIỆN</w:t>
      </w:r>
    </w:p>
    <w:p>
      <w:r>
        <w:t>(Ký, ghi rõ họ tên)</w:t>
      </w:r>
    </w:p>
    <w:p>
      <w:r>
        <w:t>(1)  Địa danh nơi có địa điểm dự kiến tổ chức giảng đạo của nhóm người nước ngoài sinh hoạt tôn giáo tập trung.</w:t>
      </w:r>
    </w:p>
    <w:p>
      <w:r>
        <w:t>(2)  Cơ quan quản lý nhà nước về tín ngưỡng, tôn giáo ở trung ương.</w:t>
      </w:r>
    </w:p>
    <w:p>
      <w:r>
        <w:t>(3)  Trực tiếp hoặc trực tuyến; kết hợp cả trực tiếp và trực tuyến.</w:t>
      </w:r>
    </w:p>
    <w:p>
      <w:r>
        <w:t>Mẫu B42</w:t>
      </w:r>
    </w:p>
    <w:p>
      <w:r>
        <w:t>CỘNG HÒA XÃ HỘI CHỦ NGHĨA VIỆT NAM</w:t>
      </w:r>
    </w:p>
    <w:p>
      <w:r>
        <w:t>Độc lập - Tự do - Hạnh phúc</w:t>
      </w:r>
    </w:p>
    <w:p>
      <w:r>
        <w:t>-----------------</w:t>
      </w:r>
    </w:p>
    <w:p>
      <w:r>
        <w:t>… (1) …., ngày…tháng…năm…</w:t>
      </w:r>
    </w:p>
    <w:p>
      <w:r>
        <w:t>ĐỀ NGHỊ</w:t>
      </w:r>
    </w:p>
    <w:p>
      <w:r>
        <w:t>Về việc người nước ngoài học tại cơ sở đào tạo tôn giáo ở Việt Nam</w:t>
      </w:r>
    </w:p>
    <w:p>
      <w:r>
        <w:t>Kính gửi: …………… (2) …………….</w:t>
      </w:r>
    </w:p>
    <w:p>
      <w:r>
        <w:t>Tên cơ sở đào tạo tôn giáo (chữ in hoa): ..................................................................</w:t>
      </w:r>
    </w:p>
    <w:p>
      <w:r>
        <w:t>Thuộc tổ chức tôn giáo:............................................................................................</w:t>
      </w:r>
    </w:p>
    <w:p>
      <w:r>
        <w:t>Đề nghị cho người nước ngoài theo học tại... (3) ... với các nội dung sau:</w:t>
      </w:r>
    </w:p>
    <w:p>
      <w:r>
        <w:t>TT</w:t>
      </w:r>
    </w:p>
    <w:p>
      <w:r>
        <w:t>Họ và tên</w:t>
      </w:r>
    </w:p>
    <w:p>
      <w:r>
        <w:t>Năm sinh</w:t>
      </w:r>
    </w:p>
    <w:p>
      <w:r>
        <w:t>Quốc tịch</w:t>
      </w:r>
    </w:p>
    <w:p>
      <w:r>
        <w:t>Số hộ chiếu</w:t>
      </w:r>
    </w:p>
    <w:p>
      <w:r>
        <w:t>Khóa học</w:t>
      </w:r>
    </w:p>
    <w:p>
      <w:r>
        <w:t>Thời gian theo học</w:t>
      </w:r>
    </w:p>
    <w:p>
      <w:r>
        <w:t>Hình thức đào tạo  (  4)</w:t>
      </w:r>
    </w:p>
    <w:p>
      <w:r>
        <w:t>Ghi chú</w:t>
      </w:r>
    </w:p>
    <w:p>
      <w:r>
        <w:t>1</w:t>
      </w:r>
    </w:p>
    <w:p>
      <w:r>
        <w:t>2</w:t>
      </w:r>
    </w:p>
    <w:p>
      <w:r>
        <w:t>...</w:t>
      </w:r>
    </w:p>
    <w:p>
      <w:r>
        <w:t>n</w:t>
      </w:r>
    </w:p>
    <w:p>
      <w:r>
        <w:t>Văn bản kèm theo: Bản dịch hộ chiếu của người đăng ký học sang tiếng Việt có công chứng.</w:t>
      </w:r>
    </w:p>
    <w:p>
      <w:r>
        <w:t>TM. CƠ SỞ ĐÀO TẠO TÔN GIÁO</w:t>
      </w:r>
    </w:p>
    <w:p>
      <w:r>
        <w:t>(Chữ ký, dấu)</w:t>
      </w:r>
    </w:p>
    <w:p>
      <w:r>
        <w:t>(1)  Địa danh nơi có cơ sở đào tạo tôn giáo.</w:t>
      </w:r>
    </w:p>
    <w:p>
      <w:r>
        <w:t>(2  )  Cơ quan quản lý nhà nước về tín ngưỡng, tôn giáo ở trung ương.</w:t>
      </w:r>
    </w:p>
    <w:p>
      <w:r>
        <w:t>(3)  Tên cơ sở đào tạo.</w:t>
      </w:r>
    </w:p>
    <w:p>
      <w:r>
        <w:t>(4)  Trực tiếp hoặc trực tuyến; kết hợp cả trực tiếp và trực tuyến.</w:t>
      </w:r>
    </w:p>
    <w:p>
      <w:r>
        <w:t>Mẫu B43</w:t>
      </w:r>
    </w:p>
    <w:p>
      <w:r>
        <w:t>CỘNG HÒA XÃ HỘI CHỦ NGHĨA VIỆT NAM</w:t>
      </w:r>
    </w:p>
    <w:p>
      <w:r>
        <w:t>Độc lập - Tự do - Hạnh phúc</w:t>
      </w:r>
    </w:p>
    <w:p>
      <w:r>
        <w:t>----------------</w:t>
      </w:r>
    </w:p>
    <w:p>
      <w:r>
        <w:t>… (1) …., ngày…tháng…năm…</w:t>
      </w:r>
    </w:p>
    <w:p>
      <w:r>
        <w:t>ĐỀ NGHỊ</w:t>
      </w:r>
    </w:p>
    <w:p>
      <w:r>
        <w:t>Về việc cử chức sắc, chức việc, nhà tu hành, tín đồ tham gia hoạt động tôn giáo hoặc đào tạo tôn giáo ở nước ngoài</w:t>
      </w:r>
    </w:p>
    <w:p>
      <w:r>
        <w:t>Kính gửi: ………… (2) …………</w:t>
      </w:r>
    </w:p>
    <w:p>
      <w:r>
        <w:t>Tên tổ chức (chữ in hoa):..............................................................  (3) .........................</w:t>
      </w:r>
    </w:p>
    <w:p>
      <w:r>
        <w:t>Trụ sở: .....................................................................................................................</w:t>
      </w:r>
    </w:p>
    <w:p>
      <w:r>
        <w:t>Đề nghị về việc cử chức sắc, chức việc, nhà tu hành, tín đồ tham gia... (4) ... với các nội dung sau:</w:t>
      </w:r>
    </w:p>
    <w:p>
      <w:r>
        <w:t>Người được cử tham gia:</w:t>
      </w:r>
    </w:p>
    <w:p>
      <w:r>
        <w:t>- Họ và tên:...............................................................................................................</w:t>
      </w:r>
    </w:p>
    <w:p>
      <w:r>
        <w:t>- Tên gọi trong tôn giáo (nếu có):...............................................................................</w:t>
      </w:r>
    </w:p>
    <w:p>
      <w:r>
        <w:t>- Số CMTND/CCCD:..................................................................................................</w:t>
      </w:r>
    </w:p>
    <w:p>
      <w:r>
        <w:t>- Chức vụ, phẩm vị (nếu có):......................................................................................</w:t>
      </w:r>
    </w:p>
    <w:p>
      <w:r>
        <w:t>Mục đích:..................................................................................................................</w:t>
      </w:r>
    </w:p>
    <w:p>
      <w:r>
        <w:t>Thời gian:.................................................................................................................</w:t>
      </w:r>
    </w:p>
    <w:p>
      <w:r>
        <w:t>Địa điểm:..................................................................................................................</w:t>
      </w:r>
    </w:p>
    <w:p>
      <w:r>
        <w:t>Hình thức tham gia hoạt động tôn giáo hoặc hoạt động đào tạo  (5) :.............................</w:t>
      </w:r>
    </w:p>
    <w:p>
      <w:r>
        <w:t>Văn bản kèm theo gồm: Chương trình; giấy mời hoặc văn bản chấp thuận tham gia hoạt động tôn giáo hoặc đào tạo của tổ chức tôn giáo ở nước ngoài.</w:t>
      </w:r>
    </w:p>
    <w:p>
      <w:r>
        <w:t>TM. TỔ CHỨC  (3)</w:t>
      </w:r>
    </w:p>
    <w:p>
      <w:r>
        <w:t>(Chữ ký, dấu)</w:t>
      </w:r>
    </w:p>
    <w:p>
      <w:r>
        <w:t>(1)  Địa danh nơi có trụ sở của tổ chức tôn giáo hoặc tổ chức tôn giáo trực thuộc.</w:t>
      </w:r>
    </w:p>
    <w:p>
      <w:r>
        <w:t>(2)  Cơ quan quản lý nhà nước về tín ngưỡng, tôn giáo ở trung ương.</w:t>
      </w:r>
    </w:p>
    <w:p>
      <w:r>
        <w:t>(3  )  Tổ chức tôn giáo hoặc tổ chức tôn giáo trực thuộc.</w:t>
      </w:r>
    </w:p>
    <w:p>
      <w:r>
        <w:t>(4  )  Hoạt động tôn giáo hoặc đào tạo tôn giáo ở nước ngoài.</w:t>
      </w:r>
    </w:p>
    <w:p>
      <w:r>
        <w:t>(5)  Trực tiếp hoặc trực tuyến; kết hợp cả trực tiếp và trực tuyến.</w:t>
      </w:r>
    </w:p>
    <w:p>
      <w:r>
        <w:t>Mẫu B44</w:t>
      </w:r>
    </w:p>
    <w:p>
      <w:r>
        <w:t>CỘNG HÒA XÃ HỘI CHỦ NGHĨA VIỆT NAM</w:t>
      </w:r>
    </w:p>
    <w:p>
      <w:r>
        <w:t>Độc lập - Tự do - Hạnh phúc</w:t>
      </w:r>
    </w:p>
    <w:p>
      <w:r>
        <w:t>-----------------</w:t>
      </w:r>
    </w:p>
    <w:p>
      <w:r>
        <w:t>… (1) …., ngày…tháng…năm…</w:t>
      </w:r>
    </w:p>
    <w:p>
      <w:r>
        <w:t>ĐỀ NGHỊ</w:t>
      </w:r>
    </w:p>
    <w:p>
      <w:r>
        <w:t>Về việc tổ chức tôn giáo nước ngoài phong phẩm, bổ nhiệm, bầu cử, suy cử chức sắc, chức việc cho công dân Việt Nam là tín đồ của tổ chức tôn giáo ở Việt Nam</w:t>
      </w:r>
    </w:p>
    <w:p>
      <w:r>
        <w:t>Kính gửi: ………… (2) …………</w:t>
      </w:r>
    </w:p>
    <w:p>
      <w:r>
        <w:t>Tên tổ chức tôn giáo (chữ in hoa):.............................................................................</w:t>
      </w:r>
    </w:p>
    <w:p>
      <w:r>
        <w:t>Trụ sở: .....................................................................................................................</w:t>
      </w:r>
    </w:p>
    <w:p>
      <w:r>
        <w:t>Đề nghị về việc tổ chức tôn giáo nước ngoài phong phẩm, bổ nhiệm, bầu cử, suy cử chức sắc, chức việc cho công dân Việt Nam là tín đồ của tổ chức tôn giáo ở Việt Nam với nội dung sau:</w:t>
      </w:r>
    </w:p>
    <w:p>
      <w:r>
        <w:t>Tên tổ chức tôn giáo nước ngoài:..............................................................................</w:t>
      </w:r>
    </w:p>
    <w:p>
      <w:r>
        <w:t>Trụ sở:......................................................................................................................</w:t>
      </w:r>
    </w:p>
    <w:p>
      <w:r>
        <w:t>Người được đề nghị:</w:t>
      </w:r>
    </w:p>
    <w:p>
      <w:r>
        <w:t>- Họ và tên:...............................................................................................................</w:t>
      </w:r>
    </w:p>
    <w:p>
      <w:r>
        <w:t>- Tên gọi trong tôn giáo (nếu có):...............................................................................</w:t>
      </w:r>
    </w:p>
    <w:p>
      <w:r>
        <w:t>- Số CMTND/CCCD:......................</w:t>
      </w:r>
    </w:p>
    <w:p>
      <w:r>
        <w:t>- Chức vụ, phẩm vị (nếu có):......................................................................................</w:t>
      </w:r>
    </w:p>
    <w:p>
      <w:r>
        <w:t>Lý do đề nghị:...........................................................................................................</w:t>
      </w:r>
    </w:p>
    <w:p>
      <w:r>
        <w:t>Phẩm vị, chức vụ trước khi phong phẩm, bổ nhiệm, bầu cử, suy cử:</w:t>
      </w:r>
    </w:p>
    <w:p>
      <w:r>
        <w:t>................................................................................................................................</w:t>
      </w:r>
    </w:p>
    <w:p>
      <w:r>
        <w:t>Phẩm vị, chức vụ sau khi phong phẩm, bổ nhiệm, bầu cử, suy cử:</w:t>
      </w:r>
    </w:p>
    <w:p>
      <w:r>
        <w:t>................................................................................................................................</w:t>
      </w:r>
    </w:p>
    <w:p>
      <w:r>
        <w:t>Địa bàn phụ trách trước khi phong phẩm, bổ nhiệm, bầu cử, suy cử:</w:t>
      </w:r>
    </w:p>
    <w:p>
      <w:r>
        <w:t>................................................................................................................................</w:t>
      </w:r>
    </w:p>
    <w:p>
      <w:r>
        <w:t>Địa bàn phụ trách sau khi phong phẩm, bổ nhiệm, bầu cử, suy cử:</w:t>
      </w:r>
    </w:p>
    <w:p>
      <w:r>
        <w:t>................................................................................................................................</w:t>
      </w:r>
    </w:p>
    <w:p>
      <w:r>
        <w:t>Văn bản kèm theo gồm: Bản tóm tắt quá trình hoạt động tôn giáo của người được dự kiến phong phẩm, bổ nhiệm, bầu cử, suy cử; sơ yếu lý lịch, phiếu lý lịch tư pháp của người được dự kiến phong phẩm, bổ nhiệm, bầu cử, suy cử.</w:t>
      </w:r>
    </w:p>
    <w:p>
      <w:r>
        <w:t>TM. TỔ CHỨC</w:t>
      </w:r>
    </w:p>
    <w:p>
      <w:r>
        <w:t>(Chữ ký, dấu)</w:t>
      </w:r>
    </w:p>
    <w:p>
      <w:r>
        <w:t>(1)  Địa danh nơi có trụ sở của tổ chức tôn giáo.</w:t>
      </w:r>
    </w:p>
    <w:p>
      <w:r>
        <w:t>(2)  Cơ quan quản lý nhà nước về tín ngưỡng, tôn giáo ở trung ương.</w:t>
      </w:r>
    </w:p>
    <w:p>
      <w:r>
        <w:t>Mẫu B45</w:t>
      </w:r>
    </w:p>
    <w:p>
      <w:r>
        <w:t>CỘNG HÒA XÃ HỘI CHỦ NGHĨA VIỆT NAM</w:t>
      </w:r>
    </w:p>
    <w:p>
      <w:r>
        <w:t>Độc lập - Tự do - Hạnh phúc</w:t>
      </w:r>
    </w:p>
    <w:p>
      <w:r>
        <w:t>----------------</w:t>
      </w:r>
    </w:p>
    <w:p>
      <w:r>
        <w:t>… (1) …., ngày…tháng…năm…</w:t>
      </w:r>
    </w:p>
    <w:p>
      <w:r>
        <w:t>ĐỀ NGHỊ</w:t>
      </w:r>
    </w:p>
    <w:p>
      <w:r>
        <w:t>Phong phẩm hoặc suy cử phẩm vị cho người nước ngoài cư trú hợp pháp tại Việt Nam</w:t>
      </w:r>
    </w:p>
    <w:p>
      <w:r>
        <w:t>Kính gửi: ………… (2) …………</w:t>
      </w:r>
    </w:p>
    <w:p>
      <w:r>
        <w:t>Tên tổ chức tôn giáo (chữ in hoa):.............................................................................</w:t>
      </w:r>
    </w:p>
    <w:p>
      <w:r>
        <w:t>Trụ sở của tổ chức:...................................................................................................</w:t>
      </w:r>
    </w:p>
    <w:p>
      <w:r>
        <w:t>Đề nghị cho phong phẩm hoặc suy cử phẩm vị cho người nước ngoài cư trú hợp pháp tại Việt Nam với nội dung sau:</w:t>
      </w:r>
    </w:p>
    <w:p>
      <w:r>
        <w:t>Người được đề nghị:</w:t>
      </w:r>
    </w:p>
    <w:p>
      <w:r>
        <w:t>Họ và tên: ………………………….. Tên gọi trong tôn giáo: …………… Năm sinh:.........</w:t>
      </w:r>
    </w:p>
    <w:p>
      <w:r>
        <w:t>Quốc tịch:.................................................................................................................</w:t>
      </w:r>
    </w:p>
    <w:p>
      <w:r>
        <w:t>Phẩm vị trong tổ chức tôn giáo (nếu có):....................................................................</w:t>
      </w:r>
    </w:p>
    <w:p>
      <w:r>
        <w:t>Lý do đề nghị:...........................................................................................................</w:t>
      </w:r>
    </w:p>
    <w:p>
      <w:r>
        <w:t>Phẩm vị được đề nghị:..............................................................................................</w:t>
      </w:r>
    </w:p>
    <w:p>
      <w:r>
        <w:t>Văn bản kèm theo gồm: Bản tóm tắt quá trình hoạt động tôn giáo của người được đề nghị; bằng tốt nghiệp do cơ sở đào tạo tôn giáo ở Việt Nam cấp; bản sao hộ chiếu, bản chính hoặc bản sao có chứng thực phiếu lý lịch tư pháp hoặc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 Nam là thành viên theo nguyên tắc có đi có lại. Trường hợp người được đề nghị đã cư trú ở Việt Nam trên 06 tháng liên tục phải có thêm bản chính phiếu lý lịch tư pháp do cơ quan nhà nước có thẩm quyền của Việt Nam cấp.</w:t>
      </w:r>
    </w:p>
    <w:p>
      <w:r>
        <w:t>TM. TỔ CHỨC</w:t>
      </w:r>
    </w:p>
    <w:p>
      <w:r>
        <w:t>(Chữ ký, dấu)</w:t>
      </w:r>
    </w:p>
    <w:p>
      <w:r>
        <w:t>(1)  Địa danh nơi có trụ sở của tổ chức tôn giáo.</w:t>
      </w:r>
    </w:p>
    <w:p>
      <w:r>
        <w:t>(2)  Cơ quan quản lý nhà nước về tín ngưỡng, tôn giáo ở trung ương.</w:t>
      </w:r>
    </w:p>
    <w:p>
      <w:r>
        <w:t>Mẫu B46</w:t>
      </w:r>
    </w:p>
    <w:p>
      <w:r>
        <w:t>CỘNG HÒA XÃ HỘI CHỦ NGHĨA VIỆT NAM</w:t>
      </w:r>
    </w:p>
    <w:p>
      <w:r>
        <w:t>Độc lập - Tự do - Hạnh phúc</w:t>
      </w:r>
    </w:p>
    <w:p>
      <w:r>
        <w:t>----------------</w:t>
      </w:r>
    </w:p>
    <w:p>
      <w:r>
        <w:t>… (1) …., ngày…tháng…năm…</w:t>
      </w:r>
    </w:p>
    <w:p>
      <w:r>
        <w:t>ĐĂNG KÝ</w:t>
      </w:r>
    </w:p>
    <w:p>
      <w:r>
        <w:t>Về việc công dân Việt Nam được phong phẩm, bổ nhiệm, bầu cử, suy cử ở nước ngoài về Việt Nam làm chức sắc, chức việc</w:t>
      </w:r>
    </w:p>
    <w:p>
      <w:r>
        <w:t>Kính gửi: …………… (2) ……………</w:t>
      </w:r>
    </w:p>
    <w:p>
      <w:r>
        <w:t>Tên tổ chức (chữ in hoa):……………………..…… (3) ......................................................</w:t>
      </w:r>
    </w:p>
    <w:p>
      <w:r>
        <w:t>Trụ sở của tổ chức:...................................................................................................</w:t>
      </w:r>
    </w:p>
    <w:p>
      <w:r>
        <w:t>Đăng ký cho công dân Việt Nam được phong phẩm, bổ nhiệm, bầu cử, suy cử ở nước ngoài về Việt Nam làm chức sắc, chức việc với các nội dung sau:</w:t>
      </w:r>
    </w:p>
    <w:p>
      <w:r>
        <w:t>Người được đăng ký:</w:t>
      </w:r>
    </w:p>
    <w:p>
      <w:r>
        <w:t>- Họ và tên:...............................................................................................................</w:t>
      </w:r>
    </w:p>
    <w:p>
      <w:r>
        <w:t>- Tên gọi trong tôn giáo (nếu có):...............................................................................</w:t>
      </w:r>
    </w:p>
    <w:p>
      <w:r>
        <w:t>- Số CMTND/CCCD:..................................................................................................</w:t>
      </w:r>
    </w:p>
    <w:p>
      <w:r>
        <w:t>- Chức vụ, phẩm vị (nếu có):......................................................................................</w:t>
      </w:r>
    </w:p>
    <w:p>
      <w:r>
        <w:t>Phẩm vị, chức vụ được phong ở nước ngoài:............................................................</w:t>
      </w:r>
    </w:p>
    <w:p>
      <w:r>
        <w:t>Địa bàn phụ trách ở nước ngoài:................................................................................</w:t>
      </w:r>
    </w:p>
    <w:p>
      <w:r>
        <w:t>Phẩm vị, chức vụ đăng ký ở Việt Nam:......................................................................</w:t>
      </w:r>
    </w:p>
    <w:p>
      <w:r>
        <w:t>Địa bàn phụ trách ở Việt Nam:...................................................................................</w:t>
      </w:r>
    </w:p>
    <w:p>
      <w:r>
        <w:t>Văn bản kèm theo gồm: Sơ yếu lý lịch, phiếu lý lịch tư pháp của người được đăng ký; bản tóm tắt quá trình hoạt động tôn giáo ở nước ngoài của người được đăng ký; văn bản chứng minh phẩm vị, chức vụ, địa bàn hoạt động của người được phong phẩm, bổ nhiệm, bầu cử, suy cử ở nước ngoài.</w:t>
      </w:r>
    </w:p>
    <w:p>
      <w:r>
        <w:t>TM. TỔ CHỨC  (3)</w:t>
      </w:r>
    </w:p>
    <w:p>
      <w:r>
        <w:t>(Chữ ký, dấu)</w:t>
      </w:r>
    </w:p>
    <w:p>
      <w:r>
        <w:t>(1)  Địa danh nơi đặt trụ sở của tổ chức tôn giáo hoặc tổ chức tôn giáo trực thuộc.</w:t>
      </w:r>
    </w:p>
    <w:p>
      <w:r>
        <w:t>(2)  Cơ quan quản lý nhà nước về tín ngưỡng, tôn giáo ở trung ương.</w:t>
      </w:r>
    </w:p>
    <w:p>
      <w:r>
        <w:t>(3)  Tổ chức tôn giáo hoặc tổ chức tôn giáo trực thuộc ở Việt Nam.</w:t>
      </w:r>
    </w:p>
    <w:p>
      <w:r>
        <w:t>Mẫu B47</w:t>
      </w:r>
    </w:p>
    <w:p>
      <w:r>
        <w:t>CỘNG HÒA XÃ HỘI CHỦ NGHĨA VIỆT NAM</w:t>
      </w:r>
    </w:p>
    <w:p>
      <w:r>
        <w:t>Độc lập - Tự do - Hạnh phúc</w:t>
      </w:r>
    </w:p>
    <w:p>
      <w:r>
        <w:t>------------------</w:t>
      </w:r>
    </w:p>
    <w:p>
      <w:r>
        <w:t>… (1) …., ngày…tháng…năm…</w:t>
      </w:r>
    </w:p>
    <w:p>
      <w:r>
        <w:t>ĐỀ NGHỊ</w:t>
      </w:r>
    </w:p>
    <w:p>
      <w:r>
        <w:t>Về việc tổ chức tôn giáo ở Việt Nam gia nhập tổ chức tôn giáo nước ngoài</w:t>
      </w:r>
    </w:p>
    <w:p>
      <w:r>
        <w:t>Kính gửi: …………… (2) …………….</w:t>
      </w:r>
    </w:p>
    <w:p>
      <w:r>
        <w:t>Tên tổ chức tôn giáo (chữ in hoa):.............................................................................</w:t>
      </w:r>
    </w:p>
    <w:p>
      <w:r>
        <w:t>Trụ sở của tổ chức:...................................................................................................</w:t>
      </w:r>
    </w:p>
    <w:p>
      <w:r>
        <w:t>Đề nghị về việc tổ chức tôn giáo ở Việt Nam gia nhập tổ chức tôn giáo nước ngoài với các nội dung sau:</w:t>
      </w:r>
    </w:p>
    <w:p>
      <w:r>
        <w:t>Tên tổ chức tôn giáo nước ngoài gia nhập:................................................................</w:t>
      </w:r>
    </w:p>
    <w:p>
      <w:r>
        <w:t>(Thuộc nước nào, năm thành lập, hoạt động trong lĩnh vực gì)</w:t>
      </w:r>
    </w:p>
    <w:p>
      <w:r>
        <w:t>Tôn chỉ, mục đích hoạt động của tổ chức tôn giáo nước ngoài:..................................</w:t>
      </w:r>
    </w:p>
    <w:p>
      <w:r>
        <w:t>................................................................................................................................</w:t>
      </w:r>
    </w:p>
    <w:p>
      <w:r>
        <w:t>Mục đích gia nhập:....................................................................................................</w:t>
      </w:r>
    </w:p>
    <w:p>
      <w:r>
        <w:t>Thời điểm gia nhập:...................................................................................................</w:t>
      </w:r>
    </w:p>
    <w:p>
      <w:r>
        <w:t>Văn bản kèm theo gồm: Văn bản chấp thuận hoặc văn bản mời gia nhập của tổ chức tôn giáo nước ngoài; hiến chương của tổ chức tôn giáo nước ngoài.</w:t>
      </w:r>
    </w:p>
    <w:p>
      <w:r>
        <w:t>TM. TỔ CHỨC</w:t>
      </w:r>
    </w:p>
    <w:p>
      <w:r>
        <w:t>(Chữ ký, dấu)</w:t>
      </w:r>
    </w:p>
    <w:p>
      <w:r>
        <w:t>(1)  Địa danh nơi có trụ sở của tổ chức tôn giáo.</w:t>
      </w:r>
    </w:p>
    <w:p>
      <w:r>
        <w:t>(2)  Cơ quan quản lý nhà nước về tín ngưỡng, tôn giáo ở trung ương.</w:t>
      </w:r>
    </w:p>
    <w:p>
      <w:r>
        <w:t>Mẫu B48</w:t>
      </w:r>
    </w:p>
    <w:p>
      <w:r>
        <w:t>CỘNG HÒA XÃ HỘI CHỦ NGHĨA VIỆT NAM</w:t>
      </w:r>
    </w:p>
    <w:p>
      <w:r>
        <w:t>Độc lập - Tự do - Hạnh phúc</w:t>
      </w:r>
    </w:p>
    <w:p>
      <w:r>
        <w:t>------------------</w:t>
      </w:r>
    </w:p>
    <w:p>
      <w:r>
        <w:t>… (1) …., ngày…tháng…năm…</w:t>
      </w:r>
    </w:p>
    <w:p>
      <w:r>
        <w:t>THÔNG BÁO</w:t>
      </w:r>
    </w:p>
    <w:p>
      <w:r>
        <w:t>Về việc tổ chức tôn giáo ở Việt Nam chấm dứt gia nhập tổ chức tôn giáo nước ngoài</w:t>
      </w:r>
    </w:p>
    <w:p>
      <w:r>
        <w:t>Kính gửi: …………… (2) ……………….</w:t>
      </w:r>
    </w:p>
    <w:p>
      <w:r>
        <w:t>Tên tổ chức tôn giáo (chữ in hoa):.............................................................................</w:t>
      </w:r>
    </w:p>
    <w:p>
      <w:r>
        <w:t>Trụ sở: .....................................................................................................................</w:t>
      </w:r>
    </w:p>
    <w:p>
      <w:r>
        <w:t>Thông báo về việc tổ chức tôn giáo ở Việt Nam chấm dứt gia nhập tổ chức tôn giáo nước ngoài với nội dung sau:</w:t>
      </w:r>
    </w:p>
    <w:p>
      <w:r>
        <w:t>Tên tổ chức tôn giáo nước ngoài đã gia nhập: ..........................................................</w:t>
      </w:r>
    </w:p>
    <w:p>
      <w:r>
        <w:t>(Thuộc nước nào, năm thành lập, lĩnh vực hoạt động)</w:t>
      </w:r>
    </w:p>
    <w:p>
      <w:r>
        <w:t>Trụ sở chính của tổ chức tôn giáo nước ngoài:...........................................................</w:t>
      </w:r>
    </w:p>
    <w:p>
      <w:r>
        <w:t>Lý do chấm dứt:.......................................................................................................</w:t>
      </w:r>
    </w:p>
    <w:p>
      <w:r>
        <w:t>Thời điểm bắt đầu chấm dứt:.....................................................................................</w:t>
      </w:r>
    </w:p>
    <w:p>
      <w:r>
        <w:t>TM. TỔ CHỨC</w:t>
      </w:r>
    </w:p>
    <w:p>
      <w:r>
        <w:t>(Chữ ký, dấu)</w:t>
      </w:r>
    </w:p>
    <w:p>
      <w:r>
        <w:t>(1)  Địa danh nơi có trụ sở của tổ chức tôn giáo.</w:t>
      </w:r>
    </w:p>
    <w:p>
      <w:r>
        <w:t>(2)  Cơ quan quản lý nhà nước về tín ngưỡng, tôn giáo ở trung ương.</w:t>
      </w:r>
    </w:p>
    <w:p>
      <w:r>
        <w:t>Mẫu B49</w:t>
      </w:r>
    </w:p>
    <w:p>
      <w:r>
        <w:t>CỘNG HÒA XÃ HỘI CHỦ NGHĨA VIỆT NAM</w:t>
      </w:r>
    </w:p>
    <w:p>
      <w:r>
        <w:t>Độc lập - Tự do - Hạnh phúc</w:t>
      </w:r>
    </w:p>
    <w:p>
      <w:r>
        <w:t>---------------</w:t>
      </w:r>
    </w:p>
    <w:p>
      <w:r>
        <w:t>… (1) …., ngày…tháng…năm…</w:t>
      </w:r>
    </w:p>
    <w:p>
      <w:r>
        <w:t>THÔNG BÁO</w:t>
      </w:r>
    </w:p>
    <w:p>
      <w:r>
        <w:t>Về việc tổ chức quyên góp</w:t>
      </w:r>
    </w:p>
    <w:p>
      <w:r>
        <w:t>Kính gửi: ………… (2) …………….</w:t>
      </w:r>
    </w:p>
    <w:p>
      <w:r>
        <w:t>Tên (chữ in hoa):……………………..………… (3) ............................................................</w:t>
      </w:r>
    </w:p>
    <w:p>
      <w:r>
        <w:t>Địa chỉ:.....................................................................................................................</w:t>
      </w:r>
    </w:p>
    <w:p>
      <w:r>
        <w:t>Người đại diện..........................................................................................................</w:t>
      </w:r>
    </w:p>
    <w:p>
      <w:r>
        <w:t>- Họ và tên:...............................................................................................................</w:t>
      </w:r>
    </w:p>
    <w:p>
      <w:r>
        <w:t>- Tên gọi trong tôn giáo (nếu có):...............................................................................</w:t>
      </w:r>
    </w:p>
    <w:p>
      <w:r>
        <w:t>- Số CMTND/CCCD:..................................................................................................</w:t>
      </w:r>
    </w:p>
    <w:p>
      <w:r>
        <w:t>- Chức vụ, phẩm vị (nếu có):......................................................................................</w:t>
      </w:r>
    </w:p>
    <w:p>
      <w:r>
        <w:t>Thông báo về việc tổ chức quyên góp với các nội dung sau:</w:t>
      </w:r>
    </w:p>
    <w:p>
      <w:r>
        <w:t>Mục đích quyên góp:.................................................................................................</w:t>
      </w:r>
    </w:p>
    <w:p>
      <w:r>
        <w:t>Địa bàn tổ chức quyên góp:......................................................................................</w:t>
      </w:r>
    </w:p>
    <w:p>
      <w:r>
        <w:t>Cách thức quyên góp:...............................................................................................</w:t>
      </w:r>
    </w:p>
    <w:p>
      <w:r>
        <w:t>Thời gian thực hiện quyên góp:..................................................................................</w:t>
      </w:r>
    </w:p>
    <w:p>
      <w:r>
        <w:t>Phương thức quản lý và sử dụng tài sản được quyên góp:........................................</w:t>
      </w:r>
    </w:p>
    <w:p>
      <w:r>
        <w:t>................................................................................................................................</w:t>
      </w:r>
    </w:p>
    <w:p>
      <w:r>
        <w:t>................................................................................................................................</w:t>
      </w:r>
    </w:p>
    <w:p>
      <w:r>
        <w:t>................................................................................................................................</w:t>
      </w:r>
    </w:p>
    <w:p>
      <w:r>
        <w:t>Hình thức tổ chức  (4) ..................................................................................................</w:t>
      </w:r>
    </w:p>
    <w:p>
      <w:r>
        <w:t>NGƯỜI ĐẠI DIỆN  (3)</w:t>
      </w:r>
    </w:p>
    <w:p>
      <w:r>
        <w:t>(Chữ ký, dấu)</w:t>
      </w:r>
    </w:p>
    <w:p>
      <w:r>
        <w:t>(1)  Địa danh nơi có cơ sở tín ngưỡng, tổ chức tôn giáo hoặc tổ chức tôn giáo trực thuộc.</w:t>
      </w:r>
    </w:p>
    <w:p>
      <w:r>
        <w:t>(2)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thành phố thuộc tỉnh, thành phố thuộc thành phố trực thuộc trung ương; Ủy ban nhân dân cấp xã đối với trường hợp tổ chức quyên góp trong địa bàn một xã.</w:t>
      </w:r>
    </w:p>
    <w:p>
      <w:r>
        <w:t>(3)  Cơ sở tín ngưỡng, tổ chức tôn giáo hoặc tổ chức tôn giáo trực thuộc. Đối với tổ chức tôn giáo, tổ chức tôn giáo trực thuộc, người đại diện phải ký tên và đóng dấu.</w:t>
      </w:r>
    </w:p>
    <w:p>
      <w:r>
        <w:t>(4)  Trực tiếp hoặc trực tuyến; kết hợp cả trực tiếp và trực tuyến.</w:t>
      </w:r>
    </w:p>
    <w:p>
      <w:r>
        <w:t>Mẫu B50</w:t>
      </w:r>
    </w:p>
    <w:p>
      <w:r>
        <w:t>CỘNG HÒA XÃ HỘI CHỦ NGHĨA VIỆT NAM</w:t>
      </w:r>
    </w:p>
    <w:p>
      <w:r>
        <w:t>Độc lập - Tự do - Hạnh phúc</w:t>
      </w:r>
    </w:p>
    <w:p>
      <w:r>
        <w:t>-----------------</w:t>
      </w:r>
    </w:p>
    <w:p>
      <w:r>
        <w:t>… (1) …., ngày…tháng…năm…</w:t>
      </w:r>
    </w:p>
    <w:p>
      <w:r>
        <w:t>THÔNG BÁO</w:t>
      </w:r>
    </w:p>
    <w:p>
      <w:r>
        <w:t>Về việc tiếp nhận tài trợ của tổ chức, cá nhân nước ngoài</w:t>
      </w:r>
    </w:p>
    <w:p>
      <w:r>
        <w:t>Kính gửi: ………… (2) ……………</w:t>
      </w:r>
    </w:p>
    <w:p>
      <w:r>
        <w:t>Tên (chữ in hoa):…………………………..……… (3) ........................................................</w:t>
      </w:r>
    </w:p>
    <w:p>
      <w:r>
        <w:t>Trụ sở chính:.............................................................................................................</w:t>
      </w:r>
    </w:p>
    <w:p>
      <w:r>
        <w:t>Người đại diện:</w:t>
      </w:r>
    </w:p>
    <w:p>
      <w:r>
        <w:t>- Họ và tên:...............................................................................................................</w:t>
      </w:r>
    </w:p>
    <w:p>
      <w:r>
        <w:t>- Tên gọi trong tôn giáo (nếu có):...............................................................................</w:t>
      </w:r>
    </w:p>
    <w:p>
      <w:r>
        <w:t>- Số CMTND/CCCD:..................................................................................................</w:t>
      </w:r>
    </w:p>
    <w:p>
      <w:r>
        <w:t>- Chức vụ, phẩm vị (nếu có):......................................................................................</w:t>
      </w:r>
    </w:p>
    <w:p>
      <w:r>
        <w:t>Thông báo về việc tiếp nhận tài trợ của tổ chức, cá nhân nước ngoài với các nội dung sau:</w:t>
      </w:r>
    </w:p>
    <w:p>
      <w:r>
        <w:t>Tên của tổ chức, cá nhân nước ngoài tài trợ (chữ in hoa):...........................................</w:t>
      </w:r>
    </w:p>
    <w:p>
      <w:r>
        <w:t>Trụ sở của tổ chức nước ngoài tài trợ:.......................................................................</w:t>
      </w:r>
    </w:p>
    <w:p>
      <w:r>
        <w:t>Người đại diện:</w:t>
      </w:r>
    </w:p>
    <w:p>
      <w:r>
        <w:t>- Họ và tên:...............................................................................................................</w:t>
      </w:r>
    </w:p>
    <w:p>
      <w:r>
        <w:t>- Năm sinh:...............................................................................................................</w:t>
      </w:r>
    </w:p>
    <w:p>
      <w:r>
        <w:t>- Tên gọi trong tôn giáo (nếu có):...............................................................................</w:t>
      </w:r>
    </w:p>
    <w:p>
      <w:r>
        <w:t>- Quốc tịch:...............................................................................................................</w:t>
      </w:r>
    </w:p>
    <w:p>
      <w:r>
        <w:t>- Số hộ chiếu:...........................................................................................................</w:t>
      </w:r>
    </w:p>
    <w:p>
      <w:r>
        <w:t>Mục đích tiếp nhận tài trợ:.........................................................................................</w:t>
      </w:r>
    </w:p>
    <w:p>
      <w:r>
        <w:t>Thời gian thực hiện tiếp nhận tài trợ:..........................................................................</w:t>
      </w:r>
    </w:p>
    <w:p>
      <w:r>
        <w:t>Cách thức thực hiện tiếp nhận tài trợ:.........................................................................</w:t>
      </w:r>
    </w:p>
    <w:p>
      <w:r>
        <w:t>Hình thức tài trợ (tiền hay hiện vật):............................................................................</w:t>
      </w:r>
    </w:p>
    <w:p>
      <w:r>
        <w:t>Giá trị tài trợ (4) :..........................................................................................................</w:t>
      </w:r>
    </w:p>
    <w:p>
      <w:r>
        <w:t>Dự kiến thời gian sử dụng các khoản tài trợ: .............................................................</w:t>
      </w:r>
    </w:p>
    <w:p>
      <w:r>
        <w:t>Phương thức quản lý và sử dụng các khoản tài trợ: ..................................................</w:t>
      </w:r>
    </w:p>
    <w:p>
      <w:r>
        <w:t>................................................................................................................................</w:t>
      </w:r>
    </w:p>
    <w:p>
      <w:r>
        <w:t>................................................................................................................................</w:t>
      </w:r>
    </w:p>
    <w:p>
      <w:r>
        <w:t>Thông tin tài khoản tiếp nhận: ...................................................................................</w:t>
      </w:r>
    </w:p>
    <w:p>
      <w:r>
        <w:t>Tại ngân hàng: .........................................................................................................</w:t>
      </w:r>
    </w:p>
    <w:p>
      <w:r>
        <w:t>Hình thức tổ chức  (5)  .................................................................................................</w:t>
      </w:r>
    </w:p>
    <w:p>
      <w:r>
        <w:t>Văn bản kèm theo gồm: Bản cam kết của tổ chức, cá nhân nước ngoài tài trợ về nguồn gốc các khoản tài trợ đã hoàn thành nghĩa vụ về thuế và tuân thủ quy định của pháp luật của nước sở tại trước khi thực hiện hoạt động tài trợ.</w:t>
      </w:r>
    </w:p>
    <w:p>
      <w:r>
        <w:t>NGƯỜI ĐẠI DIỆN  (3)</w:t>
      </w:r>
    </w:p>
    <w:p>
      <w:r>
        <w:t>(Chữ ký, dấu)</w:t>
      </w:r>
    </w:p>
    <w:p>
      <w:r>
        <w:t>(1)  Địa danh nơi có tổ chức tôn giáo hoặc tổ chức tôn giáo trực thuộc.</w:t>
      </w:r>
    </w:p>
    <w:p>
      <w:r>
        <w:t>(2)  Cơ quan quản lý nhà nước về tín ngưỡng, tôn giáo ở trung ương đối với việc tiếp nhận tài trợ của tổ chức tôn giáo, tổ chức tôn giáo trực thuộc có địa bàn hoạt động ở nhiều tỉnh; cơ quan chuyên môn về tín ngưỡng, tôn giáo cấp tỉnh đối với việc tiếp nhận tài trợ của tổ chức tôn giáo, tổ chức tôn giáo trực thuộc có địa bàn hoạt động ở một tỉnh.</w:t>
      </w:r>
    </w:p>
    <w:p>
      <w:r>
        <w:t>(3)  Tổ chức tôn giáo hoặc tổ chức tôn giáo trực thuộc tiếp nhận tài trợ.</w:t>
      </w:r>
    </w:p>
    <w:p>
      <w:r>
        <w:t>(4)  Đơn vị tính Việt Nam đồng.</w:t>
      </w:r>
    </w:p>
    <w:p>
      <w:r>
        <w:t>(5)  Trực tiếp hoặc trực tuyến; kết hợp cả trực tiếp và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