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92/2023/NĐ-CP bãi bỏ văn bản quy phạm pháp luật của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92/2023/NĐ-CP</w:t>
      </w:r>
    </w:p>
    <w:p>
      <w:r>
        <w:t>Hà Nội, ngày 19 tháng 12 năm 2023</w:t>
      </w:r>
    </w:p>
    <w:p>
      <w:r>
        <w:t>NGHỊ ĐỊNH</w:t>
      </w:r>
    </w:p>
    <w:p>
      <w:r>
        <w:t>BÃI BỎ MỘT SỐ VĂN BẢN QUY PHẠM PHÁP LUẬT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Bộ trưởng Bộ Tư pháp;</w:t>
      </w:r>
    </w:p>
    <w:p>
      <w:r>
        <w:t>Chính phủ ban hành Nghị định bãi bỏ một số văn bản quy phạm pháp luật của Chính phủ.</w:t>
      </w:r>
    </w:p>
    <w:p>
      <w:r>
        <w:t>Điều 1. Bãi bỏ toàn bộ văn bản quy phạm pháp luật</w:t>
      </w:r>
    </w:p>
    <w:p>
      <w:r>
        <w:t>1. Nghị định số 189-HĐBT ngày 04 tháng 6 năm 1992 của Hội đồng Bộ trưởng quy định chi tiết thi hành Pháp lệnh lãnh sự.</w:t>
      </w:r>
    </w:p>
    <w:p>
      <w:r>
        <w:t>2. Nghị định số 161/1999/NĐ-CP ngày 18 tháng 10 năm 1999 của Chính phủ quy định chi tiết thi hành một số điều của Pháp lệnh về ký kết và thực hiện điều ước quốc tế.</w:t>
      </w:r>
    </w:p>
    <w:p>
      <w:r>
        <w:t>3. Nghị định số 159/2003/NĐ-CP ngày 10 tháng 12 năm 2003 của Chính phủ về cung ứng và sử dụng séc.</w:t>
      </w:r>
    </w:p>
    <w:p>
      <w:r>
        <w:t>4. Nghị định số 42/2007/NĐ-CP ngày 26 tháng 3 năm 2007 của Chính phủ quy định cấp bậc hàm của sĩ quan, hạ sĩ quan trong lực lượng Công an nhân dân.</w:t>
      </w:r>
    </w:p>
    <w:p>
      <w:r>
        <w:t>5. Nghị định số 53/2010/NĐ-CP ngày 19 tháng 5 năm 2010 của Chính phủ quy định về địa bàn ưu đãi đầu tư, ưu đãi thuế thu nhập doanh nghiệp đối với đơn vị hành chính mới thành lập do Chính phủ điều chỉnh địa giới hành chính.</w:t>
      </w:r>
    </w:p>
    <w:p>
      <w:r>
        <w:t>6. Nghị định số 101/2011/NĐ-CP ngày 04 tháng 11 năm 2011 của Chính phủ quy định chi tiết thi hành Nghị quyết số 08/2011/QH13 của Quốc hội về ban hành bổ sung một số giải pháp về thuế nhằm tháo gỡ khó khăn cho doanh nghiệp và cá nhân.</w:t>
      </w:r>
    </w:p>
    <w:p>
      <w:r>
        <w:t>7. Nghị định số 60/2012/NĐ-CP ngày 30 tháng 7 năm 2012 của Chính phủ quy định chi tiết thi hành Nghị quyết số 29/2012/QH13 về ban hành một số chính sách thuế nhằm tháo gỡ khó khăn cho tổ chức và cá nhân.</w:t>
      </w:r>
    </w:p>
    <w:p>
      <w:r>
        <w:t>8. Nghị định số 183/2013/NĐ-CP ngày 15 tháng 11 năm 2013 của Chính phủ về Điều lệ tổ chức và hoạt động của Tổng công ty Hàng không Việt Nam.</w:t>
      </w:r>
    </w:p>
    <w:p>
      <w:r>
        <w:t>9. Nghị định số 184/2013/NĐ-CP ngày 15 tháng 11 năm 2013 của Chính phủ về Điều lệ tổ chức và hoạt động của Tổng công ty Hàng hải Việt Nam.</w:t>
      </w:r>
    </w:p>
    <w:p>
      <w:r>
        <w:t>10. Nghị định số 10/2014/NĐ-CP ngày 13 tháng 02 năm 2014 của Chính phủ về Điều lệ tổ chức và hoạt động của Tổng công ty Lương thực miền Nam.</w:t>
      </w:r>
    </w:p>
    <w:p>
      <w:r>
        <w:t>11. Nghị định số 41/2020/NĐ-CP ngày 08 tháng 4 năm 2020 của Chính phủ gia hạn thời hạn nộp thuế và tiền thuê đất.</w:t>
      </w:r>
    </w:p>
    <w:p>
      <w:r>
        <w:t>12. Nghị định số 109/2020/NĐ-CP ngày 15 tháng 9 năm 2020 của Chính phủ gia hạn thời hạn nộp thuế tiêu thụ đặc biệt đối với ô tô sản xuất hoặc lắp ráp trong nước.</w:t>
      </w:r>
    </w:p>
    <w:p>
      <w:r>
        <w:t>13. Nghị định số 114/2020/NĐ-CP ngày 25 tháng 9 năm 2020 của Chính phủ quy định chi tiết thi hành Nghị quyết số 116/2020/QH14 của Quốc hội về giảm thuế thu nhập doanh nghiệp phải nộp của năm 2020 đối với doanh nghiệp, hợp tác xã, đơn vị sự nghiệp và tổ chức khác.</w:t>
      </w:r>
    </w:p>
    <w:p>
      <w:r>
        <w:t>14. Nghị định số 44/2021/NĐ-CP ngày 31 tháng 3 năm 2021 của Chính phủ hướng dẫn thực hiện về chi phí được trừ khi xác định thu nhập chịu thuế thu nhập doanh nghiệp đối với khoản chi ủng hộ, tài trợ của doanh nghiệp, tổ chức cho các hoạt động phòng, chống dịch Covid-19.</w:t>
      </w:r>
    </w:p>
    <w:p>
      <w:r>
        <w:t>15. Nghị định số 52/2021/NĐ-CP ngày 19 tháng 4 năm 2021 của Chính phủ gia hạn thời hạn nộp thuế giá trị gia tăng, thuế thu nhập doanh nghiệp, thuế thu nhập cá nhân và tiền thuê đất trong năm 2021.</w:t>
      </w:r>
    </w:p>
    <w:p>
      <w:r>
        <w:t>16. Nghị định số 92/2021/NĐ-CP ngày 27 tháng 10 năm 2021 của Chính phủ quy định chi tiết thi hành Nghị quyết số 406/NQ-UBTVQH15 của Ủy ban Thường vụ Quốc hội ban hành một số giải pháp nhằm hỗ trợ doanh nghiệp, người dân chịu tác động của dịch Covid-19.</w:t>
      </w:r>
    </w:p>
    <w:p>
      <w:r>
        <w:t>17. Nghị định số 104/2021/NĐ-CP ngày 04 tháng 12 năm 2021 của Chính phủ gia hạn thời hạn nộp thuế tiêu thụ đặc biệt đối với ô tô sản xuất hoặc lắp ráp trong nước.</w:t>
      </w:r>
    </w:p>
    <w:p>
      <w:r>
        <w:t>18. Nghị quyết số 30/2008/NQ-CP ngày 11 tháng 12 năm 2008 của Chính phủ về những giải pháp cấp bách nhằm ngăn chặn suy giảm kinh tế, duy trì tăng trưởng kinh tế, bảo đảm an sinh xã hội.</w:t>
      </w:r>
    </w:p>
    <w:p>
      <w:r>
        <w:t>Điều 2. Bãi bỏ một phần văn bản quy phạm pháp luật</w:t>
      </w:r>
    </w:p>
    <w:p>
      <w:r>
        <w:t>1. Bãi bỏ Điều 23, Điều 24, Điều 25 Nghị định số 19/2011/NĐ-CP ngày 21 tháng 3 năm 2011 của Chính phủ quy định chi tiết thi hành một số điều của Luật Nuôi con nuôi.</w:t>
      </w:r>
    </w:p>
    <w:p>
      <w:r>
        <w:t>2. Bãi bỏ Điều 10 Nghị định số 34/2014/NĐ-CP ngày 29 tháng 4 năm 2014 của Chính phủ về quy chế khu vực biên giới đất liền nước Cộng hòa xã hội chủ nghĩa Việt Nam.</w:t>
      </w:r>
    </w:p>
    <w:p>
      <w:r>
        <w:t>3. Bãi bỏ khoản 2 Điều 22 Nghị định số 52/2015/NĐ-CP ngày 28 tháng 5 năm 2015 của Chính phủ về Cơ sở dữ liệu quốc gia về pháp luật.</w:t>
      </w:r>
    </w:p>
    <w:p>
      <w:r>
        <w:t>4. Bãi bỏ khoản 2 Điều 3 Nghị định số 75/2020/NĐ-CP ngày 01 tháng 7 năm 2020 của Chính phủ quy định chi tiết một số điều của Luật sửa đổi, bổ sung một số điều của Luật Nhập cảnh, xuất cảnh, quá cảnh, cư trú của người nước ngoài tại Việt Nam.</w:t>
      </w:r>
    </w:p>
    <w:p>
      <w:r>
        <w:t>5. Bãi bỏ Điều 12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Điều 3. Điều khoản thi hành</w:t>
      </w:r>
    </w:p>
    <w:p>
      <w:r>
        <w:t>1. Nghị định này có hiệu lực thi hành kể từ ngày 19 tháng 12 năm 2023.</w:t>
      </w:r>
    </w:p>
    <w:p>
      <w:r>
        <w:t>2. Các Bộ trưởng, Thủ trưởng cơ quan ngang bộ, Thủ trưởng cơ quan thuộc Chính phủ, Chủ tịch Ủy ban nhân dân các tỉnh, thành phố trực thuộc trung ương và các cơ quan,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PL (2b).</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