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78/2024/NĐ-CP hướng dẫn Luật Giá về thẩm định giá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78/2024/NĐ-CP</w:t>
      </w:r>
    </w:p>
    <w:p>
      <w:r>
        <w:t>Hà Nội, ngày 01 tháng 7 năm 2024</w:t>
      </w:r>
    </w:p>
    <w:p>
      <w:r>
        <w:t>NGHỊ ĐỊNH</w:t>
      </w:r>
    </w:p>
    <w:p>
      <w:r>
        <w:t>QUY ĐỊNH CHI TIẾT MỘT SỐ ĐIỀU CỦA LUẬT GIÁ VỀ THẨM ĐỊNH GIÁ</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Giá ngày 19 tháng 6 năm 2023;</w:t>
      </w:r>
    </w:p>
    <w:p>
      <w:r>
        <w:t>Theo đề nghị của Bộ trưởng Bộ Tài chính;</w:t>
      </w:r>
    </w:p>
    <w:p>
      <w:r>
        <w:t>Chính phủ ban hành Nghị định quy định chi tiết một số điều của Luật Giá về thẩm định giá.</w:t>
      </w:r>
    </w:p>
    <w:p>
      <w:r>
        <w:t>Chương I</w:t>
      </w:r>
    </w:p>
    <w:p>
      <w:r>
        <w:t>NHỮNG QUY ĐỊNH CHUNG</w:t>
      </w:r>
    </w:p>
    <w:p>
      <w:r>
        <w:t>Điều 1. Phạm vi điều chỉnh</w:t>
      </w:r>
    </w:p>
    <w:p>
      <w:r>
        <w:t>Nghị định này quy định chi tiết Điều 45, 49 và 54 của Luật Giá về hồ sơ, trình tự, thủ tục đăng ký hành nghề thẩm định giá; hồ sơ, trình tự, thủ tục cấp, cấp lại Giấy chứng nhận đủ điều kiện kinh doanh dịch vụ thẩm định giá; việc đình chỉ kinh doanh dịch vụ thẩm định giá, thu hồi Giấy chứng nhận đủ điều kiện kinh doanh dịch vụ thẩm định giá.</w:t>
      </w:r>
    </w:p>
    <w:p>
      <w:r>
        <w:t>Điều 2. Đối tượng áp dụng</w:t>
      </w:r>
    </w:p>
    <w:p>
      <w:r>
        <w:t>Nghị định này áp dụng đối với: người có thẻ thẩm định viên về giá, thẩm định viên về giá; doanh nghiệp thẩm định giá; cơ quan quản lý nhà nước về thẩm định giá và các cơ quan, tổ chức, cá nhân khác có liên quan đến hoạt động thẩm định giá.</w:t>
      </w:r>
    </w:p>
    <w:p>
      <w:r>
        <w:t>Chương II</w:t>
      </w:r>
    </w:p>
    <w:p>
      <w:r>
        <w:t>QUY ĐỊNH CỤ THỂ</w:t>
      </w:r>
    </w:p>
    <w:p>
      <w:r>
        <w:t>Mục 1. ĐĂNG KÝ HÀNH NGHỀ THẨM ĐỊNH GIÁ</w:t>
      </w:r>
    </w:p>
    <w:p>
      <w:r>
        <w:t>Điều 3. Hồ sơ đăng ký hành nghề thẩm định giá</w:t>
      </w:r>
    </w:p>
    <w:p>
      <w:r>
        <w:t>1. Hồ sơ đăng ký hành nghề thẩm định giá bao gồm:</w:t>
      </w:r>
    </w:p>
    <w:p>
      <w:r>
        <w:t>a) Đơn đăng ký hành nghề thẩm định giá tại doanh nghiệp theo Mẫu số 01 quy định tại Phụ lục kèm theo Nghị định này;</w:t>
      </w:r>
    </w:p>
    <w:p>
      <w:r>
        <w:t>b) Bản sao chứng thực hoặc bản sao điện tử hợp lệ giấy tờ chứng minh đã cập nhật kiến thức về thẩm định giá theo quy định của Bộ Tài chính phù hợp với lĩnh vực chuyên môn đăng ký hành nghề và còn hiệu lực tại thời điểm đăng ký hành nghề trừ trường hợp thẻ thẩm định viên về giá được cấp dưới 01 năm tính đến thời điểm đăng ký hành nghề;</w:t>
      </w:r>
    </w:p>
    <w:p>
      <w:r>
        <w:t>c) Phiếu lý lịch tư pháp số 1 bản giấy do cơ quan có thẩm quyền cấp không quá 06 tháng tính đến thời điểm đăng ký hành nghề hoặc bản sao chứng thực hoặc bản sao điện tử hợp lệ của Phiếu này hoặc Phiếu lý lịch tư pháp số 1 bản điện tử được cấp trên ứng dụng định danh và xác thực điện tử VNeID không quá 06 tháng tính đến thời điểm đăng ký hành nghề;</w:t>
      </w:r>
    </w:p>
    <w:p>
      <w:r>
        <w:t>d) Bản sao giấy chứng nhận đăng ký doanh nghiệp trong trường hợp người có thẻ thẩm định viên về giá đăng ký hành nghề thẩm định giá với vai trò là người đại diện theo pháp luật, Giám đốc hoặc Tổng giám đốc của doanh nghiệp;</w:t>
      </w:r>
    </w:p>
    <w:p>
      <w:r>
        <w:t>đ) Giấy xác nhận thời gian thực tế làm việc tại doanh nghiệp thẩm định giá, cơ quan quản lý nhà nước về giá và thẩm định giá theo Mẫu số 02 quy định tại Phụ lục kèm theo Nghị định này hoặc bản sao chứng thực hoặc bản sao điện tử hợp lệ sổ bảo hiểm xã hội thể hiện quá trình đóng bảo hiểm xã hội tại doanh nghiệp thẩm định giá, cơ quan quản lý nhà nước về giá và thẩm định giá trừ trường hợp đã được thông báo là thẩm định viên về giá theo quy định của Luật Giá;</w:t>
      </w:r>
    </w:p>
    <w:p>
      <w:r>
        <w:t>e) Bản sao hợp đồng lao động ký kết giữa doanh nghiệp và người có thẻ thẩm định viên về giá trừ trường hợp người có thẻ thẩm định viên về giá là người đại diện theo pháp luật của doanh nghiệp.</w:t>
      </w:r>
    </w:p>
    <w:p>
      <w:r>
        <w:t>2. Người có thẻ thẩm định viên về giá chịu trách nhiệm về các thông tin đã kê khai trong hồ sơ đăng ký hành nghề thẩm định giá.</w:t>
      </w:r>
    </w:p>
    <w:p>
      <w:r>
        <w:t>3. Doanh nghiệp thẩm định giá và tổ chức, cá nhân khác có liên quan đến việc xác nhận thông tin trong hồ sơ đăng ký hành nghề của người có thẻ thẩm định viên về giá chịu trách nhiệm trước pháp luật về tính trung thực của thông tin đã xác nhận.</w:t>
      </w:r>
    </w:p>
    <w:p>
      <w:r>
        <w:t>Điều 4. Trình tự đăng ký hành nghề thẩm định giá</w:t>
      </w:r>
    </w:p>
    <w:p>
      <w:r>
        <w:t>1. Người có thẻ thẩm định viên về giá khi thực hiện đăng ký hành nghề thẩm định giá có trách nhiệm lập hồ sơ theo quy định tại khoản 1 Điều 3 của Nghị định này bảo đảm đầy đủ, chính xác, hợp pháp.</w:t>
      </w:r>
    </w:p>
    <w:p>
      <w:r>
        <w:t>2. Người đại diện theo pháp luật của doanh nghiệp thẩm định giá có trách nhiệm xem xét, rà soát hồ sơ bảo đảm đầy đủ thành phần hồ sơ và ký xác nhận trên Đơn đăng ký hành nghề thẩm định giá tại doanh nghiệp của từng người có thẻ thẩm định viên về giá.</w:t>
      </w:r>
    </w:p>
    <w:p>
      <w:r>
        <w:t>3. Doanh nghiệp thẩm định giá có văn bản về việc đăng ký hành nghề thẩm định giá Mẫu số 03 quy định tại Phụ lục kèm theo Nghị định này gửi Bộ Tài chính kèm theo hồ sơ đăng ký hành nghề của từng người có thẻ thẩm định viên về giá bằng một trong các phương thức sau: dịch vụ bưu chính, nộp trực tiếp hoặc qua dịch vụ công trực tuyến (nếu có).</w:t>
      </w:r>
    </w:p>
    <w:p>
      <w:r>
        <w:t>4. Trong thời hạn 05 ngày làm việc kể từ ngày tiếp nhận hồ sơ:</w:t>
      </w:r>
    </w:p>
    <w:p>
      <w:r>
        <w:t>a) Trường hợp hồ sơ chưa đầy đủ, có nội dung chưa chính xác, Bộ Tài chính hướng dẫn doanh nghiệp bổ sung, hoàn thiện hồ sơ bằng văn bản hoặc thông qua dịch vụ công trực tuyến (nếu có). Doanh nghiệp có trách nhiệm bổ sung, hoàn thiện hồ sơ và gửi đến Bộ Tài chính trong thời hạn 10 ngày kể từ ngày Bộ Tài chính hướng dẫn bổ sung, hoàn thiện hồ sơ. Việc gửi hồ sơ bổ sung, hoàn thiện được thực hiện theo phương thức quy định tại khoản 3 Điều này. Hết thời hạn trên, trường hợp doanh nghiệp chưa bổ sung đầy đủ hồ sơ, hồ sơ sẽ không được xem xét để đưa vào thông báo danh sách thẩm định viên về giá;</w:t>
      </w:r>
    </w:p>
    <w:p>
      <w:r>
        <w:t>b) Trường hợp hồ sơ cho thấy người có thẻ thẩm định viên về giá chưa đáp ứng đủ các điều kiện đăng ký hành nghề thẩm giá theo quy định tại khoản 1 Điều 45 của Luật Giá, Bộ Tài chính thông báo đến doanh nghiệp lý do chưa đủ điều kiện đăng ký hành nghề bằng văn bản hoặc thông qua dịch vụ công trực tuyến (nếu có).</w:t>
      </w:r>
    </w:p>
    <w:p>
      <w:r>
        <w:t>5. Trước ngày làm việc cuối cùng của tháng, người có thẻ thẩm định viên về giá đáp ứng đủ các điều kiện đăng ký hành nghề thấm giá theo quy định tại khoản 1 Điều 45 của Luật Giá và có hồ sơ đăng ký hành nghề được doanh nghiệp thẩm định giá gửi đến Bộ Tài chính trước ngày 15 của tháng đó thì được Bộ Tài chính thông báo là thẩm định viên về giá trong danh sách thẩm định viên về giá được điều chỉnh hằng tháng theo Mẫu số 04 tại Phụ lục kèm theo Nghị định này.</w:t>
      </w:r>
    </w:p>
    <w:p>
      <w:r>
        <w:t>6. Trường hợp biến động thẩm định viên về giá do thẩm định viên về giá tại doanh nghiệp không còn duy trì điều kiện đăng ký hành nghề thẩm định giá hoặc thay đổi nơi đăng ký hành nghề, doanh nghiệp thẩm định giá phải kịp thời báo cáo Bộ Tài chính trong thời hạn 05 ngày làm việc kể từ ngày có biến động để cập nhật thông tin tại danh sách thẩm định viên về giá được điều chỉnh hằng tháng.</w:t>
      </w:r>
    </w:p>
    <w:p>
      <w:r>
        <w:t>Mục 2. CẤP, CẤP LẠI GIẤY CHỨNG NHẬN ĐỦ ĐIỀU KIỆN KINH DOANH DỊCH VỤ THẨM ĐỊNH GIÁ</w:t>
      </w:r>
    </w:p>
    <w:p>
      <w:r>
        <w:t>Điều 5. Hồ sơ đề nghị cấp, cấp lại giấy chứng nhận đủ điều kiện kinh doanh dịch vụ thẩm định giá</w:t>
      </w:r>
    </w:p>
    <w:p>
      <w:r>
        <w:t>1. Hồ sơ đề nghị cấp giấy chứng nhận đủ điều kiện kinh doanh dịch vụ thẩm định giá gồm:</w:t>
      </w:r>
    </w:p>
    <w:p>
      <w:r>
        <w:t>a) Đơn đề nghị cấp, cấp lại giấy chứng nhận đủ điều kiện kinh doanh dịch vụ thẩm định giá theo Mẫu số 05 quy định tại Phụ lục kèm theo Nghị định này;</w:t>
      </w:r>
    </w:p>
    <w:p>
      <w:r>
        <w:t>b) Bản sao giấy chứng nhận đăng ký doanh nghiệp; bản sao giấy chứng nhận đăng ký chi nhánh trong trường hợp doanh nghiệp đề nghị có chi nhánh doanh nghiệp thẩm định giá;</w:t>
      </w:r>
    </w:p>
    <w:p>
      <w:r>
        <w:t>c) Hồ sơ đăng ký hành nghề theo quy định tại Điều 3 của Nghị định này của ít nhất 05 người có thẻ thẩm định viên về giá đăng ký hành nghề thẩm định giá tại doanh nghiệp; trường hợp doanh nghiệp đề nghị có chi nhánh doanh nghiệp thẩm định giá, mỗi chi nhánh doanh nghiệp thẩm định giá cần có thêm ít nhất hồ sơ đăng ký hành nghề của 03 người có thẻ thẩm định viên về giá;</w:t>
      </w:r>
    </w:p>
    <w:p>
      <w:r>
        <w:t>d) Danh sách có xác nhận của doanh nghiệp về thành viên góp vốn, cổ đông là người có thẻ thẩm định viên về giá đăng ký hành nghề tại doanh nghiệp, thành viên góp vốn, cổ đông là tổ chức hoặc bản sao điện tử hợp lệ của Danh sách này trong trường hợp không có thông tin về danh sách thành viên góp vốn danh sách cổ đông tại giấy chứng nhận đăng ký doanh nghiệp;</w:t>
      </w:r>
    </w:p>
    <w:p>
      <w:r>
        <w:t>đ) Bản sao chứng thực hoặc bản sao điện tử hợp lệ văn bản cử người đại diện theo ủy quyền của thành viên góp vốn, cổ đông là tổ chức theo quy định của pháp luật về doanh nghiệp.</w:t>
      </w:r>
    </w:p>
    <w:p>
      <w:r>
        <w:t>2. Hồ sơ đề nghị cấp lại giấy chứng nhận đủ điều kiện kinh doanh dịch vụ thẩm định giá gồm:</w:t>
      </w:r>
    </w:p>
    <w:p>
      <w:r>
        <w:t>a) Tài liệu tại điểm a, b và d khoản 1 Điều này. Trường hợp đề nghị cấp lại chỉ vì lý do giấy chứng nhận đủ điều kiện kinh doanh dịch vụ thẩm định giá bị mất, rách thì không yêu cầu nộp tài liệu tại điểm b và d khoản 1 Điều này;</w:t>
      </w:r>
    </w:p>
    <w:p>
      <w:r>
        <w:t>b) Bản gốc giấy chứng nhận đủ điều kiện kinh doanh dịch vụ thẩm định giá đã được cấp trong trường hợp đề nghị cấp lại do thay đổi thông tin doanh nghiệp tại giấy chứng nhận hoặc giấy chứng nhận bị rách; bản kê khai lý do bị mất giấy chứng nhận và cam kết chịu trách nhiệm về tính chính xác của nội dung đã kê khai hoặc bản sao điện tử hợp lệ của bản kê khai này trong trường hợp đề nghị cấp lại do giấy chứng nhận bị mất;</w:t>
      </w:r>
    </w:p>
    <w:p>
      <w:r>
        <w:t>c) Bản sao chứng thực hoặc bản sao điện tử hợp lệ các tài liệu chứng minh cho việc thay đổi thông tin doanh nghiệp tại giấy chứng nhận trong trường hợp đề nghị cấp lại do thay đổi thông tin doanh nghiệp tại giấy chứng nhận;</w:t>
      </w:r>
    </w:p>
    <w:p>
      <w:r>
        <w:t>d) Hồ sơ đăng ký hành nghề theo quy định tại Điều 3 của Nghị định này của những người có thẻ thẩm định viên về giá có liên quan đến việc cấp lại giấy chứng nhận đủ điều kiện kinh doanh dịch vụ thẩm định giá (nếu có).</w:t>
      </w:r>
    </w:p>
    <w:p>
      <w:r>
        <w:t>Điều 6. Trình tự, thủ tục cấp, cấp lại giấy chứng nhận đủ điều kiện kinh doanh dịch vụ thẩm định giá</w:t>
      </w:r>
    </w:p>
    <w:p>
      <w:r>
        <w:t>1. Doanh nghiệp khi đề nghị cấp, cấp lại giấy chứng nhận đủ điều kiện kinh doanh dịch vụ thẩm định giá có trách nhiệm thực hiện các công việc sau:</w:t>
      </w:r>
    </w:p>
    <w:p>
      <w:r>
        <w:t>a) Lập hồ sơ theo quy định tại Điều 5 của Nghị định này bảo đảm đầy đủ, chính xác, hợp pháp và gửi đến Bộ Tài chính bằng một trong các phương thức sau: dịch vụ bưu chính, nộp trực tiếp hoặc qua dịch vụ công trực tuyến. Trường hợp cấp lại giấy chứng nhận đủ điều kiện kinh doanh dịch vụ thẩm định giá, doanh nghiệp thẩm định giá phải gửi hồ sơ đến Bộ Tài chính trong thời hạn 10 ngày kể từ ngày giấy chứng nhận đủ điều kiện kinh doanh dịch vụ thẩm định giá bị mất, rách hoặc thông tin thay đổi so với thông tin trên giấy chứng nhận đủ điều kiện kinh doanh dịch vụ thẩm định giá, doanh nghiệp;</w:t>
      </w:r>
    </w:p>
    <w:p>
      <w:r>
        <w:t>b) Nộp phí thẩm định cấp giấy chứng nhận đủ điều kiện kinh doanh dịch vụ thẩm định giá theo quy định của pháp luật về phí, lệ phí ngay khi nộp hồ sơ đề nghị cấp, cấp lại giấy chứng nhận đủ điều kiện kinh doanh dịch vụ thẩm định giá và không được hoàn trả phí đã nộp.</w:t>
      </w:r>
    </w:p>
    <w:p>
      <w:r>
        <w:t>2. Trong thời hạn 15 ngày kể từ ngày tiếp nhận 01 bộ hồ sơ theo quy định tại khoản 1 Điều này:</w:t>
      </w:r>
    </w:p>
    <w:p>
      <w:r>
        <w:t>a) Trường hợp hồ sơ chưa đầy đủ, có nội dung chưa chính xác, Bộ Tài chính hướng dẫn doanh nghiệp bổ sung, hoàn thiện hồ sơ bằng văn bản hoặc thông qua dịch vụ công trực tuyến. Doanh nghiệp có trách nhiệm bổ sung, hoàn thiện hồ sơ và gửi đến Bộ Tài chính trong thời hạn 10 ngày kể từ ngày Bộ Tài chính hướng dẫn bổ sung, hoàn thiện hồ sơ. Việc gửi hồ sơ bổ sung, hoàn thiện được thực hiện theo phương thức quy định tại điểm a khoản 1 Điều này. Hết thời hạn trên, trường hợp doanh nghiệp chưa bổ sung đầy đủ hồ sơ, Bộ Tài chính thông báo đến doanh nghiệp về việc không cấp, cấp lại bằng văn bản hoặc thông qua dịch vụ công trực tuyến;</w:t>
      </w:r>
    </w:p>
    <w:p>
      <w:r>
        <w:t>b) Trường hợp hồ sơ cho thấy doanh nghiệp không đủ điều kiện cấp, cấp lại giấy chứng nhận đủ điều kiện kinh doanh dịch vụ thẩm định giá, Bộ Tài chính thông báo đến doanh nghiệp lý do không cấp, cấp lại bằng văn bản hoặc thông qua dịch vụ công trực tuyến;</w:t>
      </w:r>
    </w:p>
    <w:p>
      <w:r>
        <w:t>c) Trường hợp hồ sơ cho thấy doanh nghiệp đủ điều kiện cấp, cấp lại giấy chứng nhận đủ điều kiện kinh doanh dịch vụ thẩm định giá, Bộ Tài chính cấp, cấp lại giấy chứng nhận đủ điều kiện kinh doanh dịch vụ thẩm định giá theo Mẫu số 06 quy định tại Phụ lục kèm theo Nghị định này.</w:t>
      </w:r>
    </w:p>
    <w:p>
      <w:r>
        <w:t>3. Riêng trường hợp doanh nghiệp thẩm định giá đề nghị cấp lại chỉ vì lý do giấy chứng nhận đủ điều kiện kinh doanh dịch vụ thẩm định giá bị mất, rách; trong thời hạn 05 ngày làm việc kể từ ngày tiếp nhận 01 bộ hồ sơ theo quy định tại khoản 1 Điều này, Bộ Tài chính cấp lại giấy chứng nhận đủ điều kiện kinh doanh dịch vụ thẩm định giá theo Mẫu số 06 quy định tại Phụ lục kèm theo Nghị định này.</w:t>
      </w:r>
    </w:p>
    <w:p>
      <w:r>
        <w:t>Mục 3. ĐÌNH CHỈ KINH DOANH DỊCH VỤ THẨM ĐỊNH GIÁ, THU HỒI GIẤY CHỨNG NHẬN ĐỦ ĐIỀU KIỆN KINH DOANH DỊCH VỤ THẨM ĐỊNH GIÁ</w:t>
      </w:r>
    </w:p>
    <w:p>
      <w:r>
        <w:t>Điều 7. Đình chỉ kinh doanh dịch vụ thẩm định giá</w:t>
      </w:r>
    </w:p>
    <w:p>
      <w:r>
        <w:t>1. Doanh nghiệp thẩm định giá bị đình chỉ kinh doanh dịch vụ thẩm định giá trong các trường hợp theo quy định tại khoản 1 Điều 54 của Luật Giá.</w:t>
      </w:r>
    </w:p>
    <w:p>
      <w:r>
        <w:t>2. Bộ Tài chính ban hành quyết định đình chỉ kinh doanh dịch vụ thẩm định giá theo Mẫu số 07 quy định tại Phụ lục kèm theo Nghị định này trừ trường hợp đình chỉ hoạt động theo quy định của pháp luật về doanh nghiệp, xử lý vi phạm hành chính và hình sự. Trong thời hạn 03 ngày làm việc kể từ ngày bị đình chỉ hoạt động trong đó có hoạt động kinh doanh dịch vụ thẩm định giá hoặc bị đình chỉ toàn bộ hoạt động kinh doanh theo quy định của pháp luật về doanh nghiệp, xử lý vi phạm hành chính và hình sự, doanh nghiệp thẩm định giá có trách nhiệm gửi văn bản báo cáo về sự việc đến Bộ Tài chính.</w:t>
      </w:r>
    </w:p>
    <w:p>
      <w:r>
        <w:t>3. Trường hợp đình chỉ theo quy định tại điểm a khoản 1 Điều 54 của Luật Giá thực hiện như sau:</w:t>
      </w:r>
    </w:p>
    <w:p>
      <w:r>
        <w:t>a) Ngày doanh nghiệp thẩm định giá bị đình chỉ là ngày hết thời hạn 03 tháng liên tục kể từ ngày doanh nghiệp không đáp ứng một trong các điều kiện quy định tại khoản 1 Điều 49 của Luật Giá. Thời gian đình chỉ là 60 ngày.</w:t>
      </w:r>
    </w:p>
    <w:p>
      <w:r>
        <w:t>Trong thời hạn 60 ngày kể từ ngày bị đình chỉ, doanh nghiệp có trách nhiệm khắc phục để bảo đảm tất cả các điều kiện quy định tại khoản 1 Điều 49 của Luật Giá, đồng thời có báo cáo bằng văn bản về việc đã khắc phục kèm theo tài liệu chứng minh gửi đến Bộ Tài chính.</w:t>
      </w:r>
    </w:p>
    <w:p>
      <w:r>
        <w:t>Căn cứ báo cáo của doanh nghiệp, Bộ Tài chính xem xét có thông báo bằng văn bản cho phép doanh nghiệp tiếp tục kinh doanh dịch vụ thẩm định giá theo giấy chứng nhận đủ điều kiện kinh doanh dịch vụ thẩm định giá đã được cấp hoặc thu hồi giấy chứng nhận đủ điều kiện kinh doanh dịch vụ thẩm định giá theo quy định tại Điều 8 của Nghị định này;</w:t>
      </w:r>
    </w:p>
    <w:p>
      <w:r>
        <w:t>b) Trường hợp doanh nghiệp không đáp ứng một trong các điều kiện quy định tại khoản 1 Điều 49 của Luật Giá trong 03 tháng liên tục mà chưa bị đình chỉ do không thực hiện báo cáo với Bộ Tài chính theo quy định tại khoản 2 Điều 52 của Luật Giá thì khi bị phát hiện được xử lý như sau:</w:t>
      </w:r>
    </w:p>
    <w:p>
      <w:r>
        <w:t>Trường hợp tại thời điểm phát hiện, doanh nghiệp bảo đảm tất cả các điều kiện quy định tại khoản 1 Điều 49 của Luật Giá thì bị đình chỉ kinh doanh dịch vụ thẩm định giá trong thời gian 180 ngày kể từ ngày bị phát hiện. Hết thời gian đình chỉ, trường hợp doanh nghiệp chưa bị thu hồi giấy chứng nhận đủ điều kiện kinh doanh dịch vụ thẩm định giá, đồng thời bảo đảm tất cả các điều kiện quy định tại khoản 1 Điều 49 của Luật Giá, Bộ Tài chính có thông báo bằng văn bản cho phép doanh nghiệp tiếp tục kinh doanh dịch vụ thẩm định giá theo giấy chứng nhận đủ điều kiện kinh doanh dịch vụ thẩm định giá đã được cấp.</w:t>
      </w:r>
    </w:p>
    <w:p>
      <w:r>
        <w:t>Trường hợp tại thời điểm phát hiện, doanh nghiệp không bảo đảm một trong những điều kiện quy định tại khoản 1 Điều 49 của Luật Giá thi sẽ bị đình chỉ kinh doanh dịch vụ thẩm định giá trong thời gian 180 ngày kể từ ngày bị phát hiện. Trong thời hạn 60 ngày kể từ ngày bị đình chỉ, doanh nghiệp có trách nhiệm khắc phục để bảo đảm tất cả các điều kiện quy định tại khoản 1 Điều 49 của Luật Giá, đồng thời có báo cáo bằng văn bản về việc đã khắc phục kèm theo tài liệu chứng minh gửi đến Bộ Tài chính; trường hợp không thực hiện sẽ bị thu hồi giấy chứng nhận đủ điều kiện kinh doanh dịch vụ thẩm định giá theo quy định tại Điều 8 của Nghị định này. Hết thời gian đình chỉ, trường hợp doanh nghiệp chưa bị thu hồi giấy chứng nhận đủ điều kiện kinh doanh dịch vụ thẩm định giá, đồng thời bảo đảm tất cả các điều kiện quy định tại khoản 1 Điều 49 của Luật Giá, Bộ Tài chính xem xét có thông báo bằng văn bản cho phép doanh nghiệp tiếp tục kinh doanh dịch vụ thẩm định giá theo giấy chứng nhận đủ điều kiện kinh doanh dịch vụ thẩm định giá đã được cấp.</w:t>
      </w:r>
    </w:p>
    <w:p>
      <w:r>
        <w:t>4. Trường hợp đình chỉ theo quy định tại điểm b khoản 1 Điều 54 của Luật Giá, doanh nghiệp bị đình chỉ kinh doanh dịch vụ thẩm định giá trong thời gian 270 ngày kể từ ngày hành vi được phát hiện. Hết thời gian đình chỉ, trường hợp doanh nghiệp chưa bị thu hồi giấy chứng nhận đủ điều kiện kinh doanh dịch vụ thẩm định giá, đồng thời bảo đảm tất cả các điều kiện quy định tại khoản 1 Điều 49 của Luật Giá, Bộ Tài chính xem xét có thông báo bằng văn bản cho phép doanh nghiệp tiếp tục kinh doanh dịch vụ thẩm định giá theo giấy chứng nhận đủ điều kiện kinh doanh dịch vụ thẩm định giá đã được cấp.</w:t>
      </w:r>
    </w:p>
    <w:p>
      <w:r>
        <w:t>5. Trong thời gian bị đình chỉ kinh doanh dịch vụ thẩm định giá, doanh nghiệp thẩm định giá phải chịu trách nhiệm giải quyết các vấn đề phát sinh liên quan đến các hợp đồng thẩm định giá đã ký với khách hàng, hợp đồng lao động đã ký với thẩm định viên, nhân viên và các nghĩa vụ pháp lý khác theo quy định của pháp luật.</w:t>
      </w:r>
    </w:p>
    <w:p>
      <w:r>
        <w:t>6. Bộ Tài chính đăng tải công khai trên trang Thông tin điện từ của Bộ Tài chính danh sách doanh nghiệp thẩm định giá bị đình chỉ kinh doanh dịch vụ thẩm định giá, danh sách doanh nghiệp thẩm định giá đủ điều kiện tiếp tục kinh doanh dịch vụ thẩm định giá sau khi bị đình chỉ.</w:t>
      </w:r>
    </w:p>
    <w:p>
      <w:r>
        <w:t>Điều 8. Thu hồi giấy chứng nhận đủ điều kiện kinh doanh dịch vụ thẩm định giá</w:t>
      </w:r>
    </w:p>
    <w:p>
      <w:r>
        <w:t>1. Doanh nghiệp thẩm định giá bị thu hồi giấy chứng nhận đủ điều kiện kinh doanh dịch vụ thẩm định giá trong các trường hợp quy định tại khoản 2 Điều 54 của Luật Giá.</w:t>
      </w:r>
    </w:p>
    <w:p>
      <w:r>
        <w:t>2. Khi thuộc một trong các trường hợp quy định tại điểm b, d và đ khoản 2 Điều 54 của Luật Giá, doanh nghiệp thẩm định giá có trách nhiệm dừng ngay việc kinh doanh dịch vụ thẩm định giá, đồng thời trong thời hạn 03 ngày làm việc, người đại diện theo pháp luật của doanh nghiệp thẩm định giá có trách nhiệm gửi văn bản báo cáo về sự việc kèm theo bản gốc giấy chứng nhận đủ điều kiện kinh doanh dịch vụ thẩm định giá đến Bộ Tài chính.</w:t>
      </w:r>
    </w:p>
    <w:p>
      <w:r>
        <w:t>3. Bộ Tài chính ban hành quyết định thu hồi giấy chứng nhận đủ điều kiện kinh doanh dịch vụ thẩm định giá theo Mẫu số 08 quy định tại Phụ lục kèm theo Nghị định này; đăng tải công khai danh sách doanh nghiệp thẩm định giá bị thu hồi giấy chứng nhận đủ điều kiện kinh doanh dịch vụ thẩm định giá; xóa tên khỏi danh sách doanh nghiệp thẩm định giá đủ điều kiện kinh doanh dịch vụ thẩm định giá trên trang Thông tin điện tử của Bộ Tài chính.</w:t>
      </w:r>
    </w:p>
    <w:p>
      <w:r>
        <w:t>4. Doanh nghiệp thẩm định giá bị thu hồi giấy chứng nhận đủ điều kiện kinh doanh dịch vụ thẩm định giá phải chấm dứt việc kinh doanh dịch vụ thẩm định giá kể từ ngày quyết định thu hồi có hiệu lực thi hành và phải chịu trách nhiệm giải quyết các vấn đề phát sinh liên quan đến các hợp đồng thẩm định giá đã ký với khách hàng, hợp đồng lao động đã ký với thẩm định viên, nhân viên, lưu trữ hồ sơ thẩm định giá và các nghĩa vụ pháp lý khác theo quy định của pháp luật.</w:t>
      </w:r>
    </w:p>
    <w:p>
      <w:r>
        <w:t>Chương III</w:t>
      </w:r>
    </w:p>
    <w:p>
      <w:r>
        <w:t>TỔ CHỨC THỰC HIỆN</w:t>
      </w:r>
    </w:p>
    <w:p>
      <w:r>
        <w:t>Điều 9. Hiệu lực thi hành</w:t>
      </w:r>
    </w:p>
    <w:p>
      <w:r>
        <w:t>1. Nghị định này có hiệu lực thi hành từ ngày 01 tháng 7 năm 2024.</w:t>
      </w:r>
    </w:p>
    <w:p>
      <w:r>
        <w:t>2. Nghị định số 89/2013/NĐ-CP ngày 06 tháng 8 năm 2013 của Chính phủ quy định chi tiết thi hành một số điều của Luật Giá về thẩm định giá, Nghị định số 12/2021/NĐ-CP ngày 24 tháng 02 năm 2021 của Chính phủ sửa đổi, bổ sung một số điều của Nghị định số 89/2013/NĐ-CP ngày 06 tháng 8 năm 2013 của Chính phủ quy định chi tiết thi hành một số điều của Luật Giá về thẩm định giá hết hiệu lực thi hành kể từ ngày 01 tháng 7 năm 2024.</w:t>
      </w:r>
    </w:p>
    <w:p>
      <w:r>
        <w:t>3. Bãi bỏ Điều 12 và bỏ cụm từ “thẩm định giá” tại khoản 2 Điều 15 của Nghị định số 151/2018/NĐ-CP ngày 07 tháng 11 năm 2018 của Chính phủ sửa đổi, bổ sung một số Nghị định quy định về điều kiện đầu tư, kinh doanh thuộc phạm vi quản lý nhà nước của Bộ Tài chính.</w:t>
      </w:r>
    </w:p>
    <w:p>
      <w:r>
        <w:t>4.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Lê Minh Khái</w:t>
      </w:r>
    </w:p>
    <w:p>
      <w:r>
        <w:t>PHỤ LỤC</w:t>
      </w:r>
    </w:p>
    <w:p>
      <w:r>
        <w:t>(Kèm theo Nghị định số 78/2024/NĐ-CP ng ày 01 tháng    7  năm 2024 c   ủa Ch ính ph ủ)</w:t>
      </w:r>
    </w:p>
    <w:p>
      <w:r>
        <w:t>Mẫu số 01</w:t>
      </w:r>
    </w:p>
    <w:p>
      <w:r>
        <w:t>Đơn đăng ký hành nghề thẩm định gi á t ại doanh nghiệp</w:t>
      </w:r>
    </w:p>
    <w:p>
      <w:r>
        <w:t>Mẫu số 02</w:t>
      </w:r>
    </w:p>
    <w:p>
      <w:r>
        <w:t>Giấy x ác nh ận thời gian thực tế l àm vi ệc với tr ình đ ộ đại học trở l ên</w:t>
      </w:r>
    </w:p>
    <w:p>
      <w:r>
        <w:t>Mẫu số 03</w:t>
      </w:r>
    </w:p>
    <w:p>
      <w:r>
        <w:t>Về việc đăng k ý hành ngh ề thẩm định gi á</w:t>
      </w:r>
    </w:p>
    <w:p>
      <w:r>
        <w:t>Mẫu số 04</w:t>
      </w:r>
    </w:p>
    <w:p>
      <w:r>
        <w:t>Thông báo về việc điều chỉnh th ông tin v ề thẩm định vi ên v ề gi á năm.... t ại c ác doanh nghi ệp thẩm định gi á đư ợc cấp giấy chứng nhận đủ điều kiện kinh doanh dịch vụ thẩm định gi á</w:t>
      </w:r>
    </w:p>
    <w:p>
      <w:r>
        <w:t>Mẫu số 05</w:t>
      </w:r>
    </w:p>
    <w:p>
      <w:r>
        <w:t>Đơn đề nghị cấp, cấp lại giấy chứng nhận đủ điều kiện kinh doanh dịch vụ thẩm định gi á</w:t>
      </w:r>
    </w:p>
    <w:p>
      <w:r>
        <w:t>Mẫu số 06</w:t>
      </w:r>
    </w:p>
    <w:p>
      <w:r>
        <w:t>Giấy chứng nhận đủ điều kiện kinh doanh dịch vụ thẩm định gi á</w:t>
      </w:r>
    </w:p>
    <w:p>
      <w:r>
        <w:t>Mẫu số 07</w:t>
      </w:r>
    </w:p>
    <w:p>
      <w:r>
        <w:t>Quyết định về việc đ ình ch ỉ kinh doanh dịch vụ thẩm định gi á</w:t>
      </w:r>
    </w:p>
    <w:p>
      <w:r>
        <w:t>Mẫu số 08</w:t>
      </w:r>
    </w:p>
    <w:p>
      <w:r>
        <w:t>Quyết định về việc thu hồi giấy chứng nhận đủ điều kiện kinh doanh dịch vụ thẩm định gi á</w:t>
      </w:r>
    </w:p>
    <w:p>
      <w:r>
        <w:t>Mẫu số 01</w:t>
      </w:r>
    </w:p>
    <w:p>
      <w:r>
        <w:t>Ảnh 4 x 6</w:t>
      </w:r>
    </w:p>
    <w:p>
      <w:r>
        <w:t>(đ óng d ấu gi áp lai c ủa doanh nghiệp)</w:t>
      </w:r>
    </w:p>
    <w:p>
      <w:r>
        <w:t>CỘNG H ÒA XÃ H ỘI CHỦ NGHĨA VIỆT NAM</w:t>
      </w:r>
    </w:p>
    <w:p>
      <w:r>
        <w:t>Độc lập - Tự do - Hạnh ph úc</w:t>
      </w:r>
    </w:p>
    <w:p>
      <w:r>
        <w:t>------------</w:t>
      </w:r>
    </w:p>
    <w:p>
      <w:r>
        <w:t>ĐƠN ĐĂNG KÝ</w:t>
      </w:r>
    </w:p>
    <w:p>
      <w:r>
        <w:t>Hành nghề thẩm định giá tại doanh nghiệp</w:t>
      </w:r>
    </w:p>
    <w:p>
      <w:r>
        <w:t>Kính gửi: Bộ T ài chính.</w:t>
      </w:r>
    </w:p>
    <w:p>
      <w:r>
        <w:t>I. THÔNG TIN VỀ NGƯỜI C Ó TH Ẻ THẨM ĐỊNH VI ÊN V Ề GI Á</w:t>
      </w:r>
    </w:p>
    <w:p>
      <w:r>
        <w:t>Họ v à tên  (ch   ữ in hoa): .................................................................................................... .</w:t>
      </w:r>
    </w:p>
    <w:p>
      <w:r>
        <w:t>Giới t ính: ………………………………………………………………………………………….</w:t>
      </w:r>
    </w:p>
    <w:p>
      <w:r>
        <w:t>Ngày tháng năm sinh:............................... /.......... /...........</w:t>
      </w:r>
    </w:p>
    <w:p>
      <w:r>
        <w:t>CCCD/CMND/CC số:........................................... ng ày c ấp:……….. nơi cấp:…………</w:t>
      </w:r>
    </w:p>
    <w:p>
      <w:r>
        <w:t>Thẻ thẩm định vi ên v ề gi á: S ố............................... do Bộ T ài chính c ấp ng ày: …………</w:t>
      </w:r>
    </w:p>
    <w:p>
      <w:r>
        <w:t>Số điện thoại di động:  ……………………………………………………………………………</w:t>
      </w:r>
    </w:p>
    <w:p>
      <w:r>
        <w:t>1. Thời gian thực tế l àm vi ệc tại c ác doanh nghi ệp thẩm định gi á, cơ quan qu ản l ý nhà nư ớc về gi á và th ẩm định gi á</w:t>
      </w:r>
    </w:p>
    <w:p>
      <w:r>
        <w:t>Thời gian từ... đến…….</w:t>
      </w:r>
    </w:p>
    <w:p>
      <w:r>
        <w:t>Công việc - Chức vụ</w:t>
      </w:r>
    </w:p>
    <w:p>
      <w:r>
        <w:t>Đơn vị c ông tác</w:t>
      </w:r>
    </w:p>
    <w:p>
      <w:r>
        <w:t>Số th áng làm vi ệc</w:t>
      </w:r>
    </w:p>
    <w:p>
      <w:r>
        <w:t>……</w:t>
      </w:r>
    </w:p>
    <w:p>
      <w:r>
        <w:t>Lưu ý:</w:t>
      </w:r>
    </w:p>
    <w:p>
      <w:r>
        <w:t>(i) Chỉ y êu c ầu k ê khai thông tin đ ối với người c ó th ẻ thẩm định vi ên v ề gi á chưa t ừng được th ông báo là th ẩm định vi ên v ề gi á theo quy đ ịnh của Luật Giá .</w:t>
      </w:r>
    </w:p>
    <w:p>
      <w:r>
        <w:t>(ii) Chỉ k ê khai quá trình th ực tế l àm vi ệc với tr ình đ ộ đại học trở l ên t ại c ác doanh nghi ệp thẩm định gi á, cơ quan qu ản l ý nhà nư ớc về gi á và th ẩm định gi á. T ổng thời gian k ê khai t ối thi ể u đủ 36 th áng v ới tr ình đ ộ đại học trở l ên ho ặc tối thiểu đủ 24 th áng v ới tr ình đ ộ đại học trở l ên v ề chuy ên ngành giá ho ặc thẩm định gi á theo chương trình đ ịnh hư ớng  ứng dụng.</w:t>
      </w:r>
    </w:p>
    <w:p>
      <w:r>
        <w:t>2. Tổng thời gian l à th ẩm định vi ên v ề gi á (áp d ụng khi đăng k ý hành ngh ề thẩm định gi á v ới vai tr ò là ngư ời đại diện theo ph áp luật  của doanh nghiệp; Gi ám đ ốc hoặc Tổng gi ám đ ốc của doanh nghiệp)</w:t>
      </w:r>
    </w:p>
    <w:p>
      <w:r>
        <w:t>Ngày bắt đầu h ành ngh ề</w:t>
      </w:r>
    </w:p>
    <w:p>
      <w:r>
        <w:t>Thông báo hành nghề của Bộ T ài chính (s ố, ng ày tháng năm)</w:t>
      </w:r>
    </w:p>
    <w:p>
      <w:r>
        <w:t>Ngày chấm  d ứt hành nghề</w:t>
      </w:r>
    </w:p>
    <w:p>
      <w:r>
        <w:t>Thông báo chấm dứt h ành ngh ề của Bộ T ài chính (s ố, ng ày tháng năm)</w:t>
      </w:r>
    </w:p>
    <w:p>
      <w:r>
        <w:t>Công việc - Chức vụ</w:t>
      </w:r>
    </w:p>
    <w:p>
      <w:r>
        <w:t>Đơn vị c ông tác</w:t>
      </w:r>
    </w:p>
    <w:p>
      <w:r>
        <w:t>Số th áng là th ẩm định vi ên v ề gi á đăng ký hành ngh ề</w:t>
      </w:r>
    </w:p>
    <w:p>
      <w:r>
        <w:t>Năm ..............</w:t>
      </w:r>
    </w:p>
    <w:p>
      <w:r>
        <w:t>……</w:t>
      </w:r>
    </w:p>
    <w:p>
      <w:r>
        <w:t>……</w:t>
      </w:r>
    </w:p>
    <w:p>
      <w:r>
        <w:t>……</w:t>
      </w:r>
    </w:p>
    <w:p>
      <w:r>
        <w:t>……</w:t>
      </w:r>
    </w:p>
    <w:p>
      <w:r>
        <w:t>……</w:t>
      </w:r>
    </w:p>
    <w:p>
      <w:r>
        <w:t>……</w:t>
      </w:r>
    </w:p>
    <w:p>
      <w:r>
        <w:t>……</w:t>
      </w:r>
    </w:p>
    <w:p>
      <w:r>
        <w:t>……</w:t>
      </w:r>
    </w:p>
    <w:p>
      <w:r>
        <w:t>……</w:t>
      </w:r>
    </w:p>
    <w:p>
      <w:r>
        <w:t>……</w:t>
      </w:r>
    </w:p>
    <w:p>
      <w:r>
        <w:t>……</w:t>
      </w:r>
    </w:p>
    <w:p>
      <w:r>
        <w:t>……</w:t>
      </w:r>
    </w:p>
    <w:p>
      <w:r>
        <w:t>……</w:t>
      </w:r>
    </w:p>
    <w:p>
      <w:r>
        <w:t>……</w:t>
      </w:r>
    </w:p>
    <w:p>
      <w:r>
        <w:t>Năm ........</w:t>
      </w:r>
    </w:p>
    <w:p>
      <w:r>
        <w:t>……</w:t>
      </w:r>
    </w:p>
    <w:p>
      <w:r>
        <w:t>……</w:t>
      </w:r>
    </w:p>
    <w:p>
      <w:r>
        <w:t>……</w:t>
      </w:r>
    </w:p>
    <w:p>
      <w:r>
        <w:t>……</w:t>
      </w:r>
    </w:p>
    <w:p>
      <w:r>
        <w:t>……</w:t>
      </w:r>
    </w:p>
    <w:p>
      <w:r>
        <w:t>……</w:t>
      </w:r>
    </w:p>
    <w:p>
      <w:r>
        <w:t>……</w:t>
      </w:r>
    </w:p>
    <w:p>
      <w:r>
        <w:t>……</w:t>
      </w:r>
    </w:p>
    <w:p>
      <w:r>
        <w:t>……</w:t>
      </w:r>
    </w:p>
    <w:p>
      <w:r>
        <w:t>……</w:t>
      </w:r>
    </w:p>
    <w:p>
      <w:r>
        <w:t>……</w:t>
      </w:r>
    </w:p>
    <w:p>
      <w:r>
        <w:t>……</w:t>
      </w:r>
    </w:p>
    <w:p>
      <w:r>
        <w:t>……</w:t>
      </w:r>
    </w:p>
    <w:p>
      <w:r>
        <w:t>……</w:t>
      </w:r>
    </w:p>
    <w:p>
      <w:r>
        <w:t>Lưu ý:   Kê khai tối thiểu đủ 36 th áng là th ẩm định vi ên v ề gi á theo các Thông báo g ần nhất của Bộ T ài chính</w:t>
      </w:r>
    </w:p>
    <w:p>
      <w:r>
        <w:t>II. THÔNG TIN VỀ DOANH NGHIỆP</w:t>
      </w:r>
    </w:p>
    <w:p>
      <w:r>
        <w:t>1. Số giấy chứng nhận đăng k ý doanh nghi ệp:  .............................................................................  ngày cấp:…………………………nơi cấp: …………………….</w:t>
      </w:r>
    </w:p>
    <w:p>
      <w:r>
        <w:t>2. Mã số giấy chứng nhận đủ điều kiện kinh doanh dịch vụ thẩm định gi á:…………..do B ộ T ài chính c ấp ng ày:…………..</w:t>
      </w:r>
    </w:p>
    <w:p>
      <w:r>
        <w:t>Lưu ý:   Để trống nếu hồ sơ đăng k ý hành ngh ề k èm theo h ồ sơ đề nghị cấp giấy chứng nhận đủ điều kiện kinh doanh dịch vụ thẩm định gi á</w:t>
      </w:r>
    </w:p>
    <w:p>
      <w:r>
        <w:t>3. Người đại diện theo ph áp luật  tr ên gi ấy chứng nhận đủ điều kiện kinh doanh dịch vụ thẩm định gi á</w:t>
      </w:r>
    </w:p>
    <w:p>
      <w:r>
        <w:t>- Họ v à tên:…………….</w:t>
      </w:r>
    </w:p>
    <w:p>
      <w:r>
        <w:t>- Chức vụ: ……………………….</w:t>
      </w:r>
    </w:p>
    <w:p>
      <w:r>
        <w:t>Lưu ý:   Trường hợp hồ sơ đăng k ý hành ngh ề k èm theo h ồ sơ đề nghị cấp giấy chứng nhận đủ điều kiện kinh doanh dịch vụ thẩm định gi á thì kê khai thông tin c ủa người c ó th ẻ thẩm định vi ên v ề gi á đăng ký hành ngh ề thẩm định gi á v ới vai tr ò là ngư ời đại diện theo ph áp luật  của doanh nghiệp</w:t>
      </w:r>
    </w:p>
    <w:p>
      <w:r>
        <w:t>III. THÔNG TIN ĐĂNG KÝ HÀNH NGHỀ THẨM ĐỊNH GI Á</w:t>
      </w:r>
    </w:p>
    <w:p>
      <w:r>
        <w:t>1. Nơi đăng ký hành nghề thẩm định gi á:........................................... (ghi rõ tr ụ sở ch ính ho ặc chi nh ánh doanh nghi ệp thẩm định gi á).</w:t>
      </w:r>
    </w:p>
    <w:p>
      <w:r>
        <w:t>2. Lĩnh vực đăng k ý hành ngh ề thẩm định gi á:................................................. (th ẩm định gi á tài s ản/thẩm định gi á doanh nghi ệp/thẩm định gi á tài s ản v à th ẩm định gi á doanh nghi ệp).</w:t>
      </w:r>
    </w:p>
    <w:p>
      <w:r>
        <w:t>IV. DANH SÁCH CÁC TÀI LIỆU K ÈM THEO</w:t>
      </w:r>
    </w:p>
    <w:p>
      <w:r>
        <w:t>Lưu ý:   Danh sách tài liệu ph ù h ợp với quy định tại điểm b, c, d, đ và e khoản 1 Điều 3 của Nghị định này .</w:t>
      </w:r>
    </w:p>
    <w:p>
      <w:r>
        <w:t>Chúng tôi xin cam kết những nội dung k ê khai trên là đúng và xin ch ịu tr ách nhi ệm trước ph áp luật  về t ính chính xác, h ợp ph áp c ủa những nội dung đ ã kê khai và các gi ấy tờ, t ài li ệu trong hồ sơ gửi k èm theo gi ấy đăng k ý này.</w:t>
      </w:r>
    </w:p>
    <w:p>
      <w:r>
        <w:t>Kính đề nghị Bộ T ài chính xem xét, thông báo ông/bà.......................................... là th ẩm định vi ên v ề gi á t ại</w:t>
      </w:r>
    </w:p>
    <w:p>
      <w:r>
        <w:t>……..ngày…..tháng …….năm.....</w:t>
      </w:r>
    </w:p>
    <w:p>
      <w:r>
        <w:t>PHÊ DUYỆT CỦA NGƯỜI ĐẠI DIỆN</w:t>
      </w:r>
    </w:p>
    <w:p>
      <w:r>
        <w:t>THEO PHÁP LUẬT CỦA DOANH NGHIỆP</w:t>
      </w:r>
    </w:p>
    <w:p>
      <w:r>
        <w:t>(Chữ k ý, h ọ t ên c ủa người đại diện</w:t>
      </w:r>
    </w:p>
    <w:p>
      <w:r>
        <w:t>theo pháp luật, đ óng d ấu)</w:t>
      </w:r>
    </w:p>
    <w:p>
      <w:r>
        <w:t>NGƯỜI C Ó TH Ẻ</w:t>
      </w:r>
    </w:p>
    <w:p>
      <w:r>
        <w:t>THẨM ĐỊNH VI ÊN V Ề GI Á</w:t>
      </w:r>
    </w:p>
    <w:p>
      <w:r>
        <w:t>(Chữ k ý, h ọ t ên)</w:t>
      </w:r>
    </w:p>
    <w:p>
      <w:r>
        <w:t>Mẫu số 02</w:t>
      </w:r>
    </w:p>
    <w:p>
      <w:r>
        <w:t>CỘNG H ÒA XÃ H ỘI CHỦ NGHĨA VIỆT NAM</w:t>
      </w:r>
    </w:p>
    <w:p>
      <w:r>
        <w:t>Độc lập - Tự do - Hạnh ph úc</w:t>
      </w:r>
    </w:p>
    <w:p>
      <w:r>
        <w:t>-----------</w:t>
      </w:r>
    </w:p>
    <w:p>
      <w:r>
        <w:t>GIẤY XÁC NHẬN</w:t>
      </w:r>
    </w:p>
    <w:p>
      <w:r>
        <w:t>Thời gian thực tế làm việc với trình độ đại học trở lên</w:t>
      </w:r>
    </w:p>
    <w:p>
      <w:r>
        <w:t>Kính gửi:</w:t>
      </w:r>
    </w:p>
    <w:p>
      <w:r>
        <w:t>(Tên doanh nghiệp thẩm định gi á, cơ quan qu ản l ý nhà nư ớc về gi á và th ẩm định gi á nơi đã/đang công tác)……………………..</w:t>
      </w:r>
    </w:p>
    <w:p>
      <w:r>
        <w:t>(Địa chỉ cơ quan, đơn vị)……………………………….</w:t>
      </w:r>
    </w:p>
    <w:p>
      <w:r>
        <w:t>1. Họ v à tên:……………………………………………………………………………..</w:t>
      </w:r>
    </w:p>
    <w:p>
      <w:r>
        <w:t>2. Năm sinh:……………………………………………………………………………..</w:t>
      </w:r>
    </w:p>
    <w:p>
      <w:r>
        <w:t>3. Số CC/CMND/CCCD hoặc Hộ chiếu: ………………………………………………… ....... ……... Cấp ng ày: ………………………..Nơi c ấp:……………………..</w:t>
      </w:r>
    </w:p>
    <w:p>
      <w:r>
        <w:t>4. Đề nghị Qu ý cơ quan/đơn v ị x ác nh ận về qu á trình làm vi ệc thực tế của t ôi v ới tr ình đ ộ đại học trở l ên t ại cơ quan, đơn vị như sau:</w:t>
      </w:r>
    </w:p>
    <w:p>
      <w:r>
        <w:t>Thời gian</w:t>
      </w:r>
    </w:p>
    <w:p>
      <w:r>
        <w:t>Từ....... đến</w:t>
      </w:r>
    </w:p>
    <w:p>
      <w:r>
        <w:t>Bộ phận l àm vi ệc</w:t>
      </w:r>
    </w:p>
    <w:p>
      <w:r>
        <w:t>Chức danh, c ông vi ệc</w:t>
      </w:r>
    </w:p>
    <w:p>
      <w:r>
        <w:t>Số th áng làm vi ệc thực tế</w:t>
      </w:r>
    </w:p>
    <w:p>
      <w:r>
        <w:t>XÁC NHẬN CỦA CƠ QUAN, ĐƠN VỊ</w:t>
      </w:r>
    </w:p>
    <w:p>
      <w:r>
        <w:t>Xác nhận nội dung k ê khai v ề qu á trình công tác th ực tế của Anh/Chị …………….n êu trên là đúng s ự thật.</w:t>
      </w:r>
    </w:p>
    <w:p>
      <w:r>
        <w:t>(Ký, ghi rõ họ t ên ngư ời đại diện theo ph áp luật  của doanh nghiệp thẩm định gi á/th ủ trưởng cơ quan quản l ý nhà nư ớc về gi á và th ẩm định gi á xác nh ận v à đóng d ấu)</w:t>
      </w:r>
    </w:p>
    <w:p>
      <w:r>
        <w:t>……., ngày.... tháng..... năm ...</w:t>
      </w:r>
    </w:p>
    <w:p>
      <w:r>
        <w:t>NGƯỜI ĐỀ NGHỊ</w:t>
      </w:r>
    </w:p>
    <w:p>
      <w:r>
        <w:t>(Ký, ghi rõ họ t ên)</w:t>
      </w:r>
    </w:p>
    <w:p>
      <w:r>
        <w:t>Mẫu số 03</w:t>
      </w:r>
    </w:p>
    <w:p>
      <w:r>
        <w:t>TÊN DOANH NGHIỆP</w:t>
      </w:r>
    </w:p>
    <w:p>
      <w:r>
        <w:t>-------</w:t>
      </w:r>
    </w:p>
    <w:p>
      <w:r>
        <w:t>CỘNG H ÒA XÃ H ỘI CHỦ NGHĨA VIỆT NAM</w:t>
      </w:r>
    </w:p>
    <w:p>
      <w:r>
        <w:t>Độc lập - Tự do - Hạnh ph úc</w:t>
      </w:r>
    </w:p>
    <w:p>
      <w:r>
        <w:t>-------------</w:t>
      </w:r>
    </w:p>
    <w:p>
      <w:r>
        <w:t>Số:  ....................</w:t>
      </w:r>
    </w:p>
    <w:p>
      <w:r>
        <w:t>V/v đăng ký hành nghề thẩm định giá</w:t>
      </w:r>
    </w:p>
    <w:p>
      <w:r>
        <w:t>………., ngày…… tháng.....năm……..</w:t>
      </w:r>
    </w:p>
    <w:p>
      <w:r>
        <w:t>Kính gửi: Bộ T ài chính.</w:t>
      </w:r>
    </w:p>
    <w:p>
      <w:r>
        <w:t>………… …………………..đ ã đư ợc Bộ T ài chính c ấp giấy chứng nhận đủ điều kiện kinh doanh dịch vụ thẩm định gi á mã s ố……………/TĐG cấp ng ày:..........</w:t>
      </w:r>
    </w:p>
    <w:p>
      <w:r>
        <w:t>Nay………………….. …………………… gửi hồ sơ đăng k ý hành ngh ề thẩm định gi á cho nh ững người c ó th ẻ thẩm định vi ên v ề gi á sau:</w:t>
      </w:r>
    </w:p>
    <w:p>
      <w:r>
        <w:t>TT</w:t>
      </w:r>
    </w:p>
    <w:p>
      <w:r>
        <w:t>Họ v à tên</w:t>
      </w:r>
    </w:p>
    <w:p>
      <w:r>
        <w:t>Số thẻ TĐV</w:t>
      </w:r>
    </w:p>
    <w:p>
      <w:r>
        <w:t>Chức danh h ành ngh ề</w:t>
      </w:r>
    </w:p>
    <w:p>
      <w:r>
        <w:t>(Tổng gi ám đ ốc/Gi ám đ ốc/ Thẩm định vi ên)</w:t>
      </w:r>
    </w:p>
    <w:p>
      <w:r>
        <w:t>Nơi đăng ký hành nghề</w:t>
      </w:r>
    </w:p>
    <w:p>
      <w:r>
        <w:t>(Trụ sở ch ính/ tên Chi nhánh doanh nghi ệp thẩm định gi á)</w:t>
      </w:r>
    </w:p>
    <w:p>
      <w:r>
        <w:t>Lĩnh vực thẩm định gi á</w:t>
      </w:r>
    </w:p>
    <w:p>
      <w:r>
        <w:t>(tài sản/doanh nghiệp/t ài s ản v à doanh nghi ệp)</w:t>
      </w:r>
    </w:p>
    <w:p>
      <w:r>
        <w:t>1</w:t>
      </w:r>
    </w:p>
    <w:p>
      <w:r>
        <w:t>...</w:t>
      </w:r>
    </w:p>
    <w:p>
      <w:r>
        <w:t>…</w:t>
      </w:r>
    </w:p>
    <w:p>
      <w:r>
        <w:t>Kính đề nghị Bộ T ài chính thông báo nh ững người c ó th ẻ thẩm định vi ên v ề gi á trên là th ẩm định vi ên v ề gi á t ại………………… ên doanh nghiệp&gt;………………………….</w:t>
      </w:r>
    </w:p>
    <w:p>
      <w:r>
        <w:t>Hồ sơ đăng k ý hành ngh ề thẩm định gi á c ủa từng người c ó th ẻ thẩm định vi ên v ề gi á (kèm theo).</w:t>
      </w:r>
    </w:p>
    <w:p>
      <w:r>
        <w:t>TÊN DOANH NGHIỆP</w:t>
      </w:r>
    </w:p>
    <w:p>
      <w:r>
        <w:t>(Chức vụ, chữ k ý, h ọ t ên c ủa người đại  d iện theo ph áp luật , đ óng d ấu)</w:t>
      </w:r>
    </w:p>
    <w:p>
      <w:r>
        <w:t>Mẫu số 04</w:t>
      </w:r>
    </w:p>
    <w:p>
      <w:r>
        <w:t>BỘ T ÀI CHÍNH</w:t>
      </w:r>
    </w:p>
    <w:p>
      <w:r>
        <w:t>-------</w:t>
      </w:r>
    </w:p>
    <w:p>
      <w:r>
        <w:t>CỘNG H ÒA XÃ H ỘI CHỦ NGHĨA VIỆT NAM</w:t>
      </w:r>
    </w:p>
    <w:p>
      <w:r>
        <w:t>Độc lập -  T ự do -  H ạnh ph úc</w:t>
      </w:r>
    </w:p>
    <w:p>
      <w:r>
        <w:t>-------------</w:t>
      </w:r>
    </w:p>
    <w:p>
      <w:r>
        <w:t>Số: … /TB-BTC</w:t>
      </w:r>
    </w:p>
    <w:p>
      <w:r>
        <w:t>Hà Nội, ng ày … tháng … năm …</w:t>
      </w:r>
    </w:p>
    <w:p>
      <w:r>
        <w:t>THÔNG BÁO</w:t>
      </w:r>
    </w:p>
    <w:p>
      <w:r>
        <w:t>Về việc điều chỉnh thông tin về thẩm định viên về giá năm.... tại các doanh nghiệp thẩm định giá được cấp giấy chứng nhận đủ điều kiện kinh doanh dịch vụ thẩm định giá</w:t>
      </w:r>
    </w:p>
    <w:p>
      <w:r>
        <w:t>Căn cứ Nghị định số 78/2024/NĐ-CP ng ày 01 tháng 7 năm 2024 c ủa Ch ính ph ủ quy định chi tiết một số điều của Luật Giá  v ề thẩm định gi á;</w:t>
      </w:r>
    </w:p>
    <w:p>
      <w:r>
        <w:t>Trên cơ sở đề nghị của c ác doanh nghi ệp thẩm định gi á và vi ệc r à soát, điều  chỉnh danh s ách th ẩm định vi ên v ề gi á t ại doanh nghiệp,</w:t>
      </w:r>
    </w:p>
    <w:p>
      <w:r>
        <w:t>Bộ T ài chính thông báo điều  chỉnh th ông tin v ề thẩm định vi ên v ề gi á năm.... t ại c ác doanh nghi ệp thẩm định gi á đư ợc cấp giấy chứng nhận đủ điều kiện kinh doanh dịch vụ thẩm định gi á  (Phụ lục    k èm theo).</w:t>
      </w:r>
    </w:p>
    <w:p>
      <w:r>
        <w:t>Trong quá trình hoạt động thẩm định gi á, các doanh nghi ệp thẩm định gi á và các th ẩm định vi ên v ề gi á có trách nhi ệm thực hiện đ úng nh ững quy định tại Luật Giá , các văn b ản hướng dẫn c ó liên quan và các n ội dung ghi tr ên gi ấy chứng nhận đủ điều kiện kinh doanh dịch vụ thẩm định gi á.</w:t>
      </w:r>
    </w:p>
    <w:p>
      <w:r>
        <w:t>Nơi nh  ận:</w:t>
      </w:r>
    </w:p>
    <w:p>
      <w:r>
        <w:t>- C ác doanh nghi ệp TĐG tại Th ông báo;</w:t>
      </w:r>
    </w:p>
    <w:p>
      <w:r>
        <w:t>- Website B ộ T ài chính (đ ể đăng tin);</w:t>
      </w:r>
    </w:p>
    <w:p>
      <w:r>
        <w:t>……………………………………</w:t>
      </w:r>
    </w:p>
    <w:p>
      <w:r>
        <w:t>QUYỀN HẠN, CHỨC VỤ CỦA NGƯỜI K Ý</w:t>
      </w:r>
    </w:p>
    <w:p>
      <w:r>
        <w:t>(Ch   ữ k ý c ủa người c ó th ẩm quyền,</w:t>
      </w:r>
    </w:p>
    <w:p>
      <w:r>
        <w:t>dấu của cơ quan)</w:t>
      </w:r>
    </w:p>
    <w:p>
      <w:r>
        <w:t>Họ v à tên</w:t>
      </w:r>
    </w:p>
    <w:p>
      <w:r>
        <w:t>Mẫu số 05</w:t>
      </w:r>
    </w:p>
    <w:p>
      <w:r>
        <w:t>1. Trường hợp đề nghị cấp Giấy chứng nhận đủ điều kiện kinh doanh dịch vụ thẩm định gi á</w:t>
      </w:r>
    </w:p>
    <w:p>
      <w:r>
        <w:t>TÊN DOANH NGHIỆP</w:t>
      </w:r>
    </w:p>
    <w:p>
      <w:r>
        <w:t>-------</w:t>
      </w:r>
    </w:p>
    <w:p>
      <w:r>
        <w:t>CỘNG H ÒA XÃ H ỘI CHỦ NGHĨA VIỆT NAM</w:t>
      </w:r>
    </w:p>
    <w:p>
      <w:r>
        <w:t>Độc lập -  T ự do -  H ạnh ph úc</w:t>
      </w:r>
    </w:p>
    <w:p>
      <w:r>
        <w:t>-------------</w:t>
      </w:r>
    </w:p>
    <w:p>
      <w:r>
        <w:t>Số: …………</w:t>
      </w:r>
    </w:p>
    <w:p>
      <w:r>
        <w:t>….., ngày … tháng … năm …</w:t>
      </w:r>
    </w:p>
    <w:p>
      <w:r>
        <w:t>ĐƠN ĐỀ NGHỊ</w:t>
      </w:r>
    </w:p>
    <w:p>
      <w:r>
        <w:t>Cấp Giấy chứng nhận đủ điều kiện kinh doanh dịch vụ thẩm định giá</w:t>
      </w:r>
    </w:p>
    <w:p>
      <w:r>
        <w:t>Kính gửi: Bộ T ài chính.</w:t>
      </w:r>
    </w:p>
    <w:p>
      <w:r>
        <w:t>Phần 1. Th ông tin v ề doanh nghiệp</w:t>
      </w:r>
    </w:p>
    <w:p>
      <w:r>
        <w:t>1. Tên doanh nghiệp viết bằng tiếng Việt:  (ghi bằng chữ in hoa)  …………...</w:t>
      </w:r>
    </w:p>
    <w:p>
      <w:r>
        <w:t>Tên doanh nghiệp viết bằng tiếng nước ngo ài  (n   ếu c ó)   : ……………………..</w:t>
      </w:r>
    </w:p>
    <w:p>
      <w:r>
        <w:t>Tên doanh nghiệp viết tắt  (nếu c ó)   : ………………………………………….</w:t>
      </w:r>
    </w:p>
    <w:p>
      <w:r>
        <w:t>2. Địa chỉ trụ sở ch ính: ………………………………………………………</w:t>
      </w:r>
    </w:p>
    <w:p>
      <w:r>
        <w:t>Địa chỉ giao dịch: ……………………………………………………………</w:t>
      </w:r>
    </w:p>
    <w:p>
      <w:r>
        <w:t>Điện thoại: …………………………….. Fax: ………………………………</w:t>
      </w:r>
    </w:p>
    <w:p>
      <w:r>
        <w:t>Website  (nếu c ó)    ………………………. E-mail: …………………………...</w:t>
      </w:r>
    </w:p>
    <w:p>
      <w:r>
        <w:t>3. Giấy chứng nhận đăng k ý kinh doanh (ho ặc Giấy chứng nhận đăng k ý doanh nghi ệp, Giấy chứng nhận đầu tư) số……do ……... cấp ng ày……/……/……..t ại …………, thay đổi lần thứ ……….ng ày ………/………/………..</w:t>
      </w:r>
    </w:p>
    <w:p>
      <w:r>
        <w:t>Ngành nghề kinh doanh thẩm định gi á:</w:t>
      </w:r>
    </w:p>
    <w:p>
      <w:r>
        <w:t>Có □</w:t>
      </w:r>
    </w:p>
    <w:p>
      <w:r>
        <w:t>Không □</w:t>
      </w:r>
    </w:p>
    <w:p>
      <w:r>
        <w:t>Mã ngành: ………</w:t>
      </w:r>
    </w:p>
    <w:p>
      <w:r>
        <w:t>4. Vốn điều lệ: ………………………………………………………….</w:t>
      </w:r>
    </w:p>
    <w:p>
      <w:r>
        <w:t>5. Người đại diện theo ph áp luật :</w:t>
      </w:r>
    </w:p>
    <w:p>
      <w:r>
        <w:t>Họ v à tên: ……………………………………………………………….</w:t>
      </w:r>
    </w:p>
    <w:p>
      <w:r>
        <w:t>Số CC/CMND/CCCD/Hộ chiếu: ………. cấp ng ày: ……/…../……..t ại…….</w:t>
      </w:r>
    </w:p>
    <w:p>
      <w:r>
        <w:t>Điện thoại:…………………………..E-mail: ………………………………</w:t>
      </w:r>
    </w:p>
    <w:p>
      <w:r>
        <w:t>Chức vụ:…………………………….tại…………………………………….</w:t>
      </w:r>
    </w:p>
    <w:p>
      <w:r>
        <w:t>Thẻ thẩm định vi ên v ề gi á s ố: ... ng ày…../…./……do B ộ T ài chính c ấp.</w:t>
      </w:r>
    </w:p>
    <w:p>
      <w:r>
        <w:t>Phần 2. Th ông tin v ề chi nh ánh doanh nghi ệp thẩm định gi á     (n ếu c ó)</w:t>
      </w:r>
    </w:p>
    <w:p>
      <w:r>
        <w:t>1. Chi nhánh doanh nghiệp thẩm định gi á 1:</w:t>
      </w:r>
    </w:p>
    <w:p>
      <w:r>
        <w:t>- Tên chi nhánh: …………………………………………………….</w:t>
      </w:r>
    </w:p>
    <w:p>
      <w:r>
        <w:t>- Trụ sở chi nh ánh: ………………………………………………….</w:t>
      </w:r>
    </w:p>
    <w:p>
      <w:r>
        <w:t>Địa chỉ giao dịch: ……………………………………………………</w:t>
      </w:r>
    </w:p>
    <w:p>
      <w:r>
        <w:t>- Điện thoại: …………………………………………………………</w:t>
      </w:r>
    </w:p>
    <w:p>
      <w:r>
        <w:t>- Fax: ………………………………………………………………..</w:t>
      </w:r>
    </w:p>
    <w:p>
      <w:r>
        <w:t>- Giấy chứng nhận đăng k ý ho ạt động chi nh ánh s ố ……………do …………… cấp ng ày ……/……../…….. t ại……….. ; thay đổi lần thứ ……ng ày …../……./……</w:t>
      </w:r>
    </w:p>
    <w:p>
      <w:r>
        <w:t>Ngành nghề kinh doanh thẩm định gi á:</w:t>
      </w:r>
    </w:p>
    <w:p>
      <w:r>
        <w:t>Có □</w:t>
      </w:r>
    </w:p>
    <w:p>
      <w:r>
        <w:t>Không □</w:t>
      </w:r>
    </w:p>
    <w:p>
      <w:r>
        <w:t>Mã ngành: ………</w:t>
      </w:r>
    </w:p>
    <w:p>
      <w:r>
        <w:t>- Người đứng đầu chi nh ánh:</w:t>
      </w:r>
    </w:p>
    <w:p>
      <w:r>
        <w:t>Họ v à tên: ……………………………………………………………</w:t>
      </w:r>
    </w:p>
    <w:p>
      <w:r>
        <w:t>Số CC/CMND/CCCD/Hộ chiếu: ………..cấp ng ày: ……/……./…… t ại ……..</w:t>
      </w:r>
    </w:p>
    <w:p>
      <w:r>
        <w:t>Điện thoại: ……………………..E-mail: …………………………….</w:t>
      </w:r>
    </w:p>
    <w:p>
      <w:r>
        <w:t>Chức vụ: ………………………tại …………………………………</w:t>
      </w:r>
    </w:p>
    <w:p>
      <w:r>
        <w:t>Thẻ thẩm định vi ên v ề gi á s ố: ………….ng ày……/……/…… do B ộ T ài chính c ấp.</w:t>
      </w:r>
    </w:p>
    <w:p>
      <w:r>
        <w:t>2. Chi nhánh doanh nghiệp thẩm định gi á 2:  (cung c   ấp th ông tin như Chi nhánh doanh nghi ệp thẩm định gi á 1)</w:t>
      </w:r>
    </w:p>
    <w:p>
      <w:r>
        <w:t>Phần 3. Th ông tin v ề thẩm định vi ên đăng ký hành ngh ề tại doanh nghiệp v à chi nhánh doanh nghi ệp thẩm định gi á     (n ếu c ó)</w:t>
      </w:r>
    </w:p>
    <w:p>
      <w:r>
        <w:t>Loại h ình doanh nghi ệp: …………………………………………………..</w:t>
      </w:r>
    </w:p>
    <w:p>
      <w:r>
        <w:t>TT</w:t>
      </w:r>
    </w:p>
    <w:p>
      <w:r>
        <w:t>Họ t ên</w:t>
      </w:r>
    </w:p>
    <w:p>
      <w:r>
        <w:t>Số CMND/ CCCD/ Hộ chiếu</w:t>
      </w:r>
    </w:p>
    <w:p>
      <w:r>
        <w:t>Chức vụ</w:t>
      </w:r>
    </w:p>
    <w:p>
      <w:r>
        <w:t>Tư cách thành viên tại doanh nghiệp   (trường hợp c ông ty c ổ phần, c ông ty trách nhi ệm hữu hạn hai th ành viên tr ở l ên c ần k ê khai thêm phần  trăm vốn g óp c ủa từng thẩm định vi ên)</w:t>
      </w:r>
    </w:p>
    <w:p>
      <w:r>
        <w:t>Thẻ thẩm định vi ên v ề gi á</w:t>
      </w:r>
    </w:p>
    <w:p>
      <w:r>
        <w:t>Cập nhật kiến thức về thẩm định gi á</w:t>
      </w:r>
    </w:p>
    <w:p>
      <w:r>
        <w:t>Số</w:t>
      </w:r>
    </w:p>
    <w:p>
      <w:r>
        <w:t>Ngày cấp</w:t>
      </w:r>
    </w:p>
    <w:p>
      <w:r>
        <w:t>Trụ sở ch ính</w:t>
      </w:r>
    </w:p>
    <w:p>
      <w:r>
        <w:t>1</w:t>
      </w:r>
    </w:p>
    <w:p>
      <w:r>
        <w:t>2</w:t>
      </w:r>
    </w:p>
    <w:p>
      <w:r>
        <w:t>…</w:t>
      </w:r>
    </w:p>
    <w:p>
      <w:r>
        <w:t>Chi nhánh doanh nghiệp thẩm định gi á 1</w:t>
      </w:r>
    </w:p>
    <w:p>
      <w:r>
        <w:t>1</w:t>
      </w:r>
    </w:p>
    <w:p>
      <w:r>
        <w:t>....</w:t>
      </w:r>
    </w:p>
    <w:p>
      <w:r>
        <w:t>Chi nhánh doanh nghiệp thẩm định gi á….</w:t>
      </w:r>
    </w:p>
    <w:p>
      <w:r>
        <w:t>….</w:t>
      </w:r>
    </w:p>
    <w:p>
      <w:r>
        <w:t>Phần 4. Th ông tin v ề vốn g óp c ủa th ành viên là t ổ chức   (đối với C ông ty TNHH hai thành viên tr ở l ên, Công ty c ổ phần)</w:t>
      </w:r>
    </w:p>
    <w:p>
      <w:r>
        <w:t>Tổng số vốn g óp c ủa c ác thành viên là t ổ chức: …………………………</w:t>
      </w:r>
    </w:p>
    <w:p>
      <w:r>
        <w:t>Tổng tỷ lệ sở hữu: ……………………………………………………….</w:t>
      </w:r>
    </w:p>
    <w:p>
      <w:r>
        <w:t>Cụ thể mức vốn g óp c ủa c ác thành viên là t ổ chức;</w:t>
      </w:r>
    </w:p>
    <w:p>
      <w:r>
        <w:t>1. Tên tổ chức thứ nhất:  (ghi bằng chữ in hoa) …………………………..</w:t>
      </w:r>
    </w:p>
    <w:p>
      <w:r>
        <w:t>- Địa chỉ trụ sở ch ính: …………………………………………………….</w:t>
      </w:r>
    </w:p>
    <w:p>
      <w:r>
        <w:t>- Quyết định th ành l ập (hoặc đăng k ý kinh doanh) s ố ……..ng ày ..../…../…..</w:t>
      </w:r>
    </w:p>
    <w:p>
      <w:r>
        <w:t>- Người đại diện phần vốn g óp:</w:t>
      </w:r>
    </w:p>
    <w:p>
      <w:r>
        <w:t>Họ v à tên: ……………………………………………………………..</w:t>
      </w:r>
    </w:p>
    <w:p>
      <w:r>
        <w:t>Số CC/CMND/CCCD/Hộ chiếu: ………cấp ng ày:…../……/…….. t ại ……</w:t>
      </w:r>
    </w:p>
    <w:p>
      <w:r>
        <w:t>Điện thoại: ………………………..E-mail: ………………………………..</w:t>
      </w:r>
    </w:p>
    <w:p>
      <w:r>
        <w:t>Chức vụ: …………………………….tại ……………………………………</w:t>
      </w:r>
    </w:p>
    <w:p>
      <w:r>
        <w:t>Thẻ thẩm định vi ên v ề gi á s ố: ... ng ày …./…../…… do B ộ T ài chính c ấp.</w:t>
      </w:r>
    </w:p>
    <w:p>
      <w:r>
        <w:t>Số vốn g óp theo đăng ký:………………….Th ời hạn g óp v ốn:……………</w:t>
      </w:r>
    </w:p>
    <w:p>
      <w:r>
        <w:t>Giá trị vốn đ ã th ực g óp tính đ ến thời điểm hiện tại: ………………………..</w:t>
      </w:r>
    </w:p>
    <w:p>
      <w:r>
        <w:t>Tỷ lệ sở hữu vốn tại doanh nghiệp: …………………………………………</w:t>
      </w:r>
    </w:p>
    <w:p>
      <w:r>
        <w:t>Số văn bản cử người đại diện theo ủy quyền của th ành viên góp v ốn, cổ đ ông là t ổ chức theo quy định của ph áp luật  về doanh nghiệp: ……………………..</w:t>
      </w:r>
    </w:p>
    <w:p>
      <w:r>
        <w:t>2. Tên tổ chức thứ hai:  (k ê khai như t ổ chức thứ nhất) ……………………</w:t>
      </w:r>
    </w:p>
    <w:p>
      <w:r>
        <w:t>Phần 5. Nội dung đề nghị v à h ồ sơ k èm theo</w:t>
      </w:r>
    </w:p>
    <w:p>
      <w:r>
        <w:t>1. …………………….đề nghị Bộ T ài chính c ấp Giấy chứng nhận đủ điều kiện kinh doanh dịch vụ thẩm định gi á cho doanh nghi ệp.</w:t>
      </w:r>
    </w:p>
    <w:p>
      <w:r>
        <w:t>2. Hồ sơ k èm theo g ồm c ó:</w:t>
      </w:r>
    </w:p>
    <w:p>
      <w:r>
        <w:t>……………………………………………………………………………….</w:t>
      </w:r>
    </w:p>
    <w:p>
      <w:r>
        <w:t>Phần 6. Doanh nghiệp cam kết</w:t>
      </w:r>
    </w:p>
    <w:p>
      <w:r>
        <w:t>…………………………………. xin cam kết:</w:t>
      </w:r>
    </w:p>
    <w:p>
      <w:r>
        <w:t>1. Chịu tr ách nhi ệm trước ph áp luật  về t ính chính xác và tính h ợp ph áp c ủa những nội dung k ê khai trên đây và các gi ấy tờ, t ài li ệu trong hồ sơ gửi k èm theo Đơn này.</w:t>
      </w:r>
    </w:p>
    <w:p>
      <w:r>
        <w:t>2. Nếu được cấp Giấy chứng nhận đủ điều kiện kinh doanh dịch vụ thẩm định gi á, ………….. s ẽ chấp h ành nghiêm ch ỉnh c ác quy đ ịnh của ph áp luật  về thẩm định gi á.</w:t>
      </w:r>
    </w:p>
    <w:p>
      <w:r>
        <w:t>DOANH NGHIỆP ĐỀ NGHỊ</w:t>
      </w:r>
    </w:p>
    <w:p>
      <w:r>
        <w:t>(Chức vụ, chữ k ý, h ọ t ên c ủa người đại</w:t>
      </w:r>
    </w:p>
    <w:p>
      <w:r>
        <w:t>diện theo ph áp luật , đ óng d ấu)</w:t>
      </w:r>
    </w:p>
    <w:p>
      <w:r>
        <w:t>2. Trường hợp cấp lại Giấy chứng nhận đủ điều kiện kinh doanh dịch vụ thẩm định gi á</w:t>
      </w:r>
    </w:p>
    <w:p>
      <w:r>
        <w:t>TÊN DOANH NGHIỆP</w:t>
      </w:r>
    </w:p>
    <w:p>
      <w:r>
        <w:t>-------</w:t>
      </w:r>
    </w:p>
    <w:p>
      <w:r>
        <w:t>CỘNG H ÒA XÃ H ỘI CHỦ NGHĨA VIỆT NAM</w:t>
      </w:r>
    </w:p>
    <w:p>
      <w:r>
        <w:t>Độc lập -  T ự do -  H ạnh ph úc</w:t>
      </w:r>
    </w:p>
    <w:p>
      <w:r>
        <w:t>-------------</w:t>
      </w:r>
    </w:p>
    <w:p>
      <w:r>
        <w:t>Số: …………</w:t>
      </w:r>
    </w:p>
    <w:p>
      <w:r>
        <w:t>….., ngày … tháng … năm …</w:t>
      </w:r>
    </w:p>
    <w:p>
      <w:r>
        <w:t>ĐƠN ĐỀ NGHỊ</w:t>
      </w:r>
    </w:p>
    <w:p>
      <w:r>
        <w:t>Cấp lại giấy chứng nhận đủ điều kiện kinh doanh dịch vụ thẩm định giá</w:t>
      </w:r>
    </w:p>
    <w:p>
      <w:r>
        <w:t>Kính gửi: Bộ T ài chính.</w:t>
      </w:r>
    </w:p>
    <w:p>
      <w:r>
        <w:t>1. Tên doanh nghiệp viết bằng tiếng Việt:  (ghi bằng chữ in hoa)</w:t>
      </w:r>
    </w:p>
    <w:p>
      <w:r>
        <w:t>………………………………………………………………………………</w:t>
      </w:r>
    </w:p>
    <w:p>
      <w:r>
        <w:t>Tên doanh nghiệp viết bằng tiếng nước ngo ài  (n   ếu c ó):   ……………………</w:t>
      </w:r>
    </w:p>
    <w:p>
      <w:r>
        <w:t>Tên doanh nghiệp viết tắt  (nếu c ó): ............................................</w:t>
      </w:r>
    </w:p>
    <w:p>
      <w:r>
        <w:t>Loại h ình doanh nghi ệp: ……………………………………………………</w:t>
      </w:r>
    </w:p>
    <w:p>
      <w:r>
        <w:t>Người đại diện theo ph áp luật : ………………. (Họ t ên, ch ức vụ)  …………</w:t>
      </w:r>
    </w:p>
    <w:p>
      <w:r>
        <w:t>Địa chỉ trụ sở ch ính: ………………………………………………………</w:t>
      </w:r>
    </w:p>
    <w:p>
      <w:r>
        <w:t>Địa chỉ giao dịch: …………………………………………………………</w:t>
      </w:r>
    </w:p>
    <w:p>
      <w:r>
        <w:t>Giấy chứng nhận đăng k ý kinh doanh (ho ặc Giấy chứng nhận đăng k ý doanh nghi ệp) số ……. do…… cấp ng ày …..….tháng….năm ……t ại ……..thay đổi lần thứ ……..ng ày…….tháng ……..năm…….</w:t>
      </w:r>
    </w:p>
    <w:p>
      <w:r>
        <w:t>Giấy chứng nhận đủ điều kiện kinh doanh dịch vụ thẩm định gi á mã s ố………do Bộ T ài chính c ấp lần đầu ng ày……….tháng……..năm……t ại………., cấp lại lần thứ ………ng ày ……..tháng ………năm ………..t ại………</w:t>
      </w:r>
    </w:p>
    <w:p>
      <w:r>
        <w:t>Đề nghị Bộ T ài chính c ấp lại Giấy chứng nhận đủ điều kiện kinh doanh dịch vụ thẩm định gi á cho…………..thay th ế Giấy chứng nhận đủ điều kiện kinh doanh dịch vụ thẩm định gi á mã s ố ……. cấp ng ày …. tháng ….năm……..</w:t>
      </w:r>
    </w:p>
    <w:p>
      <w:r>
        <w:t>2. Lý do đề nghị cấp lại:</w:t>
      </w:r>
    </w:p>
    <w:p>
      <w:r>
        <w:t>……………………………………………………………...................................................</w:t>
      </w:r>
    </w:p>
    <w:p>
      <w:r>
        <w:t>……………………………………………………………...................................................</w:t>
      </w:r>
    </w:p>
    <w:p>
      <w:r>
        <w:t>Nội dung trước khi cấp lại:</w:t>
      </w:r>
    </w:p>
    <w:p>
      <w:r>
        <w:t>……………………………………………………………...................................................</w:t>
      </w:r>
    </w:p>
    <w:p>
      <w:r>
        <w:t>……………………………………………………………...................................................</w:t>
      </w:r>
    </w:p>
    <w:p>
      <w:r>
        <w:t>Nội dung thay đổi sau khi cấp lại:</w:t>
      </w:r>
    </w:p>
    <w:p>
      <w:r>
        <w:t>……………………………………………………………...................................................</w:t>
      </w:r>
    </w:p>
    <w:p>
      <w:r>
        <w:t>……………………………………………………………...................................................</w:t>
      </w:r>
    </w:p>
    <w:p>
      <w:r>
        <w:t>3. Hồ sơ k èm theo g ồm c ó:</w:t>
      </w:r>
    </w:p>
    <w:p>
      <w:r>
        <w:t>……………………………………………………………...................................................</w:t>
      </w:r>
    </w:p>
    <w:p>
      <w:r>
        <w:t>……………………………………………………………...................................................</w:t>
      </w:r>
    </w:p>
    <w:p>
      <w:r>
        <w:t>4. Doanh nghiệp cam kết</w:t>
      </w:r>
    </w:p>
    <w:p>
      <w:r>
        <w:t>…………………. xin cam kết:</w:t>
      </w:r>
    </w:p>
    <w:p>
      <w:r>
        <w:t>a) Chịu tr ách nhi ệm trước ph áp luật  về t ính chính xác và tính h ợp ph áp c ủa những nội dung k ê khai trên đây và các gi ấy tờ, t ài li ệu trong hồ sơ gửi k èm theo Đơn này.</w:t>
      </w:r>
    </w:p>
    <w:p>
      <w:r>
        <w:t>b) Nếu được cấp lại Giấy chứng nhận đủ điều kiện kinh doanh dịch vụ thẩm định gi á, …………… s ẽ chấp h ành nghiêm ch ỉnh c ác quy đ ịnh của ph áp luật  về thẩm định gi á.</w:t>
      </w:r>
    </w:p>
    <w:p>
      <w:r>
        <w:t>DOANH NGHIỆP ĐỀ NGHỊ</w:t>
      </w:r>
    </w:p>
    <w:p>
      <w:r>
        <w:t>(Chức vụ, chữ k ý, h ọ t ên c ủa người đại diện</w:t>
      </w:r>
    </w:p>
    <w:p>
      <w:r>
        <w:t>theo ph áp luật , đ óng d ấu)</w:t>
      </w:r>
    </w:p>
    <w:p>
      <w:r>
        <w:t>Mẫu số 06</w:t>
      </w:r>
    </w:p>
    <w:p>
      <w:r>
        <w:t>BỘ T ÀI CHÍNH</w:t>
      </w:r>
    </w:p>
    <w:p>
      <w:r>
        <w:t>-------</w:t>
      </w:r>
    </w:p>
    <w:p>
      <w:r>
        <w:t>CỘNG H ÒA XÃ H ỘI CHỦ NGHĨA VIỆT NAM</w:t>
      </w:r>
    </w:p>
    <w:p>
      <w:r>
        <w:t>Độc lập - Tự do - Hạnh ph úc</w:t>
      </w:r>
    </w:p>
    <w:p>
      <w:r>
        <w:t>-------------</w:t>
      </w:r>
    </w:p>
    <w:p>
      <w:r>
        <w:t>GIẤY CHỨNG NHẬN</w:t>
      </w:r>
    </w:p>
    <w:p>
      <w:r>
        <w:t>Đủ điều kiện kinh doanh dịch vụ thẩm định giá</w:t>
      </w:r>
    </w:p>
    <w:p>
      <w:r>
        <w:t>Mã s ố:………………………</w:t>
      </w:r>
    </w:p>
    <w:p>
      <w:r>
        <w:t>Cấp lần đầu, ng ày ... tháng ... năm …</w:t>
      </w:r>
    </w:p>
    <w:p>
      <w:r>
        <w:t>Cấp lại lần thứ….., ng ày ... tháng ... năm …</w:t>
      </w:r>
    </w:p>
    <w:p>
      <w:r>
        <w:t>BỘ TRƯỞNG BỘ T ÀI CHÍNH</w:t>
      </w:r>
    </w:p>
    <w:p>
      <w:r>
        <w:t>Căn cứ Luật Giá  ngày 19 tháng 6 năm 2023;</w:t>
      </w:r>
    </w:p>
    <w:p>
      <w:r>
        <w:t>Căn cứ Nghị định số 14/2023/NĐ-CP ng ày 20 tháng 4 năm 2023 c ủa Ch ính ph ủ quy định chức năng, nhiệm vụ, quyền hạn v à cơ c ấu tổ chức của Bộ T ài chính;</w:t>
      </w:r>
    </w:p>
    <w:p>
      <w:r>
        <w:t>Căn cứ Nghị định số 78/2024/NĐ-CP ng ày 01 tháng 7 năm 2024 c ủa Ch ính ph ủ quy định chi tiết một số điều của Luật Giá  v ề thẩm định gi á;</w:t>
      </w:r>
    </w:p>
    <w:p>
      <w:r>
        <w:t>Xét hồ sơ đề nghị cấp, cấp lại Giấy chứng nhận đủ điều kiện kinh doanh dịch vụ thẩm định gi á c ủa…………………………………</w:t>
      </w:r>
    </w:p>
    <w:p>
      <w:r>
        <w:t>CHỨNG NHẬN:</w:t>
      </w:r>
    </w:p>
    <w:p>
      <w:r>
        <w:t>1. Tên doanh nghiệp: ……………………………………………………</w:t>
      </w:r>
    </w:p>
    <w:p>
      <w:r>
        <w:t>2. Tên doanh nghiệp viết bằng tiếng nước ngo ài  (n   ếu c ó):    ………………</w:t>
      </w:r>
    </w:p>
    <w:p>
      <w:r>
        <w:t>3. Tên doanh nghiệp viết tắt  (nếu c ó):    ………………………………</w:t>
      </w:r>
    </w:p>
    <w:p>
      <w:r>
        <w:t>4. Địa chỉ trụ sở ch ính: ………………………………………………</w:t>
      </w:r>
    </w:p>
    <w:p>
      <w:r>
        <w:t>Địa chỉ giao dịch: ………………………………………………</w:t>
      </w:r>
    </w:p>
    <w:p>
      <w:r>
        <w:t>5. Số điện thoại: ………………………………Fax: ………………</w:t>
      </w:r>
    </w:p>
    <w:p>
      <w:r>
        <w:t>Email: ………………………………………………………………</w:t>
      </w:r>
    </w:p>
    <w:p>
      <w:r>
        <w:t>6. Người đại diện theo ph áp luật :</w:t>
      </w:r>
    </w:p>
    <w:p>
      <w:r>
        <w:t>Họ v à tên: ………………………………………………………………</w:t>
      </w:r>
    </w:p>
    <w:p>
      <w:r>
        <w:t>Chức vụ: ………………………………………………………………</w:t>
      </w:r>
    </w:p>
    <w:p>
      <w:r>
        <w:t>Loại giấy chứng nhận  (CC/CMND/CCCD/Hộ chiếu):  Số…ng ày c ấp: ……/……/……nơi cấp……</w:t>
      </w:r>
    </w:p>
    <w:p>
      <w:r>
        <w:t>Thẻ thẩm định vi ên v ề gi á s ố: ………………do Bộ T ài chính c ấp ng ày …/…/…</w:t>
      </w:r>
    </w:p>
    <w:p>
      <w:r>
        <w:t>7. Các chi nhánh doanh nghiệp thẩm định gi á:</w:t>
      </w:r>
    </w:p>
    <w:p>
      <w:r>
        <w:t>a) Chi nhánh doanh nghiệp thẩm định gi á 1: ………………………………</w:t>
      </w:r>
    </w:p>
    <w:p>
      <w:r>
        <w:t>Trụ sở chi nh ánh: ……………………………………………………..</w:t>
      </w:r>
    </w:p>
    <w:p>
      <w:r>
        <w:t>Địa chỉ giao dịch: ………………………………………………</w:t>
      </w:r>
    </w:p>
    <w:p>
      <w:r>
        <w:t>Số điện thoại: ………………………………Fax: ………………</w:t>
      </w:r>
    </w:p>
    <w:p>
      <w:r>
        <w:t>Email: ………………………………………………………………</w:t>
      </w:r>
    </w:p>
    <w:p>
      <w:r>
        <w:t>Người đứng đầu chi nh ánh:</w:t>
      </w:r>
    </w:p>
    <w:p>
      <w:r>
        <w:t>Họ v à tên: ………………………………………………………………</w:t>
      </w:r>
    </w:p>
    <w:p>
      <w:r>
        <w:t>Chức vụ: ………………………………………………………………</w:t>
      </w:r>
    </w:p>
    <w:p>
      <w:r>
        <w:t>Loại giấy chứng nhận  (CC/CMND/CCCD/Hộ chiếu):   s ố....ng ày c ấp:.../..../...nơi cấp………</w:t>
      </w:r>
    </w:p>
    <w:p>
      <w:r>
        <w:t>Thẻ thẩm định vi ên v ề gi á s ố: …………do Bộ T ài chính c ấp ng ày …/…/…</w:t>
      </w:r>
    </w:p>
    <w:p>
      <w:r>
        <w:t>b) Chi nhánh doanh nghiệp thẩm định gi á 2: ………………………………</w:t>
      </w:r>
    </w:p>
    <w:p>
      <w:r>
        <w:t>………………………………………………………………………………</w:t>
      </w:r>
    </w:p>
    <w:p>
      <w:r>
        <w:t>ĐỦ ĐIỀU KIỆN KINH DOANH DỊCH VỤ THẨM ĐỊNH GI Á</w:t>
      </w:r>
    </w:p>
    <w:p>
      <w:r>
        <w:t>theo quy định tại Luật Giá ngày 19 tháng 6 năm 2023, Nghị định số 78/2024/NĐ-CP ngày 01 tháng 07 năm 2024 của Chính phủ quy định chi tiết một số điều của Luật Giá về thẩm định giá .</w:t>
      </w:r>
    </w:p>
    <w:p>
      <w:r>
        <w:t>Giấy chứng nhận này  đư ợc lập th ành 02 b ản gốc; 01 bản cấp cho ………………; 01 bản lưu tại Bộ T ài chính.</w:t>
      </w:r>
    </w:p>
    <w:p>
      <w:r>
        <w:t>Ngày .... tháng … năm ….</w:t>
      </w:r>
    </w:p>
    <w:p>
      <w:r>
        <w:t>QUYỀN HẠN, CHỨC VỤ CỦA NGƯỜI K Ý</w:t>
      </w:r>
    </w:p>
    <w:p>
      <w:r>
        <w:t>(Chữ k ý c ủa người c ó th ẩm quyền, dấu của cơ quan)</w:t>
      </w:r>
    </w:p>
    <w:p>
      <w:r>
        <w:t>Họ v à tên</w:t>
      </w:r>
    </w:p>
    <w:p>
      <w:r>
        <w:t>Bìa 1</w:t>
      </w:r>
    </w:p>
    <w:p>
      <w:r>
        <w:t>CỘNG H ÒA XÃ H ỘI CHỦ NGHĨA VIỆT NAM</w:t>
      </w:r>
    </w:p>
    <w:p>
      <w:r>
        <w:t>GIẤY CHỨNG NHẬN</w:t>
      </w:r>
    </w:p>
    <w:p>
      <w:r>
        <w:t>ĐỦ ĐIỀU KIỆN KINH DOANH DỊCH VỤ THẨM ĐỊNH GIÁ</w:t>
      </w:r>
    </w:p>
    <w:p>
      <w:r>
        <w:t>Bìa 2</w:t>
      </w:r>
    </w:p>
    <w:p>
      <w:r>
        <w:t>NHỮNG QUY ĐỊNH</w:t>
      </w:r>
    </w:p>
    <w:p>
      <w:r>
        <w:t>Doanh nghiệp thẩm định gi á đư ợc cấp Giấy chứng nhận đủ điều kiện kinh doanh dịch vụ thẩm định gi á ph ải:</w:t>
      </w:r>
    </w:p>
    <w:p>
      <w:r>
        <w:t>1. Duy trì và đảm bảo c ác điều  kiện được cấp Giấy chứng nhận đủ điều kiện kinh doanh dịch vụ thẩm định gi á trong su ốt thời gian hoạt động.</w:t>
      </w:r>
    </w:p>
    <w:p>
      <w:r>
        <w:t>2. Không sửa chữa, tẩy x óa n ội dung ghi trong Giấy chứng nhận đủ điều kiện kinh doanh dịch vụ thẩm định gi á.</w:t>
      </w:r>
    </w:p>
    <w:p>
      <w:r>
        <w:t>3. Không cho thuê, cho mượn, cầm cố, mua b án, chuy ển nhượng v à s ử dụng Giấy chứng nhận đủ điều kiện kinh doanh dịch vụ thẩm định gi á vào các mục  đ ích khác mà pháp luật  kh ông quy đ ịnh.</w:t>
      </w:r>
    </w:p>
    <w:p>
      <w:r>
        <w:t>4. Thông báo với Bộ T ài chính và làm th ủ tục cấp lại theo quy định nếu c ó thay đ ổi nội dung ghi trong Giấy này .</w:t>
      </w:r>
    </w:p>
    <w:p>
      <w:r>
        <w:t>5. Trình báo ngày cho cơ quan Công an và thông báo cho Bộ T ài chính trư ờng hợp bị mất Giấy chứng nhận đủ điều kiện kinh doanh dịch vụ thẩm định gi á, đ ồng thời l àm h ồ sơ đề nghị cấp lại theo quy định.</w:t>
      </w:r>
    </w:p>
    <w:p>
      <w:r>
        <w:t>6. Nộp lại Giấy chứng nhận đủ điều kiện kinh doanh dịch vụ thẩm định gi á cho B ộ T ài chính khi ch ấm dứt kinh doanh dịch vụ thẩm định gi á ho ặc khi c ó quy ết định thu hồi.</w:t>
      </w:r>
    </w:p>
    <w:p>
      <w:r>
        <w:t>Mẫu số 07</w:t>
      </w:r>
    </w:p>
    <w:p>
      <w:r>
        <w:t>BỘ T ÀI CHÍNH</w:t>
      </w:r>
    </w:p>
    <w:p>
      <w:r>
        <w:t>-------</w:t>
      </w:r>
    </w:p>
    <w:p>
      <w:r>
        <w:t>CỘNG H ÒA XÃ H ỘI CHỦ NGHĨA VIỆT NAM</w:t>
      </w:r>
    </w:p>
    <w:p>
      <w:r>
        <w:t>Độc lập - Tự do - Hạnh ph úc</w:t>
      </w:r>
    </w:p>
    <w:p>
      <w:r>
        <w:t>-------------</w:t>
      </w:r>
    </w:p>
    <w:p>
      <w:r>
        <w:t>Số: .../QĐ-BTC</w:t>
      </w:r>
    </w:p>
    <w:p>
      <w:r>
        <w:t>Hà Nội, ng ày … tháng … năm …</w:t>
      </w:r>
    </w:p>
    <w:p>
      <w:r>
        <w:t>QUYẾT ĐỊNH</w:t>
      </w:r>
    </w:p>
    <w:p>
      <w:r>
        <w:t>Về việc đình chỉ kinh doanh dịch vụ thẩm định giá</w:t>
      </w:r>
    </w:p>
    <w:p>
      <w:r>
        <w:t>BỘ TRƯỞNG BỘ T ÀI CHÍNH</w:t>
      </w:r>
    </w:p>
    <w:p>
      <w:r>
        <w:t>Căn cứ Luật Giá  ngày 19 tháng 6 năm 2023;</w:t>
      </w:r>
    </w:p>
    <w:p>
      <w:r>
        <w:t>Căn cứ Nghị định số 14/2023/NĐ-CP ng ày 20 tháng 4 năm 2023 c ủa Ch ính ph ủ quy định chức năng, nhiệm vụ, quyền hạn v à cơ c ấu tổ chức của Bộ T ài chính;</w:t>
      </w:r>
    </w:p>
    <w:p>
      <w:r>
        <w:t>Căn cứ Nghị định số 78/2024/NĐ-CP ng ày 01 tháng 7 năm 2024 c ủa Ch ính ph ủ quy định chi tiết một số điều của Luật Giá  v ề thẩm định gi á;</w:t>
      </w:r>
    </w:p>
    <w:p>
      <w:r>
        <w:t>Căn cứ …………………………….. ;</w:t>
      </w:r>
    </w:p>
    <w:p>
      <w:r>
        <w:t>Theo đề nghị của ……………………………..</w:t>
      </w:r>
    </w:p>
    <w:p>
      <w:r>
        <w:t>QUYẾT ĐỊNH:</w:t>
      </w:r>
    </w:p>
    <w:p>
      <w:r>
        <w:t>Điều 1.  Đ ình ch ỉ kinh doanh dịch vụ thẩm định gi á đ ối với……………………….- Giấy chứng nhận đủ điều kiện kinh doanh dịch vụ thẩm định gi á mã s ố …./TĐG - trong thời gian ….. th áng k ể từ ng ày ……/……/…..</w:t>
      </w:r>
    </w:p>
    <w:p>
      <w:r>
        <w:t>Điều 2.  Trong thời gian bị đ ình ch ỉ kinh doanh dịch vụ thẩm định gi á, ……….. ph ải tu ân th ủ c ác quy đ ịnh của ph áp luật  về thẩm định gi á.</w:t>
      </w:r>
    </w:p>
    <w:p>
      <w:r>
        <w:t>Điều 3.  Quyết định này  có hi ệu lực kể từ ng ày ký……………………… và các t ổ chức, c á nhân có liên quan ch ịu tr ách nhi ệm thi h ành Quyết định này.</w:t>
      </w:r>
    </w:p>
    <w:p>
      <w:r>
        <w:t>Nơi nh  ận:</w:t>
      </w:r>
    </w:p>
    <w:p>
      <w:r>
        <w:t>- Như Điều 3;</w:t>
      </w:r>
    </w:p>
    <w:p>
      <w:r>
        <w:t>- Website Bộ T ài chính (đ ể đăng tin);</w:t>
      </w:r>
    </w:p>
    <w:p>
      <w:r>
        <w:t>………………..</w:t>
      </w:r>
    </w:p>
    <w:p>
      <w:r>
        <w:t>QUYỀN HẠN, CHỨC VỤ CỦA NGƯỜI K Ý</w:t>
      </w:r>
    </w:p>
    <w:p>
      <w:r>
        <w:t>(Chữ k ý c ủa người c ó th ẩm quyền, dấu của cơ quan)</w:t>
      </w:r>
    </w:p>
    <w:p>
      <w:r>
        <w:t>Họ v à tên</w:t>
      </w:r>
    </w:p>
    <w:p>
      <w:r>
        <w:t>Mẫu số 08</w:t>
      </w:r>
    </w:p>
    <w:p>
      <w:r>
        <w:t>BỘ T ÀI CHÍNH</w:t>
      </w:r>
    </w:p>
    <w:p>
      <w:r>
        <w:t>-------</w:t>
      </w:r>
    </w:p>
    <w:p>
      <w:r>
        <w:t>CỘNG H ÒA XÃ H ỘI CHỦ NGHĨA VIỆT NAM</w:t>
      </w:r>
    </w:p>
    <w:p>
      <w:r>
        <w:t>Độc lập - Tự do - Hạnh ph úc</w:t>
      </w:r>
    </w:p>
    <w:p>
      <w:r>
        <w:t>-------------</w:t>
      </w:r>
    </w:p>
    <w:p>
      <w:r>
        <w:t>Số: .../QĐ-BTC</w:t>
      </w:r>
    </w:p>
    <w:p>
      <w:r>
        <w:t>Hà Nội, ng ày … tháng … năm …</w:t>
      </w:r>
    </w:p>
    <w:p>
      <w:r>
        <w:t>QUYẾT ĐỊNH</w:t>
      </w:r>
    </w:p>
    <w:p>
      <w:r>
        <w:t>Về việc thu hồi Giấy chứng nhận đủ điều kiện kinh doanh dịch vụ thẩm định giá</w:t>
      </w:r>
    </w:p>
    <w:p>
      <w:r>
        <w:t>BỘ TRƯỞNG BỘ T ÀI CHÍNH</w:t>
      </w:r>
    </w:p>
    <w:p>
      <w:r>
        <w:t>Căn cứ Luật Giá  ngày 19 tháng 6 năm 2023;</w:t>
      </w:r>
    </w:p>
    <w:p>
      <w:r>
        <w:t>Căn cứ Nghị định số 14/2023/NĐ-CP ng ày 20 tháng 4 năm 2023 c ủa Ch ính ph ủ quy định chức năng, nhiệm vụ, quyền hạn v à cơ c ấu tổ chức của Bộ T ài chính;</w:t>
      </w:r>
    </w:p>
    <w:p>
      <w:r>
        <w:t>Căn cứ Nghị định số 78/2024/NĐ-CP ng ày 01 tháng 7 năm 2024 c ủa Ch ính ph ủ quy định chi tiết một số điều của Luật Giá  v ề thẩm định gi á;</w:t>
      </w:r>
    </w:p>
    <w:p>
      <w:r>
        <w:t>Căn cứ ........................................... ;</w:t>
      </w:r>
    </w:p>
    <w:p>
      <w:r>
        <w:t>Theo đề nghị của  .....................................</w:t>
      </w:r>
    </w:p>
    <w:p>
      <w:r>
        <w:t>QUYẾT ĐỊNH:</w:t>
      </w:r>
    </w:p>
    <w:p>
      <w:r>
        <w:t>Điều 1.  Thu hồi Giấy chứng nhận đủ điều kiện kinh doanh dịch vụ thẩm định gi á mã s ố … /TĐG đối với ………. kể từ ng ày……/….…/…….</w:t>
      </w:r>
    </w:p>
    <w:p>
      <w:r>
        <w:t>Điều 2 ……….……….phải nộp lại Giấy chứng nhận đủ điều kiện kinh doanh dịch vụ thẩm định gi á cho B ộ T ài chính ch ậm nhất trong thời hạn 03 ng ày, ch ấm dứt việc kinh doanh dịch vụ thẩm định gi á k ể từ ng ày thu h ồi Giấy chứng nhận đủ điều kiện kinh doanh dịch vụ thẩm định gi á và ph ải tu ân th ủ c ác quy đ ịnh của ph áp luật  về thẩm định gi á.</w:t>
      </w:r>
    </w:p>
    <w:p>
      <w:r>
        <w:t>Điều 3.  Quyết định này  có hi ệu lực kể từ ng ày ký………. và các t ổ chức, c á nhân có liên quan ch ịu tr ách nhi ệm thi h ành Quyết định này.</w:t>
      </w:r>
    </w:p>
    <w:p>
      <w:r>
        <w:t>Nơi nh  ận:</w:t>
      </w:r>
    </w:p>
    <w:p>
      <w:r>
        <w:t>- Như Điều 3;</w:t>
      </w:r>
    </w:p>
    <w:p>
      <w:r>
        <w:t>- Website Bộ T ài chính (đ ể đăng tin);</w:t>
      </w:r>
    </w:p>
    <w:p>
      <w:r>
        <w:t>………………..</w:t>
      </w:r>
    </w:p>
    <w:p>
      <w:r>
        <w:t>QUYỀN HẠN, CHỨC VỤ CỦA NGƯỜI K Ý</w:t>
      </w:r>
    </w:p>
    <w:p>
      <w:r>
        <w:t>(Chữ k ý c ủa người c ó th ẩm quyền, dấu của cơ quan)</w:t>
      </w:r>
    </w:p>
    <w:p>
      <w:r>
        <w:t>Họ v 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