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70/2025/NĐ-CP sửa đổi Nghị định 123/2020/NĐ-CP quy định về hóa đơn, chứng từ</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70/2025/NĐ-CP</w:t>
      </w:r>
    </w:p>
    <w:p>
      <w:r>
        <w:t>Hà N ội, ng ày 20 tháng 3 năm 2025</w:t>
      </w:r>
    </w:p>
    <w:p>
      <w:r>
        <w:t>NGHỊ ĐỊNH</w:t>
      </w:r>
    </w:p>
    <w:p>
      <w:r>
        <w:t>SỬA ĐỔI, BỔ SUNG MỘT SỐ ĐIỀU CỦA NGHỊ ĐỊNH SỐ 123/2020/NĐ-CP NGÀY 19 THÁNG 10 NĂM 2020 CỦA CHÍNH PHỦ QUY ĐỊNH VỀ HÓA ĐƠN, CHỨNG TỪ</w:t>
      </w:r>
    </w:p>
    <w:p>
      <w:r>
        <w:t>Căn cứ Luật Tổ chức Chính phủ ngày 18 tháng 02 năm 2025;</w:t>
      </w:r>
    </w:p>
    <w:p>
      <w: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 Luật Thuế giá trị gia tăng ngày 26 tháng 11 năm 2024;</w:t>
      </w:r>
    </w:p>
    <w:p>
      <w:r>
        <w:t>Căn cứ Luật Kế toán ngày 20 tháng 11 năm 2015;</w:t>
      </w:r>
    </w:p>
    <w:p>
      <w:r>
        <w:t>Căn cứ Luật Giao dịch điện tử ngày 22 tháng 6 năm 2023;</w:t>
      </w:r>
    </w:p>
    <w:p>
      <w:r>
        <w:t>Căn cứ Luật Công nghệ thông tin ngày 29 tháng 6 năm 2006;</w:t>
      </w:r>
    </w:p>
    <w:p>
      <w:r>
        <w:t>Theo đề nghị của Bộ trưởng Bộ Tài chính;</w:t>
      </w:r>
    </w:p>
    <w:p>
      <w:r>
        <w:t>Chính phủ ban hành Nghị định sửa đổi, bổ sung một số điều của Nghị định số 123/2020/NĐ-CP ngày 19 tháng 10 năm 2020 của Chính phủ quy định về hóa đơn, chứng từ.</w:t>
      </w:r>
    </w:p>
    <w:p>
      <w:r>
        <w:t>Điều 1. Sửa đổi, bổ sung một số điều của Nghị định số 123/2020/NĐ-CP ngày 19 tháng 10 năm 2020 của Chính phủ quy định về hóa đơn, chứng từ</w:t>
      </w:r>
    </w:p>
    <w:p>
      <w:r>
        <w:t>1. Bổ sung điểm e vào khoản 1 Điều 2 như sau:</w:t>
      </w:r>
    </w:p>
    <w:p>
      <w:r>
        <w:t>“e) Nhà cung cấp ở nước ngo ài không có cơ s ở thường tr ú t ại Việt Nam c ó ho ạt động kinh doanh thương mại điện tử, kinh doanh dựa tr ên n ền tảng số v à các d ịch vụ kh ác đăng ký t ự nguyện sử dụng h óa đơn đi ện tử theo quy định tại Nghị định này .”</w:t>
      </w:r>
    </w:p>
    <w:p>
      <w:r>
        <w:t>2. Bổ sung điểm c, điểm d v ào khoản 2 ; sửa đổi, bổ sung khoản 5, khoản 11, khoản 12 và bổ sung khoản 14 vào Điều 3 như sau:</w:t>
      </w:r>
    </w:p>
    <w:p>
      <w:r>
        <w:t>a) Bổ sung điểm c, điểm d vào khoản 2 như sau:</w:t>
      </w:r>
    </w:p>
    <w:p>
      <w:r>
        <w:t>“c) Hóa đơn điện tử khởi tạo từ m áy tính ti ền c ó k ết nối chuyển dữ liệu điện tử với cơ quan thuế (sau đ ây g ọi l à hóa đơn đi ện tử khởi tạo từ m áy tính ti ền) l à hóa đơn có mã c ủa cơ quan thuế hoặc dữ liệu điện tử để người mua c ó th ể truy xuất, k ê khai thông tin hóa đơn đi ện tử khởi tạo từ m áy tính ti ền do tổ chức, c á nhân bán hàng hóa, cung c ấp dịch vụ lập từ hệ thống t ính ti ền, dữ liệu được chuyển đến cơ quan thuế theo định dạng được quy định tại Điều 12 Nghị định này .</w:t>
      </w:r>
    </w:p>
    <w:p>
      <w:r>
        <w:t>d) Máy tính tiền l à h ệ thống t ính ti ền bao gồm một thiết bị điện tử đồng bộ hoặc một hệ thống gồm nhiều thiết bị điện tử được kết hợp với nhau bằng giải ph áp công ngh ệ th ông tin có ch ức năng chung như: t ính ti ền, lưu trữ c ác giao d ịch b án hàng, s ố liệu b án hàng.”</w:t>
      </w:r>
    </w:p>
    <w:p>
      <w:r>
        <w:t>b) Sửa đổi, bổ sung khoản 5 như sau:</w:t>
      </w:r>
    </w:p>
    <w:p>
      <w:r>
        <w:t>“5. Chứng từ điện tử được thể hiện ở dạng dữ liệu điện tử do tổ chức, c á nhân có trách nhi ệm khấu trừ thuế cấp cho người nộp thuế hoặc do tổ chức thu thuế, ph í, l ệ ph í c ấp cho người nộp bằng phương tiện điện tử theo quy định của ph áp luật  ph í, l ệ ph í, pháp luật  thuế.”</w:t>
      </w:r>
    </w:p>
    <w:p>
      <w:r>
        <w:t>c) Sửa đổi, bổ sung khoản 11, khoản 12 như sau:</w:t>
      </w:r>
    </w:p>
    <w:p>
      <w:r>
        <w:t>“11. Tiêu hủy h óa đơn, ch ứng từ</w:t>
      </w:r>
    </w:p>
    <w:p>
      <w:r>
        <w:t>a) Tiêu hủy h óa đơn, ch ứng từ điện tử l à bi ện ph áp làm cho hóa đơn đi ện tử, chứng từ điện tử kh ông còn t ồn tại tr ên h ệ thống th ông tin, không th ể truy cập v à tham chi ếu đến th ông tin ch ứa trong h óa đơn đi ện tử, chứng từ điện tử.</w:t>
      </w:r>
    </w:p>
    <w:p>
      <w:r>
        <w:t>b) Tiêu hủy h óa đơn do cơ quan thu ế đặt in, ti êu h ủy chứng từ đặt in, tự in l à vi ệc sử dụng biện ph áp đ ốt ch áy, c ắt, x é nh ỏ hoặc h ình th ức ti êu h ủy kh ác, đ ảm bảo h óa đơn, ch ứng từ đ ã tiêu h ủy sẽ kh ông th ể sử dụng lại c ác thông tin, s ố liệu tr ên đó.</w:t>
      </w:r>
    </w:p>
    <w:p>
      <w:r>
        <w:t>Hóa đơn, chứng từ được ph ép tiêu h ủy l à hóa đơn, ch ứng từ đ ã h ết thời hạn lưu trữ theo quy định tại Điều 6 Nghị định này .</w:t>
      </w:r>
    </w:p>
    <w:p>
      <w:r>
        <w:t>12. Tổ chức cung cấp dịch vụ h óa đơn đi ện tử l à t ổ chức cung cấp giải ph áp trong vi ệc khởi tạo, kết nối nhận, truyền, nhận, lưu trữ, xử l ý d ữ liệu của h óa đơn đi ện tử, chứng từ điện tử. Tổ chức cung cấp dịch vụ h óa đơn đi ện tử bao gồm: Tổ chức cung cấp giải ph áp hóa đơn đi ện tử cho người b án và ngư ời mua; tổ chức kết nối nhận, truyền, lưu trữ dữ liệu h óa đơn đi ện tử với cơ quan thuế.”</w:t>
      </w:r>
    </w:p>
    <w:p>
      <w:r>
        <w:t>d) Bổ sung khoản 14 như sau:</w:t>
      </w:r>
    </w:p>
    <w:p>
      <w:r>
        <w:t>“14. Cổng th ông tin đi ện tử của Tổng cục Thuế về h óa đơn đi ện tử d ành cho ngư ời nộp thuế (sau đ ây g ọi tắt l à C ổng th ông tin đi ện tử của Tổng cục Thuế) l à điểm  truy cập tập trung tr ên internet do T ổng cục Thuế cung cấp để người nộp thuế, cơ quan thuế, tổ chức truyền nhận v à các cơ quan, t ổ chức, c á nhân khác th ực hiện c ác giao d ịch về h óa đơn đi ện tử theo quy định, Cổng th ông tin đi ện tử của Tổng cục Thuế: Gửi phản hồi tự động về việc x ác nh ận người nộp thuế đ ã g ửi th ành công và thông báo v ề thời điểm tiếp nhận ch ính th ức hồ sơ, t ài li ệu, dữ liệu của người nộp thuế; gửi th ông báo và k ết quả giải quyết c ác n ội dung li ên quan đ ến h óa đơn đi ện tử của người nộp thuế (nếu c ó) thông qua t ổ chức cung cấp dịch vụ h óa đơn đi ện tử (đối với trường hợp người nộp thuế đăng k ý s ử dụng h óa đơn đi ện tử qua tổ chức cung cấp dịch vụ h óa đơn đi ện tử) hoặc t ài khoản  sử dụng Cổng th ông tin đi ện tử của Tổng cục Thuế hoặc địa chỉ thư điện tử đ ã đăng ký v ới cơ quan thuế (đối với trường hợp người nộp thuế đăng k ý s ử dụng h óa đơn đi ện tử trực tiếp tại Cổng th ông tin đi ện tử của Tổng cục Thuế).”</w:t>
      </w:r>
    </w:p>
    <w:p>
      <w:r>
        <w:t>3. Sửa đổi, bổ sung khoản 1, khoản 2, khoản 3, khoản 6, khoản 7 và bổ sung khoản 9 vào Điều 4 như sau:</w:t>
      </w:r>
    </w:p>
    <w:p>
      <w:r>
        <w:t>a) Sửa đổi, bổ sung khoản 1, khoản 2, khoản 3, khoản 6 và khoản 7 như sau:</w:t>
      </w:r>
    </w:p>
    <w:p>
      <w:r>
        <w:t>“1. Khi bán hàng hóa, cung cấp dịch vụ, người b án ph ải lập h óa đơn đ ể giao cho người mua (bao gồm cả c ác trư ờng hợp h àng hóa, d ịch vụ d ùng đ ể khuyến mại, quảng c áo, hàng mẫu ; h àng hóa, d ịch vụ d ùng đ ể cho, biếu, tặng, trao đổi, trả thay lương cho người lao động v à tiêu dùng n ội bộ (trừ h àng hóa luân chuy ển nội bộ để tiếp tục qu á trình s ản xuất); xuất h àng hóa dư ới c ác hình th ức cho vay, cho mượn hoặc ho àn tr ả h àng hóa) và các trư ờng hợp lập h óa đơn theo quy đ ịnh tại Điều 19 Nghị định này . Hóa đơn ph ải ghi đầy đủ nội dung theo quy định tại Điều 10 Nghị định này . Trư ờng hợp sử dụng h óa đơn đi ện tử phải theo định dạng chuẩn dữ liệu của cơ quan thuế theo quy định tại Điều 12 Nghị định này .</w:t>
      </w:r>
    </w:p>
    <w:p>
      <w:r>
        <w:t>2. Khi khấu trừ thuế thu nhập c á nhân, khi thu thu ế, ph í, l ệ ph í, t ổ chức, c á nhân kh ấu trừ thuế, tổ chức thu thuế, ph í, l ệ ph í ph ải lập chứng từ khấu trừ thuế, bi ên lai thu thu ế, ph í, l ệ ph í giao cho ngư ời c ó thu nh ập bị khấu trừ thuế, người nộp thuế, nộp ph í, l ệ ph í và ph ải ghi đầy đủ c ác n ội dung theo quy định tại Điều 32 Nghị định này . Trư ờng hợp sử dụng chứng từ điện tử th ì ph ải theo định dạng chuẩn dữ liệu của cơ quan thuế. Trường hợp c á nhân  ủy quyền quyết to án thu ế th ì không c ấp chứng từ khấu trừ thuế thu nhập c á nhân.</w:t>
      </w:r>
    </w:p>
    <w:p>
      <w:r>
        <w:t>Đối với c á nhân không ký h ợp đồng lao động hoặc k ý h ợp đồng lao động dưới 03 th áng thì t ổ chức, c á nhân tr ả thu nhập cấp chứng từ khấu trừ thuế cho mỗi lần khấu trừ thuế hoặc cấp một chứng từ khấu trừ cho nhiều lần khấu trừ thuế trong một năm t ính thu ế khi c á nhân yêu c ầu. Đối với c á nhân ký h ợp đồng lao động từ 03 th áng tr ở l ên, t ổ chức, c á nhân tr ả thu nhập chỉ cấp cho c á nhân m ột chứng từ khấu trừ thuế trong một năm t ính thu ế.</w:t>
      </w:r>
    </w:p>
    <w:p>
      <w:r>
        <w:t>3. Trước khi sử dụng h óa đơn, ch ứng từ, doanh nghiệp, tổ chức kinh tế, tổ chức kh ác, h ộ kinh doanh, c á nhân kinh doanh, t ổ chức, c á nhân kh ấu trừ thuế thu nhập c á nhân, t ổ chức thu thuế, ph í, l ệ ph í, ph ải thực hiện đăng k ý s ử dụng với cơ quan thuế hoặc thực hiện th ông báo phát hành theo quy đ ịnh tại Điều 15, Điều 34 và khoản 1 Điều 36 Nghị định này . Đ ối với h óa đơn, biên lai do cơ quan thu ế đặt in, cơ quan thuế thực hiện th ông báo phát hành theo khoản 3 Điều 24 và khoản 2 Điều 36 Nghị định này.”</w:t>
      </w:r>
    </w:p>
    <w:p>
      <w:r>
        <w:t>“6. Dữ liệu h óa đơn, ch ứng từ khi b án hàng hóa, cung c ấp dịch vụ, dữ liệu chứng từ khi thực hiện c ác giao d ịch nộp thuế, khấu trừ thuế v à n ộp c ác khoản  thuế, ph í, l ệ ph í là cơ s ở dữ liệu để phục vụ c ông tác qu ản l ý thu ế v à cung c ấp th ông tin hóa đơn, ch ứng từ cho c ác t ổ chức, c á nhân có liên quan.</w:t>
      </w:r>
    </w:p>
    <w:p>
      <w:r>
        <w:t>Người b án hàng hóa, cung c ấp dịch vụ, tổ chức cung cấp dịch vụ h óa đơn đi ện tử, cơ quan thuế sử dụng cơ sở dữ liệu về h óa đơn đi ện tử để thực hiện c ác bi ện ph áp khuy ến kh ích ngư ời ti êu dùng l ấy h óa đơn khi mua hàng hóa, d ịch vụ như: Chương tr ình khách hàng thư ờng xuy ên, chương trình tham gia d ự thưởng, chương tr ình hóa đơn may m ắn. Đối với biện ph áp khuy ến kh ích ngư ời ti êu dùng là cá nhân l ấy h óa đơn khi mua hàng hóa, d ịch vụ phục vụ c ông tác tuyên truy ền, n âng cao ý th ức người ti êu dùng do cơ quan thu ế thực hiện, Bộ T ài chính t ổ chức thực hiện nội dung này  t ừ nguồn ng ân sách nhà nư ớc được đảm bảo h àng năm đ ể hiện đại h óa, nâng cao hi ệu lực, hiệu quả c ông tác qu ản l ý thu ế theo quy định của ph áp luật  quản l ý thu ế.</w:t>
      </w:r>
    </w:p>
    <w:p>
      <w:r>
        <w:t>7. Người b án hàng hóa, cung c ấp dịch vụ được ủy nhiệm cho b ên th ứ ba lập h óa đơn đi ện tử cho hoạt động b án hàng hóa, cung c ấp dịch vụ. H óa đơn đư ợc ủy nhiệm cho b ên th ứ ba lập phải thể hiện t ên đơn v ị b án là bên  ủy nhiệm. Việc ủy nhiệm phải được x ác đ ịnh bằng văn bản giữa b ên  ủy nhiệm v à bên nh ận ủy nhiệm thể hiện đầy đủ c ác thông tin v ề h óa đơn  ủy nhiệm (mục đ ích  ủy nhiệm; thời hạn ủy nhiệm; phương thức thanh to án hóa đơn  ủy nhiệm) v à ph ải th ông báo cho cơ quan thu ế khi đăng k ý s ử dụng h óa đơn đi ện tử. Trường hợp h óa đơn  ủy nhiệm l à hóa đơn đi ện tử kh ông có mã c ủa cơ quan thuế th ì bên  ủy nhiệm phải chuyển dữ liệu h óa đơn đi ện tử đến cơ quan thuế th ông qua t ổ chức cung cấp dịch vụ. Bộ trưởng Bộ T ài chính hư ớng dẫn cụ thể nội dung này .”</w:t>
      </w:r>
    </w:p>
    <w:p>
      <w:r>
        <w:t>b) Bổ sung khoản 9 như sau:</w:t>
      </w:r>
    </w:p>
    <w:p>
      <w:r>
        <w:t>“9. Trường hợp tổ chức thu thuế, ph í, l ệ ph í và ngư ời cung cấp dịch vụ c ùng th ực hiện thu thuế, ph í, l ệ ph í và ti ền b án hàng hóa, cung c ấp dịch vụ của một kh ách hàng thì đư ợc t ích h ợp bi ên lai thu thu ế, ph í, l ệ ph í và hóa đơn trên cùng m ột định dạng điện tử để giao cho người mua. H óa đơn đi ện tử t ích h ợp phải đảm bảo c ó đ ủ nội dung của h óa đơn đi ện tử, bi ên lai đi ện tử v à theo đúng đ ịnh dạng do cơ quan thuế quy định. Người b án hàng hóa, cung c ấp dịch vụ v à t ổ chức thu thuế, ph í, l ệ ph í có trách nhi ệm thỏa thuận về đơn vị chịu tr ách nhi ệm lập h óa đơn đi ện tử t ích h ợp cho kh ách hàng và ph ải th ông báo đ ến cơ quan thuế quản l ý tr ực tiếp theo Mẫu số 01/ĐKTĐ-HĐĐT Phụ lục IA ban h ành kèm theo Nghị định này. Vi ệc k ê khai doanh thu c ủa người b án hàng hóa, cung c ấp dịch vụ v à vi ệc k ê khai thu ế, ph í, l ệ ph í th ực hiện theo quy định của ph áp luật  quản l ý thu ế.”</w:t>
      </w:r>
    </w:p>
    <w:p>
      <w:r>
        <w:t>4. Sửa đổi, bổ sung khoản 2 Điều 5 như sau:</w:t>
      </w:r>
    </w:p>
    <w:p>
      <w:r>
        <w:t>“2. Đối với tổ chức, c á nhân bán hàng hóa, cung c ấp dịch vụ, tổ chức, c á nhân có quy ền v à nghĩa v ụ li ên quan</w:t>
      </w:r>
    </w:p>
    <w:p>
      <w:r>
        <w:t>a) Thực hiện h ành vi gian d ối như sử dụng h óa đơn không h ợp ph áp, s ử dụng kh ông h ợp ph áp hóa đơn; làm gi ả h óa đơn, ch ứng từ để thực hiện h ành vi trái pháp luật ;</w:t>
      </w:r>
    </w:p>
    <w:p>
      <w:r>
        <w:t>b) Cản trở c ông ch ức thuế thi h ành công v ụ, cụ thể: c ác hành vi c ản trở g ây t ổn hại sức khỏe, nh ân ph ẩm của c ông ch ức thuế khi đang thanh tra, kiểm tra về h óa đơn, ch ứng từ;</w:t>
      </w:r>
    </w:p>
    <w:p>
      <w:r>
        <w:t>c) Truy cập tr ái phép, làm sai l ệch, ph á h ủy hệ thống th ông tin v ề h óa đơn, ch ứng từ;</w:t>
      </w:r>
    </w:p>
    <w:p>
      <w:r>
        <w:t>d) Đưa hối lộ hoặc thực hiện c ác hành vi khác liên quan hóa đơn, ch ứng từ nhằm mưu lợi bất ch ính;</w:t>
      </w:r>
    </w:p>
    <w:p>
      <w:r>
        <w:t>đ) Không chuyển dữ liệu điện tử về cơ quan thuế theo quy định tại Nghị định này .”</w:t>
      </w:r>
    </w:p>
    <w:p>
      <w:r>
        <w:t>5. Bổ sung điểm đ vào khoản 1, sửa đổi, bổ sung điểm b khoản 2, bổ sung khoản 2a vào sau khoản 2 và sửa đổi, bổ sung khoản 3 Điều 8 như sau:</w:t>
      </w:r>
    </w:p>
    <w:p>
      <w:r>
        <w:t>a) Bổ sung điểm đ vào khoản 1 như sau:</w:t>
      </w:r>
    </w:p>
    <w:p>
      <w:r>
        <w:t>“đ) Hoạt động kinh doanh thương mại điện tử, kinh doanh dựa tr ên n ền tảng số v à các d ịch vụ kh ác c ủa nh à cung c ấp ở nước ngo ài không có cơ s ở thường tr ú t ại Việt Nam.”</w:t>
      </w:r>
    </w:p>
    <w:p>
      <w:r>
        <w:t>b) Sửa đổi, bổ sung điểm b khoản 2 như sau:</w:t>
      </w:r>
    </w:p>
    <w:p>
      <w:r>
        <w:t>“b) Tổ chức, c á nhân trong khu phi thu ế quan khi b án hàng hóa, cung c ấp dịch vụ v ào n ội địa v à khi bán hàng hóa, cung c ấp dịch vụ giữa c ác t ổ chức, c á nhân trong khu phi thu ế quan với nhau, xuất khẩu h àng hóa, cung c ấp dịch vụ ra nước ngo ài, trên hóa đơn ghi rõ “Dành cho t ổ chức, c á nhân trong khu phi thu ế quan”.</w:t>
      </w:r>
    </w:p>
    <w:p>
      <w:r>
        <w:t>Doanh nghiệp chế xuất c ó ho ạt động kinh doanh kh ác (ngoài ho ạt động chế xuất theo quy định ph áp luật  về khu c ông nghi ệp, khu chế xuất) khai thuế gi á tr ị gia tăng theo phương ph áp tr ực tiếp th ì s ử dụng h óa đơn theo điểm  a khoản này . Doanh nghi ệp chế xuất khai thuế gi á tr ị gia tăng theo phương ph áp kh ấu trừ th ì s ử dụng h óa đơn theo quy đ ịnh tại khoản 1 Điều này .”</w:t>
      </w:r>
    </w:p>
    <w:p>
      <w:r>
        <w:t>c) Bổ sung khoản 2a vào sau khoản 2 như sau:</w:t>
      </w:r>
    </w:p>
    <w:p>
      <w:r>
        <w:t>“2a. Hóa đơn thương mại điện tử l à hóa đơn áp d ụng đối với c ác t ổ chức, doanh nghiệp, c á nhân (ngư ời xuất khẩu) c ó ho ạt động xuất khẩu h àng hóa, cung c ấp dịch vụ ra nước ngo ài mà ngư ời xuất khẩu đ áp  ứng điều kiện chuyển dữ liệu h óa đơn thương m ại bằng phương thức điện tử đến cơ quan thuế. H óa đơn thương m ại điện tử đ áp  ứng quy định về nội dung theo quy định tại Điều 10 Nghị định này và quy định về định dạng chuẩn dữ liệu của cơ quan thuế theo quy định tại Điều 12 Nghị định này.</w:t>
      </w:r>
    </w:p>
    <w:p>
      <w:r>
        <w:t>Trường hợp người xuất khẩu kh ông đáp  ứng điều kiện chuyển dữ liệu h óa đơn thương m ại bằng phương thức điện tử đến cơ quan thuế th ì l ựa chọn lập h óa đơn giá tr ị gia tăng điện tử hoặc h óa đơn bán hàng đi ện tử.”</w:t>
      </w:r>
    </w:p>
    <w:p>
      <w:r>
        <w:t>d) Sửa đổi, bổ sung khoản 3 như sau:</w:t>
      </w:r>
    </w:p>
    <w:p>
      <w:r>
        <w:t>“3. Hóa đơn điện tử b án tài s ản c ông đư ợc sử dụng khi b án, chuy ển nhượng c ác tài s ản c ông th ực hiện theo quy định của ph áp luật  về quản l ý, s ử dụng t ài s ản c ông.”</w:t>
      </w:r>
    </w:p>
    <w:p>
      <w:r>
        <w:t>6. Sửa đổi, bổ sung khoản 1, khoản 2, điểm a, điểm e, điểm l, điểm m, điểm n khoản 4 Điều 9 và bổ sung điểm p, điểm q, điểm r vào khoản 4 Điều 9 như sau:</w:t>
      </w:r>
    </w:p>
    <w:p>
      <w:r>
        <w:t>a) Sửa đổi, bổ sung khoản 1, khoản 2 như sau:</w:t>
      </w:r>
    </w:p>
    <w:p>
      <w:r>
        <w:t>“1. Thời điểm lập h óa đơn đ ối với b án hàng hóa (bao g ồm cả b án, chuy ển nhượng t ài s ản c ông và bán hàng d ự trữ quốc gia) l à th ời điểm chuyển giao quyền sở hữu hoặc quyền sử dụng h àng hóa cho ngư ời mua, kh ông phân bi ệt đ ã thu đư ợc tiền hay chưa thu được tiền.</w:t>
      </w:r>
    </w:p>
    <w:p>
      <w:r>
        <w:t>Đối với xuất khẩu h àng hóa (bao g ồm cả gia c ông xu ất khẩu), thời điểm lập h óa đơn thương m ại điện tử, h óa đơn giá tr ị gia tăng điện tử hoặc h óa đơn bán hàng đi ện tử do người b án t ự x ác đ ịnh nhưng chậm nhất kh ông quá ngày làm vi ệc tiếp theo kể từ ng ày hàng hóa đư ợc th ông quan theo quy đ ịnh ph áp luật  về hải quan.</w:t>
      </w:r>
    </w:p>
    <w:p>
      <w:r>
        <w:t>2. Thời điểm lập h óa đơn đ ối với cung cấp dịch vụ l à th ời điểm ho àn thành vi ệc cung cấp dịch vụ (bao gồm cả cung cấp dịch vụ cho tổ chức, c á nhân nư ớc ngo ài) không phân bi ệt đ ã thu đư ợc tiền hay chưa thu được tiền. Trường hợp người cung cấp dịch vụ c ó thu ti ền trước hoặc trong khi cung cấp dịch vụ th ì th ời điểm lập h óa đơn là th ời điểm thu tiền (kh ông bao g ồm trường hợp thu tiền đặt cọc hoặc tạm ứng để đảm bảo thực hiện hợp đồng cung cấp c ác d ịch vụ: Kế to án, ki ểm to án, tư v ấn t ài chính, thu ế; thẩm định gi á; kh ảo s át, thi ết kế kỹ thuật; tư vấn gi ám sát; l ập dự  án đ ầu tư x ây d ựng).”</w:t>
      </w:r>
    </w:p>
    <w:p>
      <w:r>
        <w:t>b) Sửa đổi, bổ sung điểm a, điểm e, điểm l, điểm m, điểm n khoản 4 như sau:</w:t>
      </w:r>
    </w:p>
    <w:p>
      <w:r>
        <w:t>“a) Đối với c ác trư ờng hợp b án hàng hóa, cung c ấp dịch vụ với số lượng lớn, ph át sinh thư ờng xuy ên, c ần c ó th ời gian đối so át s ố liệu giữa doanh nghiệp b án hàng hóa, cung c ấp dịch vụ v à khách hàng, đ ối t ác g ồm: Trường hợp cung cấp dịch vụ hỗ trợ trực tiếp cho vận tải h àng không, cung  ứng nhi ên li ệu h àng không cho các hãng hàng không, ho ạt động cung cấp điện (trừ đối tượng quy định tại điểm h khoản này ), cung c ấp dịch vụ hỗ trợ vận tải đường sắt, nước, dịch vụ truyền h ình, d ịch vụ quảng c áo truy ền h ình, d ịch vụ thương mại điện tử, dịch vụ bưu ch ính và chuy ển ph át (bao g ồm cả dịch vụ đại l ý, d ịch vụ thu hộ, chi hộ), dịch vụ viễn th ông (bao g ồm cả dịch vụ viễn th ông giá tr ị gia tăng), dịch vụ logistic, dịch vụ c ông ngh ệ th ông tin (tr ừ trường hợp quy định tại điểm b khoản này ) đư ợc b án theo k ỳ nhất định, dịch vụ ng ân hàng (tr ừ hoạt động cho vay), chuyển tiền quốc tế, dịch vụ chứng kho án, x ổ số điện to án, thu phí s ử dụng đường bộ giữa nh à đ ầu tư v à nhà cung c ấp dịch vụ thu ph í và các trư ờng hợp kh ác theo hư ớng dẫn của Bộ trưởng Bộ T ài chính, th ời điểm lập h óa đơn là th ời điểm ho àn thành vi ệc đối so át d ữ liệu giữa c ác bên nhưng ch ậm nhất kh ông quá ngày 07 c ủa th áng sau tháng phát sinh vi ệc cung cấp dịch vụ hoặc kh ông quá 07 ngày k ể từ ng ày k ết th úc k ỳ quy ước. Kỳ quy ước để l àm căn c ứ t ính lư ợng h àng hóa, d ịch vụ cung cấp căn cứ thỏa thuận giữa đơn vị b án hàng hóa, cung c ấp dịch vụ với người mua.”</w:t>
      </w:r>
    </w:p>
    <w:p>
      <w:r>
        <w:t>“e) Đối với hoạt động t ìm ki ếm thăm d ò, khai thác và ch ế biến dầu th ô: Th ời điểm lập h óa đơn bán d ầu th ô, condensate, các s ản phẩm được chế biến từ dầu th ô (bao g ồm cả hoạt động bao ti êu s ản phẩm theo cam kết của Ch ính ph ủ) l à th ời điểm b ên mua và bên bán xác đ ịnh được gi á bán chính th ức, kh ông phân bi ệt đ ã thu đư ợc tiền hay chưa thu được tiền.</w:t>
      </w:r>
    </w:p>
    <w:p>
      <w:r>
        <w:t>Đối với hoạt động b án khí thiên nhiên, khí đ ồng h ành, khí than đư ợc chuyển bằng đường ống dẫn kh í đ ến người mua, thời điểm lập h óa đơn là th ời điểm b ên mua, bên bán xác đ ịnh khối lượng kh í giao c ủa th áng nhưng ch ậm nhất l à ngày cu ối c ùng c ủa thời hạn k ê khai, n ộp thuế đối với th áng phát sinh nghĩa v ụ thuế theo quy định ph áp luật  về thuế.</w:t>
      </w:r>
    </w:p>
    <w:p>
      <w:r>
        <w:t>Trường hợp thỏa thuận bảo l ãnh và cam k ết của Ch ính ph ủ c ó quy đ ịnh kh ác v ề thời điểm lập h óa đơn thì th ực hiện theo quy định tại thỏa thuận bảo l ãnh và cam k ết của Ch ính ph ủ.”</w:t>
      </w:r>
    </w:p>
    <w:p>
      <w:r>
        <w:t>“l) Thời điểm lập h óa đơn đ ối với hoạt động cho vay được x ác đ ịnh theo kỳ hạn thu l ãi t ại hợp đồng t ín d ụng giữa tổ chức t ín d ụng v à khách hàng đi vay, tr ừ trường hợp đến kỳ hạn thu l ãi không thu đư ợc v à t ổ chức t ín d ụng theo d õi ngo ại bảng theo quy định ph áp luật  về t ín d ụng th ì th ời điểm lập h óa đơn là th ời điểm thu được tiền l ãi vay c ủa kh ách hàng. Trư ờng hợp trả l ãi trư ớc hạn theo hợp đồng t ín d ụng th ì th ời điểm lập h óa đơn là th ời điểm thu l ãi trư ớc hạn.</w:t>
      </w:r>
    </w:p>
    <w:p>
      <w:r>
        <w:t>Đối với hoạt động đại l ý đ ổi ngoại tệ, hoạt động cung ứng dịch vụ nhận v à chi, tr ả ngoại tệ của tổ chức kinh tế của tổ chức t ín d ụng, thời điểm lập h óa đơn là th ời điểm đổi ngoại tệ, thời điểm ho àn thành d ịch vụ nhận v à chi tr ả ngoại tệ.</w:t>
      </w:r>
    </w:p>
    <w:p>
      <w:r>
        <w:t>m) Đối với kinh doanh vận tải h ành khách b ằng xe taxi c ó s ử dụng phần mềm t ính ti ền theo quy định của ph áp luật : tại thời điểm kết th úc chuy ến đi, doanh nghiệp, hợp t ác xã kinh doanh v ận tải h ành khách b ằng xe taxi c ó s ử dụng phần mềm t ính ti ền thực hiện lập h óa đơn đi ện tử cho kh ách hàng đ ồng thời chuyển dữ liệu h óa đơn đ ến cơ quan thuế theo quy định.</w:t>
      </w:r>
    </w:p>
    <w:p>
      <w:r>
        <w:t>n) Đối với cơ sở kh ám b ệnh, chữa bệnh c ó s ử dụng phần mềm quản l ý khám ch ữa bệnh v à qu ản l ý vi ện ph í, t ừng giao dịch kh ám, ch ữa bệnh v à th ực hiện c ác d ịch vụ chụp, chiếu, x ét nghi ệm c ó in phi ếu thu tiền (thu viện ph í ho ặc tiền kh ám, xét nghi ệm) v à có lưu trên h ệ thống c ông ngh ệ th ông tin, n ếu kh ách hàng (ngư ời đến kh ám, ch ữa bệnh) kh ông có nhu c ầu lấy h óa đơn thì cu ối ng ày cơ s ở kh ám b ệnh, chữa bệnh căn cứ th ông tin khám, ch ữa bệnh v à thông tin t ừ phiếu thu tiền để tổng hợp lập h óa đơn đi ện tử cho c ác d ịch vụ y tế thực hiện trong ng ày, trư ờng hợp kh ách hàng yêu c ầu lập h óa đơn đi ện tử th ì cơ s ở kh ám b ệnh, chữa bệnh lập h óa đơn đi ện tử giao cho kh ách hàng.</w:t>
      </w:r>
    </w:p>
    <w:p>
      <w:r>
        <w:t>Cơ sở kh ám b ệnh, chữa bệnh lập h óa đơn cho cơ quan b ảo hiểm x ã h ội tại thời điểm được cơ quan bảo hiểm x ã h ội thanh, quyết to án chi phí khám ch ữa bệnh cho người c ó th ẻ bảo hiểm y tế.”</w:t>
      </w:r>
    </w:p>
    <w:p>
      <w:r>
        <w:t>c) Bổ sung điểm p, điểm q, điểm r vào khoản 4 như sau:</w:t>
      </w:r>
    </w:p>
    <w:p>
      <w:r>
        <w:t>“p) Thời điểm lập h óa đơn c ủa hoạt động kinh doanh bảo hiểm l à th ời điểm ghi nhận doanh thu bảo hiểm theo quy định của ph áp luật  về kinh doanh bảo hiểm.</w:t>
      </w:r>
    </w:p>
    <w:p>
      <w:r>
        <w:t>q) Đối với hoạt động kinh doanh v é x ổ số truyền thống, xổ số biết kết quả ngay (v é x ổ số) theo h ình th ức b án vé s ố in sẵn đủ mệnh gi á cho khách hàng thì sau khi thu h ồi v é x ổ số kh ông tiêu th ụ hết v à ch ậm nhất l à trư ớc khi mở thưởng của kỳ tiếp theo, doanh nghiệp kinh doanh xổ số lập 01 h óa đơn giá tr ị gia tăng điện tử c ó mã c ủa cơ quan thuế cho từng đại l ý là t ổ chức, c á nhân cho vé x ổ số được b án trong k ỳ gửi cơ quan thuế cấp m ã cho hóa đơn.</w:t>
      </w:r>
    </w:p>
    <w:p>
      <w:r>
        <w:t>r) Đối với hoạt động kinh doanh casino v à trò chơi đi ện tử c ó thư ởng, thời điểm lập h óa đơn đi ện tử chậm nhất l à 01 ngày k ể từ thời điểm kết th úc ngày xác đ ịnh doanh thu, đồng thời doanh nghiệp kinh doanh casino v à trò chơi đi ện tử c ó thư ởng chuyển dữ liệu ghi nhận số tiền thu được (do đổi đồng tiền quy ước cho người chơi tại quầy, tại b àn chơi và s ố tiền thu tại m áy trò chơi đi ện tử c ó thư ởng) trừ đi số tiền đổi trả cho người chơi (do người chơi tr úng thư ởng hoặc người chơi kh ông s ử dụng hết) theo Mẫu 01/TH-DT Phụ lục IA ban h ành kèm theo Nghị định này đ ến cơ quan thuế c ùng th ời điểm chuyển dữ liệu h óa đơn đi ện tử. Ng ày xác đ ịnh doanh thu l à khoản g thời gian từ 0 giờ 00 ph út đ ến 23 giờ 59 ph út cùng ngày.”</w:t>
      </w:r>
    </w:p>
    <w:p>
      <w:r>
        <w:t>7. Sửa đổi, bổ sung khoản 5, điểm a khoản 6, khoản 9, điểm c khoản 14 Điều 10 và bổ sung điểm l vào khoản 14, bổ sung khoản 17 vào Điều 10 như sau:</w:t>
      </w:r>
    </w:p>
    <w:p>
      <w:r>
        <w:t>a) Sửa đổi, bổ sung khoản 5 như sau:</w:t>
      </w:r>
    </w:p>
    <w:p>
      <w:r>
        <w:t>“5. Tên, địa chỉ, m ã s ố thuế hoặc m ã s ố đơn vị c ó quan h ệ với ng ân sách ho ặc số định danh c á nhân c ủa người mua</w:t>
      </w:r>
    </w:p>
    <w:p>
      <w:r>
        <w:t>a) Trường hợp người mua l à cơ s ở kinh doanh c ó mã s ố thuế th ì tên, đ ịa chỉ, m ã s ố thuế của người mua thể hiện tr ên hóa đơn ph ải ghi theo đ úng t ại giấy chứng nhận đăng k ý doanh nghi ệp, giấy chứng nhận đăng k ý ho ạt động chi nh ánh, gi ấy chứng nhận đăng k ý h ộ kinh doanh, giấy chứng nhận đăng k ý thu ế, th ông báo mã s ố thuế, giấy chứng nhận đăng k ý đ ầu tư, giấy chứng nhận đăng k ý h ợp t ác xã; trư ờng hợp người mua l à đơn v ị c ó quan h ệ ng ân sách thì tên, đ ịa chỉ, m ã s ố đơn vị c ó quan h ệ ng ân sách th ể hiện tr ên hóa đơn ph ải ghi m ã s ố đơn vị c ó quan h ệ với ng ân sách đư ợc cấp.</w:t>
      </w:r>
    </w:p>
    <w:p>
      <w:r>
        <w:t>Trường hợp t ên, đ ịa chỉ người mua qu á dài, trên hóa đơn ngư ời b án đư ợc viết ngắn gọn một số danh từ th ông d ụng như: “Phường” th ành “P”; “Qu ận” th ành “Q”, “Thành ph ố ”  th ành “TP”, “Vi ệt Nam” th ành “VN” ho ặc “Cổ phần” l à “CP”, “Trách nhi ệm hữu hạn” th ành “TNHH”, “khu công nghi ệp” th ành “KCN”, “s ản xuất” th ành “SX”, “Chi nhánh” thành “CN”... nhưng ph ải đảm bảo đầy đủ số nh à, tên đư ờng phố, phường, x ã, qu ận, huyện, th ành ph ố, x ác đ ịnh được ch ính xác tên, đ ịa chỉ doanh nghiệp v à phù h ợp với đăng k ý kinh doanh, đăng ký thu ế của doanh nghiệp.</w:t>
      </w:r>
    </w:p>
    <w:p>
      <w:r>
        <w:t>b) Trường hợp người mua kh ông có mã s ố thuế th ì trên hóa đơn không ph ải thể hiện m ã s ố thuế người mua. Một số trường hợp b án hàng hóa, cung c ấp dịch vụ đặc th ù cho ngư ời ti êu dùng là cá nhân quy đ ịnh tại khoản 14 Điều này  thì trên hóa đơn không ph ải thể hiện t ên, đ ịa chỉ người mua. Trường hợp b án hàng hóa, cung c ấp dịch vụ cho kh ách hàng nư ớc ngo ài đ ến Việt Nam th ì thông tin v ề địa chỉ người mua c ó th ể được thay bằng th ông tin v ề số hộ chiếu hoặc giấy tờ xuất nhập cảnh v à qu ốc tịch của kh ách hàng nư ớc ngo ài. Trư ờng hợp người mua cung cấp m ã s ố thuế, số định danh c á nhân thì trên hóa đơn ph ải thể hiện m ã s ố thuế, số định danh c á nhân.”</w:t>
      </w:r>
    </w:p>
    <w:p>
      <w:r>
        <w:t>b) Sửa đổi, bổ sung điểm a khoản 6 như sau:</w:t>
      </w:r>
    </w:p>
    <w:p>
      <w:r>
        <w:t>“a) Tên, đơn vị t ính, s ố lượng, đơn gi á hàng hóa, d ịch vụ</w:t>
      </w:r>
    </w:p>
    <w:p>
      <w:r>
        <w:t>a.1) Tên hàng hóa, dịch vụ: Tr ên hóa đơn ph ải thể hiện t ên hàng hóa, d ịch vụ bằng tiếng Việt. Trường hợp b án hàng hóa có nhi ều chủng loại kh ác nhau thì tên hàng hóa th ể hiện chi tiết đến từng chủng loại (v í d ụ: Điện thoại Samsung, điện thoại Nokia; mặt h àng ăn, u ống;...). Trường hợp h àng hóa ph ải đăng k ý quy ền sử dụng, quyền sở hữu th ì trên hóa đơn ph ải thể hiện c ác s ố hiệu, k ý hi ệu đặc trưng của h àng hóa mà khi đăng ký pháp luật  c ó yêu c ầu. V í d ụ: Số khung, số m áy c ủa  ô tô, mô tô, đ ịa chỉ, cấp nh à, chi ều d ài, chi ều rộng, số tầng của một ng ôi nhà... Trư ờng hợp kinh doanh dịch vụ vận tải th ì trên hoá đơn ph ải thể hiện biển kiểm so át phương ti ện vận tải, h ành trình (điểm  đi - điểm đến). Đối với doanh nghiệp kinh doanh vận tải cung cấp dịch vụ vận tải h àng hóa trên n ền tảng số, hoạt động thương mại điện tử th ì ph ải thể hiện t ên hàng hóa v ận chuyển, th ông tin tên, đ ịa chỉ, m ã s ố thuế hoặc số định danh người gửi h àng.</w:t>
      </w:r>
    </w:p>
    <w:p>
      <w:r>
        <w:t>Trường hợp cần ghi th êm ch ữ nước ngo ài thì ch ữ nước ngo ài đư ợc đặt b ên ph ải trong ngoặc đơn ( ) hoặc đặt ngay dưới d òng ti ếng Việt v à có c ỡ chữ nhỏ hơn chữ tiếng Việt. Trường hợp h àng hóa, d ịch vụ được giao dịch c ó quy đ ịnh về m ã hàng hóa, d ịch vụ th ì trên hóa đơn ph ải ghi cả t ên và mã hàng hóa, d ịch vụ.</w:t>
      </w:r>
    </w:p>
    <w:p>
      <w:r>
        <w:t>a.2) Đơn vị t ính: Ngư ời b án căn c ứ v ào tính ch ất, đặc điểm của h àng hóa đ ể x ác đ ịnh t ên đơn v ị t ính c ủa h àng hóa th ể hiện tr ên hóa đơn theo đơn v ị t ính là đơn v ị đo lường (v í d ụ như: Tấn, tạ, yến, kg, g, mg hoặc lượng, lạng, c ái, con, chi ếc, hộp, can, th ùng, bao, gói, tuýp, m 3 , m 2 , m...). Đ ối với dịch vụ th ì trên hóa đơn không nh ất thiết phải c ó tiêu th ức “đơn vị t ính” mà đơn v ị t ính xác đ ịnh theo từng lần cung cấp dịch vụ v à n ội dung dịch vụ cung cấp.</w:t>
      </w:r>
    </w:p>
    <w:p>
      <w:r>
        <w:t>a.3) Số lượng h àng hóa, d ịch vụ: Người b án ghi s ố lượng bằng chữ số Ả-rập căn cứ theo đơn vị t ính nêu trên. Trư ờng hợp cung cấp c ác lo ại h àng hóa, d ịch vụ đặc th ù như đi ện, nước, dịch vụ viễn th ông, d ịch vụ c ông ngh ệ th ông tin, d ịch vụ truyền h ình, d ịch vụ bưu ch ính và chuy ển ph át, ngân hàng, ch ứng kho án, b ảo hiểm, được lập theo kỳ quy ước, dịch vụ kh ám b ệnh, chữa bệnh v à các trư ờng hợp kh ác theo hư ớng dẫn của Bộ trưởng Bộ T ài chính đư ợc lập h óa đơn sau khi đ ối so át d ữ liệu th ì ngư ời b án đư ợc sử dụng bảng k ê kèm theo hóa đơn; bảng  k ê đư ợc lưu giữ c ùng hóa đơn đ ể phục vụ việc kiểm tra, đối chiếu của c ác cơ quan có th ẩm quyền.</w:t>
      </w:r>
    </w:p>
    <w:p>
      <w:r>
        <w:t>Trường hợp khuyến mại h àng hóa, d ịch vụ theo quy định của ph áp luật  về thương mại; cho, biếu, tặng h àng hóa, d ịch vụ ph ù h ợp với quy định ph áp luật  th ì đư ợc lập h óa đơn t ổng gi á tr ị khuyến mại, cho, biếu, tặng k èm theo danh sách khuy ến mại, cho, biếu, tặng. Tổ chức lưu giữ hồ sơ c ó liên quan v ề chương tr ình khuy ến mại, cho, biếu, tặng v à cung c ấp khi cơ quan c ó th ẩm quyền y êu c ầu v à ph ải chịu tr ách nhi ệm về t ính chính xác n ội dung th ông tin giao d ịch v à cung c ấp bảng tổng hợp chi tiết h àng hóa, d ịch vụ khi cơ quan c ó th ẩm quyền y êu c ầu. Trường hợp kh ách hàng yêu c ầu lấy h óa đơn theo t ừng giao dịch th ì ngư ời b án ph ải lập h óa đơn giao cho khách hàng.</w:t>
      </w:r>
    </w:p>
    <w:p>
      <w:r>
        <w:t>Hóa đơn phải ghi r õ “kèm theo bảng  k ê s ố…, ng ày... tháng... năm”. Bảng  k ê ph ải c ó tên, mã s ố thuế v à đ ịa chỉ của người b án, tên hàng hóa, d ịch vụ, số lượng, đơn gi á, thành ti ền h àng hóa, d ịch vụ b án ra, ngày l ập, t ên và ch ữ k ý ngư ời lập bảng k ê. Trư ờng hợp người b án n ộp thuế gi á tr ị gia tăng theo phương ph áp kh ấu trừ th ì Bảng  k ê ph ải c ó tiêu th ức “thuế suất thuế gi á tr ị gia tăng” v à “ti ền thuế gi á tr ị gia tăng”. Tổng cộng tiền thanh to án đúng v ới số tiền ghi tr ên hóa đơn giá tr ị gia tăng. H àng hóa, d ịch vụ b án ra ghi trên Bảng  k ê theo th ứ tự b án hàng trong ngày. Bảng  k ê ph ải ghi r õ “kèm theo hóa đơn s ố...ng ày... tháng... năm”.</w:t>
      </w:r>
    </w:p>
    <w:p>
      <w:r>
        <w:t>a.4) Đơn giá hàng hóa, dịch vụ: Người b án ghi đơn giá hàng hóa, d ịch vụ theo đơn vị t ính nêu trên. Trư ờng hợp c ác hàng hóa, d ịch vụ sử dụng bảng k ê đ ể liệt k ê các hàng hóa, d ịch vụ đ ã bán kèm theo hóa đơn thì trên hóa đơn không nh ất thiết phải c ó đơn giá.”</w:t>
      </w:r>
    </w:p>
    <w:p>
      <w:r>
        <w:t>c) Sửa đổi, bổ sung khoản 9 như sau:</w:t>
      </w:r>
    </w:p>
    <w:p>
      <w:r>
        <w:t>“9. Thời điểm k ý s ố tr ên hóa đơn đi ện tử l à th ời điểm người b án, ngư ời mua sử dụng chữ k ý s ố để k ý trên hóa đơn đi ện tử được hiển thị theo định dạng ng ày, tháng, năm c ủa năm dương lịch. Trường hợp h óa đơn đi ện tử đ ã l ập c ó th ời điểm k ý s ố tr ên hóa đơn khác th ời điểm lập h óa đơn thì th ời điểm k ý s ố v à th ời điểm gửi cơ quan thuế cấp m ã đ ối với h óa đơn có mã c ủa cơ quan thuế hoặc thời điểm chuyển dữ liệu h óa đơn đi ện tử đến cơ quan thuế đối với h óa đơn đi ện tử kh ông có mã c ủa cơ quan thuế chậm nhất l à ngày làm vi ệc tiếp theo kể từ thời điểm lập h óa đơn (tr ừ trường hợp gửi dữ liệu theo bảng tổng hợp quy định tại điểm a.1 khoản 3 Điều 22 Nghị định này ). Ngư ời b án khai thu ế theo thời điểm lập h óa đơn; th ời điểm khai thuế đối với người mua l à th ời điểm nhận h óa đơn đ ảm bảo đ úng, đ ầy đủ về h ình th ức v à n ội dung theo quy định tại Điều 10 Nghị định này .”</w:t>
      </w:r>
    </w:p>
    <w:p>
      <w:r>
        <w:t>d) Sửa đổi, bổ sung điểm c và bổ sung điểm l vào khoản 14 như sau:</w:t>
      </w:r>
    </w:p>
    <w:p>
      <w:r>
        <w:t>“c) Đối với h óa đơn đi ện tử b án hàng t ại si êu th ị, trung t âm thương m ại m à ngư ời mua l à cá nhân không kinh doanh thì trên hóa đơn không nh ất thiết phải c ó tên, đ ịa chỉ, m ã s ố thuế người mua, chữ k ý s ố của người mua.</w:t>
      </w:r>
    </w:p>
    <w:p>
      <w:r>
        <w:t>Đối với h óa đơn đi ện tử b án xăng d ầu cho kh ách hàng là cá nhân không kinh doanh thì không nh ất thiết phải c ó các ch ỉ ti êu: Tên, đ ịa chỉ, m ã s ố thuế của người mua, chữ k ý s ố của người mua.”</w:t>
      </w:r>
    </w:p>
    <w:p>
      <w:r>
        <w:t>“l) Đối với h óa đơn đi ện tử hoạt động kinh doanh casino, tr ò chơi đi ện tử c ó thư ởng kh ông nh ất thiết phải c ó tên, đ ịa chỉ, m ã s ố thuế của người mua, chữ k ý s ố của người mua.”</w:t>
      </w:r>
    </w:p>
    <w:p>
      <w:r>
        <w:t>đ) Bổ sung khoản 17 như sau:</w:t>
      </w:r>
    </w:p>
    <w:p>
      <w:r>
        <w:t>“17. Hóa đơn giá trị gia tăng ki êm tờ khai  ho àn thu ế đảm bảo nội dung quy định tại Điều này  và B ộ trưởng Bộ T ài chính hư ớng dẫn thực hiện khoản này .”</w:t>
      </w:r>
    </w:p>
    <w:p>
      <w:r>
        <w:t>8. Sửa đổi tên Điều 11 và sửa đổi, bổ sung Điều 11 như sau:</w:t>
      </w:r>
    </w:p>
    <w:p>
      <w:r>
        <w:t>“Điều 11. H óa đơn đi ện tử khởi tạo từ m áy tính ti ền</w:t>
      </w:r>
    </w:p>
    <w:p>
      <w:r>
        <w:t>1. Hộ kinh doanh, c á nhân kinh doanh theo quy đ ịnh tại khoản 1 Điều 51 c ó m ức doanh thu hằng năm từ 01 tỷ đồng trở l ên, khoản 2 Điều 90, khoản 3 Điều 91 Luật Quản lý thuế số 38/2019/QH14  v à doanh nghi ệp c ó ho ạt động b án hàng hóa, cung c ấp dịch vụ, trong đ ó có bán hàng hóa, cung c ấp dịch vụ trực tiếp đến người ti êu dùng (trung tâm thương m ại; si êu th ị; b án l ẻ (trừ  ô tô, mô tô, xe máy và xe có đ ộng cơ kh ác); ăn u ống; nh à hàng; khách s ạn; dịch vụ vận tải h ành khách, d ịch vụ hỗ trợ trực tiếp cho vận tải đường bộ, dịch vụ nghệ thuật, vui chơi, giải tr í, ho ạt động chiếu phim, dịch vụ phục vụ c á nhân khác theo quy đ ịnh về Hệ thống ng ành kinh t ế Việt Nam) sử dụng h óa đơn đi ện tử khởi tạo từ m áy tính ti ền kết nối chuyển dữ liệu điện tử với cơ quan thuế.</w:t>
      </w:r>
    </w:p>
    <w:p>
      <w:r>
        <w:t>2. Hóa đơn điện tử khởi tạo từ m áy tính ti ền kết nối chuyển dữ liệu điện tử với cơ quan thuế đảm bảo nguy ên t ắc sau:</w:t>
      </w:r>
    </w:p>
    <w:p>
      <w:r>
        <w:t>a) Nhận biết được h óa đơn in t ừ m áy tính ti ền kết nối chuyển dữ liệu điện tử với cơ quan thuế;</w:t>
      </w:r>
    </w:p>
    <w:p>
      <w:r>
        <w:t>b) Không bắt buộc c ó ch ữ k ý s ố;</w:t>
      </w:r>
    </w:p>
    <w:p>
      <w:r>
        <w:t>c) Khoản chi mua h àng hóa, d ịch vụ sử dụng h óa đơn (ho ặc sao chụp h óa đơn ho ặc tra th ông tin t ừ Cổng th ông tin đi ện tử của Tổng cục Thuế về h óa đơn) đư ợc khởi tạo từ m áy tính ti ền được x ác đ ịnh l à khoản  chi c ó đ ủ h óa đơn, ch ứng từ hợp ph áp khi xác đ ịnh nghĩa vụ thuế.</w:t>
      </w:r>
    </w:p>
    <w:p>
      <w:r>
        <w:t>3. Hóa đơn điện tử khởi tạo từ m áy tính ti ền c ó các n ội dung sau đ ây:</w:t>
      </w:r>
    </w:p>
    <w:p>
      <w:r>
        <w:t>a) Tên, địa chỉ, m ã s ố thuế người b án;</w:t>
      </w:r>
    </w:p>
    <w:p>
      <w:r>
        <w:t>b) Tên, địa chỉ, m ã s ố thuế/số định danh c á nhân/s ố điện thoại của người mua theo quy định (nếu người mua y êu c ầu);</w:t>
      </w:r>
    </w:p>
    <w:p>
      <w:r>
        <w:t>c) Tên hàng hóa, dịch vụ, đơn gi á, s ố lượng, gi á thanh toán. Trư ờng hợp tổ chức, doanh nghiệp nộp thuế theo phương ph áp kh ấu trừ phải ghi r õ n ội dung gi á bán chưa thu ế gi á tr ị gia tăng, thuế suất thuế gi á tr ị gia tăng, tiền thuế gi á tr ị gia tăng, tổng tiền thanh to án có thu ế gi á tr ị gia tăng;</w:t>
      </w:r>
    </w:p>
    <w:p>
      <w:r>
        <w:t>d) Thời điểm lập h óa đơn;</w:t>
      </w:r>
    </w:p>
    <w:p>
      <w:r>
        <w:t>đ) Mã của cơ quan thuế hoặc dữ liệu điện tử để người mua c ó th ể truy xuất, k ê khai thông tin hóa đơn đi ện tử khởi tạo từ m áy tính ti ền.</w:t>
      </w:r>
    </w:p>
    <w:p>
      <w:r>
        <w:t>Người b án g ửi ho á đơn đi ện tử cho người mua bằng h ình th ức điện tử (tin nhắn, thư điện tử v à các hình th ức kh ác) ho ặc cung cấp đường dẫn hoặc m ã QR đ ể người mua tra cứu, tải ho á đơn đi ện tử.”</w:t>
      </w:r>
    </w:p>
    <w:p>
      <w:r>
        <w:t>9. Sửa đổi, bổ sung khoản 3 Điều 12 như sau:</w:t>
      </w:r>
    </w:p>
    <w:p>
      <w:r>
        <w:t>“3. Tổng cục Thuế x ây d ựng th ành phần  chứa dữ liệu nghiệp vụ h óa đơn đi ện tử v à phương th ức truyền nhận với cơ quan thuế. Ri êng v ới h óa đơn giá tr ị gia tăng ki êm tờ khai  ho àn thu ế, Tổng cục Hải quan x ây d ựng th ành phần  chứa dữ liệu nghiệp vụ đối với c ác n ội dung tr ên hoá đơn dành cho cơ quan h ải quan v à ngân hàng thương m ại l à đ ại l ý hoàn thu ế. Tổng cục Thuế c ông b ố th ành phần  chứa dữ liệu nghiệp vụ h óa đơn đi ện tử v à phương th ức truyền nhận với cơ quan quản l ý thu ế để  áp d ụng thống nhất; cung cấp c ông c ụ hiển thị c ác n ội dung của h óa đơn đi ện tử theo quy định tại Nghị định này .”</w:t>
      </w:r>
    </w:p>
    <w:p>
      <w:r>
        <w:t>10. Sửa đổi, bổ sung khoản 2 và điểm c, điểm g khoản 3 Điều 13 như sau:</w:t>
      </w:r>
    </w:p>
    <w:p>
      <w:r>
        <w:t>a) Sửa đổi, bổ sung khoản 2 như sau:</w:t>
      </w:r>
    </w:p>
    <w:p>
      <w:r>
        <w:t>“2. Quy định về cấp v à kê khai xác đ ịnh nghĩa vụ thuế khi cơ quan thuế cấp h óa đơn đi ện tử c ó mã c ủa cơ quan thuế theo từng lần ph át sinh như sau:</w:t>
      </w:r>
    </w:p>
    <w:p>
      <w:r>
        <w:t>a) Loại h óa đơn c ấp theo từng lần ph át sinh</w:t>
      </w:r>
    </w:p>
    <w:p>
      <w:r>
        <w:t>a.1) Cấp h óa đơn đi ện tử c ó mã c ủa cơ quan thuế theo từng lần ph át sinh là hóa đơn bán hàng trong các trư ờng hợp:</w:t>
      </w:r>
    </w:p>
    <w:p>
      <w:r>
        <w:t>a.1.1) Hộ kinh doanh, c á nhân kinh doanh theo quy đ ịnh tại khoản 4 Điều 91 Luật Quản lý thuế số 38/2019/QH14 kh ông đáp  ứng điều kiện phải sử dụng h óa đơn đi ện tử c ó mã c ủa cơ quan thuế nhưng cần c ó hóa đơn đ ể giao cho kh ách hàng;</w:t>
      </w:r>
    </w:p>
    <w:p>
      <w:r>
        <w:t>a.1.2) Tổ chức kh ông kinh doanh nhưng có phát sinh giao d ịch b án hàng hóa, cung c ấp dịch vụ;</w:t>
      </w:r>
    </w:p>
    <w:p>
      <w:r>
        <w:t>a.1.3) Doanh nghiệp sau khi đ ã gi ải thể, ph á s ản, đ ã ch ấm dứt hiệu lực m ã s ố thuế c ó phát sinh thanh lý tài s ản cần c ó hóa đơn đ ể giao cho người mua;</w:t>
      </w:r>
    </w:p>
    <w:p>
      <w:r>
        <w:t>a.1.4) Doanh nghiệp, tổ chức kinh tế, hộ kinh doanh, c á nhân kinh doanh thu ộc diện nộp thuế gi á tr ị gia tăng theo phương ph áp tr ực tiếp thuộc c ác trư ờng hợp sau:</w:t>
      </w:r>
    </w:p>
    <w:p>
      <w:r>
        <w:t>a.1.4.1) Ngừng hoạt động kinh doanh nhưng chưa ho àn thành th ủ tục chấm dứt hiệu lực m ã s ố thuế c ó phát sinh thanh lý tài s ản, h àng hóa c ần c ó hóa đơn đ ể giao cho người mua;</w:t>
      </w:r>
    </w:p>
    <w:p>
      <w:r>
        <w:t>a.1.4.2) Tạm ngừng hoạt động kinh doanh cần c ó hóa đơn giao cho khách hàng đ ể thực hiện c ác h ợp đồng đ ã ký trư ớc ng ày cơ quan thu ế th ông báo t ạm ngừng kinh doanh;</w:t>
      </w:r>
    </w:p>
    <w:p>
      <w:r>
        <w:t>a.1.4.3) Bị cơ quan thuế cưỡng chế bằng biện ph áp ng ừng sử dụng h óa đơn;</w:t>
      </w:r>
    </w:p>
    <w:p>
      <w:r>
        <w:t>a.1.4.4) Doanh nghiệp đang l àm th ủ tục ph á s ản nhưng vẫn c ó ho ạt động kinh doanh dưới sự gi ám sát c ủa T òa án;</w:t>
      </w:r>
    </w:p>
    <w:p>
      <w:r>
        <w:t>a.1.4.5) Doanh nghiệp, tổ chức kinh tế, tổ chức kh ác, h ộ kinh doanh, c á nhân kinh doanh trong th ời gian giải tr ình ho ặc bổ sung t ài li ệu quy định tại điểm d khoản 2 Điều 16 Nghị định này ;</w:t>
      </w:r>
    </w:p>
    <w:p>
      <w:r>
        <w:t>a.2) Cấp h óa đơn đi ện tử c ó mã c ủa cơ quan thuế theo từng lần ph át sinh là hóa đơn giá tr ị gia tăng trong c ác trư ờng hợp:</w:t>
      </w:r>
    </w:p>
    <w:p>
      <w:r>
        <w:t>a.2.1) Doanh nghiệp, tổ chức kinh tế, tổ chức kh ác thu ộc diện nộp thuế gi á tr ị gia tăng theo phương ph áp kh ấu trừ thuộc c ác trư ờng hợp sau:</w:t>
      </w:r>
    </w:p>
    <w:p>
      <w:r>
        <w:t>a.2.1.1) Ngừng hoạt động kinh doanh nhưng chưa ho àn thành th ủ tục chấm dứt hiệu lực m ã s ố thuế c ó phát sinh thanh lý tài s ản, h àng hóa c ần c ó hóa đơn đ ể giao cho người mua;</w:t>
      </w:r>
    </w:p>
    <w:p>
      <w:r>
        <w:t>a.2.1.2) Tạm ngừng hoạt động kinh doanh cần c ó hóa đơn giao cho khách hàng đ ể thực hiện c ác h ợp đồng đ ã ký trư ớc ng ày cơ quan nhà nư ớc c ó th ẩm quyền th ông báo t ạm ngừng kinh doanh;</w:t>
      </w:r>
    </w:p>
    <w:p>
      <w:r>
        <w:t>a.2.1.3) Bị cơ quan thuế cưỡng chế bằng biện ph áp ng ừng sử dụng h óa đơn;</w:t>
      </w:r>
    </w:p>
    <w:p>
      <w:r>
        <w:t>a.2.1.4) Doanh nghiệp đang l àm th ủ tục ph á s ản nhưng vẫn c ó ho ạt động kinh doanh dưới sự gi ám sát c ủa T òa án;</w:t>
      </w:r>
    </w:p>
    <w:p>
      <w:r>
        <w:t>a.2.1.5) Doanh nghiệp, tổ chức kinh tế, tổ chức kh ác trong th ời gian giải tr ình ho ặc bổ sung t ài li ệu quy định tại điểm d khoản 2 Điều 16 Nghị định này .</w:t>
      </w:r>
    </w:p>
    <w:p>
      <w:r>
        <w:t>a.2.2) Tổ chức, cơ quan nh à nư ớc kh ông thu ộc đối tượng nộp thuế gi á tr ị gia tăng theo phương ph áp kh ấu trừ c ó bán đ ấu gi á tài s ản (trừ trường hợp b án tài s ản c ông nêu t ại khoản 3 Điều 8 Nghị định này ), trư ờng hợp gi á trúng đ ấu gi á là giá bán đã có thu ế gi á tr ị gia tăng được c ông b ố r õ trong h ồ sơ b án đ ấu gi á do cơ quan có th ẩm quyền ph ê duy ệt th ì đư ợc cấp h óa đơn giá tr ị gia tăng để giao cho người mua.</w:t>
      </w:r>
    </w:p>
    <w:p>
      <w:r>
        <w:t>b) Doanh nghiệp, tổ chức kinh tế, tổ chức kh ác, h ộ kinh doanh, c á nhân kinh doanh thu ộc trường hợp được cấp h óa đơn đi ện tử c ó mã c ủa cơ quan thuế theo từng lần ph át sinh g ửi đơn đề nghị cấp h óa đơn đi ện tử c ó mã c ủa cơ quan thuế theo Mẫu số 06/ĐN-PSĐT Phụ lục IA ban h ành kèm theo Nghị định này đ ến cơ quan thuế v à truy c ập v ào C ổng th ông tin đi ện tử của Tổng cục Thuế để lập h óa đơn đi ện tử.</w:t>
      </w:r>
    </w:p>
    <w:p>
      <w:r>
        <w:t>Doanh nghiệp, tổ chức kinh tế, tổ chức kh ác, h ộ kinh doanh, c á nhân kinh doanh khai h ồ sơ khai thuế theo quy định ph áp luật  về quản l ý thu ế.</w:t>
      </w:r>
    </w:p>
    <w:p>
      <w:r>
        <w:t>Người nộp thuế thuộc trường hợp được cấp h óa đơn bán hàng theo t ừng lần ph át sinh t ại điểm a.1 khoản 2 Điều này  thì ph ải nộp đầy đủ số thuế ph át sinh trên hóa đơn đ ề nghị cấp theo quy định của ph áp luật  thuế gi á tr ị gia tăng, thu nhập c á nhân, thu nh ập doanh nghiệp hoặc số ph át sinh ph ải nộp theo ph áp luật  quản l ý thu ế v à các lo ại thuế, ph í khác (n ếu c ó).</w:t>
      </w:r>
    </w:p>
    <w:p>
      <w:r>
        <w:t>Người nộp thuế thuộc trường hợp được cấp h óa đơn giá tr ị gia tăng theo từng lần ph át sinh t ại điểm a.2 khoản 2 Điều này  thì ph ải nộp số thuế gi á tr ị gia tăng tr ên hóa đơn giá tr ị gia tăng theo từng lần ph át sinh ho ặc số ph át sinh ph ải nộp theo ph áp luật  quản l ý thu ế.</w:t>
      </w:r>
    </w:p>
    <w:p>
      <w:r>
        <w:t>Sau khi doanh nghiệp, tổ chức kinh tế, tổ chức kh ác, h ộ kinh doanh, c á nhân kinh doanh đã n ộp đủ thuế hoặc số ph át sinh ph ải nộp ngay trong ng ày làm vi ệc hoặc chậm nhất l à ngày làm vi ệc tiếp theo, cơ quan thuế cấp m ã c ủa cơ quan thuế tr ên hóa đơn đi ện tử.</w:t>
      </w:r>
    </w:p>
    <w:p>
      <w:r>
        <w:t>Doanh nghiệp, tổ chức kinh tế, tổ chức kh ác, h ộ kinh doanh, c á nhân kinh doanh t ự chịu tr ách nhi ệm về t ính chính xác c ủa c ác thông tin trên hóa đơn đi ện tử theo từng lần ph át sinh đư ợc cơ quan thuế cấp m ã. Trư ờng hợp h óa đơn đi ện tử theo từng lần ph át sinh c ần phải lập h óa đơn điều  chỉnh hoặc thay thế, doanh nghiệp, tổ chức kinh tế, tổ chức kh ác, h ộ kinh doanh, c á nhân kinh doanh g ửi đơn đề nghị cấp h óa đơn đi ện tử c ó mã c ủa cơ quan thuế theo Mẫu số 06/ĐN-PSĐT Phụ lục IA ban h ành kèm theo Nghị định này đ ến cơ quan thuế để được cấp h óa đơn đi ện tử điều chỉnh hoặc thay thế cho h óa đơn đã l ập. Việc lập h óa đơn điều  chỉnh hoặc thay thế thực hiện theo quy định tại Điều 19 Nghị định này  và vi ệc nộp thuế, c ác khoản  thu kh ác thu ộc ng ân sách nhà nư ớc t ính trên doanh thu chênh l ệch tăng tr ên hóa đơn th ực hiện theo quy định của ph áp luật  quản l ý thu ế.</w:t>
      </w:r>
    </w:p>
    <w:p>
      <w:r>
        <w:t>c) Xác định cơ quan thuế cấp h óa đơn đi ện tử c ó mã c ủa cơ quan thuế theo từng lần ph át sinh</w:t>
      </w:r>
    </w:p>
    <w:p>
      <w:r>
        <w:t>c.1) Đối với tổ chức, doanh nghiệp: Cơ quan thuế quản l ý đ ịa b àn nơi t ổ chức, doanh nghiệp đăng k ý thu ế, đăng k ý kinh doanh ho ặc nơi tổ chức đ óng tr ụ sở hoặc nơi được ghi trong quyết định th ành l ập hoặc nơi ph át sinh vi ệc b án hàng hóa, cung  ứng dịch vụ.</w:t>
      </w:r>
    </w:p>
    <w:p>
      <w:r>
        <w:t>c.2) Đối với hộ kinh doanh, c á nhân kinh doanh</w:t>
      </w:r>
    </w:p>
    <w:p>
      <w:r>
        <w:t>c.2.1) Đối với hộ kinh doanh, c á nhân kinh doanh có đ ịa điểm kinh doanh cố định: Hộ kinh doanh, c á nhân kinh doanh n ộp hồ sơ đề nghị cấp h óa đơn đi ện tử c ó mã c ủa cơ quan thuế theo từng lần ph át sinh t ại Chi cục Thuế quản l ý nơi h ộ kinh doanh, c á nhân kinh doanh ti ến h ành ho ạt động kinh doanh.</w:t>
      </w:r>
    </w:p>
    <w:p>
      <w:r>
        <w:t>c.2.2) Đối với hộ kinh doanh, c á nhân kinh doanh không có đ ịa điểm kinh doanh cố định: Hộ kinh doanh, c á nhân kinh doanh n ộp hồ sơ đề nghị cấp h óa đơn đi ện tử c ó mã c ủa cơ quan thuế theo từng lần ph át sinh t ại Chi cục Thuế nơi c á nhân cư trú ho ặc nơi hộ kinh doanh, c á nhân đăng ký kinh doanh.”</w:t>
      </w:r>
    </w:p>
    <w:p>
      <w:r>
        <w:t>b) Sửa đổi, bổ sung điểm c, điểm g khoản 3 như sau:</w:t>
      </w:r>
    </w:p>
    <w:p>
      <w:r>
        <w:t>“c) Cơ sở kinh doanh c ó hàng hóa, d ịch vụ xuất khẩu (kể cả cơ sở gia c ông hàng hóa xu ất khẩu) khi xuất khẩu h àng hóa, d ịch vụ sử dụng h óa đơn đi ện tử: h óa đơn thương m ại điện tử hoặc h óa đơn giá tr ị gia tăng điện tử hoặc h óa đơn bán hàng đi ện tử. Thời điểm lập h óa đơn th ực hiện theo quy định tại khoản 1 Điều 9 Nghị định này .</w:t>
      </w:r>
    </w:p>
    <w:p>
      <w:r>
        <w:t>Khi xuất h àng hóa đ ể vận chuyển đến cửa khẩu hay đến nơi l àm th ủ tục xuất khẩu, cơ sở sử dụng Phiếu xuất kho ki êm v ận chuyển nội bộ hoặc h óa đơn đi ện tử theo quy định l àm ch ứng từ lưu th ông hàng hóa trên th ị trường.”</w:t>
      </w:r>
    </w:p>
    <w:p>
      <w:r>
        <w:t>“g) Trường hợp điều chuyển t ài s ản từ c ông ty m ẹ đến c ác đơn v ị hạch to án ph ụ thuộc v à ngư ợc lại, giữa c ác thành viên h ạch to án ph ụ thuộc trong tổ chức; t ài s ản điều chuyển khi chia, t ách, h ợp nhất, s áp nh ập, chuyển đổi loại h ình doanh nghi ệp th ì t ổ chức c ó tài s ản điều chuyển phải c ó lệnh   điều chuyển t  ài s ản, k èm theo b ộ hồ sơ nguồn gốc t ài s ản v à không ph ải lập h óa đơn.”</w:t>
      </w:r>
    </w:p>
    <w:p>
      <w:r>
        <w:t>11. Sửa đổi, bổ sung khoản 1, bổ sung khoản 1a vào sau khoản 1, sửa đổi, bổ sung khoản 2 và khoản 4 Điều 15 như sau:</w:t>
      </w:r>
    </w:p>
    <w:p>
      <w:r>
        <w:t>a) Sửa đổi, bổ sung khoản 1 như sau:</w:t>
      </w:r>
    </w:p>
    <w:p>
      <w:r>
        <w:t>“1. Doanh nghiệp, tổ chức kinh tế, tổ chức kh ác, h ộ kinh doanh, c á nhân kinh doanh không thu ộc đối tượng ngừng sử dụng h óa đơn theo quy đ ịnh tại khoản 1 Điều 16 Nghị định này  đăng ký s ử dụng h óa đơn đi ện tử (bao gồm cả đăng k ý hóa đơn đi ện tử b án tài s ản c ông, hóa đơn đi ện tử b án hàng d ự trữ quốc gia) th ông qua t ổ chức cung cấp dịch vụ h óa đơn đi ện tử.</w:t>
      </w:r>
    </w:p>
    <w:p>
      <w:r>
        <w:t>Trường hợp sử dụng h óa đơn đi ện tử c ó mã c ủa cơ quan thuế kh ông ph ải trả tiền dịch vụ, cơ quan thuế hoặc cơ quan được giao nhiệm vụ tổ chức, xử l ý tài s ản c ông theo quy đ ịnh ph áp luật  về quản l ý, s ử dụng t ài s ản c ông thì có th ể đăng k ý s ử dụng h óa đơn đi ện tử th ông qua C ổng th ông tin đi ện tử của Tổng cục Thuế hoặc tổ chức cung cấp dịch vụ h óa đơn đi ện tử được Tổng cục Thuế ủy th ác cung c ấp dịch vụ h óa đơn đi ện tử c ó mã c ủa cơ quan thuế kh ông ph ải trả tiền dịch vụ.</w:t>
      </w:r>
    </w:p>
    <w:p>
      <w:r>
        <w:t>Trường hợp doanh nghiệp l à t ổ chức kết nối chuyển dữ liệu h óa đơn đi ện tử theo h ình th ức gửi trực tiếp đến cơ quan thuế th ì đăng ký s ử dụng h óa đơn đi ện tử th ông qua C ổng th ông tin đi ện tử của Tổng cục Thuế.</w:t>
      </w:r>
    </w:p>
    <w:p>
      <w:r>
        <w:t>Trường hợp nh à cung c ấp ở nước ngo ài không có cơ s ở thường tr ú t ại Việt Nam c ó ho ạt động kinh doanh thương mại điện tử, kinh doanh dựa tr ên n ền tảng số v à các d ịch vụ kh ác đăng ký t ự nguyện sử dụng h óa đơn đi ện tử theo quy định tại Nghị định này  thì đăng ký s ử dụng h óa đơn đi ện tử th ông qua C ổng th ông tin đi ện tử d ành cho nhà cung c ấp ở nước ngo ài không có cơ s ở thường tr ú t ại Việt Nam của Tổng cục Thuế.</w:t>
      </w:r>
    </w:p>
    <w:p>
      <w:r>
        <w:t>Nội dung th ông tin đăng ký theo Mẫu số 01/ĐKTĐ-HĐĐT Phụ lục IA  ban h ành kèm theo Nghị định này.</w:t>
      </w:r>
    </w:p>
    <w:p>
      <w:r>
        <w:t>Cổng th ông tin đi ện tử của Tổng cục Thuế gửi th ông báo đi ện tử theo Mẫu số 01/TB-TNĐT Phụ lục IB ban h ành kèm theo Nghị định này v ề việc tiếp nhận đăng k ý s ử dụng h óa đơn đi ện tử qua tổ chức cung cấp dịch vụ h óa đơn đi ện tử đối với trường hợp doanh nghiệp, tổ chức kinh tế, tổ chức kh ác, h ộ kinh doanh, c á nhân kinh doanh đăng ký s ử dụng h óa đơn đi ện tử th ông qua t ổ chức cung cấp dịch vụ h óa đơn đi ện tử.</w:t>
      </w:r>
    </w:p>
    <w:p>
      <w:r>
        <w:t>Cổng th ông tin đi ện tử của Tổng cục Thuế gửi th ông báo đi ện tử theo Mẫu số 01/TB-TNĐT Phụ lục IB ban h ành kèm theo Nghị định này v ề việc tiếp nhận đăng k ý s ử dụng h óa đơn đi ện tử qua địa chỉ thư điện tử đ ã đăng ký v ới cơ quan thuế đối với trường hợp doanh nghiệp, tổ chức kinh tế, tổ chức kh ác, h ộ kinh doanh, c á nhân kinh doanh, nhà cung c ấp ở nước ngo ài không có cơ s ở thường tr ú t ại Việt Nam hoạt động thương mại điện tử, kinh doanh dựa tr ên n ền tảng số v à các d ịch vụ kh ác t ại Việt Nam đăng k ý s ử dụng h óa đơn đi ện tử trực tiếp tại Cổng th ông tin đi ện tử của Tổng cục Thuế.”</w:t>
      </w:r>
    </w:p>
    <w:p>
      <w:r>
        <w:t>b) Bổ sung khoản 1a vào sau khoản 1 như sau:</w:t>
      </w:r>
    </w:p>
    <w:p>
      <w:r>
        <w:t>“1a. Trường hợp doanh nghiệp, tổ chức kinh tế, tổ chức kh ác, h ộ kinh doanh, c á nhân kinh doanh đăng ký s ử dụng h óa đơn đi ện tử:</w:t>
      </w:r>
    </w:p>
    <w:p>
      <w:r>
        <w:t>a) Trong thời gian 01 ng ày làm vi ệc kể từ ng ày ti ếp nhận đăng k ý, C ổng th ông tin đi ện tử của Tổng cục Thuế tự động đối chiếu th ông tin (bao g ồm th ông tin sinh tr ắc học theo quy định về định danh v à xác th ực điện tử của Ch ính ph ủ v à l ộ tr ình c ủa cơ quan thuế) của người đại diện theo ph áp luật , đại diện hộ kinh doanh, c á nhân kinh doanh, ch ủ doanh nghiệp tư nh ân đăng ký s ử dụng h óa đơn gi ữa dữ liệu về đăng k ý doanh nghi ệp, đăng k ý thu ế với dữ liệu tại Hệ thống Cơ sở dữ liệu quốc gia về d ân cư ho ặc theo dữ liệu tại Hệ thống Định danh v à xác th ực điện tử. Trường hợp th ông tin không kh ớp đ úng, C ổng th ông tin đi ện tử của Tổng cục Thuế tự động gửi Th ông báo không ch ấp nhận hồ sơ đăng k ý hóa đơn đi ện tử v à cung c ấp c ác trư ờng th ông tin không kh ớp đ úng cho ngư ời nộp thuế ngay trong ng ày làm vi ệc hoặc chậm nhất ng ày làm vi ệc tiếp theo để người nộp thuế điều chỉnh th ông tin đã kê khai ho ặc li ên h ệ với cơ quan c ông an đ ể điều chỉnh th ông tin trong H ệ thống Cơ sở dữ liệu quốc gia về d ân cư ho ặc Hệ thống Định danh v à xác th ực điện tử. Trường hợp th ông tin kh ớp đ úng, C ổng th ông tin đi ện tử của Tổng cục Thuế tự động gửi y êu c ầu đề nghị người nộp thuế x ác nh ận qua địa chỉ thư điện tử, số điện thoại của chủ doanh nghiệp tư nh ân ho ặc người đại diện ph áp luật , đại diện hộ kinh doanh, c á nhân kinh doanh theo thông tin trong h ồ sơ đăng k ý thu ế, đăng k ý doanh nghi ệp. Người nộp thuế c ó trách nhi ệm trả lời x ác nh ận ngay trong ng ày làm vi ệc hoặc chậm nhất ng ày làm vi ệc tiếp theo; trường hợp qu á th ời hạn m à ngư ời nộp thuế chưa x ác nh ận hoặc x ác nh ận kh ông thành công, C ổng th ông tin đi ện tử của Tổng cục Thuế tự động gửi Th ông báo không ch ấp nhận hồ sơ đăng k ý hóa đơn đi ện tử cho người nộp thuế ngay trong ng ày làm vi ệc hoặc chậm nhất ng ày làm vi ệc tiếp theo. Cơ quan thuế  áp d ụng c ông ngh ệ sinh trắc học trong việc đăng k ý s ử dụng h óa đơn đi ện tử ph ù h ợp quy định ph áp luật .</w:t>
      </w:r>
    </w:p>
    <w:p>
      <w:r>
        <w:t>b) Trường hợp người nộp thuế đ ã xác nh ận đ úng th ời hạn tr ên C ổng th ông tin đi ện tử của Tổng cục Thuế v à ngư ời nộp thuế kh ông thu ộc trường hợp: người đại diện theo ph áp luật , đại diện hộ kinh doanh, c á nhân kinh doanh, ch ủ doanh nghiệp tư nh ân đã t ừng hoặc đang l à ngư ời đại diện theo ph áp luật , đại diện hộ kinh doanh, c á nhân kinh doanh ho ặc chủ doanh nghiệp tư nh ân khác mà ngư ời nộp thuế đ ó có tr ạng th ái mã s ố thuế kh ông ho ạt động tại địa chỉ đăng k ý kinh doanh, ngư ời nộp thuế ngừng hoạt động chưa đ óng mã s ố thuế, người nộp thuế tạm ngừng hoạt động nhưng chưa ho àn thành nghĩa v ụ thuế; người nộp thuế c ó hành vi vi ph ạm về thuế, h óa đơn, ch ứng từ theo hướng dẫn của Bộ trưởng Bộ T ài chính thì trong th ời hạn chậm nhất ng ày làm vi ệc tiếp theo, cơ quan thuế ban h ành Thông báo ch ấp nhận đăng k ý s ử dụng h óa đơn đi ện tử theo quy định tại khoản 2 Điều này .</w:t>
      </w:r>
    </w:p>
    <w:p>
      <w:r>
        <w:t>c) Trường hợp kết quả đối chiếu th ông tin kh ớp đ úng, ngư ời nộp thuế x ác nh ận tr ên C ổng th ông tin đi ện tử của Tổng cục Thuế đ úng th ời hạn nhưng người nộp thuế thuộc trường hợp người đại diện theo ph áp luật , đại diện hộ kinh doanh, c á nhân kinh doanh ho ặc chủ doanh nghiệp tư nh ân đã t ừng hoặc đang l à ngư ời đại diện theo ph áp luật , đại diện hộ kinh doanh, c á nhân kinh doanh ho ặc chủ doanh nghiệp tư nh ân khác mà ngư ời nộp thuế đ ó có tr ạng th ái mã s ố thuế kh ông ho ạt động tại địa chỉ đăng k ý kinh doanh, ngư ời nộp thuế ngừng hoạt động chưa đ óng mã s ố thuế, người nộp thuế tạm ngừng hoạt động nhưng chưa ho àn thành nghĩa v ụ thuế; người nộp thuế c ó hành vi vi ph ạm về thuế, h óa đơn, ch ứng từ; người nộp thuế rủi ro về thuế cao theo hướng dẫn của Bộ trưởng Bộ T ài chính thì trong th ời hạn 01 ng ày làm vi ệc kể từ ng ày ti ếp nhận đăng k ý s ử dụng h óa đơn đi ện tử của người nộp thuế, cơ quan thuế ban h ành thông báo yêu c ầu giải tr ình, b ổ sung th ông tin, tài li ệu theo Mẫu số 01/TB-BSTT-NNT ban h ành kèm theo Ngh ị định số 126/2020/NĐ-CP gửi cho người nộp thuế hoặc cơ quan thuế quản l ý tr ực tiếp thực hiện x ác minh ho ạt động thực tế tại địa chỉ đ ã đăng ký c ủa người nộp thuế theo quy định của ph áp luật  về quản l ý thu ế.</w:t>
      </w:r>
    </w:p>
    <w:p>
      <w:r>
        <w:t>Người nộp thuế thực hiện giải tr ình, b ổ sung th ông tin, tài li ệu trong thời hạn 02 ng ày làm vi ệc kể từ ng ày nh ận được th ông báo yêu c ầu giải tr ình, b ổ sung của cơ quan thuế.</w:t>
      </w:r>
    </w:p>
    <w:p>
      <w:r>
        <w:t>d) Trường hợp cơ quan thuế chấp nhận th ông tin gi ải tr ình, b ổ sung th ông tin, tài li ệu của người nộp thuế hoặc trường hợp kết quả x ác minh ngư ời nộp thuế c ó ho ạt động tại địa chỉ đăng k ý thì cơ quan thu ế quản l ý tr ực tiếp ban h ành Thông báo ch ấp nhận đăng k ý s ử dụng h óa đơn đi ện tử của người nộp thuế. Trường hợp người nộp thuế kh ông gi ải tr ình ho ặc qu á th ời hạn quy định m à không gi ải tr ình đư ợc th ông tin ho ặc kết quả x ác minh ngư ời nộp thuế kh ông ho ạt động tại địa chỉ đăng k ý thì ch ậm nhất ng ày làm vi ệc tiếp theo cơ quan thuế ban h ành Thông báo v ề việc kh ông ch ấp nhận đăng k ý s ử dụng h óa đơn đi ện tử của người nộp thuế v à ghi rõ lý do theo quy đ ịnh tại khoản 2 Điều này .”</w:t>
      </w:r>
    </w:p>
    <w:p>
      <w:r>
        <w:t>c) Sửa đổi, bổ sung khoản 2 như sau:</w:t>
      </w:r>
    </w:p>
    <w:p>
      <w:r>
        <w:t>“2. Cơ quan thuế c ó trách nhi ệm gửi th ông báo đi ện tử theo Mẫu số 01/TB-ĐKĐT Phụ lục IB ban h ành kèm theo Nghị định này qua t ổ chức cung cấp dịch vụ h óa đơn đi ện tử hoặc gửi th ông báo tr ực tiếp đến doanh nghiệp, tổ chức kinh tế, tổ chức kh ác, h ộ kinh doanh, c á nhân kinh doanh v ề việc chấp nhận hoặc kh ông ch ấp nhận đăng k ý s ử dụng h óa đơn đi ện tử.</w:t>
      </w:r>
    </w:p>
    <w:p>
      <w:r>
        <w:t>Đối với trường hợp doanh nghiệp, tổ chức kinh tế đăng k ý chuy ển dữ liệu h óa đơn đi ện tử theo h ình th ức gửi trực tiếp đến cơ quan thuế theo quy định tại điểm b khoản 3 Điều 22 của Nghị định này  đư ợc cơ quan thuế ra th ông báo ch ấp nhận đăng k ý s ử dụng h óa đơn đi ện tử theo Mẫu số 01/TB-ĐKĐT Phụ lục IB ban h ành kèm theo Nghị định này nhưng chưa ph ối hợp với Tổng cục Thuế về cấu h ình h ạ tầng kỹ thuật, kiểm thử kết nối, truyền nhận dữ liệu th ì ch ậm nhất trong thời gian 05 ng ày làm vi ệc kể từ ng ày cơ quan thu ế gửi th ông báo theo Mẫu số 01/TB-ĐKĐT Phụ lục IB  ban h ành kèm theo Nghị định này, t ổ chức cần chuẩn bị đủ điều kiện về hạ tầng kỹ thuật v à thông báo cho T ổng cục Thuế để phối hợp kết nối. Thời gian thực hiện trong 10 ng ày làm vi ệc kể từ ng ày T ổng cục Thuế nhận được đề nghị của doanh nghiệp, tổ chức. Trường hợp kết quả kiểm thử kết nối, truyền nhận dữ liệu th ành công thì doanh nghi ệp, tổ chức thực hiện gửi dữ liệu h óa đơn đi ện tử theo h ình th ức gửi trực tiếp đến cơ quan thuế theo quy định tại Điều 22 Nghị định này . Trư ờng hợp sau 05 ng ày làm vi ệc kể từ ng ày cơ quan thu ế gửi th ông báo theo Mẫu số 01/TB-ĐKĐT Phụ lục IB  ban h ành kèm theo Nghị định này, doanh nghi ệp, tổ chức kh ông thông báo cho T ổng cục Thuế để phối hợp kết nối hoặc kết quả kiểm thử kết nối, truyền nhận dữ liệu kh ông thành công, doanh nghi ệp, tổ chức thay đổi đăng k ý s ử dụng h óa đơn đi ện tử theo Mẫu số 01/ĐKTĐ-HĐĐT Phụ lục IA ban h ành kèm theo Nghị định này và th ực hiện chuyển dữ liệu qua tổ chức kết nối, nhận, truyền lưu trữ dữ liệu h óa đơn đi ện tử với cơ quan thuế.”</w:t>
      </w:r>
    </w:p>
    <w:p>
      <w:r>
        <w:t>d) Sửa đổi, bổ sung khoản 4 như sau:</w:t>
      </w:r>
    </w:p>
    <w:p>
      <w:r>
        <w:t>“4. Trường hợp c ó thay đ ổi th ông tin đã đăng ký s ử dụng h óa đơn đi ện tử tại khoản 1 Điều này , doanh nghi ệp, tổ chức kinh tế, tổ chức kh ác, h ộ kinh doanh, c á nhân kinh doanh th ực hiện thay đổi th ông tin như sau:</w:t>
      </w:r>
    </w:p>
    <w:p>
      <w:r>
        <w:t>a) Trường hợp người nộp thuế thay đổi th ông tin s ử dụng h óa đơn đi ện tử do thay đổi th ông tin v ề người đại diện theo ph áp luật ; đại diện hộ kinh doanh, c á nhân kinh doanh, thành viên góp v ốn, chủ sở hữu th ì trình t ự thủ tục thực hiện theo quy định tại khoản 1a Điều này .</w:t>
      </w:r>
    </w:p>
    <w:p>
      <w:r>
        <w:t>b) Trường hợp người nộp thuế thay đổi th ông tin s ử dụng h óa đơn đi ện tử kh ông thu ộc quy định tại điểm a khoản này , C ổng th ông tin đi ện tử của Tổng cục Thuế gửi y êu c ầu đề nghị người nộp thuế x ác nh ận qua địa chỉ thư điện tử hoặc điện thoại của chủ doanh nghiệp hoặc người đại diện theo ph áp luật  theo th ông tin trong h ồ sơ đăng k ý thu ế.</w:t>
      </w:r>
    </w:p>
    <w:p>
      <w:r>
        <w:t>Doanh nghiệp, tổ chức kinh tế, tổ chức kh ác, h ộ kinh doanh, c á nhân kinh doanh sau khi thay đ ổi th ông tin thì g ửi lại cơ quan thuế th ông tin đã thay đ ổi theo Mẫu số 01/ĐKTĐ-HĐĐT Phụ lục IA ban h ành kèm theo Nghị định này qua C ổng th ông tin đi ện tử của Tổng cục Thuế hoặc qua tổ chức cung cấp dịch vụ h óa đơn đi ện tử, trừ trường hợp ngừng sử dụng h óa đơn đi ện tử theo quy định tại khoản 1 Điều 16 Nghị định này . C ổng th ông tin đi ện tử của Tổng cục Thuế tiếp nhận mẫu đăng k ý thay đ ổi th ông tin và cơ quan thu ế thực hiện theo quy định tại khoản 2 Điều này .</w:t>
      </w:r>
    </w:p>
    <w:p>
      <w:r>
        <w:t>c) Trường hợp c ông ty m ẹ cần khai th ác d ữ liệu của c ác chi nhánh, đơn v ị phụ thuộc th ì thông báo t ới cơ quan thuế quản l ý tr ực tiếp c ông ty m ẹ theo Mẫu số 01/ĐKTĐ-HĐĐT Phụ lục IA ban h ành kèm theo Nghị định này.”</w:t>
      </w:r>
    </w:p>
    <w:p>
      <w:r>
        <w:t>12. Sửa đổi, bổ sung khoản 1, khoản 2 Điều 16 như sau:</w:t>
      </w:r>
    </w:p>
    <w:p>
      <w:r>
        <w:t>“1. Doanh nghiệp, tổ chức kinh tế, tổ chức kh ác, h ộ kinh doanh, c á nhân kinh doanh thu ộc c ác trư ờng hợp sau ngừng sử dụng h óa đơn đi ện tử c ó mã c ủa cơ quan thuế, ngừng sử dụng h óa đơn đi ện tử kh ông có mã c ủa cơ quan thuế, ngừng sử dụng h óa đơn đi ện tử khởi tạo từ m áy tính ti ền:</w:t>
      </w:r>
    </w:p>
    <w:p>
      <w:r>
        <w:t>a) Doanh nghiệp, tổ chức kinh tế, tổ chức kh ác, h ộ kinh doanh, c á nhân kinh doanh ch ấm dứt hiệu lực m ã s ố thuế;</w:t>
      </w:r>
    </w:p>
    <w:p>
      <w:r>
        <w:t>b) Doanh nghiệp, tổ chức kinh tế, tổ chức kh ác, h ộ kinh doanh, c á nhân kinh doanh thu ộc trường hợp cơ quan thuế x ác minh và thông báo không ho ạt động tại địa chỉ đ ã đăng ký;</w:t>
      </w:r>
    </w:p>
    <w:p>
      <w:r>
        <w:t>c) Doanh nghiệp, tổ chức kinh tế, tổ chức kh ác, h ộ kinh doanh, c á nhân kinh doanh t ạm ngừng kinh doanh; tạm ngừng sử dụng h óa đơn đi ện tử theo văn bản gửi cơ quan thuế (Mẫu 01/ĐKTĐ-HĐĐT Phụ lục IA ban h ành kèm Nghị định này); h ộ kinh doanh, c á nhân kinh doanh chuy ển đổi phương ph áp t ừ k ê khai sang phương pháp khoán ho ặc nộp thuế theo từng lần ph át sinh theo thông báo c ủa cơ quan thuế;</w:t>
      </w:r>
    </w:p>
    <w:p>
      <w:r>
        <w:t>d) Doanh nghiệp, tổ chức kinh tế, tổ chức kh ác, h ộ kinh doanh, c á nhân kinh doanh có thông báo c ủa cơ quan thuế về việc ngừng sử dụng h óa đơn đi ện tử để thực hiện cưỡng chế nợ thuế;</w:t>
      </w:r>
    </w:p>
    <w:p>
      <w:r>
        <w:t>đ) Trường hợp c ó hành vi s ử dụng h óa đơn đi ện tử để b án hàng nh ập lậu, h àng c ấm, h àng gi ả, h àng xâm ph ạm quyền sở hữu tr í tu ệ, bị cơ quan c ó th ẩm quyền ph át hi ện v à thông báo cho cơ quan thu ế;</w:t>
      </w:r>
    </w:p>
    <w:p>
      <w:r>
        <w:t>e) Trường hợp c ó hành vi l ập h óa đơn đi ện tử phục vụ mục đ ích bán kh ống h àng hóa, cung c ấp dịch vụ để chiếm đoạt tiền của tổ chức, c á nhân b ị cơ quan c ó th ẩm quyền ph át hi ện, khởi tố v à thông báo cho cơ quan thu ế; cơ quan c ông an, vi ện kiểm s át, tòa án có văn b ản đề nghị cơ quan thuế ngừng sử dụng h óa đơn đi ện tử của tổ chức, c á nhân nêu trên;</w:t>
      </w:r>
    </w:p>
    <w:p>
      <w:r>
        <w:t>g) Trường hợp cơ quan đăng k ý kinh doanh, cơ quan nhà nư ớc c ó th ẩm quyền y êu c ầu doanh nghiệp tạm ngừng kinh doanh ng ành, ngh ề kinh doanh c ó điều  kiện khi ph át hi ện doanh nghiệp kh ông có đ ủ điều kiện kinh doanh theo quy định của ph áp luật  hoặc trường hợp cơ quan c ó th ẩm quyền ph át hi ện v à thông báo cho cơ quan thu ế người nộp thuế c ó hành vi vi ph ạm ph áp luật  về thuế v à hóa đơn;</w:t>
      </w:r>
    </w:p>
    <w:p>
      <w:r>
        <w:t>h) Doanh nghiệp, tổ chức kinh tế, tổ chức kh ác, h ộ kinh doanh, c á nhân kinh doanh đang áp d ụng h óa đơn đi ện tử khởi tạo từ m áy tính ti ền c ó thay đ ổi ng ành ngh ề kinh doanh dẫn đến kh ông đáp  ứng điều kiện sử dụng h óa đơn đi ện tử khởi tạo từ m áy tính ti ền theo quy định tại khoản 1 Điều 11 Nghị định này  thì cơ quan thu ế ra th ông báo ngư ời nộp thuế ngừng sử dụng h óa đơn đi ện tử khởi tạo từ m áy tính ti ền;</w:t>
      </w:r>
    </w:p>
    <w:p>
      <w:r>
        <w:t>i) Trong quá trình thanh tra, kiểm tra, nếu cơ quan thuế x ác đ ịnh người nộp thuế c ó hành vi tr ốn thuế, người nộp thuế được th ành l ập để thực hiện mua b án, s ử dụng h óa đơn đi ện tử kh ông h ợp ph áp ho ặc sử dụng kh ông h ợp ph áp hóa đơn đi ện tử để trốn thuế theo quy định th ì cơ quan thu ế ban h ành thông báo ng ừng sử dụng h óa đơn đi ện tử; người nộp thuế bị xử l ý theo quy đ ịnh của ph áp luật  theo tr ình t ự quy định tại điểm c khoản 2 Điều này ;</w:t>
      </w:r>
    </w:p>
    <w:p>
      <w:r>
        <w:t>k) Trường hợp người nộp thuế thuộc diện rủi ro rất cao theo mức độ rủi ro người nộp thuế th ì cơ quan thu ế thực hiện ngừng sử dụng h óa đơn đi ện tử theo quy định tại điểm d khoản 2 Điều này .</w:t>
      </w:r>
    </w:p>
    <w:p>
      <w:r>
        <w:t>2. Trình tự thực hiện ngừng sử dụng h óa đơn đi ện tử như sau:</w:t>
      </w:r>
    </w:p>
    <w:p>
      <w:r>
        <w:t>a) Cổng th ông tin đi ện tử của Tổng cục Thuế ngừng tiếp nhận h óa đơn đi ện tử v à không g ửi th ông báo ng ừng sử dụng h óa đơn đi ện tử đối với người nộp thuế thuộc trường hợp quy định tại điểm a, điểm b, điểm d v à h ộ kinh doanh, c á nhân kinh doanh chuy ển đổi phương ph áp tính thu ế tại điểm c khoản 1 Điều này  k ể từ ng ày t ổ chức, c á nhân ch ấm dứt hiệu lực m ã s ố thuế hoặc kể từ ng ày cơ quan thu ế ban h ành thông báo ngư ời nộp thuế kh ông ho ạt động tại địa chỉ đ ã đăng ký ho ặc quyết định cưỡng chế nợ thuế.</w:t>
      </w:r>
    </w:p>
    <w:p>
      <w:r>
        <w:t>b) Cổng th ông tin đi ện tử của Tổng cục Thuế gửi th ông báo đi ện tử về việc ngừng sử dụng h óa đơn đi ện tử, ngừng sử dụng h óa đơn đi ện tử khởi tạo từ m áy tính ti ền (theo Mẫu số 01/TB-NSD Phụ lục IB ban h ành kèm theo Nghị định này) và ng ừng tiếp nhận h óa đơn đi ện tử, ngừng tiếp nhận h óa đơn đi ện tử khởi tạo từ m áy tính ti ền đối với người nộp thuế này  thu ộc trường hợp quy định tại điểm c, điểm h khoản 1 Điều này  khi nh ận được th ông báo c ủa cơ quan nh à nư ớc c ó th ẩm quyền về việc tạm ngừng kinh doanh hoặc văn bản của người nộp thuế về việc tạm ngừng kinh doanh hoặc tạm ngừng sử dụng h óa đơn.</w:t>
      </w:r>
    </w:p>
    <w:p>
      <w:r>
        <w:t>c) Thủ trưởng cơ quan thuế quản l ý tr ực tiếp ban h ành thông báo đi ện tử về việc ngừng sử dụng h óa đơn đi ện tử đến người nộp thuế thuộc trường hợp quy định tại điểm e, điểm i khoản 1 Điều này  (theo Mẫu số 01/TB-NSD Phụ lục IB  ban h ành kèm theo Nghị định này) k ể từ ng ày cơ quan thu ế nhận được th ông báo c ủa cơ quan c ó th ẩm quyền.</w:t>
      </w:r>
    </w:p>
    <w:p>
      <w:r>
        <w:t>d) Thủ trưởng cơ quan thuế quản l ý tr ực tiếp gửi th ông báo đi ện tử đến người nộp thuế thuộc trường hợp quy định tại điểm đ, điểm g khoản 1 Điều này  trong th ời gian 01 ng ày làm vi ệc sau khi nhận được th ông báo c ủa cơ quan c ó th ẩm quyền gửi cơ quan thuế hoặc ngay sau khi x ác đ ịnh người nộp thuế thuộc diện rủi ro rất cao theo quy định tại điểm k khoản 1 Điều này  đ ể y êu c ầu người nộp thuế giải tr ình ho ặc bổ sung th ông tin, tài li ệu li ên quan đ ến việc sử dụng h óa đơn đi ện tử.</w:t>
      </w:r>
    </w:p>
    <w:p>
      <w:r>
        <w:t>d.1) Người nộp thuế giải tr ình ho ặc bổ sung th ông tin, tài li ệu kh ông quá 02 ngày làm vi ệc kể từ ng ày cơ quan thu ế gửi th ông báo đi ện tử. Người nộp thuế c ó th ể đến cơ quan thuế giải tr ình tr ực tiếp hoặc bổ sung th ông tin, tài li ệu hoặc bằng văn bản.</w:t>
      </w:r>
    </w:p>
    <w:p>
      <w:r>
        <w:t>d.2) Người nộp thuế tiếp tục sử dụng h óa đơn đi ện tử hoặc giải tr ình b ổ sung, cụ thể:</w:t>
      </w:r>
    </w:p>
    <w:p>
      <w:r>
        <w:t>d.2.1) Trường hợp người nộp thuế đ ã gi ải tr ình ho ặc bổ sung th ông tin, tài li ệu đầy đủ v à ch ứng minh được việc sử dụng h óa đơn đi ện tử theo đ úng quy đ ịnh ph áp luật  th ì ngư ời nộp thuế tiếp tục sử dụng h óa đơn đi ện tử.</w:t>
      </w:r>
    </w:p>
    <w:p>
      <w:r>
        <w:t>d.2.2) Trường hợp người nộp thuế đ ã gi ải tr ình ho ặc bổ sung th ông tin, tài li ệu m à không ch ứng minh được việc sử dụng h óa đơn đi ện tử theo đ úng quy đ ịnh ph áp luật  th ì ngay trong ngày làm vi ệc, cơ quan thuế tiếp tục gửi th ông báo l ần 2 y êu c ầu người nộp thuế bổ sung th ông tin, tài li ệu. Người nộp thuế thực hiện giải tr ình ho ặc bổ sung th ông tin, tài li ệu kh ông quá 02 ngày làm vi ệc kể từ ng ày cơ quan thu ế gửi th ông báo đi ện tử lần 2.</w:t>
      </w:r>
    </w:p>
    <w:p>
      <w:r>
        <w:t>d.3) Hết thời hạn theo th ông báo mà ngư ời nộp thuế kh ông gi ải tr ình, b ổ sung th ông tin, tài li ệu th ì cơ quan thu ế ban h ành thông báo ng ừng sử dụng h óa đơn đi ện tử c ó mã c ủa cơ quan thuế hoặc ngừng sử dụng h óa đơn đi ện tử kh ông có mã c ủa cơ quan thuế theo Mẫu số 01/TB-NSD Phụ lục IB ban h ành kèm theo Nghị định này và x ử l ý theo quy đ ịnh.”</w:t>
      </w:r>
    </w:p>
    <w:p>
      <w:r>
        <w:t>13. Sửa đổi tên Điều 19 và sửa đổi, bổ sung Điều 19 như sau:</w:t>
      </w:r>
    </w:p>
    <w:p>
      <w:r>
        <w:t>“Điều 19. Thay thế, điều chỉnh h óa đơn đi ện tử</w:t>
      </w:r>
    </w:p>
    <w:p>
      <w:r>
        <w:t>1. Trường hợp ph át hi ện h óa đơn đi ện tử đ ã l ập sai (bao gồm h óa đơn đi ện tử đ ã đư ợc cấp m ã c ủa cơ quan thuế, h óa đơn đi ện tử kh ông có mã c ủa cơ quan thuế đ ã g ửi dữ liệu đến cơ quan thuế) th ì ngư ời b án th ực hiện xử l ý như sau:</w:t>
      </w:r>
    </w:p>
    <w:p>
      <w:r>
        <w:t>a) Trường hợp c ó sai v ề t ên, đ ịa chỉ của người mua nhưng kh ông sai mã s ố thuế, c ác n ội dung kh ác không sai thì ngư ời b án thông báo cho ngư ời mua về việc h óa đơn đã l ập sai v à không ph ải lập lại h óa đơn. Ngư ời b án th ực hiện th ông báo v ới cơ quan thuế về h óa đơn đi ện tử đ ã l ập sai theo Mẫu số 04/SS-HĐĐT Phụ lục IA ban h ành kèm theo Nghị định này.</w:t>
      </w:r>
    </w:p>
    <w:p>
      <w:r>
        <w:t>b) Trường hợp c ó sai: mã s ố thuế; sai về số tiền ghi tr ên hóa đơn, sai v ề thuế suất, tiền thuế hoặc h àng hóa ghi trên hóa đơn không đúng quy cách, ch ất lượng th ì có th ể lựa chọn điều chỉnh hoặc thay thế h óa đơn đi ện tử như sau:</w:t>
      </w:r>
    </w:p>
    <w:p>
      <w:r>
        <w:t>b.1) Người b án l ập h óa đơn đi ện tử điều chỉnh h óa đơn đã l ập sai.</w:t>
      </w:r>
    </w:p>
    <w:p>
      <w:r>
        <w:t>Hóa đơn điện tử điều chỉnh h óa đơn đi ện tử đ ã l ập sai phải c ó dòng ch ữ “Điều chỉnh cho h óa đơn Mẫu  số... k ý hi ệu... số... ng ày... tháng... năm”.</w:t>
      </w:r>
    </w:p>
    <w:p>
      <w:r>
        <w:t>b.2) Người b án l ập h óa đơn đi ện tử mới thay thế cho h óa đơn đi ện tử lập sai.</w:t>
      </w:r>
    </w:p>
    <w:p>
      <w:r>
        <w:t>Hóa đơn điện tử mới thay thế h óa đơn đi ện tử đ ã l ập sai phải c ó dòng ch ữ “Thay thế cho h óa đơn Mẫu  số... k ý hi ệu... số... ng ày... tháng... năm”.</w:t>
      </w:r>
    </w:p>
    <w:p>
      <w:r>
        <w:t>Người b án ký s ố tr ên hóa đơn đi ện tử mới điều chỉnh hoặc thay thế cho h óa đơn đi ện tử đ ã l ập sai sau đ ó ngư ời b án g ửi cho người mua (đối với trường hợp sử dụng h óa đơn đi ện tử kh ông có mã c ủa cơ quan thuế) hoặc gửi cơ quan thuế để cơ quan thuế cấp m ã cho hóa đơn đi ện tử mới để gửi cho người mua (đối với trường hợp sử dụng h óa đơn đi ện tử c ó mã c ủa cơ quan thuế).</w:t>
      </w:r>
    </w:p>
    <w:p>
      <w:r>
        <w:t>Trường hợp trong th áng ngư ời b án đã l ập sai c ùng thông tin v ề người mua, t ên hàng, đơn giá, thu ế suất tr ên nhi ều h óa đơn c ủa c ùng m ột người mua trong c ùng tháng thì ngư ời b án đư ợc lập một h óa đơn điều  chỉnh hoặc thay thế cho nhiều h óa đơn đi ện tử đ ã l ập sai trong c ùng tháng và đính kèm bảng  k ê các hóa đơn đi ện tử đ ã l ập sai theo Mẫu số 01/BK-ĐCTT Phụ lục IA ban h ành kèm theo Nghị định này.</w:t>
      </w:r>
    </w:p>
    <w:p>
      <w:r>
        <w:t>Trước khi điều chỉnh, thay thế h óa đơn đi ện tử đ ã l ập sai theo quy định tại điểm b khoản này , đ ối với trường hợp người mua l à doanh nghi ệp, tổ chức kinh tế, tổ chức kh ác, h ộ kinh doanh, c á nhân kinh doanh thì ngư ời b án và ngư ời mua phải lập văn bản thỏa thuận ghi r õ n ội dung sai; trường hợp người mua l à cá nhân thì ngư ời b án ph ải th ông báo cho ngư ời mua hoặc th ông báo trên website c ủa người b án (n ếu c ó). Ngư ời b án th ực hiện lưu giữ văn bản thỏa thuận tại đơn vị v à xu ất tr ình khi có yêu c ầu.</w:t>
      </w:r>
    </w:p>
    <w:p>
      <w:r>
        <w:t>c) Đối với ng ành hàng không thì hóa đơn đ ổi, ho àn ch ứng từ vận chuyển h àng không đư ợc coi l à hóa đơn điều  chỉnh m à không c ần c ó thông tin “Điều  chỉnh tăng/giảm cho h óa đơn Mẫu  số... k ý hi ệu... ng ày... tháng... năm”. Doanh nghi ệp vận chuyển h àng không đư ợc ph ép xu ất h óa đơn c ủa m ình cho các trư ờng hợp ho àn, đ ổi chứng từ vận chuyển do đại l ý xu ất.</w:t>
      </w:r>
    </w:p>
    <w:p>
      <w:r>
        <w:t>2. Trường hợp cơ quan thuế ph át hi ện h óa đơn đi ện tử c ó mã c ủa cơ quan thuế hoặc h óa đơn đi ện tử kh ông có mã c ủa cơ quan thuế đ ã l ập sai th ì cơ quan thu ế th ông báo cho ngư ời b án theo Mẫu số 01/TB-RSĐT Phụ lục IB  ban h ành kèm theo Nghị định này đ ể người b án ki ểm tra nội dung sai.</w:t>
      </w:r>
    </w:p>
    <w:p>
      <w:r>
        <w:t>Người b án có trách nhi ệm r à soát theo thông báo c ủa cơ quan thuế v à th ực hiện điều chỉnh, thay thế h óa đơn theo quy đ ịnh tại khoản 1 Điều này .</w:t>
      </w:r>
    </w:p>
    <w:p>
      <w:r>
        <w:t>3. Trường hợp người b án th ực hiện th ông báo v ới cơ quan thuế theo Mẫu số 04/SS-HĐĐT Phụ lục IA ban h ành kèm theo Nghị định này quy đ ịnh tại điểm a khoản 1 Điều này  thì C ổng th ông tin đi ện tử của Tổng cục Thuế tự động th ông báo v ề việc tiếp nhận theo Mẫu số 01/TB-SSĐT Phụ lục IB ban h ành kèm theo Nghị định này.</w:t>
      </w:r>
    </w:p>
    <w:p>
      <w:r>
        <w:t>4. Hóa đơn để điều chỉnh h óa đơn đi ện tử đ ã l ập trong một số trường hợp như sau:</w:t>
      </w:r>
    </w:p>
    <w:p>
      <w:r>
        <w:t>a) Đối với c ác hóa đơn đi ện tử đ ã l ập khi b án hàng hóa, cung c ấp dịch vụ kh ông b ị sai nhưng khi thanh to án th ực tế hoặc khi quyết to án có s ự thay đổi về gi á tr ị, khối lượng tr ên cơ s ở kết luận của cơ quan nh à nư ớc c ó th ẩm quyền theo quy định của ph áp luật  c ó liên quan thì ngư ời b án th ực hiện lập h óa đơn đi ện tử mới đối với số ch ênh l ệch qua quyết to án ph ản  ánh theo đúng nghi ệp vụ kinh tế ph át sinh (phát sinh gi ảm ghi  âm (-) ho ặc ph át sinh tăng ghi dương (+) phù h ợp với thực tế).</w:t>
      </w:r>
    </w:p>
    <w:p>
      <w:r>
        <w:t>b) Trường hợp việc chiết khấu thương mại căn cứ v ào s ố lượng, doanh số h àng hóa, d ịch vụ th ì s ố tiền chiết khấu của h àng hóa, d ịch vụ đ ã bán đư ợc t ính điều  chỉnh tr ên hóa đơn bán hàng hóa, cung c ấp dịch vụ của lần mua cuối c ùng ho ặc kỳ tiếp sau đảm bảo số tiền chiết khấu kh ông vư ợt qu á giá tr ị h àng hóa, d ịch vụ ghi tr ên hóa đơn c ủa lần mua cuối c ùng ho ặc kỳ tiếp sau hoặc được lập h óa đơn điều  chỉnh k èm theo bảng  k ê các s ố h óa đơn c ần điều chỉnh, số tiền, tiền thuế điều chỉnh. Bảng k ê đư ợc lưu tại đơn vị v à xu ất tr ình khi cơ quan thu ế hoặc cơ quan nh à nư ớc c ó th ẩm quyền y êu c ầu. Căn cứ v ào hóa đơn điều  chỉnh, b ên bán và bên mua kê khai điều  chỉnh doanh thu mua, b án, thu ế đầu ra, đầu v ào t ại kỳ lập h óa đơn điều  chỉnh.</w:t>
      </w:r>
    </w:p>
    <w:p>
      <w:r>
        <w:t>c) Xử l ý hóa đơn đi ện tử trong trường hợp trả lại h àng hoá, d ịch vụ:</w:t>
      </w:r>
    </w:p>
    <w:p>
      <w:r>
        <w:t>c.1) Trường hợp trả lại h àng hóa: Trư ờng hợp người mua trả lại to àn b ộ hoặc một phần h àng hóa (bao g ồm cả trường hợp đ ổ i h àng làm thay đ ổi gi á tr ị của h àng hóa đã mua) thì ngư ời b án l ập h óa đơn điều  chỉnh, trừ trường hợp c ác bên có th ỏa thuận về việc người mua lập h óa đơn khi tr ả lại h àng hóa thì ngư ời mua lập h óa đơn đi ện tử giao cho người b án; ngư ời b án, ngư ời mua thực hiện nghĩa vụ thuế theo quy định khi b án hàng hóa.</w:t>
      </w:r>
    </w:p>
    <w:p>
      <w:r>
        <w:t>c.2) Trường hợp h àng hoá là tài s ản thuộc diện phải đăng k ý quy ền sử dụng, quyền sở hữu theo quy định của ph áp luật  v à tài s ản đ ã đư ợc đăng k ý theo tên ngư ời mua th ì khi tr ả lại h àng hoá đ ảm bảo ph ù h ợp với ph áp luật  li ên quan, n ếu người mua l à đ ối tượng sử dụng ho á đơn đi ện tử th ì ngư ời mua thực hiện lập ho á đơn tr ả lại h àng cho ngư ời b án.</w:t>
      </w:r>
    </w:p>
    <w:p>
      <w:r>
        <w:t>c.3) Đối với trường hợp ho àn phí, gi ảm ph í, gi ảm hoa hồng m ôi gi ới bảo hiểm v à các khoản  chi để giảm thu kh ác theo quy đ ịnh của ph áp luật  kinh doanh bảo hiểm: Căn cứ v ào hóa đơn đã l ập v à biên b ản hoặc thỏa thuận bằng văn bản ghi r õ s ố tiền ph í b ảo hiểm được ho àn, gi ảm (kh ông bao g ồm thuế gi á tr ị gia tăng), số tiền thuế gi á tr ị gia tăng theo h óa đơn thu phí b ảo hiểm m à doanh nghi ệp bảo hiểm đ ã thu (s ố k ý hi ệu, ng ày, tháng c ủa h óa đơn), lý do hoàn, gi ảm ph í b ảo hiểm th ì ngư ời b án l ập h óa đơn điều  chỉnh giao cho kh ách hàng tham gia b ảo hiểm, kh ông phân bi ệt đ ã chi ti ền hay chưa chi tiền. Tr ên hóa đơn ghi rõ s ố tiền ph í b ảo hiểm ho àn, gi ảm, l ý do hoàn, gi ảm. Bi ên b ản này  đư ợc lưu giữ c ùng v ới h óa đơn thu phí b ảo hiểm tại doanh nghiệp v à xu ất tr ình khi có yêu c ầu.</w:t>
      </w:r>
    </w:p>
    <w:p>
      <w:r>
        <w:t>Đối với c ác trư ờng hợp quy định tại điểm c.1, điểm c.2, điểm c.3, người b án, ngư ời mua phải c ó đ ầy đủ hồ sơ, chứng từ li ên quan đ ến việc trả lại h àng hoá, d ịch vụ v à ph ải xuất tr ình khi đư ợc y êu c ầu.</w:t>
      </w:r>
    </w:p>
    <w:p>
      <w:r>
        <w:t>c.4) Trường hợp người b án đã l ập h óa đơn khi thu ti ền trước khi cung cấp dịch vụ hoặc lập h óa đơn thu ti ền đối với hoạt động kinh doanh bất động sản, x ây d ựng cơ sở hạ tầng, x ây d ựng nh à đ ể b án, nhà chuy ển nhượng sau đ ó phát sinh vi ệc huỷ hoặc chấm dứt giao dịch v à h ủy một phần việc cung cấp dịch vụ th ì ngư ời b án th ực hiện điều chỉnh h óa đơn đi ện tử đ ã l ập theo quy định tại điểm b.1 khoản 1 Điều này .</w:t>
      </w:r>
    </w:p>
    <w:p>
      <w:r>
        <w:t>d) Trường hợp tổ chức t ín d ụng, tổ chức cung ứng dịch vụ thanh to án không dùng ti ền mặt (sau đ ây g ọi l à t ổ chức cung ứng dịch vụ thanh to án) đã l ập h óa đơn thu phí d ịch vụ thanh to án th ẻ ng ân hàng sau đó phát sinh giao d ịch ho àn phí d ịch vụ thanh to án th ẻ ng ân hàng cho đơn v ị chấp nhận thẻ th ì t ổ chức t ín d ụng, tổ chức cung ứng dịch vụ thanh to án th ực hiện lập h óa đơn điều  chỉnh theo quy định tại khoản 1 Điều này , trên hóa đơn điều  chỉnh kh ông c ần c ó thông tin “Điều  chỉnh cho h óa đơn s ố.... Mẫu số... k ý hi ệu... ng ày...tháng...năm.”</w:t>
      </w:r>
    </w:p>
    <w:p>
      <w:r>
        <w:t>đ) Đối với trường hợp cung cấp dịch vụ viễn th ông mà khách hàng s ử dụng thẻ trả trước dịch vụ viễn th ông di đ ộng để thanh to án cho cư ớc dịch vụ trả sau, nhắn tin ủng hộ từ thiện, c ác d ịch vụ viễn th ông khác đư ợc chấp nhận thanh to án b ằng thẻ trả trước dịch vụ viễn th ông di đ ộng theo quy định của ph áp luật  v à khi bán th ẻ c ào, hoàn thành cung c ấp dịch vụ doanh nghiệp viễn th ông đã th ực hiện lập h óa đơn giá tr ị gia tăng theo quy định, doanh nghiệp viễn th ông căn c ứ v ào d ữ liệu tr ên bảng  k ê ho ặc bi ên b ản l àm vi ệc với đối t ác, khách hàng đ ể thực hiện lập h óa đơn điều  chỉnh.</w:t>
      </w:r>
    </w:p>
    <w:p>
      <w:r>
        <w:t>5. Áp dụng h óa đơn điều  chỉnh, thay thế</w:t>
      </w:r>
    </w:p>
    <w:p>
      <w:r>
        <w:t>a) Trường hợp h óa đơn đi ện tử đ ã l ập sai v à ngư ời b án đã x ử l ý theo hình th ức điều chỉnh hoặc thay thế theo quy định tại điểm b khoản 1 Điều này , sau đó l ại ph át hi ện h óa đơn sai thì các l ần xử l ý ti ếp theo người b án s ẽ thực hiện theo h ình th ức đ ã áp d ụng khi xử l ý l ần đầu;</w:t>
      </w:r>
    </w:p>
    <w:p>
      <w:r>
        <w:t>b) Trường hợp theo quy định h óa đơn đi ện tử được lập kh ông có ký hi ệu mẫu số h óa đơn, ký hi ệu h óa đơn, s ố h óa đơn đã l ập sai th ì ngư ời b án ch ỉ thực hiện lập h óa đơn điều  chỉnh;</w:t>
      </w:r>
    </w:p>
    <w:p>
      <w:r>
        <w:t>c) Đối với nội dung về gi á tr ị tr ên hóa đơn điều  chỉnh th ì: điều  chỉnh tăng (ghi dấu dương), điều chỉnh giảm (ghi dấu  âm) đúng v ới thực tế điều chỉnh;</w:t>
      </w:r>
    </w:p>
    <w:p>
      <w:r>
        <w:t>d) Hóa đơn điều chỉnh, h óa đơn thay th ế đối với trường hợp quy định tại điểm b khoản 1 Điều này  thì ngư ời b án, ngư ời mua khai bổ sung v ào k ỳ ph át sinh hóa đơn b ị điều chỉnh, bị thay thế;</w:t>
      </w:r>
    </w:p>
    <w:p>
      <w:r>
        <w:t>đ) Hóa đơn điều chỉnh đối với trường hợp quy định tại khoản 4 Điều này  thì ngư ời b án kê khai vào k ỳ ph át sinh hóa đơn điều  chỉnh, người mua k ê khai vào k ỳ nhận được h óa đơn điều  chỉnh.”</w:t>
      </w:r>
    </w:p>
    <w:p>
      <w:r>
        <w:t>14. Sửa đổi t ên Điều 22, sửa đổi, bổ sung khoản 3 và bổ sung khoản 6 vào Điều 22  như sau:</w:t>
      </w:r>
    </w:p>
    <w:p>
      <w:r>
        <w:t>a) Sửa đổi tên Điều 22 như sau:</w:t>
      </w:r>
    </w:p>
    <w:p>
      <w:r>
        <w:t>“Điều 22. Tr ách nhi ệm của người b án hàng hóa, cung c ấp dịch vụ sử dụng h óa đơn đi ện tử kh ông có mã c ủa cơ quan thuế”</w:t>
      </w:r>
    </w:p>
    <w:p>
      <w:r>
        <w:t>b) Sửa đổi, bổ sung khoản 3 như sau:</w:t>
      </w:r>
    </w:p>
    <w:p>
      <w:r>
        <w:t>“3. Chuyển dữ liệu h óa đơn đi ện tử kh ông có mã c ủa cơ quan thuế đ ã l ập đến cơ quan thuế qua Cổng th ông tin đi ện tử của Tổng cục Thuế (chuyển trực tiếp hoặc gửi qua tổ chức cung cấp dịch vụ h óa đơn đi ện tử).</w:t>
      </w:r>
    </w:p>
    <w:p>
      <w:r>
        <w:t>a) Phương thức v à th ời điểm chuyển dữ liệu h óa đơn đi ện tử</w:t>
      </w:r>
    </w:p>
    <w:p>
      <w:r>
        <w:t>a.1) Phương thức chuyển dữ liệu h óa đơn đi ện tử theo bảng tổng hợp dữ liệu h óa đơn đi ện tử theo Mẫu số 01/TH-HĐĐT Phụ lục IA ban h ành kèm theo Nghị định này đ ối với c ác trư ờng hợp sau:</w:t>
      </w:r>
    </w:p>
    <w:p>
      <w:r>
        <w:t>a.1.1) Cung cấp dịch vụ thuộc lĩnh vực: bưu ch ính vi ễn th ông, b ảo hiểm, t ài chính ngân hàng, v ận tải h àng không, ch ứng kho án.</w:t>
      </w:r>
    </w:p>
    <w:p>
      <w:r>
        <w:t>a.1.2) Bán hàng hóa là điện, nước nếu c ó thông tin v ề m ã khách hàng ho ặc m ã s ố thuế của kh ách hàng.</w:t>
      </w:r>
    </w:p>
    <w:p>
      <w:r>
        <w:t>a.1.3) Bán hàng hóa, cung cấp dịch vụ của nh à cung c ấp ở nước ngo ài không có cơ s ở thường tr ú t ại Việt Nam hoạt động thương mại điện tử, kinh doanh dựa tr ên n ền tảng số v à các d ịch vụ kh ác t ại Việt Nam.</w:t>
      </w:r>
    </w:p>
    <w:p>
      <w:r>
        <w:t>Người b án l ập bảng tổng hợp dữ liệu h óa đơn đi ện tử h àng hóa, cung c ấp dịch vụ ph át sinh trong tháng ho ặc qu ý (tính t ừ ng ày đ ầu của th áng, quý đ ến ng ày cu ối c ùng c ủa th áng ho ặc qu ý) theo Mẫu số 01/TH-HĐĐT Phụ lục IA  ban h ành kèm theo Nghị định này đ ể gửi cơ quan thuế chậm nhất l à th ời hạn gửi Tờ khai thuế gi á tr ị gia tăng theo quy định của Luật Quản l ý thu ế số 38/2019/QH14 v à các văn b ản hướng dẫn thi h ành.</w:t>
      </w:r>
    </w:p>
    <w:p>
      <w:r>
        <w:t>Trường hợp ph át sinh s ố lượng h óa đơn l ớn th ì bảng  tổng hợp sẽ được t ách theo đ ịnh dạng chuẩn dữ liệu của cơ quan thuế nhằm đảm bảo y êu c ầu gửi, nhận dữ liệu tr ên đư ờng truyền.</w:t>
      </w:r>
    </w:p>
    <w:p>
      <w:r>
        <w:t>Đối với h óa đơn g ửi theo bảng tổng hợp th ì ngư ời b án g ửi th ông tin h ủy, điều chỉnh trực tiếp tr ên bảng  tổng hợp của c ác k ỳ tiếp theo m à không g ửi th ông báo hóa đơn đi ện tử đ ã l ập sai theo Mẫu số 04/SS-HĐĐT Phụ lục IA ban h ành kèm theo Nghị định này đ ến cơ quan thuế.</w:t>
      </w:r>
    </w:p>
    <w:p>
      <w:r>
        <w:t>Các hóa đơn được lập cho tổng doanh thu của người mua l à cá nhân không kinh doanh phát sinh trong ngày ho ặc th áng theo bảng  k ê chi tiết  th ì ngư ời b án ch ỉ gửi dữ liệu h óa đơn đi ện tử (kh ông kèm bảng  k ê chi tiết ) đến cơ quan thuế.</w:t>
      </w:r>
    </w:p>
    <w:p>
      <w:r>
        <w:t>a.2) Xử l ý bảng  tổng hợp dữ liệu h óa đơn đi ện tử đ ã g ửi cơ quan thuế:</w:t>
      </w:r>
    </w:p>
    <w:p>
      <w:r>
        <w:t>Trường hợp dữ liệu h óa đơn đi ện tử tại bảng tổng hợp dữ liệu h óa đơn đi ện tử đ ã g ửi cơ quan thuế thiếu hoặc sai th ì ngư ời b án g ửi bảng tổng hợp dữ liệu h óa đơn đi ện tử bổ sung;</w:t>
      </w:r>
    </w:p>
    <w:p>
      <w:r>
        <w:t>Việc điều chỉnh dữ liệu h óa đơn trên bảng  tổng hợp dữ liệu h óa đơn ph ải điền đủ c ác thông tin: ký hi ệu mẫu số h óa đơn, ký hi ệu h óa đơn, s ố h óa đơn vào c ột 14 “th ông tin hóa đơn liên quan” t ại Mẫu số 01/TH-HĐĐT Phụ lục IA ban h ành kèm theo Nghị định này (tr ừ trường hợp h óa đơn đi ện tử kh ông nh ất thiết phải c ó đ ầy đủ c ác thông tin ký hi ệu mẫu số h óa đơn, ký hi ệu h óa đơn, s ố h óa đơn theo quy đ ịnh tại khoản 14 Điều 10 Nghị định này ).</w:t>
      </w:r>
    </w:p>
    <w:p>
      <w:r>
        <w:t>a.3) Phương thức chuyển đầy đủ nội dung h óa đơn áp d ụng đối với trường hợp b án hàng hóa, cung c ấp dịch vụ kh ông thu ộc quy định tại điểm a1 khoản này .</w:t>
      </w:r>
    </w:p>
    <w:p>
      <w:r>
        <w:t>Người b án sau khi l ập đầy đủ c ác n ội dung tr ên hóa đơn theo quy đ ịnh gửi h óa đơn cho ngư ời mua v à đ ồng thời gửi h óa đơn cho cơ quan thu ế chậm nhất l à ngày làm vi ệc tiếp theo kể từ thời điểm lập h óa đơn.</w:t>
      </w:r>
    </w:p>
    <w:p>
      <w:r>
        <w:t>b) Doanh nghiệp, tổ chức kinh tế thực hiện chuyển dữ liệu h óa đơn đi ện tử đến cơ quan thuế theo định dạng dữ liệu theo quy định tại Điều 12 Nghị định này  và hư ớng dẫn của Tổng cục Thuế bằng h ình th ức gửi trực tiếp (đối với trường hợp đ áp  ứng y êu c ầu về chuẩn kết nối dữ liệu) hoặc gửi th ông qua t ổ chức cung cấp dịch vụ h óa đơn đi ện tử.</w:t>
      </w:r>
    </w:p>
    <w:p>
      <w:r>
        <w:t>b.1) Hình thức gửi trực tiếp</w:t>
      </w:r>
    </w:p>
    <w:p>
      <w:r>
        <w:t>Trường hợp người b án là doanh nghi ệp, tổ chức kinh tế đ áp  ứng điều kiện dưới đ ây thì ngư ời b án th ực hiện chuyển dữ liệu h óa đơn đi ện tử đến cơ quan thuế theo định dạng dữ liệu theo quy định tại Điều 12 Nghị định này  và hư ớng dẫn của Tổng cục Thuế bằng h ình th ức gửi trực tiếp:</w:t>
      </w:r>
    </w:p>
    <w:p>
      <w:r>
        <w:t>b.1.1) Doanh nghiệp, tổ chức kinh tế sử dụng h óa đơn bình quân t ừ 1.000.000 h óa đơn m ột th áng tr ở l ên (tính theo s ố lượng h óa đơn bình quân năm trư ớc liền kề), c ó h ệ thống c ông ngh ệ th ông tin đáp  ứng y êu c ầu về định dạng chuẩn dữ liệu v à quy đ ịnh tại khoản 4 Điều 12 Nghị định này , có nhu c ầu chuyển dữ liệu h óa đơn đi ện tử theo h ình th ức gửi trực tiếp đến cơ quan thuế gửi văn bản k èm theo tài li ệu chứng minh điều kiện đ áp  ứng đến Tổng cục Thuế.</w:t>
      </w:r>
    </w:p>
    <w:p>
      <w:r>
        <w:t>b.1.2) Doanh nghiệp, tổ chức kinh tế c ó t ổ chức m ô hình Công ty m ẹ - con, c ó xây d ựng hệ thống quản l ý d ữ liệu h óa đơn t ập trung tại C ông ty m ẹ v à có nhu c ầu C ông ty m ẹ chuyển to àn b ộ dữ liệu h óa đơn đi ện tử bao gồm cả dữ liệu của c ác công ty con đ ến cơ quan thuế qua Cổng th ông tin đi ện tử của Tổng cục Thuế th ì g ửi k èm theo danh sách công ty con đ ến Tổng cục Thuế để thực hiện kết nối kỹ thuật.</w:t>
      </w:r>
    </w:p>
    <w:p>
      <w:r>
        <w:t>b.2) Hình thức gửi th ông qua t ổ chức cung cấp dịch vụ h óa đơn đi ện tử</w:t>
      </w:r>
    </w:p>
    <w:p>
      <w:r>
        <w:t>Các doanh nghiệp, tổ chức kinh tế kh ông thu ộc trường hợp n êu t ại điểm a khoản này  th ực hiện k ý h ợp đồng với tổ chức cung cấp dịch vụ h óa đơn đi ện tử để tổ chức cung cấp dịch vụ h óa đơn đi ện tử l àm d ịch vụ chuyển dữ liệu h óa đơn đi ện tử đến cơ quan thuế.”</w:t>
      </w:r>
    </w:p>
    <w:p>
      <w:r>
        <w:t>c) Bổ sung khoản 6 như sau:</w:t>
      </w:r>
    </w:p>
    <w:p>
      <w:r>
        <w:t>“6. Truy cập hệ thống h óa đơn đi ện tử do cơ quan thuế x ây d ựng theo định dạng chuẩn dữ liệu theo quy định tại Điều 12 Nghị định này  đ ể lập ho á đơn kiêm tờ khai  ho àn thu ế gi á tr ị gia tăng đối với cơ sở kinh doanh b án hàng hoá hoàn thu ế gi á tr ị gia tăng.”</w:t>
      </w:r>
    </w:p>
    <w:p>
      <w:r>
        <w:t>15. Bổ sung Điều 22a vào sau Điều 22 như sau:</w:t>
      </w:r>
    </w:p>
    <w:p>
      <w:r>
        <w:t>“Điều 22a. Nghĩa vụ v à trách nhi ệm của tổ chức cung cấp dịch vụ ho á đơn đi ện tử</w:t>
      </w:r>
    </w:p>
    <w:p>
      <w:r>
        <w:t>1. Nghĩa vụ v à trách nhi ệm của tổ chức cung cấp giải ph áp hóa đơn đi ện tử cho người b án và ngư ời mua:</w:t>
      </w:r>
    </w:p>
    <w:p>
      <w:r>
        <w:t>a) Nghĩa vụ:</w:t>
      </w:r>
    </w:p>
    <w:p>
      <w:r>
        <w:t>a.1) Cung cấp giải ph áp trong vi ệc khởi tạo, truyền, nhận, lưu trữ, xử l ý d ữ liệu h óa đơn đi ện tử, h óa đơn đi ện tử c ó mã c ủa cơ quan thuế khởi tạo từ m áy tính ti ền, chứng từ điện tử; truyền dữ liệu h óa đơn đi ện tử đến cơ quan thuế. Trường hợp tổ chức cung cấp dịch vụ h óa đơn đi ện tử chưa phải l à t ổ chức kết nối nhận, truyền, lưu trữ dữ liệu ho á đơn đi ện tử với cơ quan thuế th ì th ực hiện truyền dữ liệu h óa đơn đi ện tử đến cơ quan thuế th ông qua vi ệc sử dụng dịch vụ của tổ chức kết nối nhận, truyền, lưu trữ dữ liệu ho á đơn đi ện tử với cơ quan thuế.</w:t>
      </w:r>
    </w:p>
    <w:p>
      <w:r>
        <w:t>a.2) Thực hiện truyền, nhận đ úng h ạn, to àn v ẹn h óa đơn đi ện tử v à lưu tr ữ kết quả truyền nhận giữa c ác bên tham gia giao d ịch.</w:t>
      </w:r>
    </w:p>
    <w:p>
      <w:r>
        <w:t>b) Trách nhiệm:</w:t>
      </w:r>
    </w:p>
    <w:p>
      <w:r>
        <w:t>b.1) Công khai thông báo phương thức hoạt động, chất lượng dịch vụ tr ên Website gi ới thiệu dịch vụ của tổ chức.</w:t>
      </w:r>
    </w:p>
    <w:p>
      <w:r>
        <w:t>b.2) Bảo mật th ông tin hóa đơn đi ện tử.</w:t>
      </w:r>
    </w:p>
    <w:p>
      <w:r>
        <w:t>b.3) Thông báo cho người mua dịch vụ kế hoạch ngừng hoặc tạm ngừng cung cấp dịch vụ v à bi ện ph áp x ử l ý trư ớc 30 ng ày đ ể bảo đảm quyền lợi của người sử dụng dịch vụ.</w:t>
      </w:r>
    </w:p>
    <w:p>
      <w:r>
        <w:t>b.4) Thực hiện tr ách nhi ệm kh ác theo th ỏa thuận với người sử dụng dịch vụ.</w:t>
      </w:r>
    </w:p>
    <w:p>
      <w:r>
        <w:t>2. Nghĩa vụ v à trách nhi ệm của tổ chức kết nối nhận, truyền, lưu trữ dữ liệu h óa đơn đi ện tử với cơ quan thuế:</w:t>
      </w:r>
    </w:p>
    <w:p>
      <w:r>
        <w:t>a) Nghĩa vụ:</w:t>
      </w:r>
    </w:p>
    <w:p>
      <w:r>
        <w:t>a.1) Cung cấp dịch vụ nhận, truyền, lưu trữ dữ liệu h óa đơn v ới Tổng cục Thuế sau khi nhận được từ người sử dụng dịch vụ (bao gồm cả tổ chức cung cấp dịch vụ h óa đơn đi ện tử chưa thực hiện kết nối với Tổng cục Thuế).</w:t>
      </w:r>
    </w:p>
    <w:p>
      <w:r>
        <w:t>a.2) Thực hiện cấp m ã c ủa cơ quan thuế trong trường hợp cơ quan thuế th ông báo  ủy quyền; thực hiện cung cấp h óa đơn đi ện tử c ó mã c ủa cơ quan thuế kh ông ph ải trả tiền dịch vụ cho c ác đ ối tượng được cơ quan thuế ủy th ác.</w:t>
      </w:r>
    </w:p>
    <w:p>
      <w:r>
        <w:t>b) Trách nhiệm:</w:t>
      </w:r>
    </w:p>
    <w:p>
      <w:r>
        <w:t>b.1) Thiết lập k ênh k ết nối chuyển dữ liệu đến Tổng cục Thuế đảm bảo li ên t ục, an ninh, an to àn.</w:t>
      </w:r>
    </w:p>
    <w:p>
      <w:r>
        <w:t>b.2) Công khai, thông báo phương thức hoạt động, chất lượng dịch vụ tr ên Website gi ới thiệu dịch vụ của tổ chức.</w:t>
      </w:r>
    </w:p>
    <w:p>
      <w:r>
        <w:t>b.3) Bảo mật th ông tin hóa đơn đi ện tử.</w:t>
      </w:r>
    </w:p>
    <w:p>
      <w:r>
        <w:t>b.4) Thông báo kịp thời cho Tổng cục Thuế về c ác v ấn đề ảnh hưởng đến việc cung cấp dịch vụ truyền, nhận dữ liệu h óa đơn đi ện tử với cơ quan thuế; phối hợp với Tổng cục Thuế xử l ý vư ớng mắc ph át sinh trong quá trình th ực hiện.</w:t>
      </w:r>
    </w:p>
    <w:p>
      <w:r>
        <w:t>b.5) Thông báo cho Tổng cục Thuế v à ngư ời sử dụng dịch vụ kế hoạch ngừng hoặc tạm ngừng cung cấp dịch vụ v à bi ện ph áp x ử l ý trư ớc 30 ng ày đ ể phối hợp thực hiện v à đ ảm bảo quyền lợi của người sử dụng dịch vụ.</w:t>
      </w:r>
    </w:p>
    <w:p>
      <w:r>
        <w:t>b.6) Thực hiện tr ách nhi ệm kh ác theo th ỏa thuận với Tổng cục Thuế v à ngư ời sử dụng dịch vụ.”</w:t>
      </w:r>
    </w:p>
    <w:p>
      <w:r>
        <w:t>16. Sửa đổi, bổ sung khoản 1 Điều 30 như sau:</w:t>
      </w:r>
    </w:p>
    <w:p>
      <w:r>
        <w:t>“1. Chứng từ trong lĩnh vực quản l ý thu ế, ph í, l ệ ph í c ủa cơ quan quản l ý thu ế bao gồm:</w:t>
      </w:r>
    </w:p>
    <w:p>
      <w:r>
        <w:t>a) Chứng từ khấu trừ thuế thu nhập c á nhân, ch ứng từ khấu trừ thuế đối với hoạt động kinh doanh tr ên n ền tảng thương mại điện tử, nền tảng số.</w:t>
      </w:r>
    </w:p>
    <w:p>
      <w:r>
        <w:t>b) Biên lai gồm:</w:t>
      </w:r>
    </w:p>
    <w:p>
      <w:r>
        <w:t>b.1) Biên lai thu thuế, ph í, l ệ ph í không in s ẵn mệnh gi á;</w:t>
      </w:r>
    </w:p>
    <w:p>
      <w:r>
        <w:t>b.2) Biên lai thu thuế, ph í, l ệ ph í in s ẵn mệnh gi á;</w:t>
      </w:r>
    </w:p>
    <w:p>
      <w:r>
        <w:t>b.3) Biên lai thu thuế, ph í, l ệ ph í.”</w:t>
      </w:r>
    </w:p>
    <w:p>
      <w:r>
        <w:t>17. Sửa đổi, bổ sung Điều 31 như sau:</w:t>
      </w:r>
    </w:p>
    <w:p>
      <w:r>
        <w:t>“Điều 31. Thời điểm lập chứng từ</w:t>
      </w:r>
    </w:p>
    <w:p>
      <w:r>
        <w:t>1. Tại thời điểm khấu trừ thuế thu nhập c á nhân, th ời điểm thu thuế, ph í, l ệ ph í, t ổ chức khấu trừ thuế thu nhập c á nhân, t ổ chức thu thuế, ph í, l ệ ph í, ph ải lập chứng từ, bi ên lai giao cho ngư ời c ó thu nh ập bị khấu trừ thuế, người nộp c ác khoản  thuế, ph í, l ệ ph í.</w:t>
      </w:r>
    </w:p>
    <w:p>
      <w:r>
        <w:t>2. Thời điểm k ý s ố tr ên ch ứng từ l à th ời điểm tổ chức, c á nhân kh ấu trừ thuế thu nhập c á nhân, t ổ chức thu thuế, ph í, l ệ ph í đi ện tử sử dụng chữ k ý s ố để k ý trên ch ứng từ điện tử được hiển thị theo định dạng ng ày, tháng, năm c ủa năm dương lịch.”</w:t>
      </w:r>
    </w:p>
    <w:p>
      <w:r>
        <w:t>18. Sửa đổi, bổ sung khoản 1, điểm k khoản 2 và khoản 3 Điều 32 như sau:</w:t>
      </w:r>
    </w:p>
    <w:p>
      <w:r>
        <w:t>a) Sửa đổi, bổ sung khoản 1 như sau:</w:t>
      </w:r>
    </w:p>
    <w:p>
      <w:r>
        <w:t>“1. Đối với chứng từ khấu trừ thuế thu nhập c á nhân</w:t>
      </w:r>
    </w:p>
    <w:p>
      <w:r>
        <w:t>a) Tên chứng từ khấu trừ thuế; k ý hi ệu mẫu chứng từ khấu trừ thuế, k ý hi ệu chứng từ khấu trừ thuế, số thứ tự chứng từ khấu trừ thuế;</w:t>
      </w:r>
    </w:p>
    <w:p>
      <w:r>
        <w:t>b) Tên, địa chỉ, m ã s ố thuế của tổ chức, c á nhân chi tr ả thu nhập;</w:t>
      </w:r>
    </w:p>
    <w:p>
      <w:r>
        <w:t>c) Tên, địa chỉ, số điện thoại, m ã s ố thuế của c á nhân nh ận thu nhập (nếu c á nhân đã có mã s ố thuế) hoặc số định danh c á nhân;</w:t>
      </w:r>
    </w:p>
    <w:p>
      <w:r>
        <w:t>d) Quốc tịch (nếu người nộp thuế kh ông thu ộc quốc tịch Việt Nam);</w:t>
      </w:r>
    </w:p>
    <w:p>
      <w:r>
        <w:t>đ) Khoản thu nhập, thời điểm trả thu nhập, tổng thu nhập chịu thuế, khoản đ óng b ảo hiểm bắt buộc; khoản từ thiện, nh ân đ ạo, khuyến học; số thuế đ ã kh ấu trừ;</w:t>
      </w:r>
    </w:p>
    <w:p>
      <w:r>
        <w:t>e) Ngày, tháng, năm lập chứng từ khấu trừ thuế;</w:t>
      </w:r>
    </w:p>
    <w:p>
      <w:r>
        <w:t>g) Họ t ên, ch ữ k ý c ủa người trả thu nhập.</w:t>
      </w:r>
    </w:p>
    <w:p>
      <w:r>
        <w:t>Trường hợp sử dụng chứng từ khấu trừ thuế thu nhập c á nhân đi ện tử th ì ch ữ k ý trên ch ứng từ điện tử l à ch ữ k ý s ố.”</w:t>
      </w:r>
    </w:p>
    <w:p>
      <w:r>
        <w:t>b) Sửa đổi, bổ sung điểm k khoản 2 như sau:</w:t>
      </w:r>
    </w:p>
    <w:p>
      <w:r>
        <w:t>“k) Biên lai được thể hiện l à ti ếng Việt. Trường hợp cần ghi th êm ti ếng nước ngo ài thì phần  ghi th êm b ằng tiếng nước ngo ài đư ợc đặt b ên ph ải trong ngoặc đơn “( )” hoặc đặt ngay dưới d òng n ội dung ghi bằng tiếng Việt với cỡ chữ nhỏ hơn chữ tiếng Việt.</w:t>
      </w:r>
    </w:p>
    <w:p>
      <w:r>
        <w:t>Chữ số ghi tr ên biên lai là các ch ữ số tự nhi ên 0, 1, 2, 3, 4, 5, 6, 7, 8, 9.</w:t>
      </w:r>
    </w:p>
    <w:p>
      <w:r>
        <w:t>Đồng tiền ghi tr ên biên lai là đ ồng Việt Nam. Trường hợp c ác khoản  phải thu kh ác thu ộc ng ân sách nhà nư ớc được ph áp luật  quy định c ó m ức thu bằng ngoại tệ th ì đư ợc thu bằng ngoại tệ hoặc thu bằng đồng Việt Nam tr ên cơ s ở quy đổi từ ngoại tệ ra đồng Việt Nam theo tỷ gi á quy đ ịnh tại khoản 4 Điều 3 Nghị định số 120/2016/NĐ-CP ng ày 23 tháng 8 năm 2016 c ủa Ch ính ph ủ quy định chi tiết v à hư ớng dẫn thi h ành m ột số điều của Luật Ph í và l ệ ph í  .</w:t>
      </w:r>
    </w:p>
    <w:p>
      <w:r>
        <w:t>Trường hợp khi thu ph í, l ệ ph í, n ếu danh mục ph í, l ệ ph í nhi ều hơn số d òng c ủa một bi ên lai thì đư ợc lập bảng k ê kèm theo biên lai. Bảng  k ê do t ổ chức thu ph í, l ệ ph í t ự thiết kế ph ù h ợp với đặc điểm của từng loại ph í, l ệ ph í. Bảng  k ê ph ải ghi r õ “kèm theo biên lai s ố... ng ày... tháng.... năm”.</w:t>
      </w:r>
    </w:p>
    <w:p>
      <w:r>
        <w:t>Đối với tổ chức thu ph í, l ệ ph í s ử dụng bi ên lai đi ện tử trong trường hợp cần điều chỉnh một số ti êu th ức nội dung tr ên biên lai đi ện tử cho ph ù h ợp với thực tế, tổ chức thu ph í, l ệ ph í có văn b ản trao đổi với Bộ T ài chính (T ổng cục Thuế, Tổng cục Hải quan) xem x ét và có hư ớng dẫn trước khi thực hiện.</w:t>
      </w:r>
    </w:p>
    <w:p>
      <w:r>
        <w:t>Ngoài các thông tin bắt buộc theo quy định tại khoản này , t ổ chức thu ph í, l ệ ph í có th ể tạo th êm các thông tin khác, k ể cả tạo lo-go, h ình  ảnh trang tr í ho ặc quảng c áo phù h ợp với quy định của ph áp luật  v à không che khu ất, l àm m ờ c ác n ội dung bắt buộc thể hiện tr ên biên lai. C ỡ chữ của c ác thông tin t ạo th êm không đư ợc lớn hơn cỡ chữ của c ác n ội dung bắt buộc thể hiện tr ên biên lai.”</w:t>
      </w:r>
    </w:p>
    <w:p>
      <w:r>
        <w:t>c) Sửa đổi, bổ sung khoản 3 như sau:</w:t>
      </w:r>
    </w:p>
    <w:p>
      <w:r>
        <w:t>“3. Ký hiệu mẫu, k ý hi ệu chứng từ thực hiện theo hướng dẫn của Bộ trưởng Bộ T ài chính. Mẫu  hiển thị chứng từ điện tử theo hướng dẫn tại khoản 10 Điều 4 Nghị định số 11/2020/NĐ-CP ng ày 20 tháng 01 năm 2020 c ủa Ch ính ph ủ quy định về thủ tục h ành chính thu ộc lĩnh vực Kho bạc Nh à nư ớc v à các văn b ản hướng dẫn thi h ành.”</w:t>
      </w:r>
    </w:p>
    <w:p>
      <w:r>
        <w:t>19. Bổ sung Điều 32a vào sau Điều 32 như sau:</w:t>
      </w:r>
    </w:p>
    <w:p>
      <w:r>
        <w:t>“Điều 32a. Quy định về lập v à  ủy nhiệm lập bi ên lai</w:t>
      </w:r>
    </w:p>
    <w:p>
      <w:r>
        <w:t>1. Lập bi ên lai</w:t>
      </w:r>
    </w:p>
    <w:p>
      <w:r>
        <w:t>Nội dung tr ên biên lai ph ải đ úng v ới nội dung nghiệp vụ kinh tế ph át sinh; biên lai ph ải được lập theo thứ tự li ên t ục từ số nhỏ đến số lớn.</w:t>
      </w:r>
    </w:p>
    <w:p>
      <w:r>
        <w:t>Nội dung lập tr ên biên lai ph ải được thống nhất tr ên các liên có cùng m ột số bi ên lai, n ếu ghi sai, hỏng th ì ngư ời thu tiền kh ông đư ợc x é kh ỏi cuống hoặc nếu đ ã xé thì ph ải k èm theo t ờ bi ên lai đã ghi sai, h ỏng; tổ chức thu ph í, l ệ ph í khi l ập bi ên lai ph ải đ óng d ấu của tổ chức thu ph í, l ệ ph í vào góc trên, bên trái liên 2 c ủa bi ên lai (liên giao cho ngư ời nộp c ác khoản  thu kh ác thu ộc ng ân sách nhà nư ớc).</w:t>
      </w:r>
    </w:p>
    <w:p>
      <w:r>
        <w:t>2. Biên lai được lập theo đ úng hư ớng dẫn tại khoản 1 Điều này  là ch ứng từ hợp ph áp đ ể thanh to án, h ạch to án và quy ết to án tài chính.</w:t>
      </w:r>
    </w:p>
    <w:p>
      <w:r>
        <w:t>Trường hợp kh ông đáp  ứng c ác hư ớng dẫn tại khoản 1 Điều này  thì không có giá tr ị thanh to án và không đư ợc hạch to án, quy ết to án tài chính.</w:t>
      </w:r>
    </w:p>
    <w:p>
      <w:r>
        <w:t>3. Ủy nhiệm lập bi ên lai</w:t>
      </w:r>
    </w:p>
    <w:p>
      <w:r>
        <w:t>a) Tổ chức thu ph í, l ệ ph í  ủy nhiệm cho b ên th ứ ba lập bi ên lai. Vi ệc ủy nhiệm giữa b ên  ủy nhiệm v à bên nh ận ủy nhiệm phải theo h ình th ức văn bản, đồng thời phải gửi th ông báo cho cơ quan thu ế quản l ý tr ực tiếp b ên  ủy nhiệm v à bên nh ận ủy nhiệm theo Mẫu số 02/UN-BLG Phụ lục IA ban h ành kèm theo Nghị định này, ch ậm nhất l à 03 ngày trư ớc khi b ên nh ận ủy nhiệm lập bi ên lai; trư ờng hợp sử dụng bi ên lai đi ện tử th ì bên  ủy nhiệm v à bên nh ận ủy nhiệm phải th ông báo cho cơ quan thu ế khi đăng k ý s ử dụng bi ên lai đi ện tử theo Mẫu số 01/ĐKTĐ-CTĐT Phụ lục IA ban h ành kèm theo Nghị định này;</w:t>
      </w:r>
    </w:p>
    <w:p>
      <w:r>
        <w:t>b) Nội dung văn bản ủy nhiệm phải ghi đầy đủ c ác thông tin v ề bi ên lai  ủy nhiệm (h ình th ức, loại, k ý hi ệu, số lượng bi ên lai (t ừ số... đến số...)); mục đ ích  ủy nhiệm; thời hạn ủy nhiệm; phương thức giao nhận hoặc phương thức c ài đ ặt bi ên lai  ủy nhiệm (nếu l à biên lai t ự in hoặc điện tử); phương thức thanh to án biên lai  ủy nhiệm;</w:t>
      </w:r>
    </w:p>
    <w:p>
      <w:r>
        <w:t>c) Bên ủy nhiệm phải lập th ông báo  ủy nhiệm c ó ghi đ ầy đủ c ác thông tin v ề bi ên lai  ủy nhiệm, mục đ ích  ủy nhiệm, thời hạn ủy nhiệm dựa tr ên văn b ản ủy nhiệm đ ã ký k ết, c ó tên, ch ữ k ý, d ấu (nếu c ó) c ủa đại diện b ên  ủy nhiệm cho b ên nh ận ủy nhiệm v à g ửi th ông báo phát hành t ới cơ quan thuế theo mẫu 02/PH-BLG Phụ lục IA ban h ành kèm theo Nghị định này; đ ồng thời phải được ni êm y ết tại nơi tổ chức thu tiền ph í, l ệ ph í, t ổ chức nhận ủy nhiệm;</w:t>
      </w:r>
    </w:p>
    <w:p>
      <w:r>
        <w:t>d) Biên lai ủy nhiệm được lập vẫn phải ghi t ên c ủa tổ chức thu ph í, l ệ ph í (bên  ủy nhiệm) v à đóng d ấu b ên  ủy nhiệm ph ía trên bên trái c ủa mỗi tờ bi ên lai (trư ờng hợp bi ên lai đư ợc in từ thiết bị in của b ên nh ận ủy nhiệm hoặc bi ên lai đi ện tử th ì không ph ải đ óng d ấu, kh ông ph ải c ó ch ữ k ý s ố của b ên  ủy nhiệm);</w:t>
      </w:r>
    </w:p>
    <w:p>
      <w:r>
        <w:t>đ) Trường hợp tổ chức thu ph í, l ệ ph í có nhi ều đơn vị trực thuộc trực tiếp thu ph í ho ặc nhiều cơ sở nhận ủy nhiệm thu c ùng s ử dụng h ình th ức bi ên lai đ ặt in c ó cùng ký hi ệu theo phương thức ph ân chia cho tùng cơ s ở trong to àn h ệ thống th ì t ổ chức thu ph í, l ệ ph í ph ải c ó s ổ theo d õi phân b ổ số lượng bi ên lai cho t ừng đơn vị trực thuộc, từng cơ sở nhận ủy nhiệm. C ác đơn v ị trực thuộc, cơ sở nhận ủy nhiệm phải sử dụng bi ên lai theo th ứ tự từ số nhỏ đến số lớn trong phạm vi số bi ên lai đư ợc ph ân chia;</w:t>
      </w:r>
    </w:p>
    <w:p>
      <w:r>
        <w:t>e) Bên ủy nhiệm v à bên nh ận ủy nhiệm phải tổng hợp b áo cáo đ ịnh kỳ việc sử dụng c ác biên lai  ủy nhiệm. B ên  ủy nhiệm phải thực hiện b áo cáo s ử dụng bi ên lai v ới cơ quan thuế trực tiếp quản l ý theo hư ớng dẫn tại Nghị định này  (bao g ồm cả số bi ên lai c ủa b ên nh ận ủy nhiệm sử dụng). B ên nh ận ủy nhiệm kh ông ph ải thực hiện th ông báo phát hành biên lai và báo cáo tình hình s ử dụng bi ên lai v ới cơ quan thuế;</w:t>
      </w:r>
    </w:p>
    <w:p>
      <w:r>
        <w:t>g) Trường hợp chấm dứt trước hạn ủy nhiệm, hai b ên ph ải x ác đ ịnh bằng văn bản, đồng thời th ông báo cho cơ quan thu ế v à niêm y ết tại nơi thu ph í, l ệ ph í.”</w:t>
      </w:r>
    </w:p>
    <w:p>
      <w:r>
        <w:t>20. Sửa đổi, bổ sung khoản 1 và khoản 3 Điều 33 như sau:</w:t>
      </w:r>
    </w:p>
    <w:p>
      <w:r>
        <w:t>“1. Các loại chứng từ quy định tại khoản 1 Điều 30 Nghị định này  ph ải thực hiện theo định dạng sau:</w:t>
      </w:r>
    </w:p>
    <w:p>
      <w:r>
        <w:t>a) Định dạng chứng từ điện tử sử dụng ng ôn ng ữ định dạng văn bản XML (XML l à ch ữ viết tắt của cụm từ tiếng Anh "eXtensible Markup Language" được tạo ra với mục đ ích chia s ẻ dữ liệu điện tử giữa c ác h ệ thống c ông ngh ệ th ông tin);</w:t>
      </w:r>
    </w:p>
    <w:p>
      <w:r>
        <w:t>b) Định dạng chứng từ điện tử gồm hai th ành phần : th ành phần  chứa dữ liệu nghiệp vụ chứng từ điện tử v à thành phần  chứa dữ liệu chữ k ý s ố;</w:t>
      </w:r>
    </w:p>
    <w:p>
      <w:r>
        <w:t>c) Tổng cục Thuế, Tổng cục Hải quan x ây d ựng v à công b ố th ành phần  chứa dữ liệu nghiệp vụ chứng từ điện tử, th ành phần  chứa dữ liệu chữ k ý s ố v à cung c ấp c ông c ụ hiển thị c ác n ội dung của chứng từ điện tử theo quy định tại Nghị định này .”</w:t>
      </w:r>
    </w:p>
    <w:p>
      <w:r>
        <w:t>“3. Chứng từ điện tử phải được hiển thị đầy đủ, ch ính xác các n ội dung của chứng từ đảm bảo kh ông d ẫn tới c ách hi ểu sai lệch để người sử dụng c ó th ể đọc được bằng phương tiện điện tử.”</w:t>
      </w:r>
    </w:p>
    <w:p>
      <w:r>
        <w:t>21. Sửa đổi tên Điều 34 và sửa đổi, bổ sung Điều 34 như sau:</w:t>
      </w:r>
    </w:p>
    <w:p>
      <w:r>
        <w:t>“Điều 34. Đăng k ý s ử dụng chứng từ điện tử</w:t>
      </w:r>
    </w:p>
    <w:p>
      <w:r>
        <w:t>1. Tổ chức, c á nhân kh ấu trừ thuế thu nhập c á nhân, kh ấu trừ thuế đối với hoạt động kinh doanh tr ên n ền tảng thương mại điện tử, nền tảng số, tổ chức thu c ác khoản  thuế, ph í, l ệ ph í trư ớc khi sử dụng chứng từ điện tử theo khoản 1 Điều 30 Nghị định này  thì th ực hiện đăng k ý s ử dụng qua Cổng th ông tin đi ện tử của Tổng cục Thuế, Tổng cục Hải quan hoặc tổ chức cung cấp dịch vụ h óa đơn đi ện tử.</w:t>
      </w:r>
    </w:p>
    <w:p>
      <w:r>
        <w:t>Trường hợp tổ chức, c á nhân tr ả thu nhập kh ông thu ộc đối tượng  áp d ụng h óa đơn đi ện tử; tổ chức, c á nhân tr ả thu nhập sử dụng h óa đơn đi ện tử c ó mã c ủa cơ quan thuế kh ông ph ải trả tiền dịch vụ theo quy định tại khoản 11 Điều 1 Nghị định này  thì đư ợc lựa chọn đăng k ý s ử dụng chứng từ khấu trừ thuế thu nhập c á nhân đi ện tử th ông qua C ổng th ông tin đi ện tử của Tổng cục Thuế hoặc tổ chức cung cấp dịch vụ h óa đơn đi ện tử được Tổng cục Thuế ủy th ác cung c ấp dịch vụ chứng từ khấu trừ thuế thu nhập c á nhân đi ện tử kh ông ph ải trả tiền dịch vụ.</w:t>
      </w:r>
    </w:p>
    <w:p>
      <w:r>
        <w:t>Nội dung th ông tin đăng ký theo Mẫu số 01/ĐKTĐ-CTĐT Phụ lục IA  ban h ành kèm theo Nghị định này.</w:t>
      </w:r>
    </w:p>
    <w:p>
      <w:r>
        <w:t>Cổng th ông tin đi ện tử của Tổng cục Thuế, Tổng cục Hải quan gửi th ông báo theo Mẫu số 01/TB-TNĐT Phụ lục IB  ban h ành kèm theo Nghị định này v ề việc tiếp nhận đăng k ý s ử dụng chứng từ điện tử qua tổ chức cung cấp dịch vụ h óa đơn đi ện tử đối với trường hợp đăng k ý s ử dụng chứng từ điện tử th ông qua t ổ chức cung cấp dịch vụ h óa đơn đi ện tử.</w:t>
      </w:r>
    </w:p>
    <w:p>
      <w:r>
        <w:t>Cổng th ông tin đi ện tử của Tổng cục Thuế, Tổng cục Hải quan gửi th ông báo đi ện tử theo Mẫu số 01/TB-TNĐT Phụ lục IB ban h ành kèm theo Nghị định này v ề việc tiếp nhận đăng k ý s ử dụng chứng từ điện tử cho tổ chức, c á nhân kh ấu trừ thuế, tổ chức thu c ác khoản  ph í, l ệ ph í, qua đ ịa chỉ thư điện tử đ ã đăng ký v ới cơ quan thuế đối với trường hợp đăng k ý s ử dụng chứng từ điện tử trực tiếp tại Cổng th ông tin đi ện tử của Tổng cục Thuế, Tổng cục Hải quan.</w:t>
      </w:r>
    </w:p>
    <w:p>
      <w:r>
        <w:t>2. Trong thời gian 01 ng ày làm vi ệc kể từ ng ày nh ận được đăng k ý s ử dụng chứng từ điện tử, cơ quan quản l ý thu ế c ó trách nhi ệm gửi Th ông báo đi ện tử theo Mẫu số 01/TB-ĐKĐT Phụ lục IB ban h ành kèm theo Nghị định này qua t ổ chức cung cấp dịch vụ h óa đơn đi ện tử v à g ửi th ông báo đi ện tử trực tiếp đến tổ chức, c á nhân kh ấu trừ thuế; tổ chức thu c ác khoản  ph í, l ệ ph í v ề việc chấp nhận hoặc kh ông ch ấp nhận đăng k ý s ử dụng chứng từ điện tử.</w:t>
      </w:r>
    </w:p>
    <w:p>
      <w:r>
        <w:t>3. Kể từ thời điểm cơ quan quản l ý thu ế chấp nhận đăng k ý s ử dụng chứng từ điện tử theo quy định tại Nghị định này , t ổ chức n êu t ại khoản 1 Điều này  ph ải ngừng sử dụng chứng từ điện tử đ ã th ực hiện theo c ác quy đ ịnh trước đ ây, tiêu h ủy những chứng từ giấy c òn t ồn chưa sử dụng (nếu c ó) theo quy đ ịnh.</w:t>
      </w:r>
    </w:p>
    <w:p>
      <w:r>
        <w:t>4. Trường hợp c ó thay đ ổi th ông tin đã đăng ký s ử dụng chứng từ điện tử tại khoản 1 Điều này , t ổ chức, c á nhân kh ấu trừ thuế, tổ chức thu thuế, ph í, l ệ ph í thu ộc ng ân sách nhà nư ớc thực hiện thay đổi th ông tin và g ửi lại cơ quan quản l ý thu ế theo Mẫu số 01/ĐKTĐ-CTĐT Phụ lục IA ban h ành kèm theo Nghị định này qua C ổng th ông tin đi ện tử của Tổng cục Thuế, Tổng cục Hải quan hoặc qua tổ chức cung cấp dịch vụ h óa đơn đi ện tử, Cổng th ông tin đi ện tử của Tổng cục Thuế, Tổng cục Hải quan tiếp nhận mẫu đăng k ý thay đ ổi th ông tin và cơ quan qu ản l ý thu ế thực hiện theo quy định tại khoản 2 Điều này .”</w:t>
      </w:r>
    </w:p>
    <w:p>
      <w:r>
        <w:t>22. Bổ sung Điều 34a và Điều 34b vào sau Điều 34 như sau:</w:t>
      </w:r>
    </w:p>
    <w:p>
      <w:r>
        <w:t>“Điều 34a. Xử l ý ch ứng từ điện tử đ ã l ập</w:t>
      </w:r>
    </w:p>
    <w:p>
      <w:r>
        <w:t>Trường hợp chứng từ điện tử đ ã l ập sai th ì t ổ chức khấu trừ thuế thực hiện xử l ý ch ứng từ điện tử đ ã l ập theo nguy ên t ắc tương tự xử l ý hóa đơn đi ện tử đ ã l ập quy định tại Điều 19 Nghị định này . Thông báo ch ứng từ đ ã l ập sai theo Mẫu số 04/SS-CTĐT Phụ lục IA ban h ành kèm theo Nghị định này.</w:t>
      </w:r>
    </w:p>
    <w:p>
      <w:r>
        <w:t>Điều 34b. Tr ách nhi ệm của tổ chức, c á nhân kh ấu trừ thuế thu nhập c á nhân, t ổ chức thu thuế, ph í, l ệ ph í khi s ử dụng chứng từ điện tử</w:t>
      </w:r>
    </w:p>
    <w:p>
      <w:r>
        <w:t>1. Quản l ý tên và m ật khẩu của c ác tài khoản  đ ã đư ợc cơ quan quản l ý thu ế cấp.</w:t>
      </w:r>
    </w:p>
    <w:p>
      <w:r>
        <w:t>2. Tạo lập chứng từ khấu trừ thuế thu nhập c á nhân đi ện tử, bi ên lai thu thu ế, ph í, l ệ ph í đi ện tử để gửi đến người bị khấu trừ thuế thu nhập c á nhân, ngư ời nộp c ác khoản  thuế, ph í, l ệ ph í và ch ịu tr ách nhi ệm trước ph áp luật  về t ính h ợp ph áp, chính xác c ủa chứng từ điện tử đ ã l ập.</w:t>
      </w:r>
    </w:p>
    <w:p>
      <w:r>
        <w:t>3. Chuyển dữ liệu chứng từ điện tử đến cơ quan quản l ý thu ế</w:t>
      </w:r>
    </w:p>
    <w:p>
      <w:r>
        <w:t>a) Chuyển dữ liệu chứng từ khấu trừ thuế thu nhập c á nhân đi ện tử</w:t>
      </w:r>
    </w:p>
    <w:p>
      <w:r>
        <w:t>Tổ chức, c á nhân kh ấu trừ thuế sau khi lập đầy đủ c ác n ội dung tr ên ch ứng từ khấu trừ thuế thu nhập c á nhân đi ện tử gửi cho người bị khấu trừ thuế v à đ ồng thời gửi cho cơ quan thuế ngay trong ng ày l ập chứng từ.</w:t>
      </w:r>
    </w:p>
    <w:p>
      <w:r>
        <w:t>Tổ chức, c á nhân kh ấu trừ thuế thực hiện chuyển dữ liệu chứng từ khấu trừ thuế thu nhập c á nhân đi ện tử đến cơ quan thuế theo định dạng dữ liệu theo quy định tại Điều 33 Nghị định này  qua t ổ chức cung cấp dịch vụ h óa đơn đi ện tử; tổ chức khấu trừ thuế thu nhập c á nhân là t ổ chức kết nối chuyển dữ liệu h óa đơn đi ện tử theo h ình th ức gửi trực tiếp đến cơ quan thuế th ì chuy ển dữ liệu chứng từ khấu trừ thuế thu nhập c á nhân qua C ổng th ông tin đi ện tử của Tổng cục Thuế; tổ chức, c á nhân tr ả thu nhập kh ông thu ộc đối tượng  áp d ụng h óa đơn đi ện tử v à t ổ chức, c á nhân tr ả thu nhập sử dụng h óa đơn đi ện tử c ó mã c ủa cơ quan thuế kh ông ph ải trả tiền dịch vụ theo quy định tại khoản 10 Điều 1 Nghị định này  thì đư ợc lựa chọn chuyển dữ liệu chứng từ khấu trừ thuế thu nhập c á nhân đi ện tử th ông qua C ổng th ông tin đi ện tử của Tổng cục Thuế hoặc tổ chức cung cấp dịch vụ h óa đơn đi ện tử được Tổng cục Thuế ủy th ác cung c ấp dịch vụ chứng từ khấu trừ thuế thu nhập c á nhân đi ện tử.</w:t>
      </w:r>
    </w:p>
    <w:p>
      <w:r>
        <w:t>b) Tổ chức thu thuế, ph í, l ệ ph í g ửi b áo cáo tình hình s ử dụng bi ên lai theo Mẫu số BC26/BLĐT Phụ lục IA  ban h ành kèm theo Nghị định này đ ể gửi cơ quan quản l ý thu ế c ùng v ới thời gian gửi Tờ khai ph í, l ệ ph í (tr ừ ph í h ải quan; lệ ph í hàng hoá, hành lý, phương ti ện vận tải qu á c ảnh) theo quy định của Luật Quản l ý thu ế số 38/2019/QH14 v à các văn b ản hướng dẫn thi h ành.</w:t>
      </w:r>
    </w:p>
    <w:p>
      <w:r>
        <w:t>4. Lưu trữ v à b ảo đảm t ính toàn v ẹn của to àn b ộ chứng từ điện tử; thực hiện c ác quy đ ịnh ph áp luật  về bảo đảm an to àn, an ninh h ệ thống dữ liệu điện tử.</w:t>
      </w:r>
    </w:p>
    <w:p>
      <w:r>
        <w:t>5. Chấp h ành s ự thanh tra, kiểm tra, đối chiếu của cơ quan quản l ý thu ế v à các cơ quan có th ẩm quyền theo quy định của ph áp luật .”</w:t>
      </w:r>
    </w:p>
    <w:p>
      <w:r>
        <w:t>23. Sửa đổi, bổ sung khoản 1 Điều 35 như sau:</w:t>
      </w:r>
    </w:p>
    <w:p>
      <w:r>
        <w:t>“1. Cơ quan quản l ý thu ế tạo bi ên lai theo hình th ức đặt in (loại kh ông in s ẵn mệnh gi á) đư ợc b án cho các t ổ chức thu ph í, l ệ ph í theo giá đ ảm bảo b ù đ ắp chi ph í in  ấn, ph át hành.”</w:t>
      </w:r>
    </w:p>
    <w:p>
      <w:r>
        <w:t>24. Sửa đổi, bổ sung khoản 1, khoản 2 và khoản 4 Điều 36 như sau:</w:t>
      </w:r>
    </w:p>
    <w:p>
      <w:r>
        <w:t>a) Sửa đổi, bổ sung khoản 1, khoản 2 như sau:</w:t>
      </w:r>
    </w:p>
    <w:p>
      <w:r>
        <w:t>“1. Tổ chức thu ph í, l ệ ph í trư ớc khi sử dụng bi ên lai đ ặt in, tự in phải lập Th ông báo phát hành biên lai và g ửi đến cơ quan quản l ý thu ế quản l ý tr ực tiếp hoặc cơ quan quản l ý thu ế nơi người nộp thuế đ óng tr ụ sở. Th ông báo phát hành biên lai g ửi cơ quan quản l ý thu ế theo phương thức điện tử.</w:t>
      </w:r>
    </w:p>
    <w:p>
      <w:r>
        <w:t>2. Phát hành biên lai của cơ quan quản l ý thu ế</w:t>
      </w:r>
    </w:p>
    <w:p>
      <w:r>
        <w:t>Biên lai do cơ quan quản l ý thu ế đặt in trước khi b án ho ặc cấp lần đầu phải lập th ông báo phát hành biên lai. Thông báo phát hành biên lai ph ải được gửi đến tất cả c ác C ục Thuế hoặc Cục Hải quan trong cả nước trong thời hạn 10 ng ày làm vi ệc, kể từ ng ày l ập th ông báo phát hành và trư ớc khi b án. Khi phát hành biên lai ph ải đảm bảo kh ông đư ợc tr ùng s ố bi ên lai trong cùng ký hi ệu.</w:t>
      </w:r>
    </w:p>
    <w:p>
      <w:r>
        <w:t>Trường hợp Cục Thuế hoặc Cục Hải quan đ ã đưa n ội dung Th ông báo phát hành biên lai lên trang thông tin đi ện tử của Tổng cục Thuế hoặc Tổng cục Hải quan th ì không ph ải gửi th ông báo phát hành biên lai đ ến Cục Thuế, Cục Hải quan kh ác.</w:t>
      </w:r>
    </w:p>
    <w:p>
      <w:r>
        <w:t>Trường hợp c ó s ự thay đổi về nội dung đ ã thông báo phát hành, cơ quan qu ản l ý thu ế phải thực hiện thủ tục th ông báo phát hành m ới theo hướng dẫn n êu trên.”</w:t>
      </w:r>
    </w:p>
    <w:p>
      <w:r>
        <w:t>b) Sửa đổi, bổ sung khoản 4 như sau:</w:t>
      </w:r>
    </w:p>
    <w:p>
      <w:r>
        <w:t>“4. Trình tự, thủ tục ph át hành biên lai:</w:t>
      </w:r>
    </w:p>
    <w:p>
      <w:r>
        <w:t>a) Thông báo phát hành biên lai và biên lai mẫu phải được gửi đến cơ quan quản l ý thu ế chậm nhất 05 ng ày làm vi ệc trước khi tổ chức kinh doanh bắt đầu sử dụng bi ên lai. Thông báo phát hành biên lai g ồm cả bi ên lai mẫu  phải được ni êm y ết r õ ràng t ại tổ chức thu ph í, l ệ ph í và t ổ chức được ủy quyền hoặc ủy nhiệm thu ph í, l ệ ph í trong su ốt thời gian sử dụng bi ên lai;</w:t>
      </w:r>
    </w:p>
    <w:p>
      <w:r>
        <w:t>b) Trường hợp khi nhận được Th ông báo phát hành biên lai do t ổ chức thu thuế, ph í, l ệ ph í g ửi đến, cơ quan quản l ý thu ế ph át hi ện Th ông báo phát hành không đ ảm bảo đủ nội dung theo đ úng quy đ ịnh th ì trong th ời hạn 03 ng ày làm vi ệc kể từ ng ày nh ận được Th ông báo, cơ quan qu ản l ý thu ế phải c ó văn b ản th ông báo cho t ổ chức thu thuế, ph í, l ệ ph í bi ết. Tổ chức thu thuế, ph í, l ệ ph í có trách nhi ệm điều chỉnh để th ông báo phát hành m ới đ úng quy đ ịnh;</w:t>
      </w:r>
    </w:p>
    <w:p>
      <w:r>
        <w:t>c) Trường hợp tổ chức thu thuế, ph í, l ệ ph í khi phát hành biên lai t ừ lần thứ hai trở đi, nếu kh ông có s ự thay đổi về nội dung v à hình th ức bi ên lai đã thông báo phát hành v ới cơ quan thuế th ì không ph ải gửi k èm biên lai mẫu ;</w:t>
      </w:r>
    </w:p>
    <w:p>
      <w:r>
        <w:t>d) Đối với c ác s ố bi ên lai đã th ực hiện th ông báo phát hành nhưng chưa s ử dụng hết c ó in s ẵn t ên, đ ịa chỉ, khi c ó s ự thay đổi t ên, đ ịa chỉ nhưng kh ông thay đ ổi m ã s ố thuế v à cơ quan thu ế quản l ý tr ực tiếp, nếu tổ chức thu ph í, l ệ ph í v ẫn c ó nhu c ầu sử dụng bi ên lai đã đ ặt in th ì th ực hiện đ óng d ấu t ên, đ ịa chỉ mới v ào bên c ạnh ti êu th ức t ên, đ ịa chỉ đ ã in s ẵn để tiếp tục sử dụng v à g ửi th ông báo điều  chỉnh th ông tin t ại Th ông báo phát hành biên lai đ ến cơ quan thuế quản l ý tr ực tiếp theo Mẫu số 02/ĐCPH-BLG Phụ lục IA ban h ành kèm theo Nghị định này.</w:t>
      </w:r>
    </w:p>
    <w:p>
      <w:r>
        <w:t>Trường hợp c ó s ự thay đổi địa chỉ kinh doanh dẫn đến thay đổi cơ quan quản l ý thu ế quản l ý tr ực tiếp, nếu tổ chức thu ph í, l ệ ph í có nhu c ầu tiếp tục sử dụng số bi ên lai đã phát hành chưa s ử dụng hết th ì ph ải nộp b áo cáo tình hình s ử dụng bi ên lai v ới cơ quan quản l ý thu ế nơi chuyển đi v à đóng d ấu địa chỉ mới l ên biên lai, g ửi bảng k ê biên lai chưa s ử dụng theo Mẫu số 02/BK-BLG Phụ lục IA ban h ành kèm theo Nghị định này và thông báo điều  chỉnh th ông tin t ại th ông báo phát hành biên lai đ ến cơ quan thuế nơi chuyển đến (trong đ ó nêu rõ s ố bi ên lai đã phát hành chưa s ử dụng, sẽ tiếp tục sử dụng). Nếu tổ chức kh ông có nhu c ầu sử dụng số bi ên lai đã phát hành nhưng chưa s ử dụng hết th ì th ực hiện hủy c ác s ố bi ên lai chưa s ử dụng v à thông báo k ết quả hủy bi ên lai v ới cơ quan quản l ý thu ế nơi chuyển đi v à th ực hiện th ông báo phát hành biên lai m ới với cơ quan quản l ý thu ế nơi chuyển đến.”</w:t>
      </w:r>
    </w:p>
    <w:p>
      <w:r>
        <w:t>25. Sửa đổi, bổ sung khoản 2 Điều 38 như sau:</w:t>
      </w:r>
    </w:p>
    <w:p>
      <w:r>
        <w:t>“2. Báo cáo tình hình sử dụng bi ên lai g ồm c ác n ội dung sau: T ên đơn v ị, m ã s ố thuế (nếu c ó), đ ịa chỉ; t ên lo ại bi ên lai; ký hi ệu mẫu bi ên lai, ký hi ệu bi ên lai; s ố tồn đầu kỳ, mua ph át hành trong k ỳ; số sử dụng, x óa b ỏ, mất, hủy trong kỳ; tồn cuối kỳ gửi cho cơ quan quản l ý thu ế. Trường hợp trong kỳ kh ông s ử dụng bi ên lai, t ại b áo cáo tình hình s ử dụng bi ên lai ghi s ố lượng bi ên lai s ử dụng bằng kh ông (=0). Trư ờng hợp kỳ trước đ ã s ử dụng hết bi ên lai, đã báo cáo tình hình s ử dụng bi ên lai k ỳ trước với số tồn bằng kh ông (0), trong k ỳ kh ông thông báo phát hành biên lai thu ti ền thuế, ph í, l ệ ph í, không s ử dụng bi ên lai thì t ổ chức thu thuế, ph í, l ệ ph í không ph ải nộp b áo cáo tình hình s ử dụng bi ên lai.</w:t>
      </w:r>
    </w:p>
    <w:p>
      <w:r>
        <w:t>Trường hợp tổ chức thu thuế, ph í, l ệ ph í  ủy nhiệm cho b ên th ứ ba lập bi ên lai thì t ổ chức thu thuế, ph í, l ệ ph í v ẫn phải b áo cáo tình hình s ử dụng bi ên lai.</w:t>
      </w:r>
    </w:p>
    <w:p>
      <w:r>
        <w:t>Báo cáo tình hình sử dụng bi ên lai theo Mẫu số BC26/BLĐT  hoặc Mẫu số BC26/BLG Phụ lục IA ban h ành kèm theo Nghị định này.”</w:t>
      </w:r>
    </w:p>
    <w:p>
      <w:r>
        <w:t>26. Bổ sung điểm g vào khoản 3 Điều 39 như sau:</w:t>
      </w:r>
    </w:p>
    <w:p>
      <w:r>
        <w:t>“g) Trình tự ti êu hu ỷ bi ên lai đ ối với h àng hoá xu ất khẩu, nhập khẩu, qu á c ảnh, phương tiện vận tải xuất cảnh, nhập cảnh, qu á c ảnh thực hiện theo quy định tại điểm a, b, c, d, đ, e khoản này  v ới Cục Hải quan.”</w:t>
      </w:r>
    </w:p>
    <w:p>
      <w:r>
        <w:t>27. Sửa đổi, bổ sung khoản 1 Điều 40 như sau:</w:t>
      </w:r>
    </w:p>
    <w:p>
      <w:r>
        <w:t>“1. Tổ chức thu c ác khoản  thuế, ph í l ệ ph í n ếu ph át hi ện mất, ch áy, h ỏng bi ên lai đã l ập hoặc chưa lập phải lập b áo cáo v ề việc mất, ch áy, h ỏng v à thông báo v ới cơ quan quản l ý thu ế quản l ý tr ực tiếp với nội dung như sau: t ên t ổ chức, c á nhân làm m ất, ch áy, h ỏng bi ên lai; mã s ố thuế, địa chỉ; căn cứ bi ên b ản mất, ch áy, h ỏng; t ên lo ại bi ên lai; ký hi ệu mẫu bi ên lai; ký hi ệu bi ên lai; t ừ số; đến số; số lượng; li ên biên lai ch ậm nhất kh ông quá 05 ngày làm vi ệc kể từ ng ày x ảy ra việc mất, ch áy, h ỏng bi ên lai. Trư ờng hợp ng ày cu ối c ùng (ngày th ứ 05) tr ùng v ới ng ày ngh ỉ theo quy định của ph áp luật  th ì ngày cu ối c ùng c ủa thời hạn được t ính là ngày ti ếp theo của ng ày ngh ỉ đ ó.</w:t>
      </w:r>
    </w:p>
    <w:p>
      <w:r>
        <w:t>Báo cáo về việc mất, ch áy, h ỏng bi ên lai th ực hiện theo Mẫu số BC21/BLG Phụ lục IA ban h ành kèm theo Nghị định này.”</w:t>
      </w:r>
    </w:p>
    <w:p>
      <w:r>
        <w:t>28. Sửa đổi, bổ sung khoản 2 Điều 46 như sau:</w:t>
      </w:r>
    </w:p>
    <w:p>
      <w:r>
        <w:t>“2. Các bên sử dụng th ông tin hóa đơn đi ện tử bao gồm:</w:t>
      </w:r>
    </w:p>
    <w:p>
      <w:r>
        <w:t>a) Các doanh nghiệp, tổ chức kinh tế, hộ kinh doanh, c á nhân kinh doanh là ngư ời b án hàng hóa, cung c ấp dịch vụ; c ác t ổ chức, c á nhân là ngư ời mua h àng hóa, d ịch vụ;</w:t>
      </w:r>
    </w:p>
    <w:p>
      <w:r>
        <w:t>b) Các cơ quan quản l ý nhà nư ớc sử dụng th ông tin hóa đơn đi ện tử để: thực hiện c ác th ủ tục h ành chính theo quy đ ịnh của ph áp luật ; kiểm tra t ính h ợp ph áp c ủa h àng hóa lưu thông trên th ị trường; phục vụ hoạt động tố tụng, thanh tra, kiểm tra, kiểm to án;</w:t>
      </w:r>
    </w:p>
    <w:p>
      <w:r>
        <w:t>c) Các tổ chức t ín d ụng sử dụng th ông tin hóa đơn đi ện tử để thực hiện c ác th ủ tục về thuế, thủ tục thanh to án qua ngân hàng;</w:t>
      </w:r>
    </w:p>
    <w:p>
      <w:r>
        <w:t>d) Các tổ chức cung cấp dịch vụ h óa đơn đi ện tử;</w:t>
      </w:r>
    </w:p>
    <w:p>
      <w:r>
        <w:t>đ) Các tổ chức sử dụng th ông tin ch ứng từ điện tử khấu trừ thuế thu nhập c á nhân; ch ứng từ điện tử khấu trừ thuế đối với hoạt động kinh doanh tr ên n ền tảng thương mại điện tử, nền tảng số;</w:t>
      </w:r>
    </w:p>
    <w:p>
      <w:r>
        <w:t>e) Cơ quan quản l ý thu ế nước ngo ài phù h ợp với điều ước quốc tế về thuế m à nư ớc Cộng h òa xã h ội chủ nghĩa Việt Nam l à thành viên.”</w:t>
      </w:r>
    </w:p>
    <w:p>
      <w:r>
        <w:t>29. Sửa đổi, bổ sung Điều 47 như sau:</w:t>
      </w:r>
    </w:p>
    <w:p>
      <w:r>
        <w:t>“Điều 47. H ình th ức khai th ác, s ử dụng th ông tin hóa đơn đi ện tử tr ên C ổng th ông tin đi ện tử</w:t>
      </w:r>
    </w:p>
    <w:p>
      <w:r>
        <w:t>1. Bên sử dụng th ông tin là các doanh nghi ệp, tổ chức kinh tế, hộ kinh doanh, c á nhân kinh doanh là ngư ời b án hàng hóa, cung c ấp dịch vụ; c ác t ổ chức, c á nhân là ngư ời mua h àng hóa, d ịch vụ khai th ác thông tin t ừ h óa đơn đi ện tử theo c ác n ội dung th ông tin t ừ Cổng th ông tin đi ện tử của Tổng cục Thuế.</w:t>
      </w:r>
    </w:p>
    <w:p>
      <w:r>
        <w:t>2. Bên sử dụng th ông tin là các cơ quan qu ản l ý nhà nư ớc, c ác t ổ chức t ín d ụng, tổ chức cung cấp dịch vụ h óa đơn đi ện tử: tra cứu, sử dụng th ông tin hóa đơn đi ện tử, chứng từ điện tử theo phạm vi, thời gian, tr ách nhi ệm v à quy ền truy cập Cổng th ông tin đi ện tử về h óa đơn đi ện tử được quy định cụ thể tại văn bản thống nhất giữa hai b ên.</w:t>
      </w:r>
    </w:p>
    <w:p>
      <w:r>
        <w:t>Bên sử dụng th ông tin nêu t ại khoản 2 Điều này  có trách nhi ệm ph ân công đ ầu mối đăng k ý s ử dụng th ông tin hóa đơn đi ện tử (sau đ ây g ọi tắt l à đ ầu mối đăng k ý) và thông báo cho T ổng cục Thuế bằng văn bản.</w:t>
      </w:r>
    </w:p>
    <w:p>
      <w:r>
        <w:t>3. Tổng cục Thuế, Cục Thuế thực hiện cấp tối đa 02 t ài khoản  khai th ác s ử dụng th ông tin hóa đơn đi ện tử cho người sử dụng của cơ quan, tổ chức quản l ý đ ồng cấp theo văn bản giữa c ác bên.”</w:t>
      </w:r>
    </w:p>
    <w:p>
      <w:r>
        <w:t>30. Sửa đổi tên Điều 48 và sửa đổi, bổ sung Điều 48 như sau:</w:t>
      </w:r>
    </w:p>
    <w:p>
      <w:r>
        <w:t>“Điều 48. Cung cấp, tra cứu th ông tin hóa đơn đi ện tử</w:t>
      </w:r>
    </w:p>
    <w:p>
      <w:r>
        <w:t>1. Nội dung th ông tin hóa đơn đi ện tử được cung cấp l à các n ội dung của h óa đơn đi ện tử theo quy định tại Điều 10 Nghị định này  và tình tr ạng h óa đơn đi ện tử.</w:t>
      </w:r>
    </w:p>
    <w:p>
      <w:r>
        <w:t>2. Thông tin hóa đơn điện tử được cơ quan thuế cung cấp dưới dạng văn bản hoặc dữ liệu điện tử.”</w:t>
      </w:r>
    </w:p>
    <w:p>
      <w:r>
        <w:t>31. Sửa đổi tên Điều 49 và sửa đổi, bổ sung Điều 49 như sau:</w:t>
      </w:r>
    </w:p>
    <w:p>
      <w:r>
        <w:t>“Điều 49. Đăng k ý m ới, bổ sung th ông tin đăng ký, thu h ồi t ài khoản  truy cập Cổng th ông tin đi ện tử để khai th ác s ử dụng th ông tin hóa đơn đi ện tử</w:t>
      </w:r>
    </w:p>
    <w:p>
      <w:r>
        <w:t>1. Đầu mối đăng k ý c ủa b ên s ử dụng th ông tin g ửi 01 văn bản đến Tổng cục Thuế hoặc Cục Thuế để đề nghị đăng k ý m ới hoặc bổ sung th ông tin ho ặc thu hồi t ài khoản  theo Mẫu số 01/CCTT-ĐK Phụ lục II ban h ành kèm theo Nghị định này.</w:t>
      </w:r>
    </w:p>
    <w:p>
      <w:r>
        <w:t>2. Trong thời hạn kh ông quá 02 ngày làm vi ệc kể từ khi nhận được văn bản đề nghị, Tổng cục Thuế hoặc Cục Thuế thực hiện việc cấp t ài khoản  mới hoặc bổ sung th ông tin c ủa t ài khoản  hoặc thu hồi t ài khoản  v à thông báo cho bên s ử dụng th ông tin b ằng văn bản. Trường hợp kh ông ch ấp nhận đăng k ý tài khoản  hoặc kh ông b ổ sung thời hạn sử dụng của t ài khoản  phải n êu rõ lý do.</w:t>
      </w:r>
    </w:p>
    <w:p>
      <w:r>
        <w:t>Các tài khoản đăng k ý m ới cấp cho từng c á nhân đư ợc th ông báo b ằng h ình th ức gửi thư điện tử.</w:t>
      </w:r>
    </w:p>
    <w:p>
      <w:r>
        <w:t>3. Thời hạn sử dụng t ài khoản  truy cập Cổng th ông tin đi ện tử đối với cả trường hợp đăng k ý m ới v à b ổ sung th ông tin là 12 tháng ho ặc do b ên s ử dụng th ông tin đ ề nghị nhưng kh ông quá 12 tháng tính t ừ ng ày T ổng cục Thuế hoặc Cục Thuế gửi văn bản th ông báo k ết quả đăng k ý m ới hoặc bổ sung thời hạn sử dụng cho đầu mối đăng k ý c ủa b ên s ử dụng th ông tin.”</w:t>
      </w:r>
    </w:p>
    <w:p>
      <w:r>
        <w:t>32. Sửa đổi, bổ sung khoản 1, khoản 3 Điều 50 như sau:</w:t>
      </w:r>
    </w:p>
    <w:p>
      <w:r>
        <w:t>“1. Tổng cục Thuế, Cục Thuế thực hiện việc thu hồi t ài khoản  truy cập Cổng th ông tin đi ện tử trong c ác trư ờng hợp sau:</w:t>
      </w:r>
    </w:p>
    <w:p>
      <w:r>
        <w:t>a) Khi có đề nghị từ đầu mối đăng k ý c ủa b ên s ử dụng th ông tin;</w:t>
      </w:r>
    </w:p>
    <w:p>
      <w:r>
        <w:t>b) Thời hạn sử dụng đ ã h ết;</w:t>
      </w:r>
    </w:p>
    <w:p>
      <w:r>
        <w:t>c) Tài khoản truy cập Cổng th ông tin đi ện tử kh ông th ực hiện việc tra cứu th ông tin trong th ời gian 06 th áng liên t ục;</w:t>
      </w:r>
    </w:p>
    <w:p>
      <w:r>
        <w:t>d) Phát hiện trường hợp sử dụng th ông tin hóa đơn đi ện tử kh ông đúng mục  đ ích, ph ục vụ cho hoạt động nghiệp vụ theo chức năng, nhiệm vụ của b ên s ử dụng th ông tin, không đúng quy đ ịnh của ph áp luật  về bảo vệ b í m ật nh à nư ớc.”</w:t>
      </w:r>
    </w:p>
    <w:p>
      <w:r>
        <w:t>“3. Chậm nhất l à 05 ngày làm vi ệc trước thời điểm ch ính th ức chấm dứt sử dụng c ác hình th ức cung cấp, sử dụng th ông tin hóa đơn đi ện tử của b ên s ử dụng th ông tin (tr ừ trường hợp đầu mối đăng k ý c ủa b ên s ử dụng th ông tin có đ ề nghị bằng văn bản), Tổng cục Thuế, Cục Thuế th ông báo b ằng h ình th ức điện tử cho b ên s ử dụng th ông tin v ề việc chấm dứt sử dụng c ác hình th ức cung cấp, sử dụng th ông tin hóa đơn đi ện tử, chứng từ điện tử.”</w:t>
      </w:r>
    </w:p>
    <w:p>
      <w:r>
        <w:t>33. Sửa đổi, bổ sung khoản 5 Điều 52 như sau:</w:t>
      </w:r>
    </w:p>
    <w:p>
      <w:r>
        <w:t>“5. Trường hợp tạm ngừng cung cấp th ông tin hóa đơn đi ện tử, Tổng cục Thuế thực hiện th ông báo trên C ổng th ông tin đi ện tử của Tổng cục Thuế về h óa đơn đi ện tử với c ác bên s ử dụng th ông tin. N ội dung th ông báo ph ải n êu rõ khoản g thời gian dự kiến phục hồi c ác ho ạt động cung cấp th ông tin.”</w:t>
      </w:r>
    </w:p>
    <w:p>
      <w:r>
        <w:t>34. Sửa đổi, bổ sung khoản 1 và khoản 4 Điều 53 như sau:</w:t>
      </w:r>
    </w:p>
    <w:p>
      <w:r>
        <w:t>“1. Sử dụng th ông tin hóa đơn đi ện tử đ úng mục  đ ích, ph ục vụ cho hoạt động nghiệp vụ theo chức năng, nhiệm vụ của b ên s ử dụng th ông tin, đúng quy đ ịnh của ph áp luật  về bảo vệ b í m ật nh à nư ớc. C ác thông tin thu th ập từ cơ quan thuế, b ên s ử dụng th ông tin không cung c ấp th ông tin cho bên th ứ ba khi chưa c ó s ự đồng  ý c ủa cơ quan thuế cung cấp th ông tin ho ặc t ài khoản .”</w:t>
      </w:r>
    </w:p>
    <w:p>
      <w:r>
        <w:t>“4. Quản l ý, b ảo mật th ông tin tài khoản  truy cập Cổng th ông tin đi ện tử.”</w:t>
      </w:r>
    </w:p>
    <w:p>
      <w:r>
        <w:t>35. Sửa đổi, bổ sung Điều 54 như sau:</w:t>
      </w:r>
    </w:p>
    <w:p>
      <w:r>
        <w:t>“Điều 54. Kinh ph í th ực hiện</w:t>
      </w:r>
    </w:p>
    <w:p>
      <w:r>
        <w:t>Kinh phí thực hiện việc tra cứu, cung cấp, sử dụng th ông tin hóa đơn đi ện tử của c ác cơ quan qu ản l ý nhà nư ớc theo quy định tại Nghị định này  đư ợc cấp từ ng ân sách nhà nư ớc tr ên cơ s ở dự to án kinh phí hàng năm đư ợc ph ê duy ệt cho c ác cơ quan, đơn v ị theo quy định của ph áp luật .”</w:t>
      </w:r>
    </w:p>
    <w:p>
      <w:r>
        <w:t>36. Sửa đổi tên Điều 56 và sửa đổi, bổ sung Điều 56 như sau:</w:t>
      </w:r>
    </w:p>
    <w:p>
      <w:r>
        <w:t>“Điều 56. Quyền v à trách nhi ệm của người mua h àng hóa, d ịch vụ</w:t>
      </w:r>
    </w:p>
    <w:p>
      <w:r>
        <w:t>1. Người mua h àng hóa, d ịch vụ c ó quy ền:</w:t>
      </w:r>
    </w:p>
    <w:p>
      <w:r>
        <w:t>a) Yêu cầu người b án l ập v à giao hóa đơn khi mua hàng hóa, d ịch vụ.</w:t>
      </w:r>
    </w:p>
    <w:p>
      <w:r>
        <w:t>b) Cung cấp ch ính xác thông tin c ần thiết để người b án l ập h óa đơn.</w:t>
      </w:r>
    </w:p>
    <w:p>
      <w:r>
        <w:t>c) Ký các liên hóa đơn đã ghi đầy đủ nội dung trong trường hợp c ác bên có th ỏa thuận về việc người mua k ý trên hóa đơn.</w:t>
      </w:r>
    </w:p>
    <w:p>
      <w:r>
        <w:t>d) Tra cứu, nhận file gốc h óa đơn đi ện tử của người b án.</w:t>
      </w:r>
    </w:p>
    <w:p>
      <w:r>
        <w:t>đ) Sử dụng h óa đơn h ợp ph áp theo quy đ ịnh ph áp luật  cho c ác ho ạt động kinh doanh; để chứng minh quyền sử dụng, quyền sở hữu h àng hóa, d ịch vụ; xổ số hoặc được bồi thường thiệt hại theo quy định của ph áp luật ; được d ùng đ ể hạch to án k ế to án ho ạt động mua h àng hóa, d ịch vụ theo quy định của ph áp luật  về kế to án; kê khai các lo ại thuế; đăng k ý quy ền sử dụng, quyền sở hữu v à đ ể k ê khai thanh toán v ốn ng ân sách nhà nư ớc theo c ác quy đ ịnh của ph áp luật . H óa đơn dùng cho mục  đ ích này ph ải l à hóa đơn có thông tin xác đ ịnh được người mua.</w:t>
      </w:r>
    </w:p>
    <w:p>
      <w:r>
        <w:t>2. Người mua h àng hóa, d ịch vụ c ó trách nhi ệm:</w:t>
      </w:r>
    </w:p>
    <w:p>
      <w:r>
        <w:t>a) Sử dụng h óa đơn đúng mục  đ ích.</w:t>
      </w:r>
    </w:p>
    <w:p>
      <w:r>
        <w:t>b) Cung cấp th ông tin trên hóa đơn cho các cơ quan có th ẩm quyền khi được y êu c ầu, trường hợp sử dụng h óa đơn do cơ quan thu ế đặt in th ì ph ải cung cấp h óa đơn b ản gốc, trường hợp sử dụng h óa đơn đi ện tử th ì th ực hiện quy định về việc tra cứu, cung cấp, sử dụng th ông tin hóa đơn đi ện tử.”</w:t>
      </w:r>
    </w:p>
    <w:p>
      <w:r>
        <w:t>37. Bổ sung Điều 57a vào sau Điều 57 như sau:</w:t>
      </w:r>
    </w:p>
    <w:p>
      <w:r>
        <w:t>“Điều 57a. Tr ách nhi ệm của cơ quan hải quan trong quản l ý ch ứng từ điện tử</w:t>
      </w:r>
    </w:p>
    <w:p>
      <w:r>
        <w:t>1. Tổng cục Hải quan c ó trách nhi ệm:</w:t>
      </w:r>
    </w:p>
    <w:p>
      <w:r>
        <w:t>a) Xây dựng cơ sở dữ liệu về chứng từ điện tử để phục vụ c ông tác qu ản l ý thu ế, phục vụ c ông tác qu ản l ý nhà nư ớc của c ác cơ quan khác c ủa nh à nư ớc;</w:t>
      </w:r>
    </w:p>
    <w:p>
      <w:r>
        <w:t>b) Thông báo các loại chứng từ đ ã đư ợc ph át hành, đư ợc b áo m ất, kh ông còn giá tr ị sử dụng.</w:t>
      </w:r>
    </w:p>
    <w:p>
      <w:r>
        <w:t>2. Cục Hải quan c ó trách nhi ệm:</w:t>
      </w:r>
    </w:p>
    <w:p>
      <w:r>
        <w:t>a) Quản l ý ho ạt động tạo, ph át hành ch ứng từ của c ác t ổ chức đ ã đăng ký t ạo, ph át hành ch ứng từ với cơ quan hải quan tr ên đ ịa b àn qu ản l ý;</w:t>
      </w:r>
    </w:p>
    <w:p>
      <w:r>
        <w:t>b) Thanh tra, kiểm tra hoạt động tạo, ph át hành và s ử dụng chứng từ tr ên đ ịa b àn;</w:t>
      </w:r>
    </w:p>
    <w:p>
      <w:r>
        <w:t>c) Theo dõi, kiểm tra hoạt động hủy chứng từ theo quy định của Bộ T ài chính trên đ ịa b àn.”</w:t>
      </w:r>
    </w:p>
    <w:p>
      <w:r>
        <w:t>38. Sửa đổi, bổ sung khoản 3 Điều 58 như sau:</w:t>
      </w:r>
    </w:p>
    <w:p>
      <w:r>
        <w:t>“3. Tổ chức, c á nhân s ản xuất, nhập khẩu những sản phẩm chịu thuế ti êu th ụ đặc biệt thuộc đối tượng sử dụng tem theo quy định của ph áp luật  thực hiện qu ét mã QR cho s ản phẩm sản xuất tại Việt Nam trước khi ti êu th ụ trong nước hoặc sản phẩm sản xuất ở nước ngo ài khi nh ập khẩu để đảm bảo kết nối th ông tin v ề in v à s ử dụng tem, tem điện tử giữa tổ chức sản xuất, nhập khẩu với cơ quan quản l ý thu ế. Th ông tin v ề in, sử dụng tem điện tử l à cơ s ở để lập, quản l ý và xây d ựng cơ sở dữ liệu h óa đơn đi ện tử. C ác đ ối tượng sử dụng tem c ó trách nhi ệm chi trả chi ph í in và s ử dụng tem theo quy định của Bộ trưởng Bộ T ài chính.”</w:t>
      </w:r>
    </w:p>
    <w:p>
      <w:r>
        <w:t>39. Bổ sung khoản 2a vào sau khoản 2 Điều 60 như sau:</w:t>
      </w:r>
    </w:p>
    <w:p>
      <w:r>
        <w:t>“2a. Trường hợp tổ chức, hộ kinh doanh, c á nhân kinh doanh thu ộc diện  áp d ụng h óa đơn đi ện tử khởi tạo từ m áy tính ti ền theo quy định tại Nghị định này  nhưng chưa có máy tính ti ền do chưa đ áp  ứng điều kiện về hạ tầng c ông ngh ệ th ông tin, gi ải ph áp xu ất h óa đơn đi ện tử từ m áy tính ti ền th ì cơ quan thu ế c ó k ế hoạch, giải ph áp h ỗ trợ v à thông báo đ ến người nộp thuế về việc chuyển đổi  áp d ụng h óa đơn đi ện tử khởi tạo từ m áy tính ti ền. Trường hợp người nộp thuế đ ã đư ợc cơ quan thuế hỗ trợ v à thông báo v ề việc chuyển đổi  áp d ụng h óa đơn đi ện tử khởi tạo từ m áy tính ti ền nhưng kh ông chuy ển đổi th ì đư ợc x ác đ ịnh l à hành vi vi ph ạm quy định về sử dụng h óa đơn, cơ quan thu ế phối hợp với cơ quan c ó th ẩm quyền để xử l ý vi ph ạm theo quy định của ph áp luật .”</w:t>
      </w:r>
    </w:p>
    <w:p>
      <w:r>
        <w:t>40. Sửa đổi, bổ sung Điều 61 như sau:</w:t>
      </w:r>
    </w:p>
    <w:p>
      <w:r>
        <w:t>“Điều 61. Tr ách nhi ệm thi h ành</w:t>
      </w:r>
    </w:p>
    <w:p>
      <w:r>
        <w:t>1. Các Bộ trưởng, Thủ trưởng cơ quan ngang bộ, Thủ trưởng cơ quan thuộc Ch ính ph ủ, căn cứ chức năng, nhiệm vụ được giao c ó trách nhi ệm triển khai thực hiện Nghị định này .</w:t>
      </w:r>
    </w:p>
    <w:p>
      <w:r>
        <w:t>2. Bộ T ài chính có trách nhi ệm hướng dẫn, tổ chức triển khai giải ph áp hóa đơn đi ện tử khởi tạo từ m áy tính ti ền, h óa đơn đi ện tử đối với hoạt động thương mại điện tử.</w:t>
      </w:r>
    </w:p>
    <w:p>
      <w:r>
        <w:t>3. Bộ C ông Thương có trách nhi ệm triển khai c ác gi ải ph áp đ ể quản l ý toàn b ộ hoạt động kinh doanh thương mại điện tử v à ph ối hợp với Bộ T ài chính tri ển khai c ác gi ải ph áp hóa đơn đi ện tử đối với hoạt động thương mại điện tử theo quy định tại Nghị định này .</w:t>
      </w:r>
    </w:p>
    <w:p>
      <w:r>
        <w:t>4. Ủy ban nh ân dân các t ỉnh, th ành ph ố trực thuộc trung ương chỉ đạo c ác cơ quan, đơn v ị tr ên đ ịa b àn ph ối hợp để triển khai thực hiện Nghị định này .  Ủy ban nh ân dân các t ỉnh, th ành ph ố trực thuộc trung ương c ó trách nhi ệm chỉ đạo Ủy ban nh ân dân các c ấp c ó trách nhi ệm phối hợp với cơ quan thuế để r à soát, phân lo ại v à có gi ải ph áp thúc đ ẩy người nộp thuế chuyển đổi  áp d ụng h óa đơn đi ện tử khởi tạo từ m áy tính ti ền. Trường hợp người nộp thuế thuộc diện triển khai h óa đơn đi ện tử khởi tạo từ m áy tính ti ền nhưng chưa thực hiện chuyển đổi do chưa đ áp  ứng điều kiện về hạ tầng c ông ngh ệ th ông tin thì cơ quan thu ế b áo cáo  Ủy ban nh ân dân đ ể c ó gi ải ph áp h ỗ trợ kịp thời về hạ tầng c ông ngh ệ th ông tin; trư ờng hợp người nộp thuế thuộc diện triển khai h óa đơn đi ện tử khởi tạo từ m áy tính ti ền nhưng kh ông th ực hiện chuyển đổi th ì cơ quan thu ế b áo cáo  Ủy ban nh ân dân đ ể chỉ đạo c ác cơ quan ban ngành đ ịa phương phối hợp để xử l ý vi ph ạm về h ành vi không xu ất h óa đơn khi bán hàng hóa, d ịch vụ theo quy định, xử l ý v ề đăng k ý kinh doanh do vi ph ạm ph áp luật  thuế v à hóa đơn. Cơ quan thu ế tham mưu Ủy ban nh ân dân ph ối hợp với Hội bảo vệ người ti êu dùng Vi ệt Nam để ph át đ ộng v à tri ển khai c ác phong trào ngư ời ti êu dùng văn minh th ực hiện lấy h óa đơn khi mua hàng hóa, d ịch vụ nhằm lan tỏa chủ trương ch ính sách c ủa Nh à nư ớc.”</w:t>
      </w:r>
    </w:p>
    <w:p>
      <w:r>
        <w:t>Điều 2. Sửa đổi, bổ sung một số mẫu tại Phụ lục ban hành kèm theo Nghị định số 123/2020/NĐ-CP, bãi bỏ một số quy định của Nghị định số 123/2020/NĐ-CP</w:t>
      </w:r>
    </w:p>
    <w:p>
      <w:r>
        <w:t>1. Bổ sung Mẫu số 01/BK-ĐCTT, Mẫu số 01/TH-DT, Mẫu số 04/SS-CTĐT vào Phụ lục IA; bổ sung Mẫu số 01/TB-NSD vào Phụ lục IB ban h ành kèm theo Nghị định này.</w:t>
      </w:r>
    </w:p>
    <w:p>
      <w:r>
        <w:t>2. Sửa đổi, bổ sung Mẫu số 01/ĐKTĐ-HĐĐT, Mẫu số 04/SS-HĐĐT, Mẫu số 06/ĐN-PSĐT, Mẫu số 01/TH-HĐĐT, Mẫu số BC26/BLĐT, Mẫu số 01/ĐKTĐ-CTĐT tại Phụ lục IA, Mẫu số 01/TB-TNĐT, Mẫu số 01/TB-ĐKĐT, Mẫu số 01/TB-SSĐT, Mẫu số 01/TB-KTDL, Mẫu số 01/TB-KTT tại Phụ lục IB, Mẫu số 03/TNCN tại Phụ lục III ban h ành kèm theo Nghị định này.</w:t>
      </w:r>
    </w:p>
    <w:p>
      <w:r>
        <w:t>3. Thay thế cụm từ “hộ, c á nhân kinh doanh” b ằng cụm từ “hộ kinh doanh, c á nhân kinh doanh” t ại Điều 2, khoản 4 Điều 4, Điều 14, Điều 17, Điều 23, Điều 25, Điều 27, Điều 29 Nghị định số 123/2020/NĐ-CP.</w:t>
      </w:r>
    </w:p>
    <w:p>
      <w:r>
        <w:t>4. Bãi bỏ khoản 10 Điều 3; điểm g khoản 4 Điều 9; khoản 2 Điều 33; Điều 37; khoản 2 Điều 50; Điều 51; khoản 3, khoản 4 Điều 52; khoản 5 Điều 53.</w:t>
      </w:r>
    </w:p>
    <w:p>
      <w:r>
        <w:t>Điều 3. Hiệu lực và trách nhiệm thi hành</w:t>
      </w:r>
    </w:p>
    <w:p>
      <w:r>
        <w:t>1. Nghị định này  có hi ệu lực thi h ành t ừ ng ày 01 tháng 6 năm 2025.</w:t>
      </w:r>
    </w:p>
    <w:p>
      <w:r>
        <w:t>2. Bộ trưởng Bộ T ài chính hư ớng dẫn thi h ành các khoản 3, khoản 6, khoản 7, khoản 11, khoản 18, khoản 37 và khoản 38 Điều 1 Nghị định này và các trư ờng hợp kh ác theo yêu c ầu quản l ý.</w:t>
      </w:r>
    </w:p>
    <w:p>
      <w:r>
        <w:t>3. Các Bộ trưởng, Thủ trưởng cơ quan ngang bộ, Thủ trưởng cơ quan thuộc Ch ính ph ủ, Chủ tịch Ủy ban nh ân dân t ỉnh, th ành ph ố trực thuộc trung ương v à các t ổ chức, c á nhân có liên quan ch ịu tr ách nhi ệm thi h ành Nghị định này./.</w:t>
      </w:r>
    </w:p>
    <w:p>
      <w:r>
        <w:t>Nơi nh  ận:</w:t>
      </w:r>
    </w:p>
    <w:p>
      <w:r>
        <w:t>- Ban B í thư Trung ương Đ ảng;</w:t>
      </w:r>
    </w:p>
    <w:p>
      <w:r>
        <w:t>- Thủ tướng, c ác Phó Th ủ tướng Ch ính ph ủ;</w:t>
      </w:r>
    </w:p>
    <w:p>
      <w:r>
        <w:t>- C ác b ộ, cơ quan ngang bộ, cơ quan thuộc Ch ính ph ủ;</w:t>
      </w:r>
    </w:p>
    <w:p>
      <w:r>
        <w:t>- HĐND, UBND c ác t ỉnh, th ành ph ố trực thuộc trung ương;</w:t>
      </w:r>
    </w:p>
    <w:p>
      <w:r>
        <w:t>- Văn ph òng Trung ương và các Ban c ủa Đảng;</w:t>
      </w:r>
    </w:p>
    <w:p>
      <w:r>
        <w:t>- Văn ph òng T ổng B í thư;</w:t>
      </w:r>
    </w:p>
    <w:p>
      <w:r>
        <w:t>- Văn phòng Ch ủ tịch nước;</w:t>
      </w:r>
    </w:p>
    <w:p>
      <w:r>
        <w:t>- Hội đồng D ân t ộc v à các  Ủy ban của Quốc hội;</w:t>
      </w:r>
    </w:p>
    <w:p>
      <w:r>
        <w:t>- Văn ph òng Qu ốc hội;</w:t>
      </w:r>
    </w:p>
    <w:p>
      <w:r>
        <w:t>- T òa án nhân dân t ối cao;</w:t>
      </w:r>
    </w:p>
    <w:p>
      <w:r>
        <w:t>- Viện kiểm s át nhân dân t ối cao;</w:t>
      </w:r>
    </w:p>
    <w:p>
      <w:r>
        <w:t>- Kiểm to án nhà nư ớc;</w:t>
      </w:r>
    </w:p>
    <w:p>
      <w:r>
        <w:t>- Ng ân hàng Chính sách xã h ội;</w:t>
      </w:r>
    </w:p>
    <w:p>
      <w:r>
        <w:t>- Ng ân hàng Phát tri ển Việt Nam;</w:t>
      </w:r>
    </w:p>
    <w:p>
      <w:r>
        <w:t>- Ủy ban trung ương Mặt trận Tổ quốc Việt Nam;</w:t>
      </w:r>
    </w:p>
    <w:p>
      <w:r>
        <w:t>- Cơ quan trung ương của c ác đoàn th ể;</w:t>
      </w:r>
    </w:p>
    <w:p>
      <w:r>
        <w:t>- VPCP: BTCN, c ác PCN, Tr ợ l ý TTg, TGĐ C ổng TTĐT, c ác V ụ, Cục, đơn vị trực thuộc, C ông báo;</w:t>
      </w:r>
    </w:p>
    <w:p>
      <w:r>
        <w:t>- Lưu: VT, KTTH (2b)</w:t>
      </w:r>
    </w:p>
    <w:p>
      <w:r>
        <w:t>TM. CHÍNH PHỦ</w:t>
      </w:r>
    </w:p>
    <w:p>
      <w:r>
        <w:t>KT. THỦ TƯỚNG</w:t>
      </w:r>
    </w:p>
    <w:p>
      <w:r>
        <w:t>PH Ó TH Ủ TƯỚNG</w:t>
      </w:r>
    </w:p>
    <w:p>
      <w:r>
        <w:t>Hồ Đức Phớc</w:t>
      </w:r>
    </w:p>
    <w:p>
      <w:r>
        <w:t>PHỤ LỤC IA</w:t>
      </w:r>
    </w:p>
    <w:p>
      <w:r>
        <w:t>DANH SÁCH CÁC BIỂU, MẪU SỬA ĐỔI - NGƯỜI NỘP THUẾ</w:t>
      </w:r>
    </w:p>
    <w:p>
      <w:r>
        <w:t>(Kèm theo Nghị định số 70/2025/NĐ-CP ng ày 20 tháng 3 năm 2025 c ủa Ch ính ph ủ)</w:t>
      </w:r>
    </w:p>
    <w:p>
      <w:r>
        <w:t>Mẫu số</w:t>
      </w:r>
    </w:p>
    <w:p>
      <w:r>
        <w:t>Tên hồ sơ, mẫu biểu</w:t>
      </w:r>
    </w:p>
    <w:p>
      <w:r>
        <w:t>Tình trạng</w:t>
      </w:r>
    </w:p>
    <w:p>
      <w:r>
        <w:t>1. Hóa đơn điện tử</w:t>
      </w:r>
    </w:p>
    <w:p>
      <w:r>
        <w:t>01/ĐKTĐ-HĐĐT</w:t>
      </w:r>
    </w:p>
    <w:p>
      <w:r>
        <w:t>Tờ khai đăng k ý/thay đ ổi th ông tin s ử dụng h óa đơn đi ện tử</w:t>
      </w:r>
    </w:p>
    <w:p>
      <w:r>
        <w:t>Sửa đổi, bổ sung</w:t>
      </w:r>
    </w:p>
    <w:p>
      <w:r>
        <w:t>04/SS-HĐĐT</w:t>
      </w:r>
    </w:p>
    <w:p>
      <w:r>
        <w:t>Thông báo hóa đơn điện tử đ ã l ập sai</w:t>
      </w:r>
    </w:p>
    <w:p>
      <w:r>
        <w:t>Sửa đổi, bổ sung</w:t>
      </w:r>
    </w:p>
    <w:p>
      <w:r>
        <w:t>06/ĐN-PSĐT</w:t>
      </w:r>
    </w:p>
    <w:p>
      <w:r>
        <w:t>Đơn đề nghị cấp h óa đơn đi ện tử c ó mã c ủa cơ quan thuế theo từng lần ph át sinh</w:t>
      </w:r>
    </w:p>
    <w:p>
      <w:r>
        <w:t>Sửa đổi, bổ sung</w:t>
      </w:r>
    </w:p>
    <w:p>
      <w:r>
        <w:t>01/TH-HĐĐT</w:t>
      </w:r>
    </w:p>
    <w:p>
      <w:r>
        <w:t>Bảng tổng hợp dữ liệu h óa đơn đi ện tử</w:t>
      </w:r>
    </w:p>
    <w:p>
      <w:r>
        <w:t>Sửa đổi, bổ sung</w:t>
      </w:r>
    </w:p>
    <w:p>
      <w:r>
        <w:t>01/BK-ĐCTT</w:t>
      </w:r>
    </w:p>
    <w:p>
      <w:r>
        <w:t>Bảng k ê hóa đơn đi ện tử đ ã l ập sai</w:t>
      </w:r>
    </w:p>
    <w:p>
      <w:r>
        <w:t>Bổ sung</w:t>
      </w:r>
    </w:p>
    <w:p>
      <w:r>
        <w:t>01/TH-DT</w:t>
      </w:r>
    </w:p>
    <w:p>
      <w:r>
        <w:t>Bảng tổng hợp doanh thu (đối với hoạt động kinh doanh casino, tr ò chơi đi ện tử c ó thư ởng)</w:t>
      </w:r>
    </w:p>
    <w:p>
      <w:r>
        <w:t>Bổ sung</w:t>
      </w:r>
    </w:p>
    <w:p>
      <w:r>
        <w:t>2. Chứng từ điện tử</w:t>
      </w:r>
    </w:p>
    <w:p>
      <w:r>
        <w:t>01/ĐKTĐ-CTĐT</w:t>
      </w:r>
    </w:p>
    <w:p>
      <w:r>
        <w:t>Tờ khai đăng k ý/thay đ ổi th ông tin s ử dụng chứng từ điện tử</w:t>
      </w:r>
    </w:p>
    <w:p>
      <w:r>
        <w:t>Sửa đổi, bổ sung Mẫu số 01/ĐKTĐ-BL</w:t>
      </w:r>
    </w:p>
    <w:p>
      <w:r>
        <w:t>04/SS-CTĐT</w:t>
      </w:r>
    </w:p>
    <w:p>
      <w:r>
        <w:t>Thông báo chứng từ điện tử đ ã l ập sai</w:t>
      </w:r>
    </w:p>
    <w:p>
      <w:r>
        <w:t>Bổ sung</w:t>
      </w:r>
    </w:p>
    <w:p>
      <w:r>
        <w:t>BC26/BLĐT</w:t>
      </w:r>
    </w:p>
    <w:p>
      <w:r>
        <w:t>Báo cáo tình hình sử dụng bi ên lai đi ện tử thu thuế, ph í, l ệ ph í</w:t>
      </w:r>
    </w:p>
    <w:p>
      <w:r>
        <w:t>Sửa đổi, bổ sung</w:t>
      </w:r>
    </w:p>
    <w:p>
      <w:r>
        <w:t>Mẫu số: 01/ĐKTĐ-HĐĐT</w:t>
      </w:r>
    </w:p>
    <w:p>
      <w:r>
        <w:t>CỘNG H ÒA XÃ H ỘI CHỦ NGHĨA VIỆT NAM</w:t>
      </w:r>
    </w:p>
    <w:p>
      <w:r>
        <w:t>Độc lập - Tự do - Hạnh ph úc</w:t>
      </w:r>
    </w:p>
    <w:p>
      <w:r>
        <w:t>---------------</w:t>
      </w:r>
    </w:p>
    <w:p>
      <w:r>
        <w:t>TỜ KHAI</w:t>
      </w:r>
    </w:p>
    <w:p>
      <w:r>
        <w:t>Đăng ký/thay đổi thông tin sử dụng hóa đơn điện tử</w:t>
      </w:r>
    </w:p>
    <w:p>
      <w:r>
        <w:t>□ Đăng ký mới</w:t>
      </w:r>
    </w:p>
    <w:p>
      <w:r>
        <w:t>□ Thay đổi th ông tin</w:t>
      </w:r>
    </w:p>
    <w:p>
      <w:r>
        <w:t>Tên người nộp thuế:</w:t>
      </w:r>
    </w:p>
    <w:p>
      <w:r>
        <w:t>…………………………………………………………………………………….</w:t>
      </w:r>
    </w:p>
    <w:p>
      <w:r>
        <w:t>Mã số thuế:</w:t>
      </w:r>
    </w:p>
    <w:p>
      <w:r>
        <w:t>…………………………………………………………………………………….</w:t>
      </w:r>
    </w:p>
    <w:p>
      <w:r>
        <w:t>Cơ quan thuế quản l ý:</w:t>
      </w:r>
    </w:p>
    <w:p>
      <w:r>
        <w:t>…………………………………………………………………………………….</w:t>
      </w:r>
    </w:p>
    <w:p>
      <w:r>
        <w:t>Người li ên h ệ:</w:t>
      </w:r>
    </w:p>
    <w:p>
      <w:r>
        <w:t>(Đại diện theo ph áp luật / Hộ, c á nhân kinh doanh)</w:t>
      </w:r>
    </w:p>
    <w:p>
      <w:r>
        <w:t>…………………………………</w:t>
      </w:r>
    </w:p>
    <w:p>
      <w:r>
        <w:t>Điện thoại li ên h ệ:………………………….</w:t>
      </w:r>
    </w:p>
    <w:p>
      <w:r>
        <w:t>(Đại diện theo ph áp luật / Hộ, c á nhân kinh doanh)</w:t>
      </w:r>
    </w:p>
    <w:p>
      <w:r>
        <w:t>Số CC/CCCD/số định danh/Hộ chiếu (*)...</w:t>
      </w:r>
    </w:p>
    <w:p>
      <w:r>
        <w:t>Ngày tháng năm sinh:</w:t>
      </w:r>
    </w:p>
    <w:p>
      <w:r>
        <w:t>Giới t ính</w:t>
      </w:r>
    </w:p>
    <w:p>
      <w:r>
        <w:t>Địa chỉ li ên h ệ: của NNT</w:t>
      </w:r>
    </w:p>
    <w:p>
      <w:r>
        <w:t>………………………………..</w:t>
      </w:r>
    </w:p>
    <w:p>
      <w:r>
        <w:t>Thư điện tử:………………………………. của NNT</w:t>
      </w:r>
    </w:p>
    <w:p>
      <w:r>
        <w:t>Theo Nghị định số 70/2025/NĐ-CP ng ày 20 tháng 3 năm 2025 c ủa Ch ính ph ủ, ch úng tôi/tôi thu ộc đối tượng sử dụng h óa đơn đi ện tử. Ch úng tôi/tôi đăng ký/thay đ ổi th ông tin đã đăng ký v ới cơ quan thuế về việc sử dụng h óa đơn đi ện tử như sau:</w:t>
      </w:r>
    </w:p>
    <w:p>
      <w:r>
        <w:t>1. Hình thức h óa đơn:</w:t>
      </w:r>
    </w:p>
    <w:p>
      <w:r>
        <w:t>□ Có mã của cơ quan thuế</w:t>
      </w:r>
    </w:p>
    <w:p>
      <w:r>
        <w:t>□ Hóa đơn khởi tạo từ M áy tính ti ền</w:t>
      </w:r>
    </w:p>
    <w:p>
      <w:r>
        <w:t>□ Không có mã của cơ quan thuế</w:t>
      </w:r>
    </w:p>
    <w:p>
      <w:r>
        <w:t>2. Hình thức gửi dữ liệu h óa đơn đi ện tử:</w:t>
      </w:r>
    </w:p>
    <w:p>
      <w:r>
        <w:t>a. □ Trường hợp sử dụng h óa đơn đi ện tử c ó mã trên C ổng th ông tin đi ện tử của Tổng cục Thuế hoặc tổ chức cung cấp dịch vụ h óa đơn đi ện tử được Tổng cục Thuế ủy th ác</w:t>
      </w:r>
    </w:p>
    <w:p>
      <w:r>
        <w:t>□ Doanh nghiệp nhỏ v à v ừa, hợp t ác xã, h ộ, c á nhân kinh doanh t ại địa b àn có điều  kiện kinh tế x ã h ội kh ó khăn, đ ịa b àn có điều  kiện kinh tế x ã h ội đặc biệt kh ó khăn (điểm  a khoản 1 Điều 14 của Nghị định)</w:t>
      </w:r>
    </w:p>
    <w:p>
      <w:r>
        <w:t>□ Doanh nghiệp nhỏ v à v ừa kh ác theo đ ề nghị của Ủy ban nh ân dân t ỉnh, th ành ph ố trực thuộc trung ương gửi Bộ T ài chính tr ừ doanh nghiệp hoạt động tại c ác khu kinh t ế, khu c ông nghi ệp, khu c ông ngh ệ cao (điểm b khoản 1 Điều 14 của Nghị định)</w:t>
      </w:r>
    </w:p>
    <w:p>
      <w:r>
        <w:t>□ Cơ quan thuế hoặc cơ quan được giao nhiệm vụ tổ chức, xử l ý tài s ản c ông theo quy đ ịnh ph áp luật  về quản l ý, s ử dụng t ài s ản c ông (khoản 1 Điều 15 Nghị định )</w:t>
      </w:r>
    </w:p>
    <w:p>
      <w:r>
        <w:t>b. □ Trường hợp sử dụng h óa đơn đi ện tử kh ông có mã c ủa cơ quan thuế:</w:t>
      </w:r>
    </w:p>
    <w:p>
      <w:r>
        <w:t>□ Gửi trực tiếp đến cơ quan thuế (điểm b1, khoản 3, Điều 22 của Nghị định).</w:t>
      </w:r>
    </w:p>
    <w:p>
      <w:r>
        <w:t>□ Gửi đến cơ quan thuế th ông qua t ổ chức cung cấp dịch vụ h óa đơn đi ện tử (điểm b2, khoản 3, Điều 22 của Nghị định).</w:t>
      </w:r>
    </w:p>
    <w:p>
      <w:r>
        <w:t>□ Nhà cung cấp ở nước ngo ài không có cơ s ở thường tr ú t ại Việt Nam hoạt động thương mại điện tử, kinh doanh tr ên n ền tảng số v à các d ịch vụ kh ác t ại Việt Nam (điểm a.1 khoản 3 Nghị định)</w:t>
      </w:r>
    </w:p>
    <w:p>
      <w:r>
        <w:t>3. Phương thức chuyển dữ liệu h óa đơn đi ện tử:</w:t>
      </w:r>
    </w:p>
    <w:p>
      <w:r>
        <w:t>□ Chuyển đầy đủ nội dung từng h óa đơn.</w:t>
      </w:r>
    </w:p>
    <w:p>
      <w:r>
        <w:t>□ Chuyển dữ liệu h óa đơn đi ện tử theo Bảng tổng hợp dữ liệu h óa đơn đi ện tử theo Mẫu số 01/TH-HĐĐT(điểm a1, khoản 3 Điều 22 của Nghị định).</w:t>
      </w:r>
    </w:p>
    <w:p>
      <w:r>
        <w:t>4. Loại h óa đơn s ử dụng:</w:t>
      </w:r>
    </w:p>
    <w:p>
      <w:r>
        <w:t>□ Hóa đơn GTGT</w:t>
      </w:r>
    </w:p>
    <w:p>
      <w:r>
        <w:t>□ Hóa đơn GTGT tích hợp bi ên lai thu thu ế, ph í, l ệ ph í</w:t>
      </w:r>
    </w:p>
    <w:p>
      <w:r>
        <w:t>□ Hóa đơn bán hàng</w:t>
      </w:r>
    </w:p>
    <w:p>
      <w:r>
        <w:t>□ Hóa đơn bán hàng tích hợp bi ên lai thu thu ế, ph í, l ệ ph í</w:t>
      </w:r>
    </w:p>
    <w:p>
      <w:r>
        <w:t>□ Hóa đơn thương mại</w:t>
      </w:r>
    </w:p>
    <w:p>
      <w:r>
        <w:t>□ Hóa đơn nhà cung cấp ở nước ngo ài không có cơ s ở thường tr ú t ại Việt Nam</w:t>
      </w:r>
    </w:p>
    <w:p>
      <w:r>
        <w:t>□ Hóa đơn bán tài sản c ông</w:t>
      </w:r>
    </w:p>
    <w:p>
      <w:r>
        <w:t>□ Hóa đơn bán hàng dự trữ quốc gia</w:t>
      </w:r>
    </w:p>
    <w:p>
      <w:r>
        <w:t>□ Các loại h óa đơn khác</w:t>
      </w:r>
    </w:p>
    <w:p>
      <w:r>
        <w:t>□ Các chứng t ừ  được in, ph át hành, s ử dụng v à qu ản l ý như hóa đơn.</w:t>
      </w:r>
    </w:p>
    <w:p>
      <w:r>
        <w:t>5. Danh sách chứng thư số sử dụng:</w:t>
      </w:r>
    </w:p>
    <w:p>
      <w:r>
        <w:t>STT</w:t>
      </w:r>
    </w:p>
    <w:p>
      <w:r>
        <w:t>Tên tổ chức cơ quan chứng thực/cấp/c ông nh ận chữ k ý s ố, chữ k ý đi ện tử</w:t>
      </w:r>
    </w:p>
    <w:p>
      <w:r>
        <w:t>Số s ê-ri ch ứng thư</w:t>
      </w:r>
    </w:p>
    <w:p>
      <w:r>
        <w:t>Thời hạn sử dụng chứng thư số</w:t>
      </w:r>
    </w:p>
    <w:p>
      <w:r>
        <w:t>Hình thức đăng k ý (Thêm m ới, gia hạn, ngừng sử dụng)</w:t>
      </w:r>
    </w:p>
    <w:p>
      <w:r>
        <w:t>Từ ng ày</w:t>
      </w:r>
    </w:p>
    <w:p>
      <w:r>
        <w:t>Đến ng ày</w:t>
      </w:r>
    </w:p>
    <w:p>
      <w:r>
        <w:t>6. Đăng ký ủy nhiệm lập h óa đơn</w:t>
      </w:r>
    </w:p>
    <w:p>
      <w:r>
        <w:t>STT</w:t>
      </w:r>
    </w:p>
    <w:p>
      <w:r>
        <w:t>Tên loại h óa đơn  ủy nhiệm</w:t>
      </w:r>
    </w:p>
    <w:p>
      <w:r>
        <w:t>Ký hiệu mẫu h óa đơn</w:t>
      </w:r>
    </w:p>
    <w:p>
      <w:r>
        <w:t>Ký hiệu h óa đơn  ủy nhiệm</w:t>
      </w:r>
    </w:p>
    <w:p>
      <w:r>
        <w:t>Tên tổ chức được/nhận ủy nhiệm</w:t>
      </w:r>
    </w:p>
    <w:p>
      <w:r>
        <w:t>Mục đ ích  ủy nhiệm</w:t>
      </w:r>
    </w:p>
    <w:p>
      <w:r>
        <w:t>Thời hạn ủy nhiệm</w:t>
      </w:r>
    </w:p>
    <w:p>
      <w:r>
        <w:t>Phương thức thanh to án hóa đơn  ủy nhiệm</w:t>
      </w:r>
    </w:p>
    <w:p>
      <w:r>
        <w:t>(1)</w:t>
      </w:r>
    </w:p>
    <w:p>
      <w:r>
        <w:t>(2)</w:t>
      </w:r>
    </w:p>
    <w:p>
      <w:r>
        <w:t>(3)</w:t>
      </w:r>
    </w:p>
    <w:p>
      <w:r>
        <w:t>(4)</w:t>
      </w:r>
    </w:p>
    <w:p>
      <w:r>
        <w:t>(5)</w:t>
      </w:r>
    </w:p>
    <w:p>
      <w:r>
        <w:t>(6)</w:t>
      </w:r>
    </w:p>
    <w:p>
      <w:r>
        <w:t>(7)</w:t>
      </w:r>
    </w:p>
    <w:p>
      <w:r>
        <w:t>(8)</w:t>
      </w:r>
    </w:p>
    <w:p>
      <w:r>
        <w:t>7. Tổ chức cung cấp dịch vụ</w:t>
      </w:r>
    </w:p>
    <w:p>
      <w:r>
        <w:t>STT</w:t>
      </w:r>
    </w:p>
    <w:p>
      <w:r>
        <w:t>Tên tổ chức cung cấp dịch vụ</w:t>
      </w:r>
    </w:p>
    <w:p>
      <w:r>
        <w:t>Mã số thuế</w:t>
      </w:r>
    </w:p>
    <w:p>
      <w:r>
        <w:t>Thời gian</w:t>
      </w:r>
    </w:p>
    <w:p>
      <w:r>
        <w:t>Ghi chú</w:t>
      </w:r>
    </w:p>
    <w:p>
      <w:r>
        <w:t>Từ ng ày</w:t>
      </w:r>
    </w:p>
    <w:p>
      <w:r>
        <w:t>Đến ng ày</w:t>
      </w:r>
    </w:p>
    <w:p>
      <w:r>
        <w:t>8. Thông tin đơn vị truyền nhận</w:t>
      </w:r>
    </w:p>
    <w:p>
      <w:r>
        <w:t>STT</w:t>
      </w:r>
    </w:p>
    <w:p>
      <w:r>
        <w:t>Tên đơn vị truyền nhận</w:t>
      </w:r>
    </w:p>
    <w:p>
      <w:r>
        <w:t>Mã số thuế</w:t>
      </w:r>
    </w:p>
    <w:p>
      <w:r>
        <w:t>Thời gian</w:t>
      </w:r>
    </w:p>
    <w:p>
      <w:r>
        <w:t>Ghi chú</w:t>
      </w:r>
    </w:p>
    <w:p>
      <w:r>
        <w:t>Từ ng ày</w:t>
      </w:r>
    </w:p>
    <w:p>
      <w:r>
        <w:t>Đến ng ày</w:t>
      </w:r>
    </w:p>
    <w:p>
      <w:r>
        <w:t>9. Thông tin đơn vị hạch to án ph ụ thuộc cần cấp quyền tra cứu h óa đơn</w:t>
      </w:r>
    </w:p>
    <w:p>
      <w:r>
        <w:t>STT</w:t>
      </w:r>
    </w:p>
    <w:p>
      <w:r>
        <w:t>Tên đơn vị</w:t>
      </w:r>
    </w:p>
    <w:p>
      <w:r>
        <w:t>Mã số thuế</w:t>
      </w:r>
    </w:p>
    <w:p>
      <w:r>
        <w:t>Thời gian</w:t>
      </w:r>
    </w:p>
    <w:p>
      <w:r>
        <w:t>Ghi chú</w:t>
      </w:r>
    </w:p>
    <w:p>
      <w:r>
        <w:t>Từ ng ày</w:t>
      </w:r>
    </w:p>
    <w:p>
      <w:r>
        <w:t>Đến ng ày</w:t>
      </w:r>
    </w:p>
    <w:p>
      <w:r>
        <w:t>10. Đề nghị tạm ngừng sử dụng h óa đơn đi ện tử</w:t>
      </w:r>
    </w:p>
    <w:p>
      <w:r>
        <w:t>Trong quá trình sử dụng h óa đơn đi ện tử, ch úng tôi xin phép t ạm ngừng sử dụng h óa đơn đi ện tử cụ thể như sau:</w:t>
      </w:r>
    </w:p>
    <w:p>
      <w:r>
        <w:t>STT</w:t>
      </w:r>
    </w:p>
    <w:p>
      <w:r>
        <w:t>Thời gian tạm ngừng sử dụng h óa đơn đi ện tử</w:t>
      </w:r>
    </w:p>
    <w:p>
      <w:r>
        <w:t>Tổ chức cung cấp dịch vụ</w:t>
      </w:r>
    </w:p>
    <w:p>
      <w:r>
        <w:t>Số s ê-ri ch ứng thư</w:t>
      </w:r>
    </w:p>
    <w:p>
      <w:r>
        <w:t>Ghi chú</w:t>
      </w:r>
    </w:p>
    <w:p>
      <w:r>
        <w:t>Từ ng ày</w:t>
      </w:r>
    </w:p>
    <w:p>
      <w:r>
        <w:t>Đến ng ày</w:t>
      </w:r>
    </w:p>
    <w:p>
      <w:r>
        <w:t>11. Đăng ký tích hợp h óa đơn đi ện tử với chứng từ điện tử</w:t>
      </w:r>
    </w:p>
    <w:p>
      <w:r>
        <w:t>STT</w:t>
      </w:r>
    </w:p>
    <w:p>
      <w:r>
        <w:t>Tên loại h óa đơn tích h ợp</w:t>
      </w:r>
    </w:p>
    <w:p>
      <w:r>
        <w:t>Ký hiệu mẫu h óa đơn tích h ợp</w:t>
      </w:r>
    </w:p>
    <w:p>
      <w:r>
        <w:t>Ký hiệu h óa đơn tích h ợp</w:t>
      </w:r>
    </w:p>
    <w:p>
      <w:r>
        <w:t>Tên tổ chức được hoặc nhận t ích h ợp h óa đơn</w:t>
      </w:r>
    </w:p>
    <w:p>
      <w:r>
        <w:t>Mục đ ích tích h ợp</w:t>
      </w:r>
    </w:p>
    <w:p>
      <w:r>
        <w:t>Thời hạn t ích h ợp</w:t>
      </w:r>
    </w:p>
    <w:p>
      <w:r>
        <w:t>Ghi chú</w:t>
      </w:r>
    </w:p>
    <w:p>
      <w:r>
        <w:t>(1)</w:t>
      </w:r>
    </w:p>
    <w:p>
      <w:r>
        <w:t>(2)</w:t>
      </w:r>
    </w:p>
    <w:p>
      <w:r>
        <w:t>(3)</w:t>
      </w:r>
    </w:p>
    <w:p>
      <w:r>
        <w:t>(4)</w:t>
      </w:r>
    </w:p>
    <w:p>
      <w:r>
        <w:t>(5)</w:t>
      </w:r>
    </w:p>
    <w:p>
      <w:r>
        <w:t>(6)</w:t>
      </w:r>
    </w:p>
    <w:p>
      <w:r>
        <w:t>(7)</w:t>
      </w:r>
    </w:p>
    <w:p>
      <w:r>
        <w:t>(8)</w:t>
      </w:r>
    </w:p>
    <w:p>
      <w:r>
        <w:t>Chúng tôi cam kết ho àn toàn ch ịu tr ách nhi ệm trước ph áp luật  về t ính chính xác, trung th ực của nội dung n êu trên và th ực hiện theo đ úng quy đ ịnh của ph áp luật .</w:t>
      </w:r>
    </w:p>
    <w:p>
      <w:r>
        <w:t>…….., ngày……..tháng…….năm……..</w:t>
      </w:r>
    </w:p>
    <w:p>
      <w:r>
        <w:t>NGƯỜI NỘP THUẾ hoặc</w:t>
      </w:r>
    </w:p>
    <w:p>
      <w:r>
        <w:t>ĐẠI DIỆN HỢP PH ÁP C ỦA NGƯỜI NỘP THUẾ</w:t>
      </w:r>
    </w:p>
    <w:p>
      <w:r>
        <w:t>(Chữ k ý s ố, chữ k ý đi ện tử của người nộp thuế)</w:t>
      </w:r>
    </w:p>
    <w:p>
      <w:r>
        <w:t>Ghi chú:</w:t>
      </w:r>
    </w:p>
    <w:p>
      <w:r>
        <w:t>(*)  Đối với người đại diện l à ngư ời Việt Nam điền th ông tin s ố CC/CCCD/số định danh. Việc sử dụng CC/CCCD/số định danh theo quy định ph áp luật  về căn cước.</w:t>
      </w:r>
    </w:p>
    <w:p>
      <w:r>
        <w:t>Mẫu số: 04/SS-HĐĐT</w:t>
      </w:r>
    </w:p>
    <w:p>
      <w:r>
        <w:t>CỘNG H ÒA XÃ H ỘI CHỦ NGHĨA VIỆT NAM</w:t>
      </w:r>
    </w:p>
    <w:p>
      <w:r>
        <w:t>Độc lập - Tự do - Hạnh ph úc</w:t>
      </w:r>
    </w:p>
    <w:p>
      <w:r>
        <w:t>-------------</w:t>
      </w:r>
    </w:p>
    <w:p>
      <w:r>
        <w:t>THÔNG BÁO HÓA ĐƠN ĐIỆN TỬ ĐÃ LẬP SAI</w:t>
      </w:r>
    </w:p>
    <w:p>
      <w:r>
        <w:t>Kính gửi: (Cơ quan thuế)</w:t>
      </w:r>
    </w:p>
    <w:p>
      <w:r>
        <w:t>Tên người nộp thuế: ………………………………………………………………………………</w:t>
      </w:r>
    </w:p>
    <w:p>
      <w:r>
        <w:t>Mã số thuế: ……………………………………………………………………………………………</w:t>
      </w:r>
    </w:p>
    <w:p>
      <w:r>
        <w:t>Người nộp thuế th ông báo v ề việc h óa đơn đi ện tử đ ã l ập sai như sau:</w:t>
      </w:r>
    </w:p>
    <w:p>
      <w:r>
        <w:t>STT</w:t>
      </w:r>
    </w:p>
    <w:p>
      <w:r>
        <w:t>Mã CQT cấp</w:t>
      </w:r>
    </w:p>
    <w:p>
      <w:r>
        <w:t>Ký hiệu mẫu h óa  đơn</w:t>
      </w:r>
    </w:p>
    <w:p>
      <w:r>
        <w:t>Ký hiệu h óa đơn</w:t>
      </w:r>
    </w:p>
    <w:p>
      <w:r>
        <w:t>Số h óa đơn đi ện tử</w:t>
      </w:r>
    </w:p>
    <w:p>
      <w:r>
        <w:t>Ngày lập h óa đơn</w:t>
      </w:r>
    </w:p>
    <w:p>
      <w:r>
        <w:t>Loại h óa đơn đi ện tử</w:t>
      </w:r>
    </w:p>
    <w:p>
      <w:r>
        <w:t>Thông báo/ Giải tr ình</w:t>
      </w:r>
    </w:p>
    <w:p>
      <w:r>
        <w:t>Lý do/Thông báo của CQT</w:t>
      </w:r>
    </w:p>
    <w:p>
      <w:r>
        <w:t>(1)</w:t>
      </w:r>
    </w:p>
    <w:p>
      <w:r>
        <w:t>(2)</w:t>
      </w:r>
    </w:p>
    <w:p>
      <w:r>
        <w:t>(3)</w:t>
      </w:r>
    </w:p>
    <w:p>
      <w:r>
        <w:t>(4)</w:t>
      </w:r>
    </w:p>
    <w:p>
      <w:r>
        <w:t>(5)</w:t>
      </w:r>
    </w:p>
    <w:p>
      <w:r>
        <w:t>(6)</w:t>
      </w:r>
    </w:p>
    <w:p>
      <w:r>
        <w:t>(7)</w:t>
      </w:r>
    </w:p>
    <w:p>
      <w:r>
        <w:t>(8)</w:t>
      </w:r>
    </w:p>
    <w:p>
      <w:r>
        <w:t>(9)</w:t>
      </w:r>
    </w:p>
    <w:p>
      <w:r>
        <w:t>Ghi chú:</w:t>
      </w:r>
    </w:p>
    <w:p>
      <w:r>
        <w:t>(2): Mã CQT cấp đối với h óa đơn có mã c ủa CQT, h óa đơn không có mã c ủa CQT để trống.</w:t>
      </w:r>
    </w:p>
    <w:p>
      <w:r>
        <w:t>(8) Trường hợp HĐĐT đ ã l ập sai v à ngư ời b án th ực hiện Th ông báo</w:t>
      </w:r>
    </w:p>
    <w:p>
      <w:r>
        <w:t>Trư ờng hợp CQT th ông báo NNT gi ải tr ình</w:t>
      </w:r>
    </w:p>
    <w:p>
      <w:r>
        <w:t>NGƯỜI MUA</w:t>
      </w:r>
    </w:p>
    <w:p>
      <w:r>
        <w:t>(Chữ k ý s ố của người mua nếu c ó)</w:t>
      </w:r>
    </w:p>
    <w:p>
      <w:r>
        <w:t>…….., ngày……..tháng…….năm……..</w:t>
      </w:r>
    </w:p>
    <w:p>
      <w:r>
        <w:t>NGƯỜI NỘP THUẾ hoặc</w:t>
      </w:r>
    </w:p>
    <w:p>
      <w:r>
        <w:t>ĐẠI DIỆN HỢP PH ÁP C ỦA NGƯỜI NỘP THUẾ</w:t>
      </w:r>
    </w:p>
    <w:p>
      <w:r>
        <w:t>(Chữ k ý s ố, chữ k ý đi ện tử của người nộp thuế)</w:t>
      </w:r>
    </w:p>
    <w:p>
      <w:r>
        <w:t>Mẫu số: 06/ĐN-PSĐT</w:t>
      </w:r>
    </w:p>
    <w:p>
      <w:r>
        <w:t>CỘNG H ÒA XÃ H ỘI CHỦ NGHĨA VIỆT NAM</w:t>
      </w:r>
    </w:p>
    <w:p>
      <w:r>
        <w:t>Độc lập - Tự do - Hạnh ph úc</w:t>
      </w:r>
    </w:p>
    <w:p>
      <w:r>
        <w:t>-------------</w:t>
      </w:r>
    </w:p>
    <w:p>
      <w:r>
        <w:t>ĐỀ NGHỊ CẤP HÓA ĐƠN ĐIỆN TỬ CÓ MÃ CỦA CƠ QUAN THUẾ</w:t>
      </w:r>
    </w:p>
    <w:p>
      <w:r>
        <w:t>(Theo từng lần ph át sinh)</w:t>
      </w:r>
    </w:p>
    <w:p>
      <w:r>
        <w:t>[01] Cấp mới [ ]            [02] Điều chỉnh [ ] ............... Thay thế [ ]</w:t>
      </w:r>
    </w:p>
    <w:p>
      <w:r>
        <w:t>Kính gửi:…………………………………</w:t>
      </w:r>
    </w:p>
    <w:p>
      <w:r>
        <w:t>I. TỔ CHỨC, C Á NHÂN Đ Ề NGHỊ CẤP H ÓA ĐƠN THEO T ỪNG LẦN PH ÁT SINH</w:t>
      </w:r>
    </w:p>
    <w:p>
      <w:r>
        <w:t>1. Tên tổ chức, c á nhân: …………………………………………………………………………</w:t>
      </w:r>
    </w:p>
    <w:p>
      <w:r>
        <w:t>2. Địa chỉ li ên h ệ:</w:t>
      </w:r>
    </w:p>
    <w:p>
      <w:r>
        <w:t>Địa chỉ thư điện tử:………………………………………… Điện thoại li ên h ệ:……………… .</w:t>
      </w:r>
    </w:p>
    <w:p>
      <w:r>
        <w:t>3. Số Quyết định th ành l ập tổ chức (nếu c ó):</w:t>
      </w:r>
    </w:p>
    <w:p>
      <w:r>
        <w:t>Cấp ng ày:…………………………….Cơ quan c ấp:…………………………………………… .</w:t>
      </w:r>
    </w:p>
    <w:p>
      <w:r>
        <w:t>4. Mã số thuế/M ã s ố QHVNS (nếu c ó):…………………………………………………………</w:t>
      </w:r>
    </w:p>
    <w:p>
      <w:r>
        <w:t>5. Tên người đại diện theo ph áp luật  hoặc Hộ kinh doanh, c á nhân kinh doanh:………….</w:t>
      </w:r>
    </w:p>
    <w:p>
      <w:r>
        <w:t>6. Số CC/CCCD/M ã đ ịnh danh/Hộ chiếu của người đại diện theo ph áp luật ……………… .</w:t>
      </w:r>
    </w:p>
    <w:p>
      <w:r>
        <w:t>Ngày cấp:……………………………………. Nơi cấp:………………………………………… ..</w:t>
      </w:r>
    </w:p>
    <w:p>
      <w:r>
        <w:t>7. Mã hồ sơ (nếu c ó):</w:t>
      </w:r>
    </w:p>
    <w:p>
      <w:r>
        <w:t>II. DOANH THU PHÁT SINH TỪ HOẠT ĐỘNG B ÁN HÀNG HÓA, CUNG  ỨNG DỊCH VỤ</w:t>
      </w:r>
    </w:p>
    <w:p>
      <w:r>
        <w:t>STT</w:t>
      </w:r>
    </w:p>
    <w:p>
      <w:r>
        <w:t>Tên người mua</w:t>
      </w:r>
    </w:p>
    <w:p>
      <w:r>
        <w:t>Địa chỉ người mua</w:t>
      </w:r>
    </w:p>
    <w:p>
      <w:r>
        <w:t>MST/ Mã số QHVNS</w:t>
      </w:r>
    </w:p>
    <w:p>
      <w:r>
        <w:t>Số, ng ày h ợp đồng mua b án hàng hóa, d ịch vụ</w:t>
      </w:r>
    </w:p>
    <w:p>
      <w:r>
        <w:t>Tên hàng hóa, dịch vụ</w:t>
      </w:r>
    </w:p>
    <w:p>
      <w:r>
        <w:t>Số lượng</w:t>
      </w:r>
    </w:p>
    <w:p>
      <w:r>
        <w:t>Đơn giá</w:t>
      </w:r>
    </w:p>
    <w:p>
      <w:r>
        <w:t>Thành tiền</w:t>
      </w:r>
    </w:p>
    <w:p>
      <w:r>
        <w:t>(1)</w:t>
      </w:r>
    </w:p>
    <w:p>
      <w:r>
        <w:t>(2)</w:t>
      </w:r>
    </w:p>
    <w:p>
      <w:r>
        <w:t>(3)</w:t>
      </w:r>
    </w:p>
    <w:p>
      <w:r>
        <w:t>(4)</w:t>
      </w:r>
    </w:p>
    <w:p>
      <w:r>
        <w:t>(5)</w:t>
      </w:r>
    </w:p>
    <w:p>
      <w:r>
        <w:t>(6)</w:t>
      </w:r>
    </w:p>
    <w:p>
      <w:r>
        <w:t>(7)</w:t>
      </w:r>
    </w:p>
    <w:p>
      <w:r>
        <w:t>(8)</w:t>
      </w:r>
    </w:p>
    <w:p>
      <w:r>
        <w:t>(9)</w:t>
      </w:r>
    </w:p>
    <w:p>
      <w:r>
        <w:t>Tổng số</w:t>
      </w:r>
    </w:p>
    <w:p>
      <w:r>
        <w:t>III. THÔNG TIN HÓA ĐƠN ĐIỀU CHỈNH/THAY THẾ</w:t>
      </w:r>
    </w:p>
    <w:p>
      <w:r>
        <w:t>1. Thông tin hóa đơn bị điều chỉnh/thay thế:</w:t>
      </w:r>
    </w:p>
    <w:p>
      <w:r>
        <w:t>STT</w:t>
      </w:r>
    </w:p>
    <w:p>
      <w:r>
        <w:t>Mã hồ sơ</w:t>
      </w:r>
    </w:p>
    <w:p>
      <w:r>
        <w:t>Ký hiệu h óa đơn, ký hi ệu mẫu số h óa đơn</w:t>
      </w:r>
    </w:p>
    <w:p>
      <w:r>
        <w:t>Số h óa đơn/Ngày hóa đơn</w:t>
      </w:r>
    </w:p>
    <w:p>
      <w:r>
        <w:t>Tên người mua</w:t>
      </w:r>
    </w:p>
    <w:p>
      <w:r>
        <w:t>MST/Mã số QHVNS</w:t>
      </w:r>
    </w:p>
    <w:p>
      <w:r>
        <w:t>Số, ng ày h ợp đồng mua b án hàng hóa, d ịch vụ</w:t>
      </w:r>
    </w:p>
    <w:p>
      <w:r>
        <w:t>Số lượng</w:t>
      </w:r>
    </w:p>
    <w:p>
      <w:r>
        <w:t>Đơn giá</w:t>
      </w:r>
    </w:p>
    <w:p>
      <w:r>
        <w:t>Thành tiền</w:t>
      </w:r>
    </w:p>
    <w:p>
      <w:r>
        <w:t>Thuế suất thuế GTGT</w:t>
      </w:r>
    </w:p>
    <w:p>
      <w:r>
        <w:t>(1)</w:t>
      </w:r>
    </w:p>
    <w:p>
      <w:r>
        <w:t>(2)</w:t>
      </w:r>
    </w:p>
    <w:p>
      <w:r>
        <w:t>(3)</w:t>
      </w:r>
    </w:p>
    <w:p>
      <w:r>
        <w:t>(4)</w:t>
      </w:r>
    </w:p>
    <w:p>
      <w:r>
        <w:t>(5)</w:t>
      </w:r>
    </w:p>
    <w:p>
      <w:r>
        <w:t>(6)</w:t>
      </w:r>
    </w:p>
    <w:p>
      <w:r>
        <w:t>(7)</w:t>
      </w:r>
    </w:p>
    <w:p>
      <w:r>
        <w:t>(8)</w:t>
      </w:r>
    </w:p>
    <w:p>
      <w:r>
        <w:t>(9)</w:t>
      </w:r>
    </w:p>
    <w:p>
      <w:r>
        <w:t>(10)</w:t>
      </w:r>
    </w:p>
    <w:p>
      <w:r>
        <w:t>(11)</w:t>
      </w:r>
    </w:p>
    <w:p>
      <w:r>
        <w:t>2. Nội dung cần điều chỉnh/thay thế</w:t>
      </w:r>
    </w:p>
    <w:p>
      <w:r>
        <w:t>Chỉ ti êu c ần điều chỉnh/thay thế</w:t>
      </w:r>
    </w:p>
    <w:p>
      <w:r>
        <w:t>Thông tin điều chỉnh/thay thế</w:t>
      </w:r>
    </w:p>
    <w:p>
      <w:r>
        <w:t>Tên hàng hóa, dịch vụ</w:t>
      </w:r>
    </w:p>
    <w:p>
      <w:r>
        <w:t>Đơn vị t ính</w:t>
      </w:r>
    </w:p>
    <w:p>
      <w:r>
        <w:t>Số lượng</w:t>
      </w:r>
    </w:p>
    <w:p>
      <w:r>
        <w:t>Đơn giá</w:t>
      </w:r>
    </w:p>
    <w:p>
      <w:r>
        <w:t>Thuế suất thuế GTGT</w:t>
      </w:r>
    </w:p>
    <w:p>
      <w:r>
        <w:t>Thành ti  ền chưa c   ó thu   ế GTGT</w:t>
      </w:r>
    </w:p>
    <w:p>
      <w:r>
        <w:t>Tiền thuế GTGT</w:t>
      </w:r>
    </w:p>
    <w:p>
      <w:r>
        <w:t>T  ổng tiền c   ó thu   ế GTGT</w:t>
      </w:r>
    </w:p>
    <w:p>
      <w:r>
        <w:t>Chỉ tiêu khác</w:t>
      </w:r>
    </w:p>
    <w:p>
      <w:r>
        <w:t>…..</w:t>
      </w:r>
    </w:p>
    <w:p>
      <w:r>
        <w:t>3. Thông tin số thuế:</w:t>
      </w:r>
    </w:p>
    <w:p>
      <w:r>
        <w:t>STT</w:t>
      </w:r>
    </w:p>
    <w:p>
      <w:r>
        <w:t>Mã hồ sơ</w:t>
      </w:r>
    </w:p>
    <w:p>
      <w:r>
        <w:t>Ký hiệu h óa đơn, ký hi ệu mẫu số h óa đơn</w:t>
      </w:r>
    </w:p>
    <w:p>
      <w:r>
        <w:t>Số h óa đơn/ngày hóa đơn</w:t>
      </w:r>
    </w:p>
    <w:p>
      <w:r>
        <w:t>Số thuế đ ã n ộp (*)</w:t>
      </w:r>
    </w:p>
    <w:p>
      <w:r>
        <w:t>Số thuế điều chỉnh</w:t>
      </w:r>
    </w:p>
    <w:p>
      <w:r>
        <w:t>Thuế GTGT</w:t>
      </w:r>
    </w:p>
    <w:p>
      <w:r>
        <w:t>Thuế TNDN</w:t>
      </w:r>
    </w:p>
    <w:p>
      <w:r>
        <w:t>Thuế TNCN</w:t>
      </w:r>
    </w:p>
    <w:p>
      <w:r>
        <w:t>Thuế kh ác (n ếu c ó)</w:t>
      </w:r>
    </w:p>
    <w:p>
      <w:r>
        <w:t>Thuế GTGT</w:t>
      </w:r>
    </w:p>
    <w:p>
      <w:r>
        <w:t>Thuế TNDN</w:t>
      </w:r>
    </w:p>
    <w:p>
      <w:r>
        <w:t>Thuế TNCN</w:t>
      </w:r>
    </w:p>
    <w:p>
      <w:r>
        <w:t>Thuế kh ác (n ếu c ó)</w:t>
      </w:r>
    </w:p>
    <w:p>
      <w:r>
        <w:t>(1)</w:t>
      </w:r>
    </w:p>
    <w:p>
      <w:r>
        <w:t>(2)</w:t>
      </w:r>
    </w:p>
    <w:p>
      <w:r>
        <w:t>(3)</w:t>
      </w:r>
    </w:p>
    <w:p>
      <w:r>
        <w:t>(4)</w:t>
      </w:r>
    </w:p>
    <w:p>
      <w:r>
        <w:t>(5)</w:t>
      </w:r>
    </w:p>
    <w:p>
      <w:r>
        <w:t>(6)</w:t>
      </w:r>
    </w:p>
    <w:p>
      <w:r>
        <w:t>(7)</w:t>
      </w:r>
    </w:p>
    <w:p>
      <w:r>
        <w:t>(8)</w:t>
      </w:r>
    </w:p>
    <w:p>
      <w:r>
        <w:t>(9)</w:t>
      </w:r>
    </w:p>
    <w:p>
      <w:r>
        <w:t>(10)</w:t>
      </w:r>
    </w:p>
    <w:p>
      <w:r>
        <w:t>(11)</w:t>
      </w:r>
    </w:p>
    <w:p>
      <w:r>
        <w:t>(12)</w:t>
      </w:r>
    </w:p>
    <w:p>
      <w:r>
        <w:t>Chúng tôi xin cam kết:</w:t>
      </w:r>
    </w:p>
    <w:p>
      <w:r>
        <w:t>- Các kê khai trên là hoàn toàn đúng sự thật, nếu khai sai hoặc kh ông đ ầy đủ th ì cơ quan thu ế c ó quy ền từ chối cấp h óa đơn.</w:t>
      </w:r>
    </w:p>
    <w:p>
      <w:r>
        <w:t>- Quản l ý hóa đơn đúng quy đ ịnh của Nh à nư ớc. Nếu vi phạm ch úng tôi xin hoàn toàn ch ịu tr ách nhi ệm trước ph áp luật .</w:t>
      </w:r>
    </w:p>
    <w:p>
      <w:r>
        <w:t>…….., ngày……..tháng…….năm……..</w:t>
      </w:r>
    </w:p>
    <w:p>
      <w:r>
        <w:t>NGƯỜI NỘP THUẾ hoặc</w:t>
      </w:r>
    </w:p>
    <w:p>
      <w:r>
        <w:t>ĐẠI DIỆN HỢP PH ÁP C ỦA NGƯỜI NỘP THUẾ</w:t>
      </w:r>
    </w:p>
    <w:p>
      <w:r>
        <w:t>(Chữ k ý s ố, chữ k ý đi ện tử của người nộp thuế)</w:t>
      </w:r>
    </w:p>
    <w:p>
      <w:r>
        <w:t>Mẫu số: 01/TH-HĐĐT</w:t>
      </w:r>
    </w:p>
    <w:p>
      <w:r>
        <w:t>BẢNG TỔNG HỢP DỮ LIỆU HÓA ĐƠN ĐIỆN TỬ GỬI CƠ QUAN THUẾ</w:t>
      </w:r>
    </w:p>
    <w:p>
      <w:r>
        <w:t>[01] Kỳ dữ liệu: Th áng…….năm……ho ặc qu ý…….năm………..</w:t>
      </w:r>
    </w:p>
    <w:p>
      <w:r>
        <w:t>[02]Lần đầu [ ]         [03] Sửa đổi, Bổ sung lần thứ [ ]</w:t>
      </w:r>
    </w:p>
    <w:p>
      <w:r>
        <w:t>[04]  Tên người nộp thuế: ………………………………………………………………………………………………………………….</w:t>
      </w:r>
    </w:p>
    <w:p>
      <w:r>
        <w:t>[05]  Mã số thuế:</w:t>
      </w:r>
    </w:p>
    <w:p>
      <w:r>
        <w:t>Số:……………. Đồng tiền: Loại ngoại tệ</w:t>
      </w:r>
    </w:p>
    <w:p>
      <w:r>
        <w:t>STT</w:t>
      </w:r>
    </w:p>
    <w:p>
      <w:r>
        <w:t>Ký hiệu mẫu số h óa đơn, ký hi ệu h óa đơn</w:t>
      </w:r>
    </w:p>
    <w:p>
      <w:r>
        <w:t>số h óa đơn</w:t>
      </w:r>
    </w:p>
    <w:p>
      <w:r>
        <w:t>Ngày tháng năm lập h óa đơn</w:t>
      </w:r>
    </w:p>
    <w:p>
      <w:r>
        <w:t>Tên người mua</w:t>
      </w:r>
    </w:p>
    <w:p>
      <w:r>
        <w:t>Mã số thuế người mua/m ã khách hàng</w:t>
      </w:r>
    </w:p>
    <w:p>
      <w:r>
        <w:t>Mặt h àng</w:t>
      </w:r>
    </w:p>
    <w:p>
      <w:r>
        <w:t>Số lượng</w:t>
      </w:r>
    </w:p>
    <w:p>
      <w:r>
        <w:t>Tổng gi á tr ị h àng hoá, d ịch vụ b án ra chưa có thu ế GTGT</w:t>
      </w:r>
    </w:p>
    <w:p>
      <w:r>
        <w:t>Thuế suất thuế GTGT</w:t>
      </w:r>
    </w:p>
    <w:p>
      <w:r>
        <w:t>Tổng tiền ph í, l ệ ph í (n ếu c ó)</w:t>
      </w:r>
    </w:p>
    <w:p>
      <w:r>
        <w:t>Tổng tiền giảm trừ (nếu c ó)</w:t>
      </w:r>
    </w:p>
    <w:p>
      <w:r>
        <w:t>Tổng số thuế GTGT</w:t>
      </w:r>
    </w:p>
    <w:p>
      <w:r>
        <w:t>Tổng tiền thanh to án</w:t>
      </w:r>
    </w:p>
    <w:p>
      <w:r>
        <w:t>Tỷ gi á</w:t>
      </w:r>
    </w:p>
    <w:p>
      <w:r>
        <w:t>Trạng th ái</w:t>
      </w:r>
    </w:p>
    <w:p>
      <w:r>
        <w:t>Kỳ điều chỉnh dữ liệu</w:t>
      </w:r>
    </w:p>
    <w:p>
      <w:r>
        <w:t>Thông tin hóa đơn liên quan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X</w:t>
      </w:r>
    </w:p>
    <w:p>
      <w:r>
        <w:t>1</w:t>
      </w:r>
    </w:p>
    <w:p>
      <w:r>
        <w:t>1/1/2020</w:t>
      </w:r>
    </w:p>
    <w:p>
      <w:r>
        <w:t>Nguyễn A</w:t>
      </w:r>
    </w:p>
    <w:p>
      <w:r>
        <w:t>100</w:t>
      </w:r>
    </w:p>
    <w:p>
      <w:r>
        <w:t>Mới</w:t>
      </w:r>
    </w:p>
    <w:p>
      <w:r>
        <w:t>W</w:t>
      </w:r>
    </w:p>
    <w:p>
      <w:r>
        <w:t>1</w:t>
      </w:r>
    </w:p>
    <w:p>
      <w:r>
        <w:t>1/1/2020</w:t>
      </w:r>
    </w:p>
    <w:p>
      <w:r>
        <w:t>Nguyễn D</w:t>
      </w:r>
    </w:p>
    <w:p>
      <w:r>
        <w:t>10</w:t>
      </w:r>
    </w:p>
    <w:p>
      <w:r>
        <w:t>Mới</w:t>
      </w:r>
    </w:p>
    <w:p>
      <w:r>
        <w:t>Z</w:t>
      </w:r>
    </w:p>
    <w:p>
      <w:r>
        <w:t>1</w:t>
      </w:r>
    </w:p>
    <w:p>
      <w:r>
        <w:t>1/1/2020</w:t>
      </w:r>
    </w:p>
    <w:p>
      <w:r>
        <w:t>Nguyễn C</w:t>
      </w:r>
    </w:p>
    <w:p>
      <w:r>
        <w:t>30</w:t>
      </w:r>
    </w:p>
    <w:p>
      <w:r>
        <w:t>Sửa th ông tin trên bảng  k ê (do t ổng hợp dữ liệu từ h óa đơn lên bảng  tổng hợp bị sai)</w:t>
      </w:r>
    </w:p>
    <w:p>
      <w:r>
        <w:t>Z1</w:t>
      </w:r>
    </w:p>
    <w:p>
      <w:r>
        <w:t>A</w:t>
      </w:r>
    </w:p>
    <w:p>
      <w:r>
        <w:t>1</w:t>
      </w:r>
    </w:p>
    <w:p>
      <w:r>
        <w:t>1/1/2020</w:t>
      </w:r>
    </w:p>
    <w:p>
      <w:r>
        <w:t>Nguyễn B</w:t>
      </w:r>
    </w:p>
    <w:p>
      <w:r>
        <w:t>20</w:t>
      </w:r>
    </w:p>
    <w:p>
      <w:r>
        <w:t>Hóa đơn thay thế, điều chỉnh</w:t>
      </w:r>
    </w:p>
    <w:p>
      <w:r>
        <w:t>Thông tin ký hiệu, mẫu số h óa đơn, ký hi ệu h óa đơn, s ố h óa đơn thay th ế, điều chỉnh</w:t>
      </w:r>
    </w:p>
    <w:p>
      <w:r>
        <w:t>Tôi cam đoan tài liệu khai tr ên là đúng và ch ịu tr ách nhi ệm trước ph áp luật  về những t ài li ệu đ ã khai.</w:t>
      </w:r>
    </w:p>
    <w:p>
      <w:r>
        <w:t>…….., ngày……..tháng…….năm……..</w:t>
      </w:r>
    </w:p>
    <w:p>
      <w:r>
        <w:t>NGƯỜI NỘP THUẾ hoặc</w:t>
      </w:r>
    </w:p>
    <w:p>
      <w:r>
        <w:t>ĐẠI DIỆN HỢP PH ÁP C ỦA NGƯỜI NỘP THUẾ</w:t>
      </w:r>
    </w:p>
    <w:p>
      <w:r>
        <w:t>(Chữ k ý s ố, chữ k ý đi ện tử của người nộp thuế)</w:t>
      </w:r>
    </w:p>
    <w:p>
      <w:r>
        <w:t>Ghi chú:</w:t>
      </w:r>
    </w:p>
    <w:p>
      <w:r>
        <w:t>- Trường hợp h óa đơn không nh ất thiết c ó đ ầy đủ c ác n ội dung quy định tại khoản 14 Điều 10 Nghị định th ì b ỏ trống c ác ch ỉ ti êu không có trên hóa đơn.</w:t>
      </w:r>
    </w:p>
    <w:p>
      <w:r>
        <w:t>- [03] Sửa đổi Bổ sung.</w:t>
      </w:r>
    </w:p>
    <w:p>
      <w:r>
        <w:t>- Chỉ tiêu (6): người b án đi ền m ã s ố thuế, m ã s ố QHVNS đối với người mua l à t ổ chức kinh doanh, c á nhân kinh doanh có mã s ố thuế/số định danh, trường hợp l à cá nhân tiêu dùng cu ối c ùng không cung c ấp th ông tin thì đ ể trống; m ã khách hàng đ ối với trường hợp b án đi ện, nước cho kh ách hàng không có mã s ố thuế.</w:t>
      </w:r>
    </w:p>
    <w:p>
      <w:r>
        <w:t>Mẫu 01/BK-ĐCTT</w:t>
      </w:r>
    </w:p>
    <w:p>
      <w:r>
        <w:t>BẢNG KÊ CÁC HÓA ĐƠN ĐIỆN TỬ ĐÃ LẬP SAI</w:t>
      </w:r>
    </w:p>
    <w:p>
      <w:r>
        <w:t>Điều chỉnh □  Thay th ế □</w:t>
      </w:r>
    </w:p>
    <w:p>
      <w:r>
        <w:t>Ngày……tháng……năm…...</w:t>
      </w:r>
    </w:p>
    <w:p>
      <w:r>
        <w:t>Chúng tôi gồm:</w:t>
      </w:r>
    </w:p>
    <w:p>
      <w:r>
        <w:t>Công ty: …………………………………………………………………………………………….</w:t>
      </w:r>
    </w:p>
    <w:p>
      <w:r>
        <w:t>Mã số thuế:</w:t>
      </w:r>
    </w:p>
    <w:p>
      <w:r>
        <w:t>-</w:t>
      </w:r>
    </w:p>
    <w:p>
      <w:r>
        <w:t>Địa chỉ: …………………………………………………………………………………………………… ....</w:t>
      </w:r>
    </w:p>
    <w:p>
      <w:r>
        <w:t>Và Công ty: …………………………………………………………………………………………………</w:t>
      </w:r>
    </w:p>
    <w:p>
      <w:r>
        <w:t>Mã số thuế:</w:t>
      </w:r>
    </w:p>
    <w:p>
      <w:r>
        <w:t>-</w:t>
      </w:r>
    </w:p>
    <w:p>
      <w:r>
        <w:t>Địa chỉ:  ........................................................................................................................................</w:t>
      </w:r>
    </w:p>
    <w:p>
      <w:r>
        <w:t>Hai bên cùng nhau xác nhận điều chỉnh/thay thế c ác hóa đơn sau:</w:t>
      </w:r>
    </w:p>
    <w:p>
      <w:r>
        <w:t>STT</w:t>
      </w:r>
    </w:p>
    <w:p>
      <w:r>
        <w:t>Thông tin trước điều chỉnh/thay thế</w:t>
      </w:r>
    </w:p>
    <w:p>
      <w:r>
        <w:t>Thông tin sau điều chỉnh/thay thế(*)</w:t>
      </w:r>
    </w:p>
    <w:p>
      <w:r>
        <w:t>Chênh lệch (**)</w:t>
      </w:r>
    </w:p>
    <w:p>
      <w:r>
        <w:t>Ký hiệu mẫu số h óa đơn</w:t>
      </w:r>
    </w:p>
    <w:p>
      <w:r>
        <w:t>Ký hiệu h óa đơn</w:t>
      </w:r>
    </w:p>
    <w:p>
      <w:r>
        <w:t>Số h óa đơn</w:t>
      </w:r>
    </w:p>
    <w:p>
      <w:r>
        <w:t>Tên hàng hóa dịch vụ</w:t>
      </w:r>
    </w:p>
    <w:p>
      <w:r>
        <w:t>Số lượng</w:t>
      </w:r>
    </w:p>
    <w:p>
      <w:r>
        <w:t>Đơn giá</w:t>
      </w:r>
    </w:p>
    <w:p>
      <w:r>
        <w:t>Thành tiền</w:t>
      </w:r>
    </w:p>
    <w:p>
      <w:r>
        <w:t>Thuế suất</w:t>
      </w:r>
    </w:p>
    <w:p>
      <w:r>
        <w:t>Thuế GTGT</w:t>
      </w:r>
    </w:p>
    <w:p>
      <w:r>
        <w:t>Tổng tiền</w:t>
      </w:r>
    </w:p>
    <w:p>
      <w:r>
        <w:t>Khác</w:t>
      </w:r>
    </w:p>
    <w:p>
      <w:r>
        <w:t>Ghi chú</w:t>
      </w:r>
    </w:p>
    <w:p>
      <w:r>
        <w:t>Ký hiệu mẫu số h óa đơn</w:t>
      </w:r>
    </w:p>
    <w:p>
      <w:r>
        <w:t>Ký hiệu h óa đơn</w:t>
      </w:r>
    </w:p>
    <w:p>
      <w:r>
        <w:t>Số h óa đơn</w:t>
      </w:r>
    </w:p>
    <w:p>
      <w:r>
        <w:t>Tên hàng hóa dịch vụ</w:t>
      </w:r>
    </w:p>
    <w:p>
      <w:r>
        <w:t>Số lượng</w:t>
      </w:r>
    </w:p>
    <w:p>
      <w:r>
        <w:t>Đơn giá</w:t>
      </w:r>
    </w:p>
    <w:p>
      <w:r>
        <w:t>Thành tiền</w:t>
      </w:r>
    </w:p>
    <w:p>
      <w:r>
        <w:t>Thuế suất</w:t>
      </w:r>
    </w:p>
    <w:p>
      <w:r>
        <w:t>Thuế GTGT</w:t>
      </w:r>
    </w:p>
    <w:p>
      <w:r>
        <w:t>Tổng tiền</w:t>
      </w:r>
    </w:p>
    <w:p>
      <w:r>
        <w:t>Khác</w:t>
      </w:r>
    </w:p>
    <w:p>
      <w:r>
        <w:t>Tổng tiền trước thuế</w:t>
      </w:r>
    </w:p>
    <w:p>
      <w:r>
        <w:t>Thuế GTGT</w:t>
      </w:r>
    </w:p>
    <w:p>
      <w:r>
        <w:t>Tổng tiền thanh to án</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(13)</w:t>
      </w:r>
    </w:p>
    <w:p>
      <w:r>
        <w:t>(16)</w:t>
      </w:r>
    </w:p>
    <w:p>
      <w:r>
        <w:t>(17)</w:t>
      </w:r>
    </w:p>
    <w:p>
      <w:r>
        <w:t>(18)</w:t>
      </w:r>
    </w:p>
    <w:p>
      <w:r>
        <w:t>(19)</w:t>
      </w:r>
    </w:p>
    <w:p>
      <w:r>
        <w:t>(20)</w:t>
      </w:r>
    </w:p>
    <w:p>
      <w:r>
        <w:t>(21)</w:t>
      </w:r>
    </w:p>
    <w:p>
      <w:r>
        <w:t>(22)</w:t>
      </w:r>
    </w:p>
    <w:p>
      <w:r>
        <w:t>(23)</w:t>
      </w:r>
    </w:p>
    <w:p>
      <w:r>
        <w:t>(24)</w:t>
      </w:r>
    </w:p>
    <w:p>
      <w:r>
        <w:t>(25)</w:t>
      </w:r>
    </w:p>
    <w:p>
      <w:r>
        <w:t>(26)</w:t>
      </w:r>
    </w:p>
    <w:p>
      <w:r>
        <w:t>(27)</w:t>
      </w:r>
    </w:p>
    <w:p>
      <w:r>
        <w:t>(28)</w:t>
      </w:r>
    </w:p>
    <w:p>
      <w:r>
        <w:t>1</w:t>
      </w:r>
    </w:p>
    <w:p>
      <w:r>
        <w:t>C22TA</w:t>
      </w:r>
    </w:p>
    <w:p>
      <w:r>
        <w:t>1</w:t>
      </w:r>
    </w:p>
    <w:p>
      <w:r>
        <w:t>A</w:t>
      </w:r>
    </w:p>
    <w:p>
      <w:r>
        <w:t>2</w:t>
      </w:r>
    </w:p>
    <w:p>
      <w:r>
        <w:t>100</w:t>
      </w:r>
    </w:p>
    <w:p>
      <w:r>
        <w:t>8%</w:t>
      </w:r>
    </w:p>
    <w:p>
      <w:r>
        <w:t>Thay dòng hàng hóa A bằng d òng hàng hóa X</w:t>
      </w:r>
    </w:p>
    <w:p>
      <w:r>
        <w:t>X</w:t>
      </w:r>
    </w:p>
    <w:p>
      <w:r>
        <w:t>3</w:t>
      </w:r>
    </w:p>
    <w:p>
      <w:r>
        <w:t>500</w:t>
      </w:r>
    </w:p>
    <w:p>
      <w:r>
        <w:t>1500</w:t>
      </w:r>
    </w:p>
    <w:p>
      <w:r>
        <w:t>8%</w:t>
      </w:r>
    </w:p>
    <w:p>
      <w:r>
        <w:t>120</w:t>
      </w:r>
    </w:p>
    <w:p>
      <w:r>
        <w:t>1620</w:t>
      </w:r>
    </w:p>
    <w:p>
      <w:r>
        <w:t>1</w:t>
      </w:r>
    </w:p>
    <w:p>
      <w:r>
        <w:t>C22TA</w:t>
      </w:r>
    </w:p>
    <w:p>
      <w:r>
        <w:t>1</w:t>
      </w:r>
    </w:p>
    <w:p>
      <w:r>
        <w:t>B</w:t>
      </w:r>
    </w:p>
    <w:p>
      <w:r>
        <w:t>1</w:t>
      </w:r>
    </w:p>
    <w:p>
      <w:r>
        <w:t>200</w:t>
      </w:r>
    </w:p>
    <w:p>
      <w:r>
        <w:t>8%</w:t>
      </w:r>
    </w:p>
    <w:p>
      <w:r>
        <w:t>Tăng số lượng h àng hóa t ừ 1 l ên 3</w:t>
      </w:r>
    </w:p>
    <w:p>
      <w:r>
        <w:t>3</w:t>
      </w:r>
    </w:p>
    <w:p>
      <w:r>
        <w:t>200</w:t>
      </w:r>
    </w:p>
    <w:p>
      <w:r>
        <w:t>600</w:t>
      </w:r>
    </w:p>
    <w:p>
      <w:r>
        <w:t>8%</w:t>
      </w:r>
    </w:p>
    <w:p>
      <w:r>
        <w:t>48</w:t>
      </w:r>
    </w:p>
    <w:p>
      <w:r>
        <w:t>648</w:t>
      </w:r>
    </w:p>
    <w:p>
      <w:r>
        <w:t>1</w:t>
      </w:r>
    </w:p>
    <w:p>
      <w:r>
        <w:t>C22TA</w:t>
      </w:r>
    </w:p>
    <w:p>
      <w:r>
        <w:t>1</w:t>
      </w:r>
    </w:p>
    <w:p>
      <w:r>
        <w:t>C</w:t>
      </w:r>
    </w:p>
    <w:p>
      <w:r>
        <w:t>4</w:t>
      </w:r>
    </w:p>
    <w:p>
      <w:r>
        <w:t>150</w:t>
      </w:r>
    </w:p>
    <w:p>
      <w:r>
        <w:t>600</w:t>
      </w:r>
    </w:p>
    <w:p>
      <w:r>
        <w:t>10%</w:t>
      </w:r>
    </w:p>
    <w:p>
      <w:r>
        <w:t>60</w:t>
      </w:r>
    </w:p>
    <w:p>
      <w:r>
        <w:t>660</w:t>
      </w:r>
    </w:p>
    <w:p>
      <w:r>
        <w:t>Tăng số lượng h àng hóa t ừ 4  - &gt; 5, tăng đơn gi á t ừ 150 l ên 250, gi ảm thuế suất từ 10%-&gt;8%</w:t>
      </w:r>
    </w:p>
    <w:p>
      <w:r>
        <w:t>5</w:t>
      </w:r>
    </w:p>
    <w:p>
      <w:r>
        <w:t>250</w:t>
      </w:r>
    </w:p>
    <w:p>
      <w:r>
        <w:t>1250</w:t>
      </w:r>
    </w:p>
    <w:p>
      <w:r>
        <w:t>8%</w:t>
      </w:r>
    </w:p>
    <w:p>
      <w:r>
        <w:t>100</w:t>
      </w:r>
    </w:p>
    <w:p>
      <w:r>
        <w:t>1350</w:t>
      </w:r>
    </w:p>
    <w:p>
      <w:r>
        <w:t>1</w:t>
      </w:r>
    </w:p>
    <w:p>
      <w:r>
        <w:t>C22TA</w:t>
      </w:r>
    </w:p>
    <w:p>
      <w:r>
        <w:t>1</w:t>
      </w:r>
    </w:p>
    <w:p>
      <w:r>
        <w:t>D</w:t>
      </w:r>
    </w:p>
    <w:p>
      <w:r>
        <w:t>5</w:t>
      </w:r>
    </w:p>
    <w:p>
      <w:r>
        <w:t>450</w:t>
      </w:r>
    </w:p>
    <w:p>
      <w:r>
        <w:t>5%</w:t>
      </w:r>
    </w:p>
    <w:p>
      <w:r>
        <w:t>1</w:t>
      </w:r>
    </w:p>
    <w:p>
      <w:r>
        <w:t>C22TA</w:t>
      </w:r>
    </w:p>
    <w:p>
      <w:r>
        <w:t>10</w:t>
      </w:r>
    </w:p>
    <w:p>
      <w:r>
        <w:t>A</w:t>
      </w:r>
    </w:p>
    <w:p>
      <w:r>
        <w:t>2</w:t>
      </w:r>
    </w:p>
    <w:p>
      <w:r>
        <w:t>100</w:t>
      </w:r>
    </w:p>
    <w:p>
      <w:r>
        <w:t>8%</w:t>
      </w:r>
    </w:p>
    <w:p>
      <w:r>
        <w:t>1</w:t>
      </w:r>
    </w:p>
    <w:p>
      <w:r>
        <w:t>C22TA</w:t>
      </w:r>
    </w:p>
    <w:p>
      <w:r>
        <w:t>10</w:t>
      </w:r>
    </w:p>
    <w:p>
      <w:r>
        <w:t>B</w:t>
      </w:r>
    </w:p>
    <w:p>
      <w:r>
        <w:t>1</w:t>
      </w:r>
    </w:p>
    <w:p>
      <w:r>
        <w:t>200</w:t>
      </w:r>
    </w:p>
    <w:p>
      <w:r>
        <w:t>8%</w:t>
      </w:r>
    </w:p>
    <w:p>
      <w:r>
        <w:t>1</w:t>
      </w:r>
    </w:p>
    <w:p>
      <w:r>
        <w:t>C22TA</w:t>
      </w:r>
    </w:p>
    <w:p>
      <w:r>
        <w:t>10</w:t>
      </w:r>
    </w:p>
    <w:p>
      <w:r>
        <w:t>F</w:t>
      </w:r>
    </w:p>
    <w:p>
      <w:r>
        <w:t>4</w:t>
      </w:r>
    </w:p>
    <w:p>
      <w:r>
        <w:t>150</w:t>
      </w:r>
    </w:p>
    <w:p>
      <w:r>
        <w:t>10%</w:t>
      </w:r>
    </w:p>
    <w:p>
      <w:r>
        <w:t>Lý do điều chỉnh/thay thế:</w:t>
      </w:r>
    </w:p>
    <w:p>
      <w:r>
        <w:t>(*) Đối với h óa đơn thay th ế cho nhiều h óa đơn thì thông tin  ở mục  “Th ông tin sau điều  chỉnh/thay thế”  l à căn c ứ để lập h óa đơn thay th ế.</w:t>
      </w:r>
    </w:p>
    <w:p>
      <w:r>
        <w:t>(**) Đối với h óa đơn điều  chỉnh cho nhiều h óa đơn thì thông tin  ở mục  “Ch ênh l ệch”  l à căn c ứ để lập h óa đơn điều  chỉnh.</w:t>
      </w:r>
    </w:p>
    <w:p>
      <w:r>
        <w:t>Chú ý: Hình thức 01 h óa đơn điều  chỉnh/thay thế cho nhiều h óa đơn ch ỉ  áp d ụng đối với c ùng 01 ngư ời mua trong c ùng 1 tháng và cùng sai thông tin (VD: cùng sai thông tin v ề thuế suất hoặc c ùng sai thông tin v ề tiền thuế hoặc sai th ông tin v ề t ên hàng hóa).</w:t>
      </w:r>
    </w:p>
    <w:p>
      <w:r>
        <w:t>…….., ngày……..tháng…….năm……..</w:t>
      </w:r>
    </w:p>
    <w:p>
      <w:r>
        <w:t>NGƯỜI ĐẠI DIỆN THEO PH ÁP LUẬT  B ÊN MUA</w:t>
      </w:r>
    </w:p>
    <w:p>
      <w:r>
        <w:t>(Chữ k ý s ố, chữ k ý đi ện tử)</w:t>
      </w:r>
    </w:p>
    <w:p>
      <w:r>
        <w:t>…….., ngày……..tháng…….năm……..</w:t>
      </w:r>
    </w:p>
    <w:p>
      <w:r>
        <w:t>NGƯỜI ĐẠI DIỆN THEO PH ÁP LUẬT  B ÊN BÁN</w:t>
      </w:r>
    </w:p>
    <w:p>
      <w:r>
        <w:t>(Chữ k ý s ố, chữ k ý đi ện tử)</w:t>
      </w:r>
    </w:p>
    <w:p>
      <w:r>
        <w:t>Mẫu số 01/TH-DT</w:t>
      </w:r>
    </w:p>
    <w:p>
      <w:r>
        <w:t>BẢNG TỔNG HỢP DOANH THU</w:t>
      </w:r>
    </w:p>
    <w:p>
      <w:r>
        <w:t>Ngày ... tháng ... năm ...</w:t>
      </w:r>
    </w:p>
    <w:p>
      <w:r>
        <w:t>Số:</w:t>
      </w:r>
    </w:p>
    <w:p>
      <w:r>
        <w:t>Ký hiệu:</w:t>
      </w:r>
    </w:p>
    <w:p>
      <w:r>
        <w:t>Tên doanh nghiệp: .......................................................................................</w:t>
      </w:r>
    </w:p>
    <w:p>
      <w:r>
        <w:t>Mã số thuế: .................................................................................................</w:t>
      </w:r>
    </w:p>
    <w:p>
      <w:r>
        <w:t>Điểm kinh doanh casino/tr ò chơi đi ện tử c ó thư ởng: ................................</w:t>
      </w:r>
    </w:p>
    <w:p>
      <w:r>
        <w:t>Đơn vị t ính: ..................</w:t>
      </w:r>
    </w:p>
    <w:p>
      <w:r>
        <w:t>STT</w:t>
      </w:r>
    </w:p>
    <w:p>
      <w:r>
        <w:t>Quầy/số b àn/s ố m áy</w:t>
      </w:r>
    </w:p>
    <w:p>
      <w:r>
        <w:t>Số tiền thu được</w:t>
      </w:r>
    </w:p>
    <w:p>
      <w:r>
        <w:t>Số tiền đ ã đ ổi trả cho kh ách không s ử dụng hết</w:t>
      </w:r>
    </w:p>
    <w:p>
      <w:r>
        <w:t>(nếu c ó)</w:t>
      </w:r>
    </w:p>
    <w:p>
      <w:r>
        <w:t>Số tiền trả thưởng cho kh ách     (n ếu c ó)</w:t>
      </w:r>
    </w:p>
    <w:p>
      <w:r>
        <w:t>Doanh thu</w:t>
      </w:r>
    </w:p>
    <w:p>
      <w:r>
        <w:t>Ghi chú</w:t>
      </w:r>
    </w:p>
    <w:p>
      <w:r>
        <w:t>(1)</w:t>
      </w:r>
    </w:p>
    <w:p>
      <w:r>
        <w:t>(2)</w:t>
      </w:r>
    </w:p>
    <w:p>
      <w:r>
        <w:t>(3)</w:t>
      </w:r>
    </w:p>
    <w:p>
      <w:r>
        <w:t>(4)</w:t>
      </w:r>
    </w:p>
    <w:p>
      <w:r>
        <w:t>(5)</w:t>
      </w:r>
    </w:p>
    <w:p>
      <w:r>
        <w:t>(6) = (3)-(4)-(5)</w:t>
      </w:r>
    </w:p>
    <w:p>
      <w:r>
        <w:t>(7)</w:t>
      </w:r>
    </w:p>
    <w:p>
      <w:r>
        <w:t>(8)  Tổng doanh thu</w:t>
      </w:r>
    </w:p>
    <w:p>
      <w:r>
        <w:t>Ghi chú:</w:t>
      </w:r>
    </w:p>
    <w:p>
      <w:r>
        <w:t>(7) Ghi cụ thể v ào c ột Ghi ch ú s ố tiền thu đ ã bao g ồm hoặc chưa bao gồm thuế GTGT.</w:t>
      </w:r>
    </w:p>
    <w:p>
      <w:r>
        <w:t>(8) Tổng doanh thu thu được l à căn c ứ để doanh nghiệp casino, tr ò chơi đi ện tử c ó thư ởng lập h óa đơn.</w:t>
      </w:r>
    </w:p>
    <w:p>
      <w:r>
        <w:t>........, ngày........tháng........năm......</w:t>
      </w:r>
    </w:p>
    <w:p>
      <w:r>
        <w:t>NGƯỜI NỘP THUẾ hoặc</w:t>
      </w:r>
    </w:p>
    <w:p>
      <w:r>
        <w:t>ĐẠI DIỆN HỢP PH ÁP C ỦA NGƯỜI NỘP THUẾ</w:t>
      </w:r>
    </w:p>
    <w:p>
      <w:r>
        <w:t>(Chữ k ý s ố, chữ k ý đi ện tử của người nộp thuế)</w:t>
      </w:r>
    </w:p>
    <w:p>
      <w:r>
        <w:t>Mẫu số: 01/ĐKTĐ-CTĐT</w:t>
      </w:r>
    </w:p>
    <w:p>
      <w:r>
        <w:t>CỘNG H ÒA XÃ H ỘI CHỦ NGHĨA VIỆT NAM</w:t>
      </w:r>
    </w:p>
    <w:p>
      <w:r>
        <w:t>Độc lập - Tự do - Hạnh ph úc</w:t>
      </w:r>
    </w:p>
    <w:p>
      <w:r>
        <w:t>--------------</w:t>
      </w:r>
    </w:p>
    <w:p>
      <w:r>
        <w:t>TỜ KHAI</w:t>
      </w:r>
    </w:p>
    <w:p>
      <w:r>
        <w:t>Đăng ký/thay đổi thông tin sử dụng chứng từ điện tử</w:t>
      </w:r>
    </w:p>
    <w:p>
      <w:r>
        <w:t>□ Đăng ký mới</w:t>
      </w:r>
    </w:p>
    <w:p>
      <w:r>
        <w:t>□ Thay đổi th ông tin</w:t>
      </w:r>
    </w:p>
    <w:p>
      <w:r>
        <w:t>Tên người nộp thuế: .............................................................................................</w:t>
      </w:r>
    </w:p>
    <w:p>
      <w:r>
        <w:t>Mã số thuế: ............................................................................................................</w:t>
      </w:r>
    </w:p>
    <w:p>
      <w:r>
        <w:t>Cơ quan thuế quản l ý: ............................................................................................</w:t>
      </w:r>
    </w:p>
    <w:p>
      <w:r>
        <w:t>Người li ên h ệ: ………………………...….. Điện thoại li ên h ệ: ……………………….</w:t>
      </w:r>
    </w:p>
    <w:p>
      <w:r>
        <w:t>Địa chỉ li ên h ệ: ……………………………. Thư điện tử: ...........................................</w:t>
      </w:r>
    </w:p>
    <w:p>
      <w:r>
        <w:t>Theo Nghị định số 70/2025/NĐ-CP ng ày 20 tháng 3 năm 2025 c ủa Ch ính ph ủ, ch úng tôi/tôi thu ộc đối tượng sử dụng chứng từ điện tử. Ch úng tôi/tôi đăng ký/thay đ ổi th ông tin đã đăng ký v ới cơ quan thuế về việc sử dụng chứng từ điện tử như sau:</w:t>
      </w:r>
    </w:p>
    <w:p>
      <w:r>
        <w:t>1. Đối tượng ph át hành</w:t>
      </w:r>
    </w:p>
    <w:p>
      <w:r>
        <w:t>Tổ chức, c á nhân phát hành</w:t>
      </w:r>
    </w:p>
    <w:p>
      <w:r>
        <w:t>Cơ quan thuế ph át hành</w:t>
      </w:r>
    </w:p>
    <w:p>
      <w:r>
        <w:t>2. Loại h ình s ử dụng</w:t>
      </w:r>
    </w:p>
    <w:p>
      <w:r>
        <w:t>□ Chứng từ điện tử khấu trừ thuế thu nhập c á nhân</w:t>
      </w:r>
    </w:p>
    <w:p>
      <w:r>
        <w:t>□ Chứng từ điện tử khấu trừ thuế đối với hoạt động kinh doanh tr ên n ền tảng thương mại điện tử, nền tảng số</w:t>
      </w:r>
    </w:p>
    <w:p>
      <w:r>
        <w:t>□ Biên lai điện tử</w:t>
      </w:r>
    </w:p>
    <w:p>
      <w:r>
        <w:t>o Biên lai thu thuế, ph í, l ệ ph í không in s ẵn mệnh gi á</w:t>
      </w:r>
    </w:p>
    <w:p>
      <w:r>
        <w:t>o Biên lai thu thuế, ph í, l ệ ph í in s ẵn mệnh gi á</w:t>
      </w:r>
    </w:p>
    <w:p>
      <w:r>
        <w:t>o Biên lai thu thuế, ph í, l ệ ph í</w:t>
      </w:r>
    </w:p>
    <w:p>
      <w:r>
        <w:t>3. Hình thức gửi dữ liệu:</w:t>
      </w:r>
    </w:p>
    <w:p>
      <w:r>
        <w:t>a. □ Trên Cổng th ông tin đi ện tử của cơ quan thuế</w:t>
      </w:r>
    </w:p>
    <w:p>
      <w:r>
        <w:t>b. □ Thông qua tổ chức cung cấp dịch vụ h óa đơn đi ện tử</w:t>
      </w:r>
    </w:p>
    <w:p>
      <w:r>
        <w:t>c. □ Thông qua tổ chức cung cấp dịch vụ h óa đơn đi ện tử được Tổng cục Thuế ủy th ác</w:t>
      </w:r>
    </w:p>
    <w:p>
      <w:r>
        <w:t>4. Danh sách chứng thư số sử dụng:</w:t>
      </w:r>
    </w:p>
    <w:p>
      <w:r>
        <w:t>STT</w:t>
      </w:r>
    </w:p>
    <w:p>
      <w:r>
        <w:t>Tên tổ chức cơ quan chứng thực/cấp/c ông nh ận chữ k ý s ố, chữ k ý đi ện tử</w:t>
      </w:r>
    </w:p>
    <w:p>
      <w:r>
        <w:t>Số s ê-ri ch ứng thư</w:t>
      </w:r>
    </w:p>
    <w:p>
      <w:r>
        <w:t>Thời hạn sử dụng chứng thư số</w:t>
      </w:r>
    </w:p>
    <w:p>
      <w:r>
        <w:t>Hình thức đăng k ý (Thêm m ới, gia hạn, ngừng sử dụng)</w:t>
      </w:r>
    </w:p>
    <w:p>
      <w:r>
        <w:t>Từ ng ày</w:t>
      </w:r>
    </w:p>
    <w:p>
      <w:r>
        <w:t>Đến ng ày</w:t>
      </w:r>
    </w:p>
    <w:p>
      <w:r>
        <w:t>5. Đăng ký ủy nhiệm lập bi ên lai</w:t>
      </w:r>
    </w:p>
    <w:p>
      <w:r>
        <w:t>STT</w:t>
      </w:r>
    </w:p>
    <w:p>
      <w:r>
        <w:t>Tên loại bi ên lai  ủy nhiệm</w:t>
      </w:r>
    </w:p>
    <w:p>
      <w:r>
        <w:t>Ký hiệu mẫu bi ên     lai    ủy nhiệm</w:t>
      </w:r>
    </w:p>
    <w:p>
      <w:r>
        <w:t>Ký hiệu bi ên lai  ủy nhiệm</w:t>
      </w:r>
    </w:p>
    <w:p>
      <w:r>
        <w:t>Tên tổ chức được   ủy nhiệm/tổ chức ủy nhiệm</w:t>
      </w:r>
    </w:p>
    <w:p>
      <w:r>
        <w:t>Mục đ ích  ủy nhiệm</w:t>
      </w:r>
    </w:p>
    <w:p>
      <w:r>
        <w:t>Thời hạn ủy nhiệm</w:t>
      </w:r>
    </w:p>
    <w:p>
      <w:r>
        <w:t>Phương thức thanh to án biên lai  ủy nhiệm</w:t>
      </w:r>
    </w:p>
    <w:p>
      <w:r>
        <w:t>(1)</w:t>
      </w:r>
    </w:p>
    <w:p>
      <w:r>
        <w:t>(2)</w:t>
      </w:r>
    </w:p>
    <w:p>
      <w:r>
        <w:t>(3)</w:t>
      </w:r>
    </w:p>
    <w:p>
      <w:r>
        <w:t>(4)</w:t>
      </w:r>
    </w:p>
    <w:p>
      <w:r>
        <w:t>(5)</w:t>
      </w:r>
    </w:p>
    <w:p>
      <w:r>
        <w:t>(6)</w:t>
      </w:r>
    </w:p>
    <w:p>
      <w:r>
        <w:t>(7)</w:t>
      </w:r>
    </w:p>
    <w:p>
      <w:r>
        <w:t>(8)</w:t>
      </w:r>
    </w:p>
    <w:p>
      <w:r>
        <w:t>Chúng tôi cam kết ho àn toàn ch ịu tr ách nhi ệm trước ph áp luật  về t ính chính xác, trung th ực của nội dung n êu trên và th ực hiện theo đ úng quy đ ịnh của ph áp luật .</w:t>
      </w:r>
    </w:p>
    <w:p>
      <w:r>
        <w:t>........, ngày........tháng........năm......</w:t>
      </w:r>
    </w:p>
    <w:p>
      <w:r>
        <w:t>NGƯỜI NỘP THUẾ hoặc</w:t>
      </w:r>
    </w:p>
    <w:p>
      <w:r>
        <w:t>ĐẠI DIỆN HỢP PH ÁP C ỦA NGƯỜI NỘP THUẾ</w:t>
      </w:r>
    </w:p>
    <w:p>
      <w:r>
        <w:t>(Chữ k ý s ố, chữ k ý đi ện tử của người nộp thuế)</w:t>
      </w:r>
    </w:p>
    <w:p>
      <w:r>
        <w:t>Mẫu số: 04/SS-CTĐT</w:t>
      </w:r>
    </w:p>
    <w:p>
      <w:r>
        <w:t>CỘNG H ÒA XÃ H ỘI CHỦ NGHĨA VIỆT NAM</w:t>
      </w:r>
    </w:p>
    <w:p>
      <w:r>
        <w:t>Độc lập - Tự do - Hạnh ph úc</w:t>
      </w:r>
    </w:p>
    <w:p>
      <w:r>
        <w:t>---------------</w:t>
      </w:r>
    </w:p>
    <w:p>
      <w:r>
        <w:t>THÔNG BÁO CHỨNG TỪ ĐIỆN TỬ ĐÃ LẬP SAI</w:t>
      </w:r>
    </w:p>
    <w:p>
      <w:r>
        <w:t>K ính g ửi: (Cơ quan thuế).</w:t>
      </w:r>
    </w:p>
    <w:p>
      <w:r>
        <w:t>Tên tổ chức, c á nhân l ập chứng từ: .................................................</w:t>
      </w:r>
    </w:p>
    <w:p>
      <w:r>
        <w:t>Mã số thuế: ......................................................................................</w:t>
      </w:r>
    </w:p>
    <w:p>
      <w:r>
        <w:t>Tổ chức, c á nhân l ập chứng từ th ông báo v ề việc chứng từ điện tử đ ã l ập sai như sau:</w:t>
      </w:r>
    </w:p>
    <w:p>
      <w:r>
        <w:t>STT</w:t>
      </w:r>
    </w:p>
    <w:p>
      <w:r>
        <w:t>Ký hiệu mẫu chứng từ</w:t>
      </w:r>
    </w:p>
    <w:p>
      <w:r>
        <w:t>Ký hiệu chứng từ</w:t>
      </w:r>
    </w:p>
    <w:p>
      <w:r>
        <w:t>Số chứng từ điện tử</w:t>
      </w:r>
    </w:p>
    <w:p>
      <w:r>
        <w:t>Ngày lập chứng từ</w:t>
      </w:r>
    </w:p>
    <w:p>
      <w:r>
        <w:t>Loại chứng từ điện tử</w:t>
      </w:r>
    </w:p>
    <w:p>
      <w:r>
        <w:t>Thông báo/ Giải tr ình</w:t>
      </w:r>
    </w:p>
    <w:p>
      <w:r>
        <w:t>Lý do</w:t>
      </w:r>
    </w:p>
    <w:p>
      <w:r>
        <w:t>(1)</w:t>
      </w:r>
    </w:p>
    <w:p>
      <w:r>
        <w:t>(2)</w:t>
      </w:r>
    </w:p>
    <w:p>
      <w:r>
        <w:t>(3)</w:t>
      </w:r>
    </w:p>
    <w:p>
      <w:r>
        <w:t>(4)</w:t>
      </w:r>
    </w:p>
    <w:p>
      <w:r>
        <w:t>(5)</w:t>
      </w:r>
    </w:p>
    <w:p>
      <w:r>
        <w:t>(6)</w:t>
      </w:r>
    </w:p>
    <w:p>
      <w:r>
        <w:t>(7)</w:t>
      </w:r>
    </w:p>
    <w:p>
      <w:r>
        <w:t>(8)</w:t>
      </w:r>
    </w:p>
    <w:p>
      <w:r>
        <w:t>........, ngày........tháng........năm......</w:t>
      </w:r>
    </w:p>
    <w:p>
      <w:r>
        <w:t>TỔ CHỨC, C Á NHÂN L ẬP CHỨNG TỪ</w:t>
      </w:r>
    </w:p>
    <w:p>
      <w:r>
        <w:t>(Chữ k ý s ố tổ chức, c á nhân l ập chứng từ)</w:t>
      </w:r>
    </w:p>
    <w:p>
      <w:r>
        <w:t>Mẫu số: BC26/BLĐT</w:t>
      </w:r>
    </w:p>
    <w:p>
      <w:r>
        <w:t>CỘNG HÒA XÃ HỘI CHỦ NGHĨA VIỆT NAM</w:t>
      </w:r>
    </w:p>
    <w:p>
      <w:r>
        <w:t>Độc lập - Tự do - Hạnh ph úc</w:t>
      </w:r>
    </w:p>
    <w:p>
      <w:r>
        <w:t>---------------</w:t>
      </w:r>
    </w:p>
    <w:p>
      <w:r>
        <w:t>BÁO CÁO TÌNH HÌNH SỬ DỤNG BIÊN LAI</w:t>
      </w:r>
    </w:p>
    <w:p>
      <w:r>
        <w:t>THU THUẾ, PHÍ, LỆ PHÍ</w:t>
      </w:r>
    </w:p>
    <w:p>
      <w:r>
        <w:t>Kỳ t ính thu ế: Qu ý …. năm …..</w:t>
      </w:r>
    </w:p>
    <w:p>
      <w:r>
        <w:t>1. Tên đơn vị:  .........................................................................</w:t>
      </w:r>
    </w:p>
    <w:p>
      <w:r>
        <w:t>2. Mã số thuế (nếu c ó):  ...........................................................</w:t>
      </w:r>
    </w:p>
    <w:p>
      <w:r>
        <w:t>3. Địa chỉ:  ................................................................................</w:t>
      </w:r>
    </w:p>
    <w:p>
      <w:r>
        <w:t>Đơn vị t ính: ..........</w:t>
      </w:r>
    </w:p>
    <w:p>
      <w:r>
        <w:t>STT</w:t>
      </w:r>
    </w:p>
    <w:p>
      <w:r>
        <w:t>Tên loại bi ên lai</w:t>
      </w:r>
    </w:p>
    <w:p>
      <w:r>
        <w:t>Ký hiệu mẫu bi ên lai</w:t>
      </w:r>
    </w:p>
    <w:p>
      <w:r>
        <w:t>Ký hiệu bi ên lai</w:t>
      </w:r>
    </w:p>
    <w:p>
      <w:r>
        <w:t>Số bi ên lai s ử dụng trong kỳ</w:t>
      </w:r>
    </w:p>
    <w:p>
      <w:r>
        <w:t>Tổng tiền thuế, ph í, l ệ ph í trong k ỳ</w:t>
      </w:r>
    </w:p>
    <w:p>
      <w:r>
        <w:t>(1)</w:t>
      </w:r>
    </w:p>
    <w:p>
      <w:r>
        <w:t>(2)</w:t>
      </w:r>
    </w:p>
    <w:p>
      <w:r>
        <w:t>(3)</w:t>
      </w:r>
    </w:p>
    <w:p>
      <w:r>
        <w:t>(4)</w:t>
      </w:r>
    </w:p>
    <w:p>
      <w:r>
        <w:t>(5)</w:t>
      </w:r>
    </w:p>
    <w:p>
      <w:r>
        <w:t>(6)</w:t>
      </w:r>
    </w:p>
    <w:p>
      <w:r>
        <w:t>Cam kết b áo cáo tình hình s ử dụng bi ên lai trên đây là đúng s ự thật, nếu sai, đơn vị chịu ho àn toàn trách nhi ệm trước ph áp luật .</w:t>
      </w:r>
    </w:p>
    <w:p>
      <w:r>
        <w:t>Ngày........tháng........năm......</w:t>
      </w:r>
    </w:p>
    <w:p>
      <w:r>
        <w:t>TỔ CHỨC THU THUẾ, PH Í, L Ệ PH Í</w:t>
      </w:r>
    </w:p>
    <w:p>
      <w:r>
        <w:t>(Chữ k ý s ố của người nộp thuế)</w:t>
      </w:r>
    </w:p>
    <w:p>
      <w:r>
        <w:t>PHỤ LỤC IB</w:t>
      </w:r>
    </w:p>
    <w:p>
      <w:r>
        <w:t>DANH SÁCH CÁC BIỂU, MẪU SỬA ĐỔI - THÔNG BÁO CỦA CƠ QUAN QUẢN LÝ THUẾ</w:t>
      </w:r>
    </w:p>
    <w:p>
      <w:r>
        <w:t>(Kèm theo Nghị định số 70/2025/NĐ-CP ngày 20 tháng 3 năm 2025 của Ch ính ph ủ)</w:t>
      </w:r>
    </w:p>
    <w:p>
      <w:r>
        <w:t>Mẫu số</w:t>
      </w:r>
    </w:p>
    <w:p>
      <w:r>
        <w:t>Tên hồ sơ, mẫu biểu</w:t>
      </w:r>
    </w:p>
    <w:p>
      <w:r>
        <w:t>Tình trạng</w:t>
      </w:r>
    </w:p>
    <w:p>
      <w:r>
        <w:t>Hóa đơn, chứng từ điện tử</w:t>
      </w:r>
    </w:p>
    <w:p>
      <w:r>
        <w:t>01/TB-TNĐT</w:t>
      </w:r>
    </w:p>
    <w:p>
      <w:r>
        <w:t>Thông báo về việc tiếp nhận/kh ông ti ếp nhận &lt;tờ khai đăng k ý/thay đ ổi th ông tin s ử dụng h óa đơn đi ện tử/chứng từ điện tử&gt;</w:t>
      </w:r>
    </w:p>
    <w:p>
      <w:r>
        <w:t>Sửa đổi, bổ sung</w:t>
      </w:r>
    </w:p>
    <w:p>
      <w:r>
        <w:t>01/TB-ĐKĐT</w:t>
      </w:r>
    </w:p>
    <w:p>
      <w:r>
        <w:t>Thông báo về việc chấp nhận/kh ông ch ấp nhận đăng k ý/thay đ ổi th ông tin s ử dụng h óa đơn đi ện tử/chứng từ điện tử</w:t>
      </w:r>
    </w:p>
    <w:p>
      <w:r>
        <w:t>Sửa đổi, bổ sung</w:t>
      </w:r>
    </w:p>
    <w:p>
      <w:r>
        <w:t>01/TB-SSĐT</w:t>
      </w:r>
    </w:p>
    <w:p>
      <w:r>
        <w:t>Thông báo về việc tiếp nhận/kết quả xử l ý v ề việc h óa đơn đi ện tử/chứng từ điện tử đ ã l ập sai</w:t>
      </w:r>
    </w:p>
    <w:p>
      <w:r>
        <w:t>Sửa đổi, bổ sung</w:t>
      </w:r>
    </w:p>
    <w:p>
      <w:r>
        <w:t>01/TB-KTDL</w:t>
      </w:r>
    </w:p>
    <w:p>
      <w:r>
        <w:t>Thông báo về việc kết quả kiểm tra dữ liệu điện tử</w:t>
      </w:r>
    </w:p>
    <w:p>
      <w:r>
        <w:t>Sửa đổi, bổ sung</w:t>
      </w:r>
    </w:p>
    <w:p>
      <w:r>
        <w:t>01/TB-KTT</w:t>
      </w:r>
    </w:p>
    <w:p>
      <w:r>
        <w:t>Thông báo về việc hết thời gian sử dụng h óa đơn đi ện tử c ó mã c ủa cơ quan thuế kh ông thu ti ền v à chuy ển sang th ông qua C ổng th ông tin đi ện tử Tổng cục Thuế/qua ủy th ác t ổ chức cung cấp dịch vụ về h óa đơn đi ện tử; kh ông thu ộc trường hợp sử dụng h óa đơn đi ện tử kh ông có mã c ủa cơ quan thuế</w:t>
      </w:r>
    </w:p>
    <w:p>
      <w:r>
        <w:t>Sửa đổi, bổ sung</w:t>
      </w:r>
    </w:p>
    <w:p>
      <w:r>
        <w:t>01/TB-NSD</w:t>
      </w:r>
    </w:p>
    <w:p>
      <w:r>
        <w:t>Thông báo người nộp thuế ngừng sử dụng h óa đơn đi ện tử/h óa đơn đi ện tử khởi tạo từ m áy tính ti ền</w:t>
      </w:r>
    </w:p>
    <w:p>
      <w:r>
        <w:t>Bổ sung</w:t>
      </w:r>
    </w:p>
    <w:p>
      <w:r>
        <w:t>Mẫu số: 01/TB-TNĐT</w:t>
      </w:r>
    </w:p>
    <w:p>
      <w:r>
        <w:t>TÊN CƠ QUAN THUẾ</w:t>
      </w:r>
    </w:p>
    <w:p>
      <w:r>
        <w:t>CẤP TR ÊN</w:t>
      </w:r>
    </w:p>
    <w:p>
      <w:r>
        <w:t>TÊN CƠ QUAN BAN HÀNH</w:t>
      </w:r>
    </w:p>
    <w:p>
      <w:r>
        <w:t>VĂN BẢN</w:t>
      </w:r>
    </w:p>
    <w:p>
      <w:r>
        <w:t>-------</w:t>
      </w:r>
    </w:p>
    <w:p>
      <w:r>
        <w:t>CỘNG H ÒA XÃ H ỘI CHỦ NGHĨA VIỆT NAM</w:t>
      </w:r>
    </w:p>
    <w:p>
      <w:r>
        <w:t>Độc lập - Tự do - Hạnh ph úc</w:t>
      </w:r>
    </w:p>
    <w:p>
      <w:r>
        <w:t>---------------</w:t>
      </w:r>
    </w:p>
    <w:p>
      <w:r>
        <w:t>Số: … …/TB-HĐCTĐT</w:t>
      </w:r>
    </w:p>
    <w:p>
      <w:r>
        <w:t>……., ngày … tháng … năm ……</w:t>
      </w:r>
    </w:p>
    <w:p>
      <w:r>
        <w:t>THÔNG BÁO</w:t>
      </w:r>
    </w:p>
    <w:p>
      <w:r>
        <w:t>Về việc tiếp nhận/không tiếp nhận &lt;tờ khai đăng ký/thay đổi thông tin sử dụng hóa đơn điện tử/chứng từ điện tử&gt;</w:t>
      </w:r>
    </w:p>
    <w:p>
      <w:r>
        <w:t>Kính gửi:</w:t>
      </w:r>
    </w:p>
    <w:p>
      <w:r>
        <w:t>&lt;Tên người nộp thuế: ...&gt;</w:t>
      </w:r>
    </w:p>
    <w:p>
      <w:r>
        <w:t>&lt;Mã số thuế của NNT:....&gt;</w:t>
      </w:r>
    </w:p>
    <w:p>
      <w:r>
        <w:t>&lt;Trường hợp 1: Trường hợp tiếp nhận Tờ khai đăng k ý s ử dụng h óa đơn đi ện tử/bi ên lai đi ện tử/chứng từ điện tử &gt;</w:t>
      </w:r>
    </w:p>
    <w:p>
      <w:r>
        <w:t>Căn cứ &lt;Tờ khai đăng k ý s ử dụng h óa đơn đi ện tử/bi ên lai đi ện tử/chứng từ điện tử khấu trừ thuế ............... - Mẫu số 01- Ban h ành kèm theo Ngh ị định số... NĐ-CP&gt; của người nộp thuế (NNT) gửi tới cơ quan thuế l úc... gi ờ... ph út ngày... tháng... năm...., cơ quan thu ế tiếp nhận &lt;Tờ khai Mẫu số 01 đăng k ý s ử dụng h óa đơn đi ện tử/bi ên lai đi ện tử/chứng từ điện tử khấu trừ thuế ...............&gt; của NNT, cụ thể như sau:</w:t>
      </w:r>
    </w:p>
    <w:p>
      <w:r>
        <w:t>- Tên tờ khai: ........................................................................................</w:t>
      </w:r>
    </w:p>
    <w:p>
      <w:r>
        <w:t>- Mã giao dịch điện tử: …………………………………………………….</w:t>
      </w:r>
    </w:p>
    <w:p>
      <w:r>
        <w:t>Tờ khai đăng k ý s ử dụng h óa đơn đi ện tử/bi ên lai đi ện tử/chứng từ điện tử khấu trừ thuế ............. của người nộp thuế đ ã đư ợc cơ quan thuế tiếp nhận v ào lúc... gi ờ... ph út ngày... tháng... năm... Tờ khai  đăng k ý s ử dụng h óa đơn đi ện tử/bi ên lai đi ện tử/chứng từ điện tử của người nộp thuế sẽ được cơ quan thuế tiếp tục kiểm tra.</w:t>
      </w:r>
    </w:p>
    <w:p>
      <w:r>
        <w:t>Trong thời gian 01 ng ày làm vi ệc kể từ ng ày cơ quan thu ế tiếp nhận Tờ khai ghi tr ên thông báo này, cơ quan thu ế sẽ trả Th ông báo v ề việc chấp nhận hoặc kh ông ch ấp nhận đăng k ý c ủa NNT, trường hợp kh ông ch ấp nhận, cơ quan thuế n êu rõ lý do không ch ấp nhận.</w:t>
      </w:r>
    </w:p>
    <w:p>
      <w:r>
        <w:t>&lt;Trường hợp 2: Trường hợp kh ông ti ếp nhận Tờ khai đăng k ý s ử dụng h óa đơn đi ện tử/bi ên lai đi ện tử/chứng từ điện tử &gt;</w:t>
      </w:r>
    </w:p>
    <w:p>
      <w:r>
        <w:t>Căn cứ &lt;Tờ khai đăng k ý s ử dụng h óa đơn đi ện tử/bi ên lai đi ện tử/chứng từ điện tử khấu trừ thuế - Mẫu số .........- Ban h ành kèm theo Ngh ị định số .../NĐ-CP&gt; của người nộp thuế (NNT) gửi tới cơ quan thuế l úc... gi ờ... ph út ngày... tháng... năm...., cơ quan thu ế kh ông ti ếp nhận &lt;Tờ khai Mẫu số ............ đăng k ý s ử dụng h óa đơn đi ện tử/bi ên lai đi ện tử/chứng từ điện tử khấu trừ thuế …………….. &gt; của NNT, cụ thể như sau:</w:t>
      </w:r>
    </w:p>
    <w:p>
      <w:r>
        <w:t>- Tên tờ khai:  .....................................................................................</w:t>
      </w:r>
    </w:p>
    <w:p>
      <w:r>
        <w:t>- Mã giao dịch điện tử:  ......................................................................</w:t>
      </w:r>
    </w:p>
    <w:p>
      <w:r>
        <w:t>- Lý do không tiếp nhận:  ...................................................................</w:t>
      </w:r>
    </w:p>
    <w:p>
      <w:r>
        <w:t>- Đầu mối xử l ý:  ................................................................................</w:t>
      </w:r>
    </w:p>
    <w:p>
      <w:r>
        <w:t>&lt;Trường hợp 3: Trường hợp tiếp nhận Tờ khai đăng k ý thay đ ổi th ông tin s ử dụng h óa đơn đi ện tử/bi ên lai đi ện tử/chứng từ điện tử &gt;</w:t>
      </w:r>
    </w:p>
    <w:p>
      <w:r>
        <w:t>Căn cứ &lt;Tờ khai đăng k ý thay đ ổi th ông tin s ử dụng h óa đơn đi ện tử/bi ên lai đi ện tử/chứng từ điện tử khấu trừ thuế ......... - Mẫu số ......... - Ban h ành kèm theo Ngh ị định số .../NĐ-CP&gt; của người nộp thuế (NNT) gửi tới cơ quan thuế l úc... gi ờ... ph út ngày... tháng... năm...., cơ quan thu ế tiếp nhận &lt;Tờ khai Mẫu số ............ đăng k ý thay đ ổi th ông tin s ử dụng h óa đơn đi ện tử/bi ên lai đi ện tử/chứng từ điện tử khấu trừ thuế ..............&gt; của NNT, cụ thể như sau:</w:t>
      </w:r>
    </w:p>
    <w:p>
      <w:r>
        <w:t>- Tên tờ khai:  ................................................................................</w:t>
      </w:r>
    </w:p>
    <w:p>
      <w:r>
        <w:t>- Mã giao dịch điện tử:  .................................................................</w:t>
      </w:r>
    </w:p>
    <w:p>
      <w:r>
        <w:t>Tờ khai đăng k ý thay đ ổi th ông tin s ử dụng h óa đơn đi ện tử/bi ên lai đi ện tử/chứng từ điện tử khấu trừ thuế ........... của người nộp thuế đ ã đư ợc cơ quan thuế tiếp nhận v ào lúc... gi ờ... ph út ngày... tháng... năm... Tờ khai  đăng k ý thay đ ổi th ông tin s ử dụng h óa đơn đi ện tử/bi ên lai đi ện tử/chứng từ điện tử khấu trừ thuế ........ của người nộp thuế sẽ được cơ quan thuế tiếp tục kiểm tra.</w:t>
      </w:r>
    </w:p>
    <w:p>
      <w:r>
        <w:t>Cơ quan thuế sẽ trả Th ông báo Mẫu  số ... ban h ành kèm theo Ngh ị định số .... về việc chấp nhận hoặc kh ông ch ấp nhận đăng k ý c ủa NNT, trường hợp kh ông ch ấp nhận, cơ quan thuế n êu rõ lý do không ch ấp nhận.</w:t>
      </w:r>
    </w:p>
    <w:p>
      <w:r>
        <w:t>&lt;Trường hợp 4: Trường hợp kh ông ti ếp nhận Tờ khai đăng k ý thay đ ổi th ông tin s ử dụng h óa đơn đi ện tử/bi ên lai đi ện tử/chứng từ điện tử &gt;</w:t>
      </w:r>
    </w:p>
    <w:p>
      <w:r>
        <w:t>Căn cứ &lt; Tờ khai đăng k ý thay đ ổi th ông tin s ử dụng h óa đơn đi ện tử/bi ên lai đi ện tử/chứng từ điện tử khấu trừ thuế ............ - Mẫu số.... - Ban h ành kèm theo Ngh ị định số.../NĐ-CP&gt; của người nộp thuế (NNT) gửi tới cơ quan thuế l úc... gi ờ... ph út ngày... tháng... năm...., cơ quan thu ế kh ông ti ếp nhận &lt;Tờ khai Mẫu số ............... đăng k ý thay đ ổi th ông tin s ử dụng h óa đơn đi ện tử/bi ên lai đi ện tử/chứng từ điện tử khấu trừ thuế .........&gt; của NNT, cụ thể như sau:</w:t>
      </w:r>
    </w:p>
    <w:p>
      <w:r>
        <w:t>- Tên tờ khai:  .....................................................................................</w:t>
      </w:r>
    </w:p>
    <w:p>
      <w:r>
        <w:t>- Mã giao dịch điện tử:  ......................................................................</w:t>
      </w:r>
    </w:p>
    <w:p>
      <w:r>
        <w:t>- Lý do không chấp nhận:  ...................................................................</w:t>
      </w:r>
    </w:p>
    <w:p>
      <w:r>
        <w:t>- Đầu mối xử l ý:  ................................................................................</w:t>
      </w:r>
    </w:p>
    <w:p>
      <w:r>
        <w:t>Trường hợp NNT/Qu ý đơn v ị cần biết th êm thông tin chi tiết , xin vui l òng truy c ập theo đường dẫn &lt;http://www.xxx.gdt.gov.vn&gt; hoặc li ên h ệ với &lt;t ên cơ quan thu ế giải quyết hồ sơ&gt; để được hỗ trợ.</w:t>
      </w:r>
    </w:p>
    <w:p>
      <w:r>
        <w:t>Cơ quan thuế th ông báo đ ể người nộp thuế biết v à th ực hiện.</w:t>
      </w:r>
    </w:p>
    <w:p>
      <w:r>
        <w:t>&lt;Chữ k ý s ố của cơ quan thuế&gt;</w:t>
      </w:r>
    </w:p>
    <w:p>
      <w:r>
        <w:t>Ghi chú:</w:t>
      </w:r>
    </w:p>
    <w:p>
      <w:r>
        <w:t>Chữ in nghi êng trong d ấu &lt;&gt; nhằm mục đ ích gi ải th ích rõ.</w:t>
      </w:r>
    </w:p>
    <w:p>
      <w:r>
        <w:t>NNT, CQT chọn trường hợp th ông báo tương  ứng.</w:t>
      </w:r>
    </w:p>
    <w:p>
      <w:r>
        <w:t>Mẫu số: 01/TB-ĐKĐT</w:t>
      </w:r>
    </w:p>
    <w:p>
      <w:r>
        <w:t>TÊN CƠ QUAN THUẾ</w:t>
      </w:r>
    </w:p>
    <w:p>
      <w:r>
        <w:t>CẤP TR ÊN</w:t>
      </w:r>
    </w:p>
    <w:p>
      <w:r>
        <w:t>TÊN CƠ QUAN BAN HÀNH</w:t>
      </w:r>
    </w:p>
    <w:p>
      <w:r>
        <w:t>VĂN BẢN</w:t>
      </w:r>
    </w:p>
    <w:p>
      <w:r>
        <w:t>-------</w:t>
      </w:r>
    </w:p>
    <w:p>
      <w:r>
        <w:t>CỘNG H ÒA XÃ H ỘI CHỦ NGHĨA VIỆT NAM</w:t>
      </w:r>
    </w:p>
    <w:p>
      <w:r>
        <w:t>Độc lập - Tự do - Hạnh ph úc</w:t>
      </w:r>
    </w:p>
    <w:p>
      <w:r>
        <w:t>---------------</w:t>
      </w:r>
    </w:p>
    <w:p>
      <w:r>
        <w:t>Số: … …/TB-… … …</w:t>
      </w:r>
    </w:p>
    <w:p>
      <w:r>
        <w:t>……., ngày … tháng … năm ……</w:t>
      </w:r>
    </w:p>
    <w:p>
      <w:r>
        <w:t>THÔNG BÁO</w:t>
      </w:r>
    </w:p>
    <w:p>
      <w:r>
        <w:t>Về việc chấp nhận/không chấp nhận đăng ký/thay đổi thông tin sử dụng hóa đơn điện tử/chứng từ điện tử</w:t>
      </w:r>
    </w:p>
    <w:p>
      <w:r>
        <w:t>Kính gửi:</w:t>
      </w:r>
    </w:p>
    <w:p>
      <w:r>
        <w:t>(Họ t ên ngư ời nộp thuế: .........)</w:t>
      </w:r>
    </w:p>
    <w:p>
      <w:r>
        <w:t>(Mã số thuế của NNT: ……..)</w:t>
      </w:r>
    </w:p>
    <w:p>
      <w:r>
        <w:t>Sau khi xem xét tờ khai đăng k ý/thay đ ổi th ông tin s ử dụng h óa đơn đi ện tử/bi ên lai đi ện tử/chứng từ điện tử ng ày..../..../...</w:t>
      </w:r>
    </w:p>
    <w:p>
      <w:r>
        <w:t>Cơ quan thuế th ông báo (ch ấp nhận/kh ông ch ấp nhận) đề nghị đăng k ý/thay đ ổi th ông tin s ử dụng h óa đơn đi ện tử/bi ên lai đi ện tử/chứng từ điện tử của đơn vị.</w:t>
      </w:r>
    </w:p>
    <w:p>
      <w:r>
        <w:t>(Trong trường hợp chấp nhận người nộp thuế đăng k ý/thay đ ổi th ông tin s ử dụng h óa đơn đi ện tử/bi ên lai đi ện tử/chứng từ điện tử th ì ghi: Tài khoản  đ ã đư ợc gửi đến hộp thư điện tử của người nộp thuế/điện thoại li ên h ệ, đề nghị người nộp thuế thực hiện khai b áo các thông tin liên quan theo n ội dung hướng dẫn của cơ quan thuế tại thư điện tử này ).</w:t>
      </w:r>
    </w:p>
    <w:p>
      <w:r>
        <w:t>(Trong trường hợp kh ông ch ấp nhận doanh nghiệp đăng k ý/thay đ ổi th ông tin s ử dụng h óa đơn đi ện tử/bi ên lai đi ện tử/chứng từ điện tử th ì ghi: Cơ quan thu ế kh ông ch ấp nhận người nộp thuế đăng k ý/thay đ ổi th ông tin s ử dụng h óa đơn đi ện tử/bi ên lai đi ện tử/chứng từ điện tử). L ý do: (Lý do không ch ấp nhận).</w:t>
      </w:r>
    </w:p>
    <w:p>
      <w:r>
        <w:t>(Trong trường hợp ủy th ác qua t ổ chức cung cấp dịch vụ h óa đơn đi ện tử th ì cơ quan thu ế th ông báo ngư ời nộp thuế đăng k ý giao d ịch sử dụng h óa đơn đi ện tử miễn ph í qua t ổ chức cung cấp dịch vụ h óa đơn đi ện tử). (T ên, đ ịa chỉ đăng k ý).</w:t>
      </w:r>
    </w:p>
    <w:p>
      <w:r>
        <w:t>Cơ quan thuế th ông báo đ ể người nộp thuế biết, thực hiện.</w:t>
      </w:r>
    </w:p>
    <w:p>
      <w:r>
        <w:t>CƠ QUAN THUẾ/</w:t>
      </w:r>
    </w:p>
    <w:p>
      <w:r>
        <w:t>THỦ TRƯỞNG CƠ QUAN THUẾ</w:t>
      </w:r>
    </w:p>
    <w:p>
      <w:r>
        <w:t>(Chữ k ý s ố)</w:t>
      </w:r>
    </w:p>
    <w:p>
      <w:r>
        <w:t>Ghi chú:</w:t>
      </w:r>
    </w:p>
    <w:p>
      <w:r>
        <w:t>- Trường hợp Cổng th ông tin đi ện tử của Tổng cục Thuế tự động ra Th ông báo thì “Ch ữ k ý s ố” l à ch ữ k ý s ố của cơ quan thuế.</w:t>
      </w:r>
    </w:p>
    <w:p>
      <w:r>
        <w:t>- Trường hợp CQT ra Th ông báo thì “Ch ữ k ý s ố” l à ch ữ k ý s ố của Thủ trưởng cơ quan thuế.</w:t>
      </w:r>
    </w:p>
    <w:p>
      <w:r>
        <w:t>Mẫu số: 01/TB-SSĐT</w:t>
      </w:r>
    </w:p>
    <w:p>
      <w:r>
        <w:t>TÊN CƠ QUAN THUẾ</w:t>
      </w:r>
    </w:p>
    <w:p>
      <w:r>
        <w:t>CẤP TR ÊN</w:t>
      </w:r>
    </w:p>
    <w:p>
      <w:r>
        <w:t>TÊN CƠ QUAN BAN HÀNH</w:t>
      </w:r>
    </w:p>
    <w:p>
      <w:r>
        <w:t>VĂN BẢN</w:t>
      </w:r>
    </w:p>
    <w:p>
      <w:r>
        <w:t>-------</w:t>
      </w:r>
    </w:p>
    <w:p>
      <w:r>
        <w:t>CỘNG H ÒA XÃ H ỘI CHỦ NGHĨA VIỆT NAM</w:t>
      </w:r>
    </w:p>
    <w:p>
      <w:r>
        <w:t>Độc lập - Tự do - Hạnh ph úc</w:t>
      </w:r>
    </w:p>
    <w:p>
      <w:r>
        <w:t>---------------</w:t>
      </w:r>
    </w:p>
    <w:p>
      <w:r>
        <w:t>Số: … …/TB-… … …</w:t>
      </w:r>
    </w:p>
    <w:p>
      <w:r>
        <w:t>……., ngày … tháng … năm ……</w:t>
      </w:r>
    </w:p>
    <w:p>
      <w:r>
        <w:t>THÔNG BÁO</w:t>
      </w:r>
    </w:p>
    <w:p>
      <w:r>
        <w:t>Về việc tiếp nhận và kết quả xử lý về việc hóa đơn điện tử/chứng từ điện tử đã lập sai</w:t>
      </w:r>
    </w:p>
    <w:p>
      <w:r>
        <w:t>Kính gửi:</w:t>
      </w:r>
    </w:p>
    <w:p>
      <w:r>
        <w:t>(Họ t ên ngư ời nộp thuế: .........................)</w:t>
      </w:r>
    </w:p>
    <w:p>
      <w:r>
        <w:t>(Mã số thuế của NNT: …………………..)</w:t>
      </w:r>
    </w:p>
    <w:p>
      <w:r>
        <w:t>Sau khi xem xét Thông báo hóa đơn điện tử/chứng từ điện tử đ ã l ập sai ng ày .../..../.... c ủa:</w:t>
      </w:r>
    </w:p>
    <w:p>
      <w:r>
        <w:t>Người nộp thuế  .......................................................................................</w:t>
      </w:r>
    </w:p>
    <w:p>
      <w:r>
        <w:t>Mã số thuế:  .............................................................................................</w:t>
      </w:r>
    </w:p>
    <w:p>
      <w:r>
        <w:t>Cơ quan thuế th ông báo (ti ếp nhận/kh ông ti ếp nhận) h óa đơn đi ện tử/chứng từ điện tử đ ã l ập sai.</w:t>
      </w:r>
    </w:p>
    <w:p>
      <w:r>
        <w:t>(Trong trường hợp tiếp nhận việc th ông báo/gi ải tr ình hóa đơn đi ện tử/chứng từ điện tử đ ã l ập sai th ì ghi: Cơ quan Thu ế đ ã ti ếp nhận Th ông báo hóa đơn đi ện tử/chứng từ điện tử đ ã l ập sai ng ày ...../.../…. c ủa qu ý công ty).</w:t>
      </w:r>
    </w:p>
    <w:p>
      <w:r>
        <w:t>(Trong trường hợp kh ông ti ếp nhận việc th ông báo/gi ải tr ình hóa đơn đi ện tử/chứng từ điện tử đ ã l ập sai th ì ghi: Đ ề nghị qu ý công ty ki ểm tra, đối chiếu h óa đơn đi ện tử/chứng từ điện tử đ ã l ập sai do th ông tin chưa chính xác).</w:t>
      </w:r>
    </w:p>
    <w:p>
      <w:r>
        <w:t>Cơ quan thuế th ông báo đ ể người nộp thuế biết, thực hiện.</w:t>
      </w:r>
    </w:p>
    <w:p>
      <w:r>
        <w:t>CƠ QUAN THUẾ/</w:t>
      </w:r>
    </w:p>
    <w:p>
      <w:r>
        <w:t>THỦ TRƯỞNG CƠ QUAN THUẾ</w:t>
      </w:r>
    </w:p>
    <w:p>
      <w:r>
        <w:t>(Chữ k ý s ố)</w:t>
      </w:r>
    </w:p>
    <w:p>
      <w:r>
        <w:t>Ghi chú:</w:t>
      </w:r>
    </w:p>
    <w:p>
      <w:r>
        <w:t>- Trường hợp CQT tiếp nhận Mẫu số 04/SS-HĐĐT ban h ành kèm theo Nghị định này do NNT g ửi đến theo quy định tại điểm a khoản 2 Điều 19, Điều 34a Nghị định này  thì C ổng th ông tin đi ện tử của Tổng cục Thuế tự động th ông báo v ề việc tiếp nhận v à “Ch ữ k ý s ố” l à ch ữ k ý s ố của cơ quan thuế.</w:t>
      </w:r>
    </w:p>
    <w:p>
      <w:r>
        <w:t>- Trường hợp CQT tiếp nhận Mẫu số 04/SS-HĐĐT ban h ành kèm theo Nghị định này do NNT g ửi đến theo quy định tại khoản 3 Điều 19 Nghị định này  thì “Ch ữ k ý s ố” l à ch ữ k ý s ố của Thủ trưởng cơ quan thuế.</w:t>
      </w:r>
    </w:p>
    <w:p>
      <w:r>
        <w:t>Mẫu số: 01/TB-KTDL</w:t>
      </w:r>
    </w:p>
    <w:p>
      <w:r>
        <w:t>TÊN CƠ QUAN THUẾ</w:t>
      </w:r>
    </w:p>
    <w:p>
      <w:r>
        <w:t>CẤP TR ÊN</w:t>
      </w:r>
    </w:p>
    <w:p>
      <w:r>
        <w:t>TÊN CƠ QUAN BAN HÀNH</w:t>
      </w:r>
    </w:p>
    <w:p>
      <w:r>
        <w:t>VĂN BẢN</w:t>
      </w:r>
    </w:p>
    <w:p>
      <w:r>
        <w:t>-------</w:t>
      </w:r>
    </w:p>
    <w:p>
      <w:r>
        <w:t>CỘNG H ÒA XÃ H ỘI CHỦ NGHĨA VIỆT NAM</w:t>
      </w:r>
    </w:p>
    <w:p>
      <w:r>
        <w:t>Độc lập - Tự do - Hạnh ph úc</w:t>
      </w:r>
    </w:p>
    <w:p>
      <w:r>
        <w:t>---------------</w:t>
      </w:r>
    </w:p>
    <w:p>
      <w:r>
        <w:t>Số: … …/TB-HĐĐT</w:t>
      </w:r>
    </w:p>
    <w:p>
      <w:r>
        <w:t>……., ngày … tháng … năm ……</w:t>
      </w:r>
    </w:p>
    <w:p>
      <w:r>
        <w:t>THÔNG BÁO</w:t>
      </w:r>
    </w:p>
    <w:p>
      <w:r>
        <w:t>Về việc kết quả kiểm tra dữ liệu hóa đơn điện tử</w:t>
      </w:r>
    </w:p>
    <w:p>
      <w:r>
        <w:t>Kính gửi:</w:t>
      </w:r>
    </w:p>
    <w:p>
      <w:r>
        <w:t>&lt;Tên người nộp thuế:...&gt;</w:t>
      </w:r>
    </w:p>
    <w:p>
      <w:r>
        <w:t>&lt;Mã số thuế của NNT:....&gt;</w:t>
      </w:r>
    </w:p>
    <w:p>
      <w:r>
        <w:t>&lt;Trường hợp 1: Th ông báo hóa đơn không đ ủ điều kiện cấp m ã&gt;</w:t>
      </w:r>
    </w:p>
    <w:p>
      <w:r>
        <w:t>Căn cứ &lt;Th ông đi ệp gửi h óa đơn t ới cơ quan thuế để cấp m ã&gt; c ủa người nộp thuế (NNT)/Tổ chức cung cấp dịch vụ h óa đơn đi ện tử gửi tới cơ quan thuế l úc... gi ờ... ph út ngày ... tháng... năm...., cơ quan thu ế th ông báo hóa đơn không đ ủ điều kiện cấp m ã c ủa NNT, cụ thể như sau:</w:t>
      </w:r>
    </w:p>
    <w:p>
      <w:r>
        <w:t>Ký hiệu h óa đơn:</w:t>
      </w:r>
    </w:p>
    <w:p>
      <w:r>
        <w:t>Ký hiệu mẫu h óa đơn:</w:t>
      </w:r>
    </w:p>
    <w:p>
      <w:r>
        <w:t>Số h óa đơn:</w:t>
      </w:r>
    </w:p>
    <w:p>
      <w:r>
        <w:t>Thời điểm lập h óa đơn:</w:t>
      </w:r>
    </w:p>
    <w:p>
      <w:r>
        <w:t>Mã giao dịch điện tử:</w:t>
      </w:r>
    </w:p>
    <w:p>
      <w:r>
        <w:t>Lý do không cấp m ã:</w:t>
      </w:r>
    </w:p>
    <w:p>
      <w:r>
        <w:t>STT</w:t>
      </w:r>
    </w:p>
    <w:p>
      <w:r>
        <w:t>Mô tả lỗi</w:t>
      </w:r>
    </w:p>
    <w:p>
      <w:r>
        <w:t>Hướng dẫn xử l ý</w:t>
      </w:r>
    </w:p>
    <w:p>
      <w:r>
        <w:t>Ghi chú</w:t>
      </w:r>
    </w:p>
    <w:p>
      <w:r>
        <w:t>(1)</w:t>
      </w:r>
    </w:p>
    <w:p>
      <w:r>
        <w:t>(2)</w:t>
      </w:r>
    </w:p>
    <w:p>
      <w:r>
        <w:t>(3)</w:t>
      </w:r>
    </w:p>
    <w:p>
      <w:r>
        <w:t>(4)</w:t>
      </w:r>
    </w:p>
    <w:p>
      <w:r>
        <w:t>1</w:t>
      </w:r>
    </w:p>
    <w:p>
      <w:r>
        <w:t>&lt;nhóm lỗi&gt;(&lt;t ên l ỗi&gt;)</w:t>
      </w:r>
    </w:p>
    <w:p>
      <w:r>
        <w:t>&lt;Trường hợp 2: Th ông báo k ết quả kiểm tra sơ bộ t ính h ợp lệ của g ói d ữ liệu HĐĐT&gt;</w:t>
      </w:r>
    </w:p>
    <w:p>
      <w:r>
        <w:t>Căn cứ  &lt;Th ông đi ệp chuy ể n dữ liệu h óa đơn đi ện tử kh ông mã đ ến CQT/Th ông đi ệp th ông báo h ủy/giải tr ình HĐĐT có mã/không mã đã l ập sai /Th ông đi ệp chuyển bảng tổng hợp dữ liệu HĐĐT kh ông mã đ ến CQT...&gt;  của người nộp thuế (NNT)/Tổ chức cung cấp dịch vụ h óa đơn đi ện tử gửi tới cơ quan thuế l úc... gi ờ... ph út ngày ... tháng ... năm...., cơ quan thu ế đ ã ti ếp nhận g ói d ữ liệu h óa đơn đi ện tử:</w:t>
      </w:r>
    </w:p>
    <w:p>
      <w:r>
        <w:t>Mã giao dịch điện tử:  .......................................................................................</w:t>
      </w:r>
    </w:p>
    <w:p>
      <w:r>
        <w:t>Mã số thuế:  .......................................................................................................</w:t>
      </w:r>
    </w:p>
    <w:p>
      <w:r>
        <w:t>Số lượng dữ liệu trong g ói:  ................................................................................</w:t>
      </w:r>
    </w:p>
    <w:p>
      <w:r>
        <w:t>Cơ quan thuế th ông báo k ết quả kiểm tra sơ bộ t ính h ợp lệ của g ói d ữ liệu HĐĐT như sau:</w:t>
      </w:r>
    </w:p>
    <w:p>
      <w:r>
        <w:t>&lt; Trường hợp kết quả kiểm tra g ói d ữ liệu hợp lệ&gt;</w:t>
      </w:r>
    </w:p>
    <w:p>
      <w:r>
        <w:t>Kết quả kiểm tra sơ bộ g ói d ữ liệu của người nộp thuế (NNT)/Tổ chức cung cấp dịch vụ h óa đơn đi ện tử gửi tới cơ quan thuế l à h ợp lệ.</w:t>
      </w:r>
    </w:p>
    <w:p>
      <w:r>
        <w:t>Trong trường hợp cơ quan thuế kiểm tra v à phát hi ện dữ liệu chi tiết đ ã g ửi/đ ã l ập sai, cơ quan thuế sẽ c ó thông báo đ ến người nộp thuế.</w:t>
      </w:r>
    </w:p>
    <w:p>
      <w:r>
        <w:t>&lt;Trường hợp kết quả kiểm tra g ói d ữ liệu kh ông h ợp lệ&gt;</w:t>
      </w:r>
    </w:p>
    <w:p>
      <w:r>
        <w:t>Kết quả kiểm tra sơ bộ g ói d ữ liệu của người nộp thuế (NNT)/Tổ chức cung cấp dịch vụ h óa đơn đi ện tử gửi tới cơ quan thuế l à không h ợp lệ.</w:t>
      </w:r>
    </w:p>
    <w:p>
      <w:r>
        <w:t>Lý do:  ................................................................................................</w:t>
      </w:r>
    </w:p>
    <w:p>
      <w:r>
        <w:t>STT</w:t>
      </w:r>
    </w:p>
    <w:p>
      <w:r>
        <w:t>Mô tả lỗi</w:t>
      </w:r>
    </w:p>
    <w:p>
      <w:r>
        <w:t>Hướng dẫn xử l ý</w:t>
      </w:r>
    </w:p>
    <w:p>
      <w:r>
        <w:t>Ghi chú</w:t>
      </w:r>
    </w:p>
    <w:p>
      <w:r>
        <w:t>(1)</w:t>
      </w:r>
    </w:p>
    <w:p>
      <w:r>
        <w:t>(2)</w:t>
      </w:r>
    </w:p>
    <w:p>
      <w:r>
        <w:t>(3)</w:t>
      </w:r>
    </w:p>
    <w:p>
      <w:r>
        <w:t>(4)</w:t>
      </w:r>
    </w:p>
    <w:p>
      <w:r>
        <w:t>1</w:t>
      </w:r>
    </w:p>
    <w:p>
      <w:r>
        <w:t>&lt;nhóm lỗi&gt;(&lt;t ên l ỗi&gt;)</w:t>
      </w:r>
    </w:p>
    <w:p>
      <w:r>
        <w:t>Trường hợp NNT/Qu ý đơn v ị cần biết th êm thông tin chi tiết , xin vui l òng truy c ập theo đường dẫn &lt;http://www.xxx.gdt.gov.vn&gt; hoặc li ên h ệ với &lt;t ên cơ quan thu ế giải quyết hồ sơ&gt; để được hỗ trợ.</w:t>
      </w:r>
    </w:p>
    <w:p>
      <w:r>
        <w:t>Cơ quan thuế th ông báo đ ể người nộp thuế biết v à th ực hiện.</w:t>
      </w:r>
    </w:p>
    <w:p>
      <w:r>
        <w:t>&lt;Chữ k ý s ố của cơ quan thuế&gt;</w:t>
      </w:r>
    </w:p>
    <w:p>
      <w:r>
        <w:t>Ghi chú:</w:t>
      </w:r>
    </w:p>
    <w:p>
      <w:r>
        <w:t>Chữ in nghi êng trong d ấu &lt;&gt; nhằm mục đ ích gi ải th ích rõ ho ặc đưa ra v í d ụ.</w:t>
      </w:r>
    </w:p>
    <w:p>
      <w:r>
        <w:t>NNT chọn trường hợp th ông báo theo tương  ứng.</w:t>
      </w:r>
    </w:p>
    <w:p>
      <w:r>
        <w:t>Mẫu số: 01/TB-KTT</w:t>
      </w:r>
    </w:p>
    <w:p>
      <w:r>
        <w:t>TÊN CƠ QUAN THUẾ</w:t>
      </w:r>
    </w:p>
    <w:p>
      <w:r>
        <w:t>CẤP TR ÊN</w:t>
      </w:r>
    </w:p>
    <w:p>
      <w:r>
        <w:t>TÊN CƠ QUAN BAN HÀNH</w:t>
      </w:r>
    </w:p>
    <w:p>
      <w:r>
        <w:t>VĂN BẢN</w:t>
      </w:r>
    </w:p>
    <w:p>
      <w:r>
        <w:t>-------</w:t>
      </w:r>
    </w:p>
    <w:p>
      <w:r>
        <w:t>CỘNG H ÒA XÃ H ỘI CHỦ NGHĨA VIỆT NAM</w:t>
      </w:r>
    </w:p>
    <w:p>
      <w:r>
        <w:t>Độc lập - Tự do - Hạnh ph úc</w:t>
      </w:r>
    </w:p>
    <w:p>
      <w:r>
        <w:t>---------------</w:t>
      </w:r>
    </w:p>
    <w:p>
      <w:r>
        <w:t>Số: ……/TB-……</w:t>
      </w:r>
    </w:p>
    <w:p>
      <w:r>
        <w:t>……., ngày … tháng … năm ……</w:t>
      </w:r>
    </w:p>
    <w:p>
      <w:r>
        <w:t>THÔNG BÁO</w:t>
      </w:r>
    </w:p>
    <w:p>
      <w:r>
        <w:t>Về việc hết thời gian sử dụng hóa đơn điện tử có mã của cơ quan thuế không phải trả tiền dịch vụ thông qua Cổng thông tin điện tử Tổng cục Thuế/hoặc tổ chức cung cấp dịch vụ về hóa đơn điện tử được Tổng cục Thuế ủy thác; không thuộc trường hợp sử dụng hóa đơn điện tử không có mã của cơ quan thuế/ không đáp ứng điều kiện sử dụng hóa đơn điện tử có mã của cơ quan thuế</w:t>
      </w:r>
    </w:p>
    <w:p>
      <w:r>
        <w:t>khởi tạo từ máy tính tiền</w:t>
      </w:r>
    </w:p>
    <w:p>
      <w:r>
        <w:t>Kính gửi:</w:t>
      </w:r>
    </w:p>
    <w:p>
      <w:r>
        <w:t>(Người nộp thuế:....)</w:t>
      </w:r>
    </w:p>
    <w:p>
      <w:r>
        <w:t>(Mã số thuế:....)</w:t>
      </w:r>
    </w:p>
    <w:p>
      <w:r>
        <w:t>Sau khi rà soát điều kiện thực hiện, cơ quan thuế th ông báo ngư ời nộp thuế ...................... (M ã s ố thuế: ....................) kể từ ng ày.... tháng.... năm.... (h ết thời gian sử dụng h óa đơn đi ện tử c ó mã c ủa cơ quan thuế kh ông ph ải trả tiền dịch vụ th ông qua C ổng th ông tin đi ện tử của Tổng cục Thuế/hoặc tổ chức cung cấp dịch vụ về h óa đơn đi ện tử được Tổng cục Thuế ủy th ác/không thu ộc trường hợp sử dụng h óa đơn đi ện tử kh ông có mã c ủa cơ quan thuế/kh ông đáp  ứng điều kiện sử dụng h óa đơn đi ện tử c ó mã c ủa cơ quan thuế khởi tạo từ m áy tính ti ền), đề nghị người nộp thuế sử dụng h óa đơn đi ện tử c ó mã c ủa cơ quan thuế th ông qua t ổ chức cung cấp dịch vụ về h óa đơn đi ện tử.</w:t>
      </w:r>
    </w:p>
    <w:p>
      <w:r>
        <w:t>Cơ quan thuế th ông báo đ ể người nộp thuế biết, thực hiện.</w:t>
      </w:r>
    </w:p>
    <w:p>
      <w:r>
        <w:t>THỦ TRƯỞNG CƠ QUAN THUẾ</w:t>
      </w:r>
    </w:p>
    <w:p>
      <w:r>
        <w:t>(Chữ k ý s ố của Thủ trưởng cơ quan thuế)</w:t>
      </w:r>
    </w:p>
    <w:p>
      <w:r>
        <w:t>Mẫu số 01/TB-NSD</w:t>
      </w:r>
    </w:p>
    <w:p>
      <w:r>
        <w:t>TÊN CƠ QUAN THUẾ</w:t>
      </w:r>
    </w:p>
    <w:p>
      <w:r>
        <w:t>CẤP TR ÊN</w:t>
      </w:r>
    </w:p>
    <w:p>
      <w:r>
        <w:t>TÊN CƠ QUAN BAN HÀNH</w:t>
      </w:r>
    </w:p>
    <w:p>
      <w:r>
        <w:t>VĂN BẢN</w:t>
      </w:r>
    </w:p>
    <w:p>
      <w:r>
        <w:t>-------</w:t>
      </w:r>
    </w:p>
    <w:p>
      <w:r>
        <w:t>CỘNG H ÒA XÃ H ỘI CHỦ NGHĨA VIỆT NAM</w:t>
      </w:r>
    </w:p>
    <w:p>
      <w:r>
        <w:t>Độc lập - Tự do - Hạnh ph úc</w:t>
      </w:r>
    </w:p>
    <w:p>
      <w:r>
        <w:t>---------------</w:t>
      </w:r>
    </w:p>
    <w:p>
      <w:r>
        <w:t>Số: … …/TB-… … …</w:t>
      </w:r>
    </w:p>
    <w:p>
      <w:r>
        <w:t>……., ngày … tháng … năm ……</w:t>
      </w:r>
    </w:p>
    <w:p>
      <w:r>
        <w:t>THÔNG BÁO</w:t>
      </w:r>
    </w:p>
    <w:p>
      <w:r>
        <w:t>Về việc ngừng sử dụng hóa đơn</w:t>
      </w:r>
    </w:p>
    <w:p>
      <w:r>
        <w:t>Căn cứ Luật Quản l ý thu ế số 38/2019/QH14 ng ày 13 tháng 6 năm 2019;</w:t>
      </w:r>
    </w:p>
    <w:p>
      <w:r>
        <w:t>Căn cứ .........  Điều ..... Nghị định số 70/2025/NĐ-CP ng ày 20/3/2025 c ủa Ch ính ph ủ sửa đổi, bổ sung một số điều của Nghị định số 123/2020/NĐ-CP quy định về h óa đơn, ch ứng từ;</w:t>
      </w:r>
    </w:p>
    <w:p>
      <w:r>
        <w:t>Căn cứ Th ông báo s ố .... ng ày ..... c ủa (Cơ quan chức năng gửi th ông báo t ới cơ quan Thuế/hoặc th ông báo c ủa cơ quan thuế) thuộc trường hợp tại điểm ..... khoản 1 Điều 16 Nghị định số 70/2025/NĐ-CP ng ày 20/3/2025) thông báo doanh nghi ệp, tổ chức kinh tế, tổ chức kh ác, h ộ, c á nhân kinh doanh (lý do: ghi rõ lý do theo t ừng trường hợp cụ thể), Cơ quan Thuế th ông báo:</w:t>
      </w:r>
    </w:p>
    <w:p>
      <w:r>
        <w:t>(Tên cơ quan ban hành văn bản)...  th ông báo v ề việc .................. với  ....(T ên ngư ời nộp thuế)...</w:t>
      </w:r>
    </w:p>
    <w:p>
      <w:r>
        <w:t>Mã số thuế:  ......................................................................................................</w:t>
      </w:r>
    </w:p>
    <w:p>
      <w:r>
        <w:t>Địa chỉ trụ sở kinh doanh:  ................................................................................</w:t>
      </w:r>
    </w:p>
    <w:p>
      <w:r>
        <w:t>Lý do thông báo ngừng sử dụng h óa đơn đi ện tử/h óa đơn đi ện tử khởi tạo từ m áy tính ti ền: ...  (ghi r õ lý do các trư ờng hợp tại điểm ... khoản 1 Điều 16  Nghị định số 70/2025/NĐ-CP ng ày 20/3/2025  c   ủa Ch ính ph ủ sửa đổi, bổ sung một số điều của Nghị định số 123/2020/NĐ-CP quy định về h óa đơn, ch ứng từ)</w:t>
      </w:r>
    </w:p>
    <w:p>
      <w:r>
        <w:t>Thông báo ngừng sử dụng h óa đơn đi ện tử/h óa đơn đi ện tử khởi tạo từ m áy tính ti ền c ó hi ệu lực kể từ ... giờ ... ph út... giây ngày .../.../....</w:t>
      </w:r>
    </w:p>
    <w:p>
      <w:r>
        <w:t>Người nộp thuế sử dụng h óa đơn đi ện tử/h óa đơn đi ện tử khởi tạo từ m áy tính ti ền kể từ thời điểm th ông báo ng ừng sử dụng h óa đơn có hi ệu lực thi h ành thì đư ợc coi l à s ử dụng h óa đơn không h ợp ph áp theo quy đ ịnh tại điểm ... khoản .... Điều 4 Nghị định số 125/2020/NĐ-CP ng ày 19/10/2020 c ủa Ch ính ph ủ quy định xử phạt vi phạm h ành chính v ề thuế, h óa đơn ho ặc c ác văn b ản sửa đổi, bổ sung (nếu c ó).</w:t>
      </w:r>
    </w:p>
    <w:p>
      <w:r>
        <w:t>CƠ QUAN THUẾ/</w:t>
      </w:r>
    </w:p>
    <w:p>
      <w:r>
        <w:t>THỦ TRƯỞNG CƠ QUAN THUẾ</w:t>
      </w:r>
    </w:p>
    <w:p>
      <w:r>
        <w:t>(Chữ k ý s ố)</w:t>
      </w:r>
    </w:p>
    <w:p>
      <w:r>
        <w:t>Ghi chú:</w:t>
      </w:r>
    </w:p>
    <w:p>
      <w:r>
        <w:t>- Trường hợp ngừng sử dụng h óa đơn đi ện tử theo quy định tại điểm a, b, c, d, h khoản 1 Điều 16 Nghị định số 70/2025/NĐ-CP, Cổng th ông tin đi ện tử của Tổng cục Thuế tự động ra Th ông báo thì “Ch ữ k ý s ố” l à ch ữ k ý s ố của cơ quan thuế.</w:t>
      </w:r>
    </w:p>
    <w:p>
      <w:r>
        <w:t>- Trường hợp ngừng sử dụng h óa đơn đi ện tử theo quy định tại điểm đ, e, g, i CQT ra Th ông báo thì “Ch ữ k ý s ố” l à ch ữ k ý s ố của Thủ trưởng cơ quan thuế.</w:t>
      </w:r>
    </w:p>
    <w:p>
      <w:r>
        <w:t>PHỤ LỤC III</w:t>
      </w:r>
    </w:p>
    <w:p>
      <w:r>
        <w:t>DANH SÁCH CÁC BIỂU, MẪU SỬA ĐỔI - CÁC MẪU THAM KHẢO VỀ HÓA ĐƠN BIÊN LAI ĐIỆN TỬ HIỂN THỊ</w:t>
      </w:r>
    </w:p>
    <w:p>
      <w:r>
        <w:t>(Kèm theo Nghị định số 70/2025/NĐ-CP ngày 20 tháng 3 năm 2025 của Ch ính ph ủ)</w:t>
      </w:r>
    </w:p>
    <w:p>
      <w:r>
        <w:t>Mẫu số</w:t>
      </w:r>
    </w:p>
    <w:p>
      <w:r>
        <w:t>Tên hồ sơ, mẫu biểu</w:t>
      </w:r>
    </w:p>
    <w:p>
      <w:r>
        <w:t>Tình trạng</w:t>
      </w:r>
    </w:p>
    <w:p>
      <w:r>
        <w:t>03/TNCN</w:t>
      </w:r>
    </w:p>
    <w:p>
      <w:r>
        <w:t>Chứng từ khấu trừ thuế thu nhập c á nhân</w:t>
      </w:r>
    </w:p>
    <w:p>
      <w:r>
        <w:t>Sửa đổi, bổ sung</w:t>
      </w:r>
    </w:p>
    <w:p>
      <w:r>
        <w:t>Mẫu số 03/TNCN</w:t>
      </w:r>
    </w:p>
    <w:p>
      <w:r>
        <w:t>CỘNG H ÒA XÃ H ỘI CHỦ NGHĨA VIỆT NAM</w:t>
      </w:r>
    </w:p>
    <w:p>
      <w:r>
        <w:t>Độc lập - Tự do - Hạnh ph úc</w:t>
      </w:r>
    </w:p>
    <w:p>
      <w:r>
        <w:t>---------------</w:t>
      </w:r>
    </w:p>
    <w:p>
      <w:r>
        <w:t>CHỨNG TỪ KHẤU TRỪ THUẾ THU NHẬP CÁ NHÂN</w:t>
      </w:r>
    </w:p>
    <w:p>
      <w:r>
        <w:t>Mẫu số:</w:t>
      </w:r>
    </w:p>
    <w:p>
      <w:r>
        <w:t>Ký hiệu:</w:t>
      </w:r>
    </w:p>
    <w:p>
      <w:r>
        <w:t>Số:</w:t>
      </w:r>
    </w:p>
    <w:p>
      <w:r>
        <w:t>I. THÔNG TIN TỔ CHỨC TRẢ THU NHẬP</w:t>
      </w:r>
    </w:p>
    <w:p>
      <w:r>
        <w:t>[01] Tên tổ chức trả thu nhập: ……………………………………………………………….</w:t>
      </w:r>
    </w:p>
    <w:p>
      <w:r>
        <w:t>[02] Mã số thuế:  ........................................................................................</w:t>
      </w:r>
    </w:p>
    <w:p>
      <w:r>
        <w:t>[03] Địa chỉ:  ................................................................................................</w:t>
      </w:r>
    </w:p>
    <w:p>
      <w:r>
        <w:t>[04] Điện thoại:  ..........................................................................................</w:t>
      </w:r>
    </w:p>
    <w:p>
      <w:r>
        <w:t>II. THÔNG TIN CÁ NHÂN, HỘ KINH DOANH, C Á NHÂN KINH DOANH</w:t>
      </w:r>
    </w:p>
    <w:p>
      <w:r>
        <w:t>[05] Họ v à tên:  ............................................................................................</w:t>
      </w:r>
    </w:p>
    <w:p>
      <w:r>
        <w:t>[06] Mã số thuế:  ..........................................................................................</w:t>
      </w:r>
    </w:p>
    <w:p>
      <w:r>
        <w:t>[07] Quốc tịch:  .............................................................................................</w:t>
      </w:r>
    </w:p>
    <w:p>
      <w:r>
        <w:t>[08] Cá nhân cư trú             [09] Cá nhân không cư trú</w:t>
      </w:r>
    </w:p>
    <w:p>
      <w:r>
        <w:t>[10] Địa chỉ:  .................................................................................................</w:t>
      </w:r>
    </w:p>
    <w:p>
      <w:r>
        <w:t>[11] Điện thoại li ên h ệ:  ................................................................................</w:t>
      </w:r>
    </w:p>
    <w:p>
      <w:r>
        <w:t>[12] Số định danh c á nhân, gi ấy tờ t ùy thân ho ặc số hộ chiếu  (Trường hợp chưa đăng k ý     thu   ế): ...........................................................................................................</w:t>
      </w:r>
    </w:p>
    <w:p>
      <w:r>
        <w:t>III. THÔNG TIN THUẾ THU NHẬP C Á NHÂN KH ẤU TRỪ</w:t>
      </w:r>
    </w:p>
    <w:p>
      <w:r>
        <w:t>[13] Khoản thu nhập:</w:t>
      </w:r>
    </w:p>
    <w:p>
      <w:r>
        <w:t>[14] Khoản đ óng b ảo hiểm bắt buộc</w:t>
      </w:r>
    </w:p>
    <w:p>
      <w:r>
        <w:t>[15] Khoản đ óng t ừ thiện, nh ân đ ạo, khuyến học:</w:t>
      </w:r>
    </w:p>
    <w:p>
      <w:r>
        <w:t>[16] Thời điểm trả thu nhập: Từ th áng: ...........đ ến th áng: .............năm.</w:t>
      </w:r>
    </w:p>
    <w:p>
      <w:r>
        <w:t>[17] Tổng thu nhập chịu thuế phải khấu trừ:</w:t>
      </w:r>
    </w:p>
    <w:p>
      <w:r>
        <w:t>[18] Tổng thu nhập t ính thu ế:</w:t>
      </w:r>
    </w:p>
    <w:p>
      <w:r>
        <w:t>[19] Số thuế thu nhập c á nhân đã kh ấu trừ:</w:t>
      </w:r>
    </w:p>
    <w:p>
      <w:r>
        <w:t>........, ngày........tháng........năm......</w:t>
      </w:r>
    </w:p>
    <w:p>
      <w:r>
        <w:t>ĐẠI DIỆN TỔ CHỨC KHẤU TRỪ</w:t>
      </w:r>
    </w:p>
    <w:p>
      <w:r>
        <w:t>(Chữ k ý đi ện tử, chữ k ý s 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