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70/2023/NĐ-CP sửa đổi Nghị định 152/2020/NĐ-CP quy định về người lao động nước ngoài làm việc tại Việt Nam và tuyển dụng, quản lý người lao động Việt Nam làm việc cho tổ chức, cá nhân nước ngoài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70/2023/NĐ-CP</w:t>
      </w:r>
    </w:p>
    <w:p>
      <w:r>
        <w:t>Hà Nội ngày 18 tháng 9 năm 2023</w:t>
      </w:r>
    </w:p>
    <w:p>
      <w:r>
        <w:t>NGHỊ ĐỊNH</w:t>
      </w:r>
    </w:p>
    <w:p>
      <w:r>
        <w:t>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Đầu tư ngày 17 tháng 6 năm 2020;</w:t>
      </w:r>
    </w:p>
    <w:p>
      <w:r>
        <w:t>Căn cứ Luật Doanh nghiệp ngày 17 tháng 6 năm 2020;</w:t>
      </w:r>
    </w:p>
    <w:p>
      <w:r>
        <w:t>Theo đề nghị của Bộ trưởng Bộ Lao động - Thương binh và Xã hội;</w:t>
      </w:r>
    </w:p>
    <w:p>
      <w:r>
        <w:t>Chính phủ ban hành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Điều 1.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 Sửa đổi, bổ sung một số điểm, khoản của   Điều 3   như sau:</w:t>
      </w:r>
    </w:p>
    <w:p>
      <w:r>
        <w:t>a) Sửa đổi, bổ sung   điểm a khoản 3 Điều 3   như sau:</w:t>
      </w:r>
    </w:p>
    <w:p>
      <w:r>
        <w:t>“a) Tốt nghiệp đại học trở lên hoặc tương đương và có ít nhất 3 năm kinh nghiệm làm việc phù hợp với vị trí công việc mà người lao động nước ngoài dự kiến làm việc tại Việt Nam.”.</w:t>
      </w:r>
    </w:p>
    <w:p>
      <w:r>
        <w:t>b) Sửa đổi, bổ sung   khoản 5 Điều 3   như sau:</w:t>
      </w:r>
    </w:p>
    <w:p>
      <w:r>
        <w:t>“5. Giám đốc điều hành là người thuộc một trong các trường hợp sau đây:</w:t>
      </w:r>
    </w:p>
    <w:p>
      <w:r>
        <w:t>a) Người đứng đầu chi nhánh, văn phòng đại diện hoặc địa điểm kinh doanh của doanh nghiệp.</w:t>
      </w:r>
    </w:p>
    <w:p>
      <w:r>
        <w:t>b) Người đứng đầu và trực tiếp điều hành ít nhất một lĩnh vực của cơ quan, tổ chức, doanh nghiệp và chịu sự chỉ đạo, điều hành trực tiếp của người đứng đầu cơ quan, tổ chức, doanh nghiệp.”.</w:t>
      </w:r>
    </w:p>
    <w:p>
      <w:r>
        <w:t>c) Sửa đổi, bổ sung   điểm a khoản 6 Điều 3   như sau:</w:t>
      </w:r>
    </w:p>
    <w:p>
      <w:r>
        <w:t>“a) Được đào tạo ít nhất 1 năm và có ít nhất 3 năm kinh nghiệm phù hợp với vị trí công việc mà người lao động nước ngoài dự kiến làm việc tại Việt Nam.”.</w:t>
      </w:r>
    </w:p>
    <w:p>
      <w:r>
        <w:t>2. Sửa đổi, bổ sung   Điều 4   như sau:</w:t>
      </w:r>
    </w:p>
    <w:p>
      <w:r>
        <w:t>“Điều 4. Sử dụng người lao động nước ngoài</w:t>
      </w:r>
    </w:p>
    <w:p>
      <w:r>
        <w:t>1. Xác định nhu cầu sử dụng người lao động nước ngoài</w:t>
      </w:r>
    </w:p>
    <w:p>
      <w:r>
        <w:t>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hoặc Sở Lao động - Thương binh và Xã hội nơi người lao động nước ngoài dự kiến làm việc theo Mẫu số 01/PLI Phụ lục I ban hành kèm theo Nghị định này.</w:t>
      </w:r>
    </w:p>
    <w:p>
      <w:r>
        <w:t>Trong quá trình thực hiện nếu thay đổi nhu cầu sử dụng người lao động nước ngoài về vị trí, chức danh công việc, hình thức làm việc, số lượng, địa điểm thì người sử dụng lao động phải báo cáo Bộ Lao động - Thương binh và Xã hội hoặc Sở Lao động - Thương binh và Xã hội theo Mẫu số 02/PLI Phụ lục I ban hành kèm theo Nghị định này trước ít nhất 15 ngày kể từ ngày dự kiến sử dụng người lao động nước ngoài.</w:t>
      </w:r>
    </w:p>
    <w:p>
      <w:r>
        <w:t>b) Trường hợp người lao động nước ngoài quy định tại các khoản 3, 4, 5, 6 và 8 Điều 154 của Bộ luật Lao động và các khoản 1, 2, 4, 5, 7, 8, 9, 10, 11, 12, 13 và 14 Điều 7 Nghị định này thì người sử dụng lao động không phải thực hiện xác định nhu cầu sử dụng người lao động nước ngoài.</w:t>
      </w:r>
    </w:p>
    <w:p>
      <w:r>
        <w:t>c) Kể từ ngày 01 tháng 01 năm 2024, việc thông báo tuyển dụng người lao động Việt Nam vào các vị trí dự kiến tuyển dụng người lao động nước ngoài được thực hiện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trong thời gian ít nhất 15 ngày kể từ ngày dự kiến báo cáo giải trình với Bộ Lao động - Thương binh và Xã hội hoặc Sở Lao động - Thương binh và Xã hội nơi người lao động nước ngoài dự kiến làm việc.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này.</w:t>
      </w:r>
    </w:p>
    <w:p>
      <w:r>
        <w:t>2. Bộ Lao động - Thương binh và Xã hội hoặc Sở Lao động - Thương binh và Xã hội có văn bản chấp thuận hoặc không chấp thuận về việc sử dụng người lao động nước ngoài đối với từng vị trí công việc theo Mẫu số 03/PLI Phụ lục I ban hành kèm theo Nghị định này trong thời hạn 10 ngày làm việc kể từ ngày nhận được báo cáo giải trình hoặc báo cáo giải trình thay đổi nhu cầu sử dụng người lao động nước ngoài.”.</w:t>
      </w:r>
    </w:p>
    <w:p>
      <w:r>
        <w:t>3. Bổ sung   khoản 3 Điều 6   như sau:</w:t>
      </w:r>
    </w:p>
    <w:p>
      <w:r>
        <w:t>“3. Trường hợp người lao động nước ngoài làm việc cho một người sử dụng lao động tại nhiều tỉnh, thành phố trực thuộc trung ương thì trong vòng 3 ngày làm việc kể từ ngày người lao động nước ngoài bắt đầu làm việc, người sử dụng lao động phải báo cáo qua môi trường điện tử về Bộ Lao động - Thương binh và Xã hội và Sở Lao động - Thương binh và Xã hội nơi người lao động nước ngoài đến làm việc theo Mẫu số 17/PLI Phụ lục I ban hành kèm theo Nghị định này.”.</w:t>
      </w:r>
    </w:p>
    <w:p>
      <w:r>
        <w:t>4. Sửa đổi, bổ sung một số khoản của   Điều 7   như sau:</w:t>
      </w:r>
    </w:p>
    <w:p>
      <w:r>
        <w:t>a) Sửa đổi, bổ sung   khoản 6 của Điều 7   như sau:</w:t>
      </w:r>
    </w:p>
    <w:p>
      <w:r>
        <w:t>“6.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r>
        <w:t>b) Sửa đổi, bổ sung   khoản 14 Điều 7   như sau:</w:t>
      </w:r>
    </w:p>
    <w:p>
      <w:r>
        <w:t>“14. Được Bộ Giáo dục và Đào tạo xác nhận người lao động nước ngoài vào Việt Nam để thực hiện các công việc sau:</w:t>
      </w:r>
    </w:p>
    <w:p>
      <w:r>
        <w:t>a) Giảng dạy, nghiên cứu;</w:t>
      </w:r>
    </w:p>
    <w:p>
      <w:r>
        <w:t>b) Làm nhà quản lý, giám đốc điều hành, hiệu trưởng, phó hiệu trưởng cơ sở giáo dục do cơ quan đại diện ngoại giao nước ngoài hoặc tổ chức liên chính phủ đề nghị thành lập tại Việt Nam.”.</w:t>
      </w:r>
    </w:p>
    <w:p>
      <w:r>
        <w:t>5. Sửa đổi, bổ sung một số điểm, khoản của   Điều 9   như sau:</w:t>
      </w:r>
    </w:p>
    <w:p>
      <w:r>
        <w:t>a) Sửa đổi, bổ sung   khoản 1 Điều 9   như sau:</w:t>
      </w:r>
    </w:p>
    <w:p>
      <w:r>
        <w:t>“1. Văn bản đề nghị cấp giấy phép lao động của người sử dụng lao động theo Mẫu số 11/PLI Phụ lục I ban hành kèm theo Nghị định này. Trường hợp người lao động nước ngoài làm việc cho một người sử dụng lao động tại nhiều địa điểm thì trong văn bản đề nghị cấp giấy phép lao động phải liệt kê đầy đủ các địa điểm làm việc.”</w:t>
      </w:r>
    </w:p>
    <w:p>
      <w:r>
        <w:t>b) Sửa đổi, bổ sung   điểm a   và   điểm b khoản 4 Điều 9   như sau:</w:t>
      </w:r>
    </w:p>
    <w:p>
      <w:r>
        <w:t>“a) Giấy tờ chứng minh là nhà quản lý, giám đốc điều hành theo quy định tại khoản 4, 5 Điều 3 Nghị định này bao gồm 3 loại giấy tờ sau:</w:t>
      </w:r>
    </w:p>
    <w:p>
      <w:r>
        <w:t>Điều lệ công ty hoặc quy chế hoạt động của cơ quan, tổ chức, doanh nghiệp;</w:t>
      </w:r>
    </w:p>
    <w:p>
      <w:r>
        <w:t>Giấy chứng nhận đăng ký doanh nghiệp hoặc giấy chứng nhận thành lập hoặc quyết định thành lập hoặc giấy tờ khác có giá trị pháp lý tương đương;</w:t>
      </w:r>
    </w:p>
    <w:p>
      <w:r>
        <w:t>Nghị quyết hoặc Quyết định bổ nhiệm của cơ quan, tổ chức, doanh nghiệp.</w:t>
      </w:r>
    </w:p>
    <w:p>
      <w:r>
        <w:t>b) Giấy tờ chứng minh chuyên gia, lao động kỹ thuật theo quy định tại khoản 3, 6 Điều 3 Nghị định này bao gồm 2 loại giấy tờ sau:</w:t>
      </w:r>
    </w:p>
    <w:p>
      <w:r>
        <w:t>Văn bằng hoặc chứng chỉ hoặc giấy chứng nhận;</w:t>
      </w:r>
    </w:p>
    <w:p>
      <w:r>
        <w:t>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c) Sửa đổi, bổ sung tên   khoản 8 Điều 9   như sau:</w:t>
      </w:r>
    </w:p>
    <w:p>
      <w:r>
        <w:t>“8. Các giấy tờ liên quan đến người lao động nước ngoài trừ trường hợp người lao động nước ngoài quy định tại điểm a khoản 1 Điều 2 Nghị định này.”.</w:t>
      </w:r>
    </w:p>
    <w:p>
      <w:r>
        <w:t>d) Sửa đổi, bổ sung   điểm e khoản 8 Điều 9   như sau:</w:t>
      </w:r>
    </w:p>
    <w:p>
      <w:r>
        <w:t>“e) Đối với người lao động nước ngoài làm việc theo quy định tại điểm i khoản 1 Điều 2 Nghị định này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Nghị định này.”.</w:t>
      </w:r>
    </w:p>
    <w:p>
      <w:r>
        <w:t>đ) Bổ sung   điểm c khoản 9 Điều 9   như sau:</w:t>
      </w:r>
    </w:p>
    <w:p>
      <w:r>
        <w:t>“c)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này và bản sao giấy phép lao động đã được cấp.”.</w:t>
      </w:r>
    </w:p>
    <w:p>
      <w:r>
        <w:t>6. Sửa đổi, bổ sung   khoản 2 Điều 11   như sau:</w:t>
      </w:r>
    </w:p>
    <w:p>
      <w:r>
        <w:t>“2. Trong thời hạn 05 ngày làm việc, kể từ ngày nhận đủ hồ sơ đề nghị cấp giấy phép lao động, Bộ Lao động - Thương binh và Xã hội hoặc Sở Lao động - Thương binh và Xã hội nơi người lao động nước ngoài dự kiến làm việc thực hiện cấp giấy phép lao động cho người lao động nước ngoài theo Mẫu số 12/PLI Phụ lục I ban hành kèm theo Nghị định này. Trường hợp không cấp giấy phép lao động thì có văn bản trả lời và nêu rõ lý do.</w:t>
      </w:r>
    </w:p>
    <w:p>
      <w:r>
        <w:t>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và mà số Bộ Lao động - Thương binh và Xã hội theo Mẫu số 16/PLI Phụ lục I ban hành kèm theo Nghị định này; 2 chữ số cuối của năm cấp giấy phép; loại giấy phép (cấp mới ký hiệu 1; gia hạn ký hiệu 2; cấp lại ký hiệu 3); số thứ tự (từ 000.001).</w:t>
      </w:r>
    </w:p>
    <w:p>
      <w:r>
        <w:t>Trường hợp giấy phép lao động là bản điện tử thì phải phù hợp với quy định của pháp luật liên quan và đáp ứng nội dung theo Mẫu số 12/PLI Phụ lục I ban hành kèm theo Nghị định này.”.</w:t>
      </w:r>
    </w:p>
    <w:p>
      <w:r>
        <w:t>7. Sửa đổi, bổ sung   khoản 3 Điều 12   như sau:</w:t>
      </w:r>
    </w:p>
    <w:p>
      <w:r>
        <w:t>“3. Thay đổi một trong các nội dung sau: họ và tên, quốc tịch, số hộ chiếu, địa điểm làm việc, đổi tên doanh nghiệp mà không thay đổi mã số doanh nghiệp ghi trong giấy phép lao động còn thời hạn.”.</w:t>
      </w:r>
    </w:p>
    <w:p>
      <w:r>
        <w:t>8. Sửa đổi, bổ sung   khoản 7 Điều 17   như sau:</w:t>
      </w:r>
    </w:p>
    <w:p>
      <w:r>
        <w:t>“Một trong các giấy tờ quy định tại khoản 8 Điều 9 Nghị định này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Nghị định này.”.</w:t>
      </w:r>
    </w:p>
    <w:p>
      <w:r>
        <w:t>9. Sửa đổi, bổ sung   điểm b khoản 1 Điều 22   như sau:</w:t>
      </w:r>
    </w:p>
    <w:p>
      <w:r>
        <w:t>“b) Tổ chức được Ủy ban nhân dân cấp tỉnh phân cấp, ủy quyền, giao nhiệm vụ, đặt hàng hoặc đấu thầu.”.</w:t>
      </w:r>
    </w:p>
    <w:p>
      <w:r>
        <w:t>10. Sửa đổi, bổ sung   điểm b khoản 4 Điều 27   như sau:</w:t>
      </w:r>
    </w:p>
    <w:p>
      <w:r>
        <w:t>“b) Tổ chức được Ủy ban nhân dân cấp tỉnh phân cấp, ủy quyền, giao nhiệm vụ, đặt hàng hoặc đấu thầu thực hiện việc tuyển dụng, quản lý người lao động Việt Nam làm việc cho tổ chức, cá nhân nước ngoài thì báo cáo Sở Lao động - Thương binh và Xã hội.”.</w:t>
      </w:r>
    </w:p>
    <w:p>
      <w:r>
        <w:t>11. Sửa đổi, bổ sung một số điểm, khoản   Điều 30   như sau:</w:t>
      </w:r>
    </w:p>
    <w:p>
      <w:r>
        <w:t>a) Sửa đổi, bổ sung   điểm a khoản 1 Điều 30   như sau:</w:t>
      </w:r>
    </w:p>
    <w:p>
      <w:r>
        <w:t>“a)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r>
        <w:t>Làm việc cho người sử dụng lao động quy định tại điểm g khoản 2 Điều 2 và người sử dụng lao động quy định tại điểm c, d, e khoản 2 Điều 2 Nghị định này do Chính phủ, Thủ tướng Chính phủ, bộ, cơ quan ngang bộ, cơ quan thuộc Chính phủ cho phép thành lập;</w:t>
      </w:r>
    </w:p>
    <w:p>
      <w:r>
        <w:t>Làm việc cho một người sử dụng lao động tại nhiều tỉnh, thành phố trực thuộc trung ương.”.</w:t>
      </w:r>
    </w:p>
    <w:p>
      <w:r>
        <w:t>b) Sửa đổi, bổ sung   điểm c khoản 1 Điều 30   như sau:</w:t>
      </w:r>
    </w:p>
    <w:p>
      <w:r>
        <w:t>“c) Thực hiện thống nhất quản lý nhà nước về tuyển dụng, quản lý người lao động nước ngoài làm việc tại Việt Nam từ trung ương đến địa phương và quản lý người Việt Nam làm việc cho tổ chức, cá nhân nước ngoài tại Việt Nam.”.</w:t>
      </w:r>
    </w:p>
    <w:p>
      <w:r>
        <w:t>c) Sửa đổi, bổ sung   khoản 3 Điều 30   như sau:</w:t>
      </w:r>
    </w:p>
    <w:p>
      <w:r>
        <w:t>“3. Trách nhiệm của Bộ Quốc phòng:</w:t>
      </w:r>
    </w:p>
    <w:p>
      <w:r>
        <w:t>a) Phối hợp với các cơ quan có thẩm quyền quản lý người lao động nước ngoài, người lao động Việt Nam làm việc cho các tổ chức, cá nhân nước ngoài tại Việt Nam thực hiện các quy định của pháp luật về đảm bảo an ninh, trật tự địa bàn các vùng chiến lược, trọng điểm, địa bàn xung yếu về quốc phòng.</w:t>
      </w:r>
    </w:p>
    <w:p>
      <w:r>
        <w:t>b) Chỉ đạo Bộ đội Biên phòng phối hợp với các lực lượng chức năng quản lý, kiểm tra người lao động Việt Nam làm việc cho tổ chức, cá nhân nước ngoài tại Việt Nam và người lao động nước ngoài vào làm việc ở khu vực biên giới, cửa khẩu, hải đảo, vùng biển nhằm bảo vệ vững chắc chủ quyền lãnh thổ, an ninh, biên giới quốc gia của Tổ quốc.”.</w:t>
      </w:r>
    </w:p>
    <w:p>
      <w:r>
        <w:t>d) Sửa đổi, bổ sung   điểm a khoản 4 Điều 30   như sau:</w:t>
      </w:r>
    </w:p>
    <w:p>
      <w:r>
        <w:t>“a) Định kỳ hằng tháng cung cấp thông tin về người lao động nước ngoài được cấp thị thực ký hiệu gồm: DN1, DN2, LV1, LV2, LĐ1, LĐ2, ĐT1, ĐT2, ĐT3, ĐT4 vào làm việc cho cơ quan, tổ chức, doanh nghiệp tới Bộ Lao động - Thương binh và Xã hội;”.</w:t>
      </w:r>
    </w:p>
    <w:p>
      <w:r>
        <w:t>đ) Sửa đổi, bổ sung   điểm a khoản 6 Điều 30   như sau:</w:t>
      </w:r>
    </w:p>
    <w:p>
      <w:r>
        <w:t>“a) Thực hiện chấp thuận nhu cầu sử dụng người lao động nước ngoài; xác nhận không thuộc diện cấp giấy phép lao động; cấp, cấp lại, gia hạn và thu hồi giấy phép lao động đối với người lao động nước ngoài thuộc một trong các trường hợp sau:</w:t>
      </w:r>
    </w:p>
    <w:p>
      <w:r>
        <w:t>Làm việc cho người sử dụng lao động quy định tại điểm a, b, h, i, k, l khoản 2 Điều 2 và cơ quan, tổ chức quy định tại điểm c, d, e khoản 2 Điều 2 Nghị định này do Ủy ban nhân dân cấp tỉnh, cơ quan chuyên môn thuộc Ủy ban nhân dân cấp tỉnh, Ủy ban nhân dân cấp huyện thành lập;</w:t>
      </w:r>
    </w:p>
    <w:p>
      <w:r>
        <w:t>Làm việc cho người sử dụng lao động tại nhiều địa điểm trong cùng một tỉnh, thành phố trực thuộc trung ương.”.</w:t>
      </w:r>
    </w:p>
    <w:p>
      <w:r>
        <w:t>12. Sửa đổi, bổ sung một số mẫu như sau:</w:t>
      </w:r>
    </w:p>
    <w:p>
      <w:r>
        <w:t>a) Sửa đổi Mẫu số 01/PLI; Mẫu số 02/PLI; Mẫu số 07/PLI; Mẫu số 08/PLI Phụ lục I ban hành kèm theo Nghị định số 152/2020/NĐ-CP thành Mẫu số 01/PLI; Mẫu số 02/PLI; Mẫu số 07/PLI; Mẫu số 08/PLI Phụ lục ban hành kèm theo Nghị định này;</w:t>
      </w:r>
    </w:p>
    <w:p>
      <w:r>
        <w:t>b) Bổ sung Mẫu số 16/PLI và Mẫu số 17/PL1 vào Phụ lục I ban hành kèm theo Nghị định số 152/2020/NĐ-CP.</w:t>
      </w:r>
    </w:p>
    <w:p>
      <w:r>
        <w:t>13. Thay thế, bổ sung một số từ, cụm từ tại các điểm, khoản, điều, phụ lục sau đây:</w:t>
      </w:r>
    </w:p>
    <w:p>
      <w:r>
        <w:t>a) Thay thế cụm từ “Chủ tịch Ủy ban nhân dân cấp tỉnh” tại   khoản 1 Điều 5   bằng cụm từ “Sở Lao động - Thương binh và Xã hội”; Thay thế cụm từ “Chủ tịch Ủy ban nhân dân cấp tỉnh chỉ đạo” bằng cụm từ “Sở Lao động - Thương binh và Xã hội đề nghị” tại   khoản 2 Điều 5  ;</w:t>
      </w:r>
    </w:p>
    <w:p>
      <w:r>
        <w:t>b) Thay thế cụm từ “khoản 4, 6 và 8 Điều 154” bằng cụm từ “khoản 4 và khoản 6 Điều 154” và cụm từ “3 ngày” thành cụm từ “3 ngày làm việc” tại   khoản 2 Điều 8  ;</w:t>
      </w:r>
    </w:p>
    <w:p>
      <w:r>
        <w:t>c) Thay thế cụm từ “dịch ra tiếng Việt và có chứng thực” bằng cụm từ “dịch ra tiếng Việt và công chứng hoặc chứng thực” tại   điểm e khoản 3 Điều 8  ;</w:t>
      </w:r>
    </w:p>
    <w:p>
      <w:r>
        <w:t>d) Thay thế cụm từ “dịch ra tiếng Việt và chứng thực” bằng cụm từ “dịch ra tiếng Việt và công chứng hoặc chứng thực” tại   khoản 10 Điều 9   và   khoản 4 Điều 23  ;</w:t>
      </w:r>
    </w:p>
    <w:p>
      <w:r>
        <w:t>đ) Thay thế cụm từ “Giấy tờ quy định tại khoản 3 và 4 Điều này” bằng cụm từ “Giấy tờ quy định tại khoản 3 Điều này” tại   khoản 5 Điều 13  ;</w:t>
      </w:r>
    </w:p>
    <w:p>
      <w:r>
        <w:t>e) Thay thế cụm từ “dịch ra tiếng Việt” bằng cụm từ “dịch ra tiếng Việt và công chứng hoặc chứng thực” tại   khoản 5 Điều 13   và   khoản 8 Điều 17  ;</w:t>
      </w:r>
    </w:p>
    <w:p>
      <w:r>
        <w:t>g) Thay thế cụm từ “Bản sao có chứng thực hộ chiếu” bằng cụm từ “Bản sao có chứng thực hộ chiếu hoặc bản sao hộ chiếu có xác nhận của người sử dụng lao động” tại   điểm d khoản 3 Điều 8  ;   khoản 7 Điều 9   và   khoản 5 Điều 17  ;</w:t>
      </w:r>
    </w:p>
    <w:p>
      <w:r>
        <w:t>h) Thay thế cụm từ “20. Mức lương:…..VNĐ” bằng cụm từ “20. Lương bình quân/tháng:…..triệu đồng” tại Mẫu số 11/PLI Phụ lục I ban hành kèm theo Nghị định số 152/2020/NĐ-CP;</w:t>
      </w:r>
    </w:p>
    <w:p>
      <w:r>
        <w:t>i) Thay thế cụm từ “Ủy ban nhân dân tỉnh/thành phố………” bằng cụm từ “Sở Lao động - Thương binh và Xã hội…” tại Mẫu số 03/PLI Phụ lục I ban hành kèm theo Nghị định số 152/2020/NĐ-CP;</w:t>
      </w:r>
    </w:p>
    <w:p>
      <w:r>
        <w:t>k) Thay thế cụm từ “Cục trưởng/Chủ tịch UBND cấp tỉnh” bằng cụm từ “Cục trưởng/Giám đốc”, cụm từ “Theo đề nghị tại văn bản số” thành cụm từ “Theo đề nghị và các nội dung thông tin cung cấp tại văn bản số” tại Mẫu số 03/PLI Phụ lục I ban hành kèm theo Nghị định số 152/2020/NĐ-CP;</w:t>
      </w:r>
    </w:p>
    <w:p>
      <w:r>
        <w:t>l) Thay thế cụm từ “Chủ tịch Ủy ban nhân dân tỉnh/thành phố...” bằng cụm từ “Sở Lao động - Thương binh và Xã hội…” tại Mẫu số 04/PLI, Mẫu số 05/PLI, Mẫu số 06/PLI Phụ lục I ban hành kèm theo Nghị định số 152/2020/NĐ-CP;</w:t>
      </w:r>
    </w:p>
    <w:p>
      <w:r>
        <w:t>m) Thay thế cụm từ “TM. UBND tỉnh, thành phố…/Chủ tịch” bằng cụm từ “Giám đốc” tại Mẫu số 06/PLI Phụ lục I ban hành kèm theo Nghị định số 152/2020/NĐ-CP.</w:t>
      </w:r>
    </w:p>
    <w:p>
      <w:r>
        <w:t>n) Bổ sung cụm từ “(Doanh nghiệp/tổ chức) xin cam đoan những thông tin nêu trên là đúng sự thật. Nếu sai, (doanh nghiệp/tổ chức) xin hoàn toàn chịu trách nhiệm trước pháp luật” sau   mục 24   Mẫu số 09/PLI Phụ lục I ban hành kèm theo Nghị định số 152/2020/NĐ-CP.</w:t>
      </w:r>
    </w:p>
    <w:p>
      <w:r>
        <w:t>o) Bổ sung cụm từ “Cục Quản lý xuất nhập cảnh (Bộ Công an)” tại mục “Nơi nhận” Mẫu số 13/PLI Phụ lục I ban hành kèm theo Nghị định số 152/2020/NĐ-CP.</w:t>
      </w:r>
    </w:p>
    <w:p>
      <w:r>
        <w:t>14. Bãi bỏ một số điểm, khoản sau:</w:t>
      </w:r>
    </w:p>
    <w:p>
      <w:r>
        <w:t>a) Bãi bỏ   khoản 4 Điều 13  ;</w:t>
      </w:r>
    </w:p>
    <w:p>
      <w:r>
        <w:t>b) Bãi bỏ   điểm c  ,   d  ,   đ khoản 5   và   điểm g khoản 6 Điều 30  ;</w:t>
      </w:r>
    </w:p>
    <w:p>
      <w:r>
        <w:t>c) Bãi bỏ   điểm a khoản 6a Điều 30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đã được sửa đổi, bổ sung tại Nghị định số 35/2022/NĐ-CP ngày 28 tháng 5 năm 2022 của Chính phủ quy định về quản lý khu công nghiệp và khu kinh tế.</w:t>
      </w:r>
    </w:p>
    <w:p>
      <w:r>
        <w:t>Điều 2. Bãi bỏ một số quy định của Nghị định số 35/2022/NĐ-CP ngày 28 tháng 5 năm 2022 của Chính phủ quy định về quản lý khu công nghiệp và khu kinh tế</w:t>
      </w:r>
    </w:p>
    <w:p>
      <w:r>
        <w:t>1. Bãi bỏ đoạn mở đầu “Cấp, cấp lại, gia hạn, thu hồi giấy phép lao động và xác nhận người lao động nước ngoài không thuộc diện cấp giấy phép lao động cho người nước ngoài làm việc trong khu công nghiệp, khu kinh tế” và cụm từ “tiếp nhận báo cáo tình hình sử dụng người lao động nước ngoài” tại   điểm đ khoản 2 Điều 68  .</w:t>
      </w:r>
    </w:p>
    <w:p>
      <w:r>
        <w:t>2. Bãi bỏ đoạn “tiếp nhận báo cáo giải trình của doanh nghiệp trong khu công nghiệp, khu kinh tế về nhu cầu sử dụng người nước ngoài đối với từng vị trí công việc mà người Việt Nam chưa đáp ứng được” tại   điểm c khoản 3 Điều 68  .</w:t>
      </w:r>
    </w:p>
    <w:p>
      <w:r>
        <w:t>Điều 3. Điều khoản thi hành</w:t>
      </w:r>
    </w:p>
    <w:p>
      <w:r>
        <w:t>1. Nghị định này có hiệu lực thi hành từ ngày 18 tháng 9 năm 2023.</w:t>
      </w:r>
    </w:p>
    <w:p>
      <w:r>
        <w:t>2. Điều khoản chuyển tiếp:</w:t>
      </w:r>
    </w:p>
    <w:p>
      <w:r>
        <w:t>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 và 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Trần Hồng Hà</w:t>
      </w:r>
    </w:p>
    <w:p>
      <w:r>
        <w:t>PHỤ LỤC</w:t>
      </w:r>
    </w:p>
    <w:p>
      <w:r>
        <w:t>(Kèm theo Nghị định số 70/2023/NĐ-CP ngày 18 tháng 9 năm 2023 của Chính phủ)</w:t>
      </w:r>
    </w:p>
    <w:p>
      <w:r>
        <w:t>Mẫu số 01/PLI</w:t>
      </w:r>
    </w:p>
    <w:p>
      <w:r>
        <w:t>Về việc giải trình nhu cầu sử dụng người lao động nước ngoài.</w:t>
      </w:r>
    </w:p>
    <w:p>
      <w:r>
        <w:t>Mẫu số 02/PLI</w:t>
      </w:r>
    </w:p>
    <w:p>
      <w:r>
        <w:t>Về việc giải trình thay đổi nhu cầu sử dụng người lao động nước ngoài.</w:t>
      </w:r>
    </w:p>
    <w:p>
      <w:r>
        <w:t>Mẫu số 07/PLI</w:t>
      </w:r>
    </w:p>
    <w:p>
      <w:r>
        <w:t>Báo cáo tình hình sử dụng người lao động nước ngoài.</w:t>
      </w:r>
    </w:p>
    <w:p>
      <w:r>
        <w:t>Mẫu số 08/PLI</w:t>
      </w:r>
    </w:p>
    <w:p>
      <w:r>
        <w:t>Báo cáo tình hình người lao động nước ngoài.</w:t>
      </w:r>
    </w:p>
    <w:p>
      <w:r>
        <w:t>Mẫu số 16/PLI</w:t>
      </w:r>
    </w:p>
    <w:p>
      <w:r>
        <w:t>Mã số tỉnh, thành phố trực thuộc trung ương và mã số Bộ Lao động - Thương binh và Xã hội.</w:t>
      </w:r>
    </w:p>
    <w:p>
      <w:r>
        <w:t>Mẫu số 17/PLI</w:t>
      </w:r>
    </w:p>
    <w:p>
      <w:r>
        <w:t>Báo cáo tình hình người lao động nước ngoài đến làm việc.</w:t>
      </w:r>
    </w:p>
    <w:p>
      <w:r>
        <w:t>Mẫu số 01/PLI</w:t>
      </w:r>
    </w:p>
    <w:p>
      <w:r>
        <w:t>TÊN DOANH NGHIỆP/TỔ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 :</w:t>
      </w:r>
    </w:p>
    <w:p>
      <w:r>
        <w:t>(iv) Hình thức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(3):</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(4)</w:t>
      </w:r>
    </w:p>
    <w:p>
      <w:r>
        <w:t>2. Vị trí công việc 2:  (nếu có) (liệt kê giống mục 1 nêu trên)</w:t>
      </w:r>
    </w:p>
    <w:p>
      <w:r>
        <w:t>3. Vị trí công việc 3: ...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(5) Bộ Lao động - Thương binh và Xã hội (Cục Việc làm)/Sở Lao động - Thương binh và Xã hội tỉnh, thành phố…</w:t>
      </w:r>
    </w:p>
    <w:p>
      <w:r>
        <w:t>- (2) Nêu rõ hình thức làm việc tại theo quy định tại khoản 1 Điều 2 Nghị định 152/2020/NĐ-CP.</w:t>
      </w:r>
    </w:p>
    <w:p>
      <w:r>
        <w:t>- (3) Nêu rõ số lượng lao động nước ngoài, vị trí và chức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w:t>
      </w:r>
    </w:p>
    <w:p>
      <w:r>
        <w:t>TÊN DOANH NGHIỆP/TỔ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tháng…. năm ….</w:t>
      </w:r>
    </w:p>
    <w:p>
      <w:r>
        <w:t>Kính gửi: …………… (1) ……………….</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thay đổi nhu cầu sử dụng người lao động nước ngoài như sau:</w:t>
      </w:r>
    </w:p>
    <w:p>
      <w:r>
        <w:t>1. Vị trí công việc đã được chấp thuận và sử dụng  (2)</w:t>
      </w:r>
    </w:p>
    <w:p>
      <w:r>
        <w:t>STT</w:t>
      </w:r>
    </w:p>
    <w:p>
      <w:r>
        <w:t>Vị trí công   việc</w:t>
      </w:r>
    </w:p>
    <w:p>
      <w:r>
        <w:t>Số lượng vị trí đã được chấp thuận</w:t>
      </w:r>
    </w:p>
    <w:p>
      <w:r>
        <w:t>Số lượng vị trí đã sử dụng</w:t>
      </w:r>
    </w:p>
    <w:p>
      <w:r>
        <w:t>Số lượng vị trí công việc được chấp thuận nhưng không sử dụng (nếu có)</w:t>
      </w:r>
    </w:p>
    <w:p>
      <w:r>
        <w:t>Lý do chưa sử 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Tổng</w:t>
      </w:r>
    </w:p>
    <w:p>
      <w:r>
        <w:t>2. Vị trí công việc có nhu cầu thay đổi</w:t>
      </w:r>
    </w:p>
    <w:p>
      <w:r>
        <w:t>2.1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w:t>
      </w:r>
    </w:p>
    <w:p>
      <w:r>
        <w:t>(iv) Hình thức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(4):</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(6)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thức làm việc tại theo quy định tại khoản 1 Điều 2 Nghị định 152/2020/NĐ-CP.</w:t>
      </w:r>
    </w:p>
    <w:p>
      <w:r>
        <w:t>- (4) Nêu rõ số lượng lao động nước ngoài, vị trí và chức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07/PLI</w:t>
      </w:r>
    </w:p>
    <w:p>
      <w:r>
        <w:t>TÊN DOANH NGHIỆP/TỔ CHỨC</w:t>
      </w:r>
    </w:p>
    <w:p>
      <w:r>
        <w:t>-------</w:t>
      </w:r>
    </w:p>
    <w:p>
      <w:r>
        <w:t>CỘNG HÒA XÃ HỘI CHỦ NGHĨA VIỆT NAM</w:t>
      </w:r>
    </w:p>
    <w:p>
      <w:r>
        <w:t>Độc lập - Tự do - Hạnh phúc</w:t>
      </w:r>
    </w:p>
    <w:p>
      <w:r>
        <w:t>---------------</w:t>
      </w:r>
    </w:p>
    <w:p>
      <w:r>
        <w:t>Số:…</w:t>
      </w:r>
    </w:p>
    <w:p>
      <w:r>
        <w:t>…, ngày…. tháng…. năm ….</w:t>
      </w:r>
    </w:p>
    <w:p>
      <w:r>
        <w:t>BÁO CÁO TÌNH HÌNH SỬ DỤNG NGƯỜI LAO ĐỘNG NƯỚC NGOÀI</w:t>
      </w:r>
    </w:p>
    <w:p>
      <w:r>
        <w:t>(Tính từ ngày/tháng/năm đến ngày/tháng/năm)</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 .</w:t>
      </w:r>
    </w:p>
    <w:p>
      <w:r>
        <w:t>Thông tin về nhà thầu  (nếu có)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Báo cáo tình hình tuyển dụng, sử dụng và quản lý người lao động nước ngoài của  (doanh nghiệp/tổ chức)  như sau:</w:t>
      </w:r>
    </w:p>
    <w:p>
      <w:r>
        <w:t>1. Số liệu về người lao động nước ngoài của doanh nghiệp, tổ chức  (có bảng số liệu kèm theo) .</w:t>
      </w:r>
    </w:p>
    <w:p>
      <w:r>
        <w:t>2. Đánh giá, kiến nghị  (nếu có) .</w:t>
      </w:r>
    </w:p>
    <w:p>
      <w:r>
        <w:t>Nơi nhận:</w:t>
      </w:r>
    </w:p>
    <w:p>
      <w:r>
        <w:t>- Như trên;</w:t>
      </w:r>
    </w:p>
    <w:p>
      <w:r>
        <w:t>- Lưu: VT.</w:t>
      </w:r>
    </w:p>
    <w:p>
      <w:r>
        <w:t>ĐẠI DIỆN DOANH NGHIỆP/TỔ CHỨC</w:t>
      </w:r>
    </w:p>
    <w:p>
      <w:r>
        <w:t>(Ký và ghi rõ họ tên, đóng dấu)</w:t>
      </w:r>
    </w:p>
    <w:p>
      <w:r>
        <w:t>Ghi chú:   (1) Bộ Lao động - Thương binh và Xã hội (Cục Việc làm)/Sở Lao động - Thương binh và Xã hội tỉnh, thành phố…(Trường hợp doanh nghiệp/tổ chức thuộc đối tượng thực hiện việc cấp giấy phép lao động tại Bộ Lao động - Thương binh và Xã hội (Cục Việc làm) thì gửi báo cáo về Bộ, đồng thời gửi báo cáo về Sở Lao động - Thương binh và Xã hội tỉnh, thành phố, nơi có người lao động nước ngoài làm việc).</w:t>
      </w:r>
    </w:p>
    <w:p>
      <w:r>
        <w:t>BẢNG TỔNG HỢP NGƯỜI LAO ĐỘNG NƯỚC NGOÀI</w:t>
      </w:r>
    </w:p>
    <w:p>
      <w:r>
        <w:t>Kèm theo Báo cáo số... ngày... tháng ... năm... của (tên doanh nghiệp/tổ chức)</w:t>
      </w:r>
    </w:p>
    <w:p>
      <w:r>
        <w:t>Đơn vị tính: người</w:t>
      </w:r>
    </w:p>
    <w:p>
      <w:r>
        <w:t>Số     TT</w:t>
      </w:r>
    </w:p>
    <w:p>
      <w:r>
        <w:t>Tổng số lao động nước ngoài tại thời điểm báo     cáo</w:t>
      </w:r>
    </w:p>
    <w:p>
      <w:r>
        <w:t>Trong     đó nữ</w:t>
      </w:r>
    </w:p>
    <w:p>
      <w:r>
        <w:t>Quốc tịch</w:t>
      </w:r>
    </w:p>
    <w:p>
      <w:r>
        <w:t>Trong đó: LĐNN làm việc dưới 1 năm</w:t>
      </w:r>
    </w:p>
    <w:p>
      <w:r>
        <w:t>Vị trí công việc</w:t>
      </w:r>
    </w:p>
    <w:p>
      <w:r>
        <w:t>Giấy phép lao động</w:t>
      </w:r>
    </w:p>
    <w:p>
      <w:r>
        <w:t>Chưa được cấp/cấp lại/gia hạn /xác nhận không thuộc diện cấp GPLĐ</w:t>
      </w:r>
    </w:p>
    <w:p>
      <w:r>
        <w:t>Thu hồi GPLĐ</w:t>
      </w:r>
    </w:p>
    <w:p>
      <w:r>
        <w:t>Làm việc cho     ....</w:t>
      </w:r>
    </w:p>
    <w:p>
      <w:r>
        <w:t>Số lượng</w:t>
      </w:r>
    </w:p>
    <w:p>
      <w:r>
        <w:t>Lương bình quân (triệu đồng/ tháng)</w:t>
      </w:r>
    </w:p>
    <w:p>
      <w:r>
        <w:t>Nhà quản lý</w:t>
      </w:r>
    </w:p>
    <w:p>
      <w:r>
        <w:t>Giám đốc điều hành</w:t>
      </w:r>
    </w:p>
    <w:p>
      <w:r>
        <w:t>Chuyên gia</w:t>
      </w:r>
    </w:p>
    <w:p>
      <w:r>
        <w:t>Lao động kỹ thuật</w:t>
      </w:r>
    </w:p>
    <w:p>
      <w:r>
        <w:t>Cấp     GPLĐ</w:t>
      </w:r>
    </w:p>
    <w:p>
      <w:r>
        <w:t>Cấp lại     GPLĐ</w:t>
      </w:r>
    </w:p>
    <w:p>
      <w:r>
        <w:t>Gia hạn GPLĐ</w:t>
      </w:r>
    </w:p>
    <w:p>
      <w:r>
        <w:t>Không thuộc diện cấp GPLĐ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Châu Âu</w:t>
      </w:r>
    </w:p>
    <w:p>
      <w:r>
        <w:t>.......</w:t>
      </w:r>
    </w:p>
    <w:p>
      <w:r>
        <w:t>II</w:t>
      </w:r>
    </w:p>
    <w:p>
      <w:r>
        <w:t>Châu Á</w:t>
      </w:r>
    </w:p>
    <w:p>
      <w:r>
        <w:t>.......</w:t>
      </w:r>
    </w:p>
    <w:p>
      <w:r>
        <w:t>III</w:t>
      </w:r>
    </w:p>
    <w:p>
      <w:r>
        <w:t>Châu Phi</w:t>
      </w:r>
    </w:p>
    <w:p>
      <w:r>
        <w:t>........</w:t>
      </w:r>
    </w:p>
    <w:p>
      <w:r>
        <w:t>IV</w:t>
      </w:r>
    </w:p>
    <w:p>
      <w:r>
        <w:t>Châu Mỹ</w:t>
      </w:r>
    </w:p>
    <w:p>
      <w:r>
        <w:t>........</w:t>
      </w:r>
    </w:p>
    <w:p>
      <w:r>
        <w:t>V</w:t>
      </w:r>
    </w:p>
    <w:p>
      <w:r>
        <w:t>Châu Đại     Dương</w:t>
      </w:r>
    </w:p>
    <w:p>
      <w:r>
        <w:t>……</w:t>
      </w:r>
    </w:p>
    <w:p>
      <w:r>
        <w:t>Tổng</w:t>
      </w:r>
    </w:p>
    <w:p>
      <w:r>
        <w:t>ĐẠI DIỆN DOANH NGHIỆP/TỔ CHỨC</w:t>
      </w:r>
    </w:p>
    <w:p>
      <w:r>
        <w:t>(Ký và ghi rõ họ tên, đóng dấu)</w:t>
      </w:r>
    </w:p>
    <w:p>
      <w:r>
        <w:t>Ghi chú:</w:t>
      </w:r>
    </w:p>
    <w:p>
      <w:r>
        <w:t>(*)   (2) = (7) + (8) + (9) + (10) = (11) + (12) + (13) + (14).</w:t>
      </w:r>
    </w:p>
    <w:p>
      <w:r>
        <w:t>(**) Cột (17) Thống kê người lao động nước ngoài làm việc cho doanh nghiệp, tổ chức chia theo: Doanh nghiệp có vốn đầu tư nước ngoài; doanh nghiệp trong nước; cơ quan/tổ chức; nhà thầu.</w:t>
      </w:r>
    </w:p>
    <w:p>
      <w:r>
        <w:t>(***) Cột (6) hàng tổng =  ∑ ((5)*(6))/ ∑ (5).</w:t>
      </w:r>
    </w:p>
    <w:p>
      <w:r>
        <w:t>Mẫu số 08/PLI</w:t>
      </w:r>
    </w:p>
    <w:p>
      <w:r>
        <w:t>ỦY BAN NHÂN DÂN TỈNH/THÀNH PHỐ....</w:t>
      </w:r>
    </w:p>
    <w:p>
      <w:r>
        <w:t>SỞ LAO ĐỘNG - THƯƠNG BINH VÀ XÃ HỘI ......</w:t>
      </w:r>
    </w:p>
    <w:p>
      <w:r>
        <w:t>-------</w:t>
      </w:r>
    </w:p>
    <w:p>
      <w:r>
        <w:t>CỘNG HÒA XÃ HỘI CHỦ NGHĨA VIỆT NAM</w:t>
      </w:r>
    </w:p>
    <w:p>
      <w:r>
        <w:t>Độc lập - Tự do - Hạnh phúc</w:t>
      </w:r>
    </w:p>
    <w:p>
      <w:r>
        <w:t>---------------</w:t>
      </w:r>
    </w:p>
    <w:p>
      <w:r>
        <w:t>Số:…………</w:t>
      </w:r>
    </w:p>
    <w:p>
      <w:r>
        <w:t>…, ngày … tháng… năm …</w:t>
      </w:r>
    </w:p>
    <w:p>
      <w:r>
        <w:t>BÁO CÁO TÌNH HÌNH NGƯỜI LAO ĐỘNG NƯỚC NGOÀI 6 THÁNG ĐẦU NĂM……/NĂM…...</w:t>
      </w:r>
    </w:p>
    <w:p>
      <w:r>
        <w:t>Kính gửi: Bộ Lao động - Thương binh và Xã hội (Cục Việc làm)</w:t>
      </w:r>
    </w:p>
    <w:p>
      <w: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năm……/năm……như sau:</w:t>
      </w:r>
    </w:p>
    <w:p>
      <w:r>
        <w:t>I. TÌNH HÌNH CHUNG VỀ NGƯỜI LAO ĐỘNG NƯỚC NGOÀI</w:t>
      </w:r>
    </w:p>
    <w:p>
      <w:r>
        <w:t>1. Tình hình chấp thuận nhu cầu sử dụng người lao động nước ngoài  (nêu rõ số lượng, vị trí công việc đã chấp thuận tại các cơ quan, doanh nghiệp, tổ chức và nhà thầu).</w:t>
      </w:r>
    </w:p>
    <w:p>
      <w:r>
        <w:t>2. Tình hình cấp giấy phép lao động  (biểu mẫu kèm theo, đánh giá kết quả đạt được, tồn tại, khó khăn, nguyên nhân).</w:t>
      </w:r>
    </w:p>
    <w:p>
      <w:r>
        <w:t>II. GIẢI PHÁP THỰC HIỆN VÀ KIẾN NGHỊ</w:t>
      </w:r>
    </w:p>
    <w:p>
      <w:r>
        <w:t>1. Giải pháp quản lý người lao động nước ngoài.</w:t>
      </w:r>
    </w:p>
    <w:p>
      <w:r>
        <w:t>2. Kiến nghị.</w:t>
      </w:r>
    </w:p>
    <w:p>
      <w:r>
        <w:t>Nơi nhận:</w:t>
      </w:r>
    </w:p>
    <w:p>
      <w:r>
        <w:t>-      Như trên;</w:t>
      </w:r>
    </w:p>
    <w:p>
      <w:r>
        <w:t>-    Lưu:......</w:t>
      </w:r>
    </w:p>
    <w:p>
      <w:r>
        <w:t>GIÁM ĐỐC....</w:t>
      </w:r>
    </w:p>
    <w:p>
      <w:r>
        <w:t>(Ký và ghi rõ họ tên, đóng dấu)</w:t>
      </w:r>
    </w:p>
    <w:p>
      <w:r>
        <w:t>BÁO CÁO TÌNH HÌNH NGƯỜI LAO ĐỘNG NƯỚC NGOÀI 6 THÁNG ĐẦU NĂM……/NĂM…...</w:t>
      </w:r>
    </w:p>
    <w:p>
      <w:r>
        <w:t>(Kèm theo Báo cáo số... ngày ... tháng ... năm... của ...)</w:t>
      </w:r>
    </w:p>
    <w:p>
      <w:r>
        <w:t>Đơn vị tính: người</w:t>
      </w:r>
    </w:p>
    <w:p>
      <w:r>
        <w:t>Số     TT</w:t>
      </w:r>
    </w:p>
    <w:p>
      <w:r>
        <w:t>Tổng số lao động nước ngoài tại thời điểm báo cáo</w:t>
      </w:r>
    </w:p>
    <w:p>
      <w:r>
        <w:t>Trong     đó nữ</w:t>
      </w:r>
    </w:p>
    <w:p>
      <w:r>
        <w:t>Quốc tịch</w:t>
      </w:r>
    </w:p>
    <w:p>
      <w:r>
        <w:t>Trong đó: LĐNN làm việc dưới 1 năm</w:t>
      </w:r>
    </w:p>
    <w:p>
      <w:r>
        <w:t>Vị trí công việc</w:t>
      </w:r>
    </w:p>
    <w:p>
      <w:r>
        <w:t>Giấy phép lao động</w:t>
      </w:r>
    </w:p>
    <w:p>
      <w:r>
        <w:t>Chưa được cấp/cấp lại/gia hạn/xác nhận không thuộc diện cấp GPLĐ</w:t>
      </w:r>
    </w:p>
    <w:p>
      <w:r>
        <w:t>Thu hồi GPLĐ</w:t>
      </w:r>
    </w:p>
    <w:p>
      <w:r>
        <w:t>Doanh nghiệp, cơ quan,     tổ chức, nhà thầu</w:t>
      </w:r>
    </w:p>
    <w:p>
      <w:r>
        <w:t>Số     lượng</w:t>
      </w:r>
    </w:p>
    <w:p>
      <w:r>
        <w:t>Lương bình quân (triệu đồng/ tháng)</w:t>
      </w:r>
    </w:p>
    <w:p>
      <w:r>
        <w:t>Nhà quản lý</w:t>
      </w:r>
    </w:p>
    <w:p>
      <w:r>
        <w:t>Giám đốc điều hành</w:t>
      </w:r>
    </w:p>
    <w:p>
      <w:r>
        <w:t>Chuyên gia</w:t>
      </w:r>
    </w:p>
    <w:p>
      <w:r>
        <w:t>Lao động kỹ thuật</w:t>
      </w:r>
    </w:p>
    <w:p>
      <w:r>
        <w:t>Cấp     GPLĐ</w:t>
      </w:r>
    </w:p>
    <w:p>
      <w:r>
        <w:t>Cấp lại GP LĐ</w:t>
      </w:r>
    </w:p>
    <w:p>
      <w:r>
        <w:t>Gia hạn GP LĐ</w:t>
      </w:r>
    </w:p>
    <w:p>
      <w:r>
        <w:t>Không thuộc diện cấp GPLĐ</w:t>
      </w:r>
    </w:p>
    <w:p>
      <w:r>
        <w:t>Doanh nghiệp</w:t>
      </w:r>
    </w:p>
    <w:p>
      <w:r>
        <w:t>Cơ quan, tổ chức</w:t>
      </w:r>
    </w:p>
    <w:p>
      <w:r>
        <w:t>Nhà thầu</w:t>
      </w:r>
    </w:p>
    <w:p>
      <w:r>
        <w:t>Doanh nghiệp có vốn đầu tư nước ngoài</w:t>
      </w:r>
    </w:p>
    <w:p>
      <w:r>
        <w:t>Doanh nghiệp trong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Châu Âu</w:t>
      </w:r>
    </w:p>
    <w:p>
      <w:r>
        <w:t>.......</w:t>
      </w:r>
    </w:p>
    <w:p>
      <w:r>
        <w:t>II</w:t>
      </w:r>
    </w:p>
    <w:p>
      <w:r>
        <w:t>Châu Á</w:t>
      </w:r>
    </w:p>
    <w:p>
      <w:r>
        <w:t>.......</w:t>
      </w:r>
    </w:p>
    <w:p>
      <w:r>
        <w:t>III</w:t>
      </w:r>
    </w:p>
    <w:p>
      <w:r>
        <w:t>Châu     Phi</w:t>
      </w:r>
    </w:p>
    <w:p>
      <w:r>
        <w:t>........</w:t>
      </w:r>
    </w:p>
    <w:p>
      <w:r>
        <w:t>IV</w:t>
      </w:r>
    </w:p>
    <w:p>
      <w:r>
        <w:t>Châu     Mỹ</w:t>
      </w:r>
    </w:p>
    <w:p>
      <w:r>
        <w:t>........</w:t>
      </w:r>
    </w:p>
    <w:p>
      <w:r>
        <w:t>V</w:t>
      </w:r>
    </w:p>
    <w:p>
      <w:r>
        <w:t>Châu Đại Dương</w:t>
      </w:r>
    </w:p>
    <w:p>
      <w:r>
        <w:t>..........</w:t>
      </w:r>
    </w:p>
    <w:p>
      <w:r>
        <w:t>Tổng</w:t>
      </w:r>
    </w:p>
    <w:p>
      <w:r>
        <w:t>GIÁM ĐỐC....</w:t>
      </w:r>
    </w:p>
    <w:p>
      <w:r>
        <w:t>(Ký và ghi rõ họ tên, đóng dấu)</w:t>
      </w:r>
    </w:p>
    <w:p>
      <w:r>
        <w:t>Ghi chú:</w:t>
      </w:r>
    </w:p>
    <w:p>
      <w:r>
        <w:t>(*)   (2) = (7) + (8) + (9) + (10) = (11) + (12) + (13) + (14)= (17)+(18)+(19)+(20).</w:t>
      </w:r>
    </w:p>
    <w:p>
      <w:r>
        <w:t>(**) Cột (6) hàng tổng =  ∑ ((5)*(6))/ ∑ (5).</w:t>
      </w:r>
    </w:p>
    <w:p>
      <w:r>
        <w:t>Mẫu số 16/PLI</w:t>
      </w:r>
    </w:p>
    <w:p>
      <w:r>
        <w:t>MÃ SỐ TỈNH, THÀNH PHỐ TRỰC THUỘC TRUNG ƯƠNG VÀ MÃ SỐ BỘ LAO ĐỘNG - THƯƠNG BINH VÀ XÃ HỘI</w:t>
      </w:r>
    </w:p>
    <w:p>
      <w:r>
        <w:t>STT</w:t>
      </w:r>
    </w:p>
    <w:p>
      <w:r>
        <w:t>Tên đơn vị   hành chính</w:t>
      </w:r>
    </w:p>
    <w:p>
      <w:r>
        <w:t>Mã số</w:t>
      </w:r>
    </w:p>
    <w:p>
      <w:r>
        <w:t>STT</w:t>
      </w:r>
    </w:p>
    <w:p>
      <w:r>
        <w:t>Tên đơn vị hành chính</w:t>
      </w:r>
    </w:p>
    <w:p>
      <w:r>
        <w:t>Mã số</w:t>
      </w:r>
    </w:p>
    <w:p>
      <w:r>
        <w:t>1</w:t>
      </w:r>
    </w:p>
    <w:p>
      <w:r>
        <w:t>Hà Nội</w:t>
      </w:r>
    </w:p>
    <w:p>
      <w:r>
        <w:t>001</w:t>
      </w:r>
    </w:p>
    <w:p>
      <w:r>
        <w:t>34</w:t>
      </w:r>
    </w:p>
    <w:p>
      <w:r>
        <w:t>Quảng Ngãi</w:t>
      </w:r>
    </w:p>
    <w:p>
      <w:r>
        <w:t>051</w:t>
      </w:r>
    </w:p>
    <w:p>
      <w:r>
        <w:t>2</w:t>
      </w:r>
    </w:p>
    <w:p>
      <w:r>
        <w:t>Hà Giang</w:t>
      </w:r>
    </w:p>
    <w:p>
      <w:r>
        <w:t>002</w:t>
      </w:r>
    </w:p>
    <w:p>
      <w:r>
        <w:t>35</w:t>
      </w:r>
    </w:p>
    <w:p>
      <w:r>
        <w:t>Bình Định</w:t>
      </w:r>
    </w:p>
    <w:p>
      <w:r>
        <w:t>052</w:t>
      </w:r>
    </w:p>
    <w:p>
      <w:r>
        <w:t>3</w:t>
      </w:r>
    </w:p>
    <w:p>
      <w:r>
        <w:t>Cao Bằng</w:t>
      </w:r>
    </w:p>
    <w:p>
      <w:r>
        <w:t>004</w:t>
      </w:r>
    </w:p>
    <w:p>
      <w:r>
        <w:t>36</w:t>
      </w:r>
    </w:p>
    <w:p>
      <w:r>
        <w:t>Phú Yên</w:t>
      </w:r>
    </w:p>
    <w:p>
      <w:r>
        <w:t>054</w:t>
      </w:r>
    </w:p>
    <w:p>
      <w:r>
        <w:t>4</w:t>
      </w:r>
    </w:p>
    <w:p>
      <w:r>
        <w:t>Bắc Kạn</w:t>
      </w:r>
    </w:p>
    <w:p>
      <w:r>
        <w:t>006</w:t>
      </w:r>
    </w:p>
    <w:p>
      <w:r>
        <w:t>37</w:t>
      </w:r>
    </w:p>
    <w:p>
      <w:r>
        <w:t>Khánh Hòa</w:t>
      </w:r>
    </w:p>
    <w:p>
      <w:r>
        <w:t>056</w:t>
      </w:r>
    </w:p>
    <w:p>
      <w:r>
        <w:t>5</w:t>
      </w:r>
    </w:p>
    <w:p>
      <w:r>
        <w:t>Tuyên Quang</w:t>
      </w:r>
    </w:p>
    <w:p>
      <w:r>
        <w:t>008</w:t>
      </w:r>
    </w:p>
    <w:p>
      <w:r>
        <w:t>38</w:t>
      </w:r>
    </w:p>
    <w:p>
      <w:r>
        <w:t>Ninh Thuận</w:t>
      </w:r>
    </w:p>
    <w:p>
      <w:r>
        <w:t>058</w:t>
      </w:r>
    </w:p>
    <w:p>
      <w:r>
        <w:t>6</w:t>
      </w:r>
    </w:p>
    <w:p>
      <w:r>
        <w:t>Lào Cai</w:t>
      </w:r>
    </w:p>
    <w:p>
      <w:r>
        <w:t>010</w:t>
      </w:r>
    </w:p>
    <w:p>
      <w:r>
        <w:t>39</w:t>
      </w:r>
    </w:p>
    <w:p>
      <w:r>
        <w:t>Bình Thuận</w:t>
      </w:r>
    </w:p>
    <w:p>
      <w:r>
        <w:t>060</w:t>
      </w:r>
    </w:p>
    <w:p>
      <w:r>
        <w:t>7</w:t>
      </w:r>
    </w:p>
    <w:p>
      <w:r>
        <w:t>Điện Biên</w:t>
      </w:r>
    </w:p>
    <w:p>
      <w:r>
        <w:t>011</w:t>
      </w:r>
    </w:p>
    <w:p>
      <w:r>
        <w:t>40</w:t>
      </w:r>
    </w:p>
    <w:p>
      <w:r>
        <w:t>Kon Tum</w:t>
      </w:r>
    </w:p>
    <w:p>
      <w:r>
        <w:t>062</w:t>
      </w:r>
    </w:p>
    <w:p>
      <w:r>
        <w:t>8</w:t>
      </w:r>
    </w:p>
    <w:p>
      <w:r>
        <w:t>Lai Châu</w:t>
      </w:r>
    </w:p>
    <w:p>
      <w:r>
        <w:t>012</w:t>
      </w:r>
    </w:p>
    <w:p>
      <w:r>
        <w:t>41</w:t>
      </w:r>
    </w:p>
    <w:p>
      <w:r>
        <w:t>Gia Lai</w:t>
      </w:r>
    </w:p>
    <w:p>
      <w:r>
        <w:t>064</w:t>
      </w:r>
    </w:p>
    <w:p>
      <w:r>
        <w:t>9</w:t>
      </w:r>
    </w:p>
    <w:p>
      <w:r>
        <w:t>Sơn La</w:t>
      </w:r>
    </w:p>
    <w:p>
      <w:r>
        <w:t>014</w:t>
      </w:r>
    </w:p>
    <w:p>
      <w:r>
        <w:t>42</w:t>
      </w:r>
    </w:p>
    <w:p>
      <w:r>
        <w:t>Đắk Lắk</w:t>
      </w:r>
    </w:p>
    <w:p>
      <w:r>
        <w:t>066</w:t>
      </w:r>
    </w:p>
    <w:p>
      <w:r>
        <w:t>10</w:t>
      </w:r>
    </w:p>
    <w:p>
      <w:r>
        <w:t>Yên Bái</w:t>
      </w:r>
    </w:p>
    <w:p>
      <w:r>
        <w:t>015</w:t>
      </w:r>
    </w:p>
    <w:p>
      <w:r>
        <w:t>43</w:t>
      </w:r>
    </w:p>
    <w:p>
      <w:r>
        <w:t>Đắk Nông</w:t>
      </w:r>
    </w:p>
    <w:p>
      <w:r>
        <w:t>067</w:t>
      </w:r>
    </w:p>
    <w:p>
      <w:r>
        <w:t>11</w:t>
      </w:r>
    </w:p>
    <w:p>
      <w:r>
        <w:t>Hòa Bình</w:t>
      </w:r>
    </w:p>
    <w:p>
      <w:r>
        <w:t>017</w:t>
      </w:r>
    </w:p>
    <w:p>
      <w:r>
        <w:t>44</w:t>
      </w:r>
    </w:p>
    <w:p>
      <w:r>
        <w:t>Lâm Đồng</w:t>
      </w:r>
    </w:p>
    <w:p>
      <w:r>
        <w:t>068</w:t>
      </w:r>
    </w:p>
    <w:p>
      <w:r>
        <w:t>12</w:t>
      </w:r>
    </w:p>
    <w:p>
      <w:r>
        <w:t>Thái Nguyên</w:t>
      </w:r>
    </w:p>
    <w:p>
      <w:r>
        <w:t>019</w:t>
      </w:r>
    </w:p>
    <w:p>
      <w:r>
        <w:t>45</w:t>
      </w:r>
    </w:p>
    <w:p>
      <w:r>
        <w:t>Bình Phước</w:t>
      </w:r>
    </w:p>
    <w:p>
      <w:r>
        <w:t>070</w:t>
      </w:r>
    </w:p>
    <w:p>
      <w:r>
        <w:t>13</w:t>
      </w:r>
    </w:p>
    <w:p>
      <w:r>
        <w:t>Lạng Sơn</w:t>
      </w:r>
    </w:p>
    <w:p>
      <w:r>
        <w:t>020</w:t>
      </w:r>
    </w:p>
    <w:p>
      <w:r>
        <w:t>46</w:t>
      </w:r>
    </w:p>
    <w:p>
      <w:r>
        <w:t>Tây Ninh</w:t>
      </w:r>
    </w:p>
    <w:p>
      <w:r>
        <w:t>072</w:t>
      </w:r>
    </w:p>
    <w:p>
      <w:r>
        <w:t>14</w:t>
      </w:r>
    </w:p>
    <w:p>
      <w:r>
        <w:t>Quảng Ninh</w:t>
      </w:r>
    </w:p>
    <w:p>
      <w:r>
        <w:t>022</w:t>
      </w:r>
    </w:p>
    <w:p>
      <w:r>
        <w:t>47</w:t>
      </w:r>
    </w:p>
    <w:p>
      <w:r>
        <w:t>Bình Dương</w:t>
      </w:r>
    </w:p>
    <w:p>
      <w:r>
        <w:t>074</w:t>
      </w:r>
    </w:p>
    <w:p>
      <w:r>
        <w:t>15</w:t>
      </w:r>
    </w:p>
    <w:p>
      <w:r>
        <w:t>Bắc Giang</w:t>
      </w:r>
    </w:p>
    <w:p>
      <w:r>
        <w:t>024</w:t>
      </w:r>
    </w:p>
    <w:p>
      <w:r>
        <w:t>48</w:t>
      </w:r>
    </w:p>
    <w:p>
      <w:r>
        <w:t>Đồng Nai</w:t>
      </w:r>
    </w:p>
    <w:p>
      <w:r>
        <w:t>075</w:t>
      </w:r>
    </w:p>
    <w:p>
      <w:r>
        <w:t>16</w:t>
      </w:r>
    </w:p>
    <w:p>
      <w:r>
        <w:t>Phú Thọ</w:t>
      </w:r>
    </w:p>
    <w:p>
      <w:r>
        <w:t>025</w:t>
      </w:r>
    </w:p>
    <w:p>
      <w:r>
        <w:t>49</w:t>
      </w:r>
    </w:p>
    <w:p>
      <w:r>
        <w:t>Bà Rịa - Vũng Tàu</w:t>
      </w:r>
    </w:p>
    <w:p>
      <w:r>
        <w:t>077</w:t>
      </w:r>
    </w:p>
    <w:p>
      <w:r>
        <w:t>17</w:t>
      </w:r>
    </w:p>
    <w:p>
      <w:r>
        <w:t>Vĩnh Phúc</w:t>
      </w:r>
    </w:p>
    <w:p>
      <w:r>
        <w:t>026</w:t>
      </w:r>
    </w:p>
    <w:p>
      <w:r>
        <w:t>50</w:t>
      </w:r>
    </w:p>
    <w:p>
      <w:r>
        <w:t>Hồ Chí Minh</w:t>
      </w:r>
    </w:p>
    <w:p>
      <w:r>
        <w:t>079</w:t>
      </w:r>
    </w:p>
    <w:p>
      <w:r>
        <w:t>18</w:t>
      </w:r>
    </w:p>
    <w:p>
      <w:r>
        <w:t>Bắc Ninh</w:t>
      </w:r>
    </w:p>
    <w:p>
      <w:r>
        <w:t>027</w:t>
      </w:r>
    </w:p>
    <w:p>
      <w:r>
        <w:t>51</w:t>
      </w:r>
    </w:p>
    <w:p>
      <w:r>
        <w:t>Long An</w:t>
      </w:r>
    </w:p>
    <w:p>
      <w:r>
        <w:t>080</w:t>
      </w:r>
    </w:p>
    <w:p>
      <w:r>
        <w:t>19</w:t>
      </w:r>
    </w:p>
    <w:p>
      <w:r>
        <w:t>Hải Dương</w:t>
      </w:r>
    </w:p>
    <w:p>
      <w:r>
        <w:t>030</w:t>
      </w:r>
    </w:p>
    <w:p>
      <w:r>
        <w:t>52</w:t>
      </w:r>
    </w:p>
    <w:p>
      <w:r>
        <w:t>Tiền Giang</w:t>
      </w:r>
    </w:p>
    <w:p>
      <w:r>
        <w:t>082</w:t>
      </w:r>
    </w:p>
    <w:p>
      <w:r>
        <w:t>20</w:t>
      </w:r>
    </w:p>
    <w:p>
      <w:r>
        <w:t>Hải Phòng</w:t>
      </w:r>
    </w:p>
    <w:p>
      <w:r>
        <w:t>031</w:t>
      </w:r>
    </w:p>
    <w:p>
      <w:r>
        <w:t>53</w:t>
      </w:r>
    </w:p>
    <w:p>
      <w:r>
        <w:t>Bến Tre</w:t>
      </w:r>
    </w:p>
    <w:p>
      <w:r>
        <w:t>083</w:t>
      </w:r>
    </w:p>
    <w:p>
      <w:r>
        <w:t>21</w:t>
      </w:r>
    </w:p>
    <w:p>
      <w:r>
        <w:t>Hưng Yên</w:t>
      </w:r>
    </w:p>
    <w:p>
      <w:r>
        <w:t>033</w:t>
      </w:r>
    </w:p>
    <w:p>
      <w:r>
        <w:t>54</w:t>
      </w:r>
    </w:p>
    <w:p>
      <w:r>
        <w:t>Trà Vinh</w:t>
      </w:r>
    </w:p>
    <w:p>
      <w:r>
        <w:t>084</w:t>
      </w:r>
    </w:p>
    <w:p>
      <w:r>
        <w:t>22</w:t>
      </w:r>
    </w:p>
    <w:p>
      <w:r>
        <w:t>Thái Bình</w:t>
      </w:r>
    </w:p>
    <w:p>
      <w:r>
        <w:t>034</w:t>
      </w:r>
    </w:p>
    <w:p>
      <w:r>
        <w:t>55</w:t>
      </w:r>
    </w:p>
    <w:p>
      <w:r>
        <w:t>Vĩnh Long</w:t>
      </w:r>
    </w:p>
    <w:p>
      <w:r>
        <w:t>086</w:t>
      </w:r>
    </w:p>
    <w:p>
      <w:r>
        <w:t>23</w:t>
      </w:r>
    </w:p>
    <w:p>
      <w:r>
        <w:t>Hà Nam</w:t>
      </w:r>
    </w:p>
    <w:p>
      <w:r>
        <w:t>035</w:t>
      </w:r>
    </w:p>
    <w:p>
      <w:r>
        <w:t>56</w:t>
      </w:r>
    </w:p>
    <w:p>
      <w:r>
        <w:t>Đồng Tháp</w:t>
      </w:r>
    </w:p>
    <w:p>
      <w:r>
        <w:t>087</w:t>
      </w:r>
    </w:p>
    <w:p>
      <w:r>
        <w:t>24</w:t>
      </w:r>
    </w:p>
    <w:p>
      <w:r>
        <w:t>Nam Định</w:t>
      </w:r>
    </w:p>
    <w:p>
      <w:r>
        <w:t>036</w:t>
      </w:r>
    </w:p>
    <w:p>
      <w:r>
        <w:t>57</w:t>
      </w:r>
    </w:p>
    <w:p>
      <w:r>
        <w:t>An Giang</w:t>
      </w:r>
    </w:p>
    <w:p>
      <w:r>
        <w:t>089</w:t>
      </w:r>
    </w:p>
    <w:p>
      <w:r>
        <w:t>25</w:t>
      </w:r>
    </w:p>
    <w:p>
      <w:r>
        <w:t>Ninh Bình</w:t>
      </w:r>
    </w:p>
    <w:p>
      <w:r>
        <w:t>037</w:t>
      </w:r>
    </w:p>
    <w:p>
      <w:r>
        <w:t>58</w:t>
      </w:r>
    </w:p>
    <w:p>
      <w:r>
        <w:t>Kiên Giang</w:t>
      </w:r>
    </w:p>
    <w:p>
      <w:r>
        <w:t>091</w:t>
      </w:r>
    </w:p>
    <w:p>
      <w:r>
        <w:t>26</w:t>
      </w:r>
    </w:p>
    <w:p>
      <w:r>
        <w:t>Thanh Hóa</w:t>
      </w:r>
    </w:p>
    <w:p>
      <w:r>
        <w:t>038</w:t>
      </w:r>
    </w:p>
    <w:p>
      <w:r>
        <w:t>59</w:t>
      </w:r>
    </w:p>
    <w:p>
      <w:r>
        <w:t>Cần Thơ</w:t>
      </w:r>
    </w:p>
    <w:p>
      <w:r>
        <w:t>092</w:t>
      </w:r>
    </w:p>
    <w:p>
      <w:r>
        <w:t>27</w:t>
      </w:r>
    </w:p>
    <w:p>
      <w:r>
        <w:t>Nghệ An</w:t>
      </w:r>
    </w:p>
    <w:p>
      <w:r>
        <w:t>040</w:t>
      </w:r>
    </w:p>
    <w:p>
      <w:r>
        <w:t>60</w:t>
      </w:r>
    </w:p>
    <w:p>
      <w:r>
        <w:t>Hậu Giang</w:t>
      </w:r>
    </w:p>
    <w:p>
      <w:r>
        <w:t>093</w:t>
      </w:r>
    </w:p>
    <w:p>
      <w:r>
        <w:t>28</w:t>
      </w:r>
    </w:p>
    <w:p>
      <w:r>
        <w:t>Hà Tĩnh</w:t>
      </w:r>
    </w:p>
    <w:p>
      <w:r>
        <w:t>042</w:t>
      </w:r>
    </w:p>
    <w:p>
      <w:r>
        <w:t>61</w:t>
      </w:r>
    </w:p>
    <w:p>
      <w:r>
        <w:t>Sóc Trăng</w:t>
      </w:r>
    </w:p>
    <w:p>
      <w:r>
        <w:t>094</w:t>
      </w:r>
    </w:p>
    <w:p>
      <w:r>
        <w:t>29</w:t>
      </w:r>
    </w:p>
    <w:p>
      <w:r>
        <w:t>Quảng Bình</w:t>
      </w:r>
    </w:p>
    <w:p>
      <w:r>
        <w:t>044</w:t>
      </w:r>
    </w:p>
    <w:p>
      <w:r>
        <w:t>62</w:t>
      </w:r>
    </w:p>
    <w:p>
      <w:r>
        <w:t>Bạc Liêu</w:t>
      </w:r>
    </w:p>
    <w:p>
      <w:r>
        <w:t>095</w:t>
      </w:r>
    </w:p>
    <w:p>
      <w:r>
        <w:t>30</w:t>
      </w:r>
    </w:p>
    <w:p>
      <w:r>
        <w:t>Quảng Trị</w:t>
      </w:r>
    </w:p>
    <w:p>
      <w:r>
        <w:t>045</w:t>
      </w:r>
    </w:p>
    <w:p>
      <w:r>
        <w:t>63</w:t>
      </w:r>
    </w:p>
    <w:p>
      <w:r>
        <w:t>Cà Mau</w:t>
      </w:r>
    </w:p>
    <w:p>
      <w:r>
        <w:t>096</w:t>
      </w:r>
    </w:p>
    <w:p>
      <w:r>
        <w:t>31</w:t>
      </w:r>
    </w:p>
    <w:p>
      <w:r>
        <w:t>Thừa Thiên Huế</w:t>
      </w:r>
    </w:p>
    <w:p>
      <w:r>
        <w:t>046</w:t>
      </w:r>
    </w:p>
    <w:p>
      <w:r>
        <w:t>64</w:t>
      </w:r>
    </w:p>
    <w:p>
      <w:r>
        <w:t>Bộ Lao động - Thương binh và Xã hội</w:t>
      </w:r>
    </w:p>
    <w:p>
      <w:r>
        <w:t>099</w:t>
      </w:r>
    </w:p>
    <w:p>
      <w:r>
        <w:t>32</w:t>
      </w:r>
    </w:p>
    <w:p>
      <w:r>
        <w:t>Đà Nẵng</w:t>
      </w:r>
    </w:p>
    <w:p>
      <w:r>
        <w:t>048</w:t>
      </w:r>
    </w:p>
    <w:p>
      <w:r>
        <w:t>33</w:t>
      </w:r>
    </w:p>
    <w:p>
      <w:r>
        <w:t>Quảng Nam</w:t>
      </w:r>
    </w:p>
    <w:p>
      <w:r>
        <w:t>049</w:t>
      </w:r>
    </w:p>
    <w:p>
      <w:r>
        <w:t>Mẫu số 17/PLI</w:t>
      </w:r>
    </w:p>
    <w:p>
      <w:r>
        <w:t>TÊN DOANH NGHIỆP/TỔ CHỨC</w:t>
      </w:r>
    </w:p>
    <w:p>
      <w:r>
        <w:t>-------</w:t>
      </w:r>
    </w:p>
    <w:p>
      <w:r>
        <w:t>CỘNG HÒA XÃ HỘI CHỦ NGHĨA VIỆT NAM</w:t>
      </w:r>
    </w:p>
    <w:p>
      <w:r>
        <w:t>Độc lập - Tự do - Hạnh phúc</w:t>
      </w:r>
    </w:p>
    <w:p>
      <w:r>
        <w:t>---------------</w:t>
      </w:r>
    </w:p>
    <w:p>
      <w:r>
        <w:t>Số:…...</w:t>
      </w:r>
    </w:p>
    <w:p>
      <w:r>
        <w:t>......., ngày.....tháng.....năm.....</w:t>
      </w:r>
    </w:p>
    <w:p>
      <w:r>
        <w:t>BÁO CÁO TÌNH HÌNH NGƯỜI LAO ĐỘNG NƯỚC NGOÀI ĐẾN LÀM VIỆC</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 .</w:t>
      </w:r>
    </w:p>
    <w:p>
      <w:r>
        <w:t>Báo cáo tình hình người lao động nước ngoài đến làm việc tại tỉnh, thành phố trực thuộc trung ương của doanh nghiệp/tổ chức  (có bảng số liệu kèm theo) .</w:t>
      </w:r>
    </w:p>
    <w:p>
      <w:r>
        <w:t>Xin trân trọng cảm ơn!</w:t>
      </w:r>
    </w:p>
    <w:p>
      <w:r>
        <w:t>Nơi nhận:</w:t>
      </w:r>
    </w:p>
    <w:p>
      <w:r>
        <w:t>- Như trên;</w:t>
      </w:r>
    </w:p>
    <w:p>
      <w:r>
        <w:t>- Lưu: VT.</w:t>
      </w:r>
    </w:p>
    <w:p>
      <w:r>
        <w:t>ĐẠI DIỆN DOANH NGHIỆP/TỔ CHỨC</w:t>
      </w:r>
    </w:p>
    <w:p>
      <w:r>
        <w:t>(Ký và ghi rõ họ tên, đóng dấu)</w:t>
      </w:r>
    </w:p>
    <w:p>
      <w:r>
        <w:t>Ghi chú:   (1) Bộ Lao động - Thương binh và Xã hội (Cục Việc làm) và Sở Lao động - Thương binh và Xã hội tỉnh, thành phố…</w:t>
      </w:r>
    </w:p>
    <w:p>
      <w:r>
        <w:t>BÁO CÁO TÌNH HÌNH NGƯỜI LAO ĐỘNG NƯỚC NGOÀI ĐẾN LÀM VIỆC</w:t>
      </w:r>
    </w:p>
    <w:p>
      <w:r>
        <w:t>(Kèm theo Công văn số... ngày... tháng ... năm... của (tên doanh nghiệp/tổ chức))</w:t>
      </w:r>
    </w:p>
    <w:p>
      <w:r>
        <w:t>Đơn vị tính: người</w:t>
      </w:r>
    </w:p>
    <w:p>
      <w:r>
        <w:t>STT</w:t>
      </w:r>
    </w:p>
    <w:p>
      <w:r>
        <w:t>Họ và tên</w:t>
      </w:r>
    </w:p>
    <w:p>
      <w:r>
        <w:t>Quốc tịch</w:t>
      </w:r>
    </w:p>
    <w:p>
      <w:r>
        <w:t>Số hộ chiếu</w:t>
      </w:r>
    </w:p>
    <w:p>
      <w:r>
        <w:t>Địa điểm   làm việc</w:t>
      </w:r>
    </w:p>
    <w:p>
      <w:r>
        <w:t>Ngày bắt đầu   làm việc</w:t>
      </w:r>
    </w:p>
    <w:p>
      <w:r>
        <w:t>Ngày kết thúc làm việc</w:t>
      </w:r>
    </w:p>
    <w:p>
      <w:r>
        <w:t>Mã số giấy phép lao   động đã được cấp</w:t>
      </w:r>
    </w:p>
    <w:p>
      <w:r>
        <w:t>Ghi chú</w:t>
      </w:r>
    </w:p>
    <w:p>
      <w:r>
        <w:t>1</w:t>
      </w:r>
    </w:p>
    <w:p>
      <w:r>
        <w:t>2</w:t>
      </w:r>
    </w:p>
    <w:p>
      <w:r>
        <w:t>......</w:t>
      </w:r>
    </w:p>
    <w:p>
      <w:r>
        <w:t>Tổng</w:t>
      </w:r>
    </w:p>
    <w:p>
      <w:r>
        <w:t>ĐẠI DIỆN DOANH NGHIỆP/TỔ CHỨC</w:t>
      </w:r>
    </w:p>
    <w:p>
      <w:r>
        <w:t>(Ký và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