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64/2023/NĐ-CP bổ sung Nghị định 87/2021/NĐ-CP về kéo dài thời gian thực hiện và sửa đổi Nghị định 20/2020/NĐ-CP thực hiện thí điểm quản lý lao động, tiền lương, tiền thưởng đối với tập đoàn kinh tế, tổng công ty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64/2023/NĐ-CP</w:t>
      </w:r>
    </w:p>
    <w:p>
      <w:r>
        <w:t>Hà Nội, ngày 23 tháng 8 năm 2023</w:t>
      </w:r>
    </w:p>
    <w:p>
      <w:r>
        <w:t>NGHỊ ĐỊNH</w:t>
      </w:r>
    </w:p>
    <w:p>
      <w:r>
        <w:t>BỔ SUNG NGHỊ ĐỊNH SỐ 87/2021/NĐ-CP NGÀY 29 THÁNG 9 NĂM 2021 CỦA CHÍNH PHỦ VỀ KÉO DÀI THỜI GIAN THỰC HIỆN VÀ SỬA ĐỔI, BỔ SUNG MỘT SỐ ĐIỀU CỦA NGHỊ ĐỊNH SỐ 20/2020/NĐ-CP NGÀY 17 THÁNG 02 NĂM 2020 CỦA CHÍNH PHỦ THỰC HIỆN THÍ ĐIỂM QUẢN LÝ LAO ĐỘNG, TIỀN LƯƠNG, TIỀN THƯỞNG ĐỐI VỚI MỘT SỐ TẬP ĐOÀN KINH TẾ, TỔNG CÔNG TY NHÀ NƯỚC</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Lao động ngày 20 tháng 11 năm 2019;</w:t>
      </w:r>
    </w:p>
    <w:p>
      <w:r>
        <w:t>Căn cứ Luật Doanh nghiệp ngày 17 tháng 6 năm 2020;</w:t>
      </w:r>
    </w:p>
    <w:p>
      <w:r>
        <w:t>Căn cứ Luật Quản lý, sử dụng vốn nhà nước đầu tư vào sản xuất, kinh doanh tại doanh nghiệp ngày 26 tháng 11 năm 2014;</w:t>
      </w:r>
    </w:p>
    <w:p>
      <w:r>
        <w:t>Theo đề nghị của Bộ trưởng Bộ Lao động - Thương binh và Xã hội;</w:t>
      </w:r>
    </w:p>
    <w:p>
      <w:r>
        <w:t>Chính phủ ban hành Nghị định bổ sung Nghị định số 87/2021/NĐ-CP ngày 29 tháng 9 năm 2021 của Chính phủ về kéo dài thời gian thực hiện và sửa đổi, bổ sung một số điều của Nghị định số 20/2020/NĐ-CP ngày 17 tháng 02 năm 2020 của Chính phủ thực hiện thí điểm quản lý lao động, tiền lương, tiền thưởng đối với một số tập đoàn kinh tế, tổng công ty nhà nước.</w:t>
      </w:r>
    </w:p>
    <w:p>
      <w:r>
        <w:t>Điều 1. Bổ sung Nghị định số 87/2021/NĐ-CP ngày 29 tháng 9 năm 2021 của Chính phủ về kéo dài thời gian thực hiện và sửa đổi, bổ sung một số điều của Nghị định số 20/2020/NĐ-CP ngày 17 tháng 02 năm 2020 của Chính phủ thực hiện thí điểm quản lý lao động, tiền lương, tiền thưởng đối với một số tập đoàn kinh tế, tổng công ty nhà nước</w:t>
      </w:r>
    </w:p>
    <w:p>
      <w:r>
        <w:t>Bổ sung khoản 6 vào Điều 2 như sau:</w:t>
      </w:r>
    </w:p>
    <w:p>
      <w:r>
        <w:t>“6. Đối với Công ty mẹ - Tổng công ty Hàng không Việt Nam (sau đây gọi tắt là VNA), sau khi trả lương cho người lái máy bay là người Việt Nam làm việc theo hợp đồng lao động cho VNA từ quỹ tiền lương thực hiện của người lao động và Ban điều hành theo quy định tại Nghị định số 20/2020/NĐ-CP ngày 17 tháng 02 năm 2020 của Chính phủ và   khoản 3, khoản 4 Điều 2 Nghị định này   (sau đây gọi tắt là quỹ tiền lương thực hiện) mà mức tiền lương của người lái máy bay là người Việt Nam thấp hơn mức tiền lương của người lái máy bay là người nước ngoài cùng làm việc cho VNA thì được xác định nguồn tiền lương bổ sung để trả thêm cho người lái máy bay là người Việt Nam theo quy định sau:</w:t>
      </w:r>
    </w:p>
    <w:p>
      <w:r>
        <w:t>a) Nguồn tiền lương bổ sung tối đa hằng năm được căn cứ vào mức độ chênh lệch giữa mức tiền lương trước khi được bổ sung của người lái máy bay là người Việt Nam và mức tiền lương (gồm lương cơ bản, lương theo giờ bay và lương theo giờ giảng dạy) của người lái máy bay là người nước ngoài, tính bình quân tương ứng theo nhóm chức danh trong cùng đội bay và thời gian làm việc thực tế của người lái máy bay.</w:t>
      </w:r>
    </w:p>
    <w:p>
      <w:r>
        <w:t>b) Mức tiền lương trước khi được bổ sung của người lái máy bay là người Việt Nam là mức tiền lương được hưởng từ quỹ tiền lương thực hiện hằng năm, theo quy chế trả lương của VNA. Việc phân bổ quỹ tiền lương thực hiện hằng năm để trả lương cho người lái máy bay là người Việt Nam được lấy theo tỷ lệ (%) giữa phần tiền lương thực tế năm 2022 trả cho người lái máy bay là người Việt Nam so với quỹ tiền lương thực hiện của năm 2022.</w:t>
      </w:r>
    </w:p>
    <w:p>
      <w:r>
        <w:t>c) Việc xác định nguồn tiền lương bổ sung phải phù hợp với khả năng đáp ứng tài chính của VNA, bảo đảm VNA hoàn thành chỉ tiêu lợi nhuận kế hoạch do Ủy ban Quản lý vốn nhà nước tại doanh nghiệp giao hằng năm (nếu VNA lỗ thì phải giảm lỗ so với thực hiện của năm trước liền kề).</w:t>
      </w:r>
    </w:p>
    <w:p>
      <w:r>
        <w:t>d) Nguồn tiền lương bổ sung được hạch toán vào chi phí sản xuất, kinh doanh của VNA theo quy định của pháp luật và được sử dụng để trả cho người lái máy bay là người Việt Nam đang làm việc theo hợp đồng lao động cho VNA tại thời điểm trả thêm tiền lương, không chi trả cho các đối tượng khác hoặc sử dụng vào mục đích khác. Việc trả thêm tiền lương cho người lái máy bay là người Việt Nam được căn cứ vào chức danh và thời gian làm việc thực tế của người lái máy bay theo quy chế của VNA.”</w:t>
      </w:r>
    </w:p>
    <w:p>
      <w:r>
        <w:t>Điều 2. Trách nhiệm tổ chức thực hiện</w:t>
      </w:r>
    </w:p>
    <w:p>
      <w:r>
        <w:t>1. Người đại diện vốn nhà nước tại VNA có trách nhiệm:</w:t>
      </w:r>
    </w:p>
    <w:p>
      <w:r>
        <w:t>a) Trước ngày 31 tháng 01 hằng năm, xây dựng phương án bổ sung nguồn tiền lương cho người lái máy bay là người Việt Nam của năm trước liền kề, trong đó phải nêu rõ sự phù hợp của phương án với khả năng đáp ứng tài chính và mức độ hoàn thành chỉ tiêu lợi nhuận kế hoạch của VNA, báo cáo Ủy ban Quản lý vốn nhà nước tại doanh nghiệp cho ý kiến.</w:t>
      </w:r>
    </w:p>
    <w:p>
      <w:r>
        <w:t>b) Tham gia ý kiến, biểu quyết trong Hội đồng quản trị hoặc Đại hội đồng cổ đông theo phương án đã được Ủy ban Quản lý vốn nhà nước tại doanh nghiệp cho ý kiến để quyết định bổ sung nguồn tiền lương cho người lái máy bay là người Việt Nam.</w:t>
      </w:r>
    </w:p>
    <w:p>
      <w:r>
        <w:t>c) Tham gia ý kiến, biểu quyết để Tổng giám đốc hoặc Hội đồng quản trị VNA ban hành quy chế để trả thêm tiền lương từ nguồn tiền lương bổ sung cho người lái máy bay là người Việt Nam.</w:t>
      </w:r>
    </w:p>
    <w:p>
      <w:r>
        <w:t>d) Báo cáo kết quả thực hiện việc bổ sung nguồn tiền lương và chi trả tiền lương cho người lái máy bay là người Việt Nam về Ủy ban Quản lý vốn nhà nước tại doanh nghiệp.</w:t>
      </w:r>
    </w:p>
    <w:p>
      <w:r>
        <w:t>2. Ủy ban Quản lý vốn nhà nước tại doanh nghiệp có trách nhiệm:</w:t>
      </w:r>
    </w:p>
    <w:p>
      <w:r>
        <w:t>a) Chỉ đạo người đại diện vốn nhà nước tại VNA thực hiện các nhiệm vụ quy định tại khoản 1 Điều này.</w:t>
      </w:r>
    </w:p>
    <w:p>
      <w:r>
        <w:t>b) Xem xét, có ý kiến bằng văn bản để thông báo cho người đại diện vốn nhà nước tại VNA về phương án bổ sung nguồn tiền lương cho người lái máy bay là người Việt Nam, đồng thời gửi về Bộ Lao động - Thương binh và Xã hội để theo dõi, giám sát chung.</w:t>
      </w:r>
    </w:p>
    <w:p>
      <w:r>
        <w:t>Điều 3. Hiệu lực thi hành</w:t>
      </w:r>
    </w:p>
    <w:p>
      <w:r>
        <w:t>1. Nghị định này có hiệu lực thi hành kể từ ngày ký ban hành.</w:t>
      </w:r>
    </w:p>
    <w:p>
      <w:r>
        <w:t>2. Việc bổ sung nguồn tiền lương theo quy định tại   Điều 1 Nghị định này   được thực hiện từ ngày 01 tháng 01 năm 2023.</w:t>
      </w:r>
    </w:p>
    <w:p>
      <w:r>
        <w:t>3. Các Bộ trưởng, Thủ trưởng cơ quan ngang bộ, Thủ trưởng cơ quan thuộc Chính phủ, Chủ tịch Ủy ban nhân dân tỉnh, thành phố trực thuộc trung ương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HĐNĐ,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Các tập đoàn kinh tế, tổng công ty nhà nước;</w:t>
      </w:r>
    </w:p>
    <w:p>
      <w:r>
        <w:t>- VPCP: BTCN, các PCN, Trợ lý TTg, TGĐ Cổng TTĐT, các Vụ, Cục, đơn vị trực thuộc, Công báo;</w:t>
      </w:r>
    </w:p>
    <w:p>
      <w:r>
        <w:t>- Lưu: VT, KTTH (2b).</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