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57/2023/NĐ-CP sửa đổi Nghị định 49/2019/NĐ-CP hướng dẫn Luật Công an nhân dân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57/2023/NĐ-CP</w:t>
      </w:r>
    </w:p>
    <w:p>
      <w:r>
        <w:t>Hà Nội, ngày 11 tháng 8 năm 2023</w:t>
      </w:r>
    </w:p>
    <w:p>
      <w:r>
        <w:t>NGHỊ ĐỊNH</w:t>
      </w:r>
    </w:p>
    <w:p>
      <w:r>
        <w:t>SỬA ĐỔI, BỔ SUNG MỘT SỐ ĐIỀU CỦA NGHỊ ĐỊNH SỐ 49/2019/NĐ-CP NGÀY 06 THÁNG 6 NĂM 2019 CỦA CHÍNH PHỦ QUY ĐỊNH CHI TIẾT VÀ BIỆN PHÁP THI HÀNH MỘT SỐ ĐIỀU CỦA LUẬT CÔNG AN NHÂN DÂN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Công an nhân dân ngày 20 tháng 11 năm 2018; Luật sửa đổi, bổ sung một số điều của Luật Công an nhân dân ngày 22 tháng 6 năm 2023;</w:t>
      </w:r>
    </w:p>
    <w:p>
      <w:r>
        <w:t>Theo đề nghị của Bộ trưởng Bộ Công an;</w:t>
      </w:r>
    </w:p>
    <w:p>
      <w:r>
        <w:t>Chính phủ ban hành Nghị định sửa đổi, bổ sung một số điều của Nghị định số 49/2019/NĐ-CP ngày 06 tháng 6 năm 2019 của Chính phủ quy định chi tiết và biện pháp thi hành một số điều của Luật Công an nhân dân.</w:t>
      </w:r>
    </w:p>
    <w:p>
      <w:r>
        <w:t>Điều 1. Sửa đổi, bổ sung một số điều của Nghị định số 49/2019/NĐ-CP ngày 06 tháng 6 năm 2019 của Chính phủ quy định chi tiết và biện pháp thi hành một số điều của Luật Công an nhân dân</w:t>
      </w:r>
    </w:p>
    <w:p>
      <w:r>
        <w:t>1. Bổ sung   Điều 2a   vào sau   Điều 2   như sau:</w:t>
      </w:r>
    </w:p>
    <w:p>
      <w:r>
        <w:t>“Điều 2a. Xét thăng cấp bậc hàm cấp tướng trước thời hạn</w:t>
      </w:r>
    </w:p>
    <w:p>
      <w:r>
        <w:t>Tiêu chí, tiêu chuẩn lập thành tích đặc biệt xuất sắc trong bảo vệ an ninh quốc gia, bảo đảm trật tự, an toàn xã hội, đấu tranh phòng, chống tội phạm và vi phạm pháp luật, xây dựng Công an nhân dân, nghiên cứu khoa học, công tác, học tập để xét thăng cấp bậc hàm cấp tướng trước thời hạn theo quy định tại khoản 1 Điều 23 Luật Công an nhân dân được quy định cụ thể như sau:</w:t>
      </w:r>
    </w:p>
    <w:p>
      <w:r>
        <w:t>1. Sĩ quan Công an nhân dân được xét thăng cấp bậc hàm cấp tướng trước thời hạn trong trường hợp lập thành tích đặc biệt xuất sắc trong bảo vệ an ninh quốc gia, bảo đảm trật tự, an toàn xã hội, đấu tranh phòng, chống tội phạm và vi phạm pháp luật, xây dựng Công an nhân dân, nghiên cứu khoa học, công tác, học tập mà được tặng thưởng một trong các hình thức huân chương, danh hiệu vinh dự nhà nước (không tính các hình thức khen thưởng theo niên hạn và khen thưởng quá trình cống hiến) như sau:</w:t>
      </w:r>
    </w:p>
    <w:p>
      <w:r>
        <w:t>a) Các hình thức huân chương: Huân chương Sao vàng; Huân chương Hồ Chí Minh; Huân chương Độc lập hạng Nhất, hạng Nhì, hạng Ba; Huân chương Quân công hạng Nhất, hạng Nhì, hạng Ba; Huân chương Lao động hạng Nhất, hạng Nhì, hạng Ba; Huân chương Bảo vệ Tổ quốc hạng Nhất, hạng Nhì, hạng Ba; Huân chương Chiến công hạng Nhất, hạng Nhì, hạng Ba;</w:t>
      </w:r>
    </w:p>
    <w:p>
      <w:r>
        <w:t>b) Danh hiệu vinh dự nhà nước: Danh hiệu Anh hùng Lực lượng vũ trang nhân dân; Danh hiệu Anh hùng Lao động.</w:t>
      </w:r>
    </w:p>
    <w:p>
      <w:r>
        <w:t>2. Trong thời gian giữ một chức vụ chỉ được xét thăng cấp bậc hàm trước thời hạn một lần và thời điểm tặng thưởng huân chương, thành tích đặc biệt xuất sắc phải trong niên hạn giữ cấp bậc hàm hiện tại.</w:t>
      </w:r>
    </w:p>
    <w:p>
      <w:r>
        <w:t>3. Thời gian thăng cấp bậc hàm cấp tướng trước thời hạn không quá 12 tháng và do cơ quan, tổ chức có thẩm quyền khi xem xét các trường hợp cụ thể căn cứ mức độ thành tích, phạm vi ảnh hưởng của các hình thức khen thưởng để quyết định thời gian thăng cấp bậc hàm cấp tướng trước thời hạn cho phù hợp.”</w:t>
      </w:r>
    </w:p>
    <w:p>
      <w:r>
        <w:t>2. Bổ sung   Điều 3a   vào sau   Điều 3   như sau:</w:t>
      </w:r>
    </w:p>
    <w:p>
      <w:r>
        <w:t>“Điều 3a. Hạn tuổi phục vụ cao nhất của nữ sĩ quan Công an nhân dân có cấp bậc hàm Thượng tá, Đại tá; nam sĩ quan Công an nhân dân có cấp bậc hàm Đại tá, cấp tướng; công nhân công an</w:t>
      </w:r>
    </w:p>
    <w:p>
      <w:r>
        <w:t>1. Kể từ ngày 15 tháng 8 năm 2023 đến hết ngày 31 tháng 12 năm 2023, hạn tuổi phục vụ cao nhất đối với nữ sĩ quan Công an nhân dân có cấp bậc hàm Thượng tá là 56 tuổi; kể từ ngày 01 tháng 01 năm 2024, cứ mỗi năm tăng thêm 04 tháng cho đến khi đủ 58 tuổi vào năm 2029 được xác định theo lộ trình như sau:</w:t>
      </w:r>
    </w:p>
    <w:p>
      <w:r>
        <w:t>Năm</w:t>
      </w:r>
    </w:p>
    <w:p>
      <w:r>
        <w:t>Hạn tuổi phục vụ cao nhất</w:t>
      </w:r>
    </w:p>
    <w:p>
      <w:r>
        <w:t>2024</w:t>
      </w:r>
    </w:p>
    <w:p>
      <w:r>
        <w:t>56 tuổi 4 tháng</w:t>
      </w:r>
    </w:p>
    <w:p>
      <w:r>
        <w:t>2025</w:t>
      </w:r>
    </w:p>
    <w:p>
      <w:r>
        <w:t>56 tuổi 8 tháng</w:t>
      </w:r>
    </w:p>
    <w:p>
      <w:r>
        <w:t>2026</w:t>
      </w:r>
    </w:p>
    <w:p>
      <w:r>
        <w:t>57 tuổi</w:t>
      </w:r>
    </w:p>
    <w:p>
      <w:r>
        <w:t>2027</w:t>
      </w:r>
    </w:p>
    <w:p>
      <w:r>
        <w:t>57 tuổi 4 tháng</w:t>
      </w:r>
    </w:p>
    <w:p>
      <w:r>
        <w:t>2028</w:t>
      </w:r>
    </w:p>
    <w:p>
      <w:r>
        <w:t>57 tuổi 8 tháng</w:t>
      </w:r>
    </w:p>
    <w:p>
      <w:r>
        <w:t>Từ năm 2029 trở đi</w:t>
      </w:r>
    </w:p>
    <w:p>
      <w:r>
        <w:t>58 tuổi</w:t>
      </w:r>
    </w:p>
    <w:p>
      <w:r>
        <w:t>Việc đối chiếu tháng, năm sinh của nữ sĩ quan Công an nhân dân có cấp bậc hàm Thượng tá với hạn tuổi phục vụ cao nhất quy định tại khoản này theo Phụ lục I ban hành kèm theo Nghị định này.</w:t>
      </w:r>
    </w:p>
    <w:p>
      <w:r>
        <w:t>2. Kể từ ngày 15 tháng 8 năm 2023 đến hết ngày 31 tháng 12 năm 2023, hạn tuổi phục vụ cao nhất đối với nam sĩ quan Công an nhân dân có cấp bậc hàm Đại tá, cấp tướng là 60 tuổi 9 tháng, nữ sĩ quan Công an nhân dân có cấp bậc hàm Đại tá là 56 tuổi; kể từ ngày 01 tháng 01 năm 2024, cứ mỗi năm tăng thêm 03 tháng đối với nam cho đến khi đủ 62 tuổi vào năm 2028 và cứ mỗi năm tăng thêm 04 tháng đối với nữ cho đến khi đủ 60 tuổi vào năm 2035 được xác định theo lộ trình như sau:</w:t>
      </w:r>
    </w:p>
    <w:p>
      <w:r>
        <w:t>Nam</w:t>
      </w:r>
    </w:p>
    <w:p>
      <w:r>
        <w:t>Nữ</w:t>
      </w:r>
    </w:p>
    <w:p>
      <w:r>
        <w:t>Năm</w:t>
      </w:r>
    </w:p>
    <w:p>
      <w:r>
        <w:t>Hạn tuổi phục vụ cao nhất</w:t>
      </w:r>
    </w:p>
    <w:p>
      <w:r>
        <w:t>Năm</w:t>
      </w:r>
    </w:p>
    <w:p>
      <w:r>
        <w:t>Hạn tuổi phục vụ cao nhất</w:t>
      </w:r>
    </w:p>
    <w:p>
      <w:r>
        <w:t>2024</w:t>
      </w:r>
    </w:p>
    <w:p>
      <w:r>
        <w:t>61 tuổi</w:t>
      </w:r>
    </w:p>
    <w:p>
      <w:r>
        <w:t>2024</w:t>
      </w:r>
    </w:p>
    <w:p>
      <w:r>
        <w:t>56 tuổi 4 tháng</w:t>
      </w:r>
    </w:p>
    <w:p>
      <w:r>
        <w:t>2025</w:t>
      </w:r>
    </w:p>
    <w:p>
      <w:r>
        <w:t>61 tuổi 3 tháng</w:t>
      </w:r>
    </w:p>
    <w:p>
      <w:r>
        <w:t>2025</w:t>
      </w:r>
    </w:p>
    <w:p>
      <w:r>
        <w:t>56 tuổi 8 tháng</w:t>
      </w:r>
    </w:p>
    <w:p>
      <w:r>
        <w:t>2026</w:t>
      </w:r>
    </w:p>
    <w:p>
      <w:r>
        <w:t>61 tuổi 6 tháng</w:t>
      </w:r>
    </w:p>
    <w:p>
      <w:r>
        <w:t>2026</w:t>
      </w:r>
    </w:p>
    <w:p>
      <w:r>
        <w:t>57 tuổi</w:t>
      </w:r>
    </w:p>
    <w:p>
      <w:r>
        <w:t>2027</w:t>
      </w:r>
    </w:p>
    <w:p>
      <w:r>
        <w:t>61 tuổi 9 tháng</w:t>
      </w:r>
    </w:p>
    <w:p>
      <w:r>
        <w:t>2027</w:t>
      </w:r>
    </w:p>
    <w:p>
      <w:r>
        <w:t>57 tuổi 4 tháng</w:t>
      </w:r>
    </w:p>
    <w:p>
      <w:r>
        <w:t>Từ năm 2028 trở đi</w:t>
      </w:r>
    </w:p>
    <w:p>
      <w:r>
        <w:t>62 tuổi</w:t>
      </w:r>
    </w:p>
    <w:p>
      <w:r>
        <w:t>2028</w:t>
      </w:r>
    </w:p>
    <w:p>
      <w:r>
        <w:t>57 tuổi 8 tháng</w:t>
      </w:r>
    </w:p>
    <w:p>
      <w:r>
        <w:t>2029</w:t>
      </w:r>
    </w:p>
    <w:p>
      <w:r>
        <w:t>58 tuổi</w:t>
      </w:r>
    </w:p>
    <w:p>
      <w:r>
        <w:t>2030</w:t>
      </w:r>
    </w:p>
    <w:p>
      <w:r>
        <w:t>58 tuổi 4 tháng</w:t>
      </w:r>
    </w:p>
    <w:p>
      <w:r>
        <w:t>2031</w:t>
      </w:r>
    </w:p>
    <w:p>
      <w:r>
        <w:t>58 tuổi 8 tháng</w:t>
      </w:r>
    </w:p>
    <w:p>
      <w:r>
        <w:t>2032</w:t>
      </w:r>
    </w:p>
    <w:p>
      <w:r>
        <w:t>59 tuổi</w:t>
      </w:r>
    </w:p>
    <w:p>
      <w:r>
        <w:t>2033</w:t>
      </w:r>
    </w:p>
    <w:p>
      <w:r>
        <w:t>59 tuổi 4 tháng</w:t>
      </w:r>
    </w:p>
    <w:p>
      <w:r>
        <w:t>2034</w:t>
      </w:r>
    </w:p>
    <w:p>
      <w:r>
        <w:t>59 tuổi 8 tháng</w:t>
      </w:r>
    </w:p>
    <w:p>
      <w:r>
        <w:t>Từ năm 2035 trở đi</w:t>
      </w:r>
    </w:p>
    <w:p>
      <w:r>
        <w:t>60 tuổi</w:t>
      </w:r>
    </w:p>
    <w:p>
      <w:r>
        <w:t>Việc đối chiếu tháng, năm sinh của sĩ quan Công an nhân dân có cấp bậc hàm Đại tá và nam sĩ quan Công an nhân dân có cấp bậc hàm cấp tướng tương ứng với hạn tuổi phục vụ cao nhất quy định tại khoản này theo Phụ lục II ban hành kèm theo Nghị định này.</w:t>
      </w:r>
    </w:p>
    <w:p>
      <w:r>
        <w:t>3. Kể từ ngày 15 tháng 8 năm 2023 đến hết ngày 31 tháng 12 năm 2023, hạn tuổi phục vụ cao nhất đối với nam công nhân công an là 60 tuổi 9 tháng, nữ công nhân công an là 56 tuổi; kể từ ngày 01 tháng 01 năm 2024, cứ mỗi năm tăng thêm 03 tháng đối với nam cho đến khi đủ 62 tuổi vào năm 2028 và cứ mỗi năm tăng thêm 04 tháng đối với nữ cho đến khi đủ 60 tuổi vào năm 2035 được xác định theo lộ trình như sau:</w:t>
      </w:r>
    </w:p>
    <w:p>
      <w:r>
        <w:t>Nam</w:t>
      </w:r>
    </w:p>
    <w:p>
      <w:r>
        <w:t>Nữ</w:t>
      </w:r>
    </w:p>
    <w:p>
      <w:r>
        <w:t>Năm</w:t>
      </w:r>
    </w:p>
    <w:p>
      <w:r>
        <w:t>Hạn tuổi phục vụ cao nhất</w:t>
      </w:r>
    </w:p>
    <w:p>
      <w:r>
        <w:t>Năm</w:t>
      </w:r>
    </w:p>
    <w:p>
      <w:r>
        <w:t>Hạn tuổi phục vụ cao nhất</w:t>
      </w:r>
    </w:p>
    <w:p>
      <w:r>
        <w:t>2024</w:t>
      </w:r>
    </w:p>
    <w:p>
      <w:r>
        <w:t>61 tuổi</w:t>
      </w:r>
    </w:p>
    <w:p>
      <w:r>
        <w:t>2024</w:t>
      </w:r>
    </w:p>
    <w:p>
      <w:r>
        <w:t>56 tuổi 4 tháng</w:t>
      </w:r>
    </w:p>
    <w:p>
      <w:r>
        <w:t>2025</w:t>
      </w:r>
    </w:p>
    <w:p>
      <w:r>
        <w:t>61 tuổi 3 tháng</w:t>
      </w:r>
    </w:p>
    <w:p>
      <w:r>
        <w:t>2025</w:t>
      </w:r>
    </w:p>
    <w:p>
      <w:r>
        <w:t>56 tuổi 8 tháng</w:t>
      </w:r>
    </w:p>
    <w:p>
      <w:r>
        <w:t>2026</w:t>
      </w:r>
    </w:p>
    <w:p>
      <w:r>
        <w:t>61 tuổi 6 tháng</w:t>
      </w:r>
    </w:p>
    <w:p>
      <w:r>
        <w:t>2026</w:t>
      </w:r>
    </w:p>
    <w:p>
      <w:r>
        <w:t>57 tuổi</w:t>
      </w:r>
    </w:p>
    <w:p>
      <w:r>
        <w:t>2027</w:t>
      </w:r>
    </w:p>
    <w:p>
      <w:r>
        <w:t>61 tuổi 9 tháng</w:t>
      </w:r>
    </w:p>
    <w:p>
      <w:r>
        <w:t>2027</w:t>
      </w:r>
    </w:p>
    <w:p>
      <w:r>
        <w:t>57 tuổi 4 tháng</w:t>
      </w:r>
    </w:p>
    <w:p>
      <w:r>
        <w:t>Từ năm 2028 trở đi</w:t>
      </w:r>
    </w:p>
    <w:p>
      <w:r>
        <w:t>62 tuổi</w:t>
      </w:r>
    </w:p>
    <w:p>
      <w:r>
        <w:t>2028</w:t>
      </w:r>
    </w:p>
    <w:p>
      <w:r>
        <w:t>57 tuổi 8 tháng</w:t>
      </w:r>
    </w:p>
    <w:p>
      <w:r>
        <w:t>2029</w:t>
      </w:r>
    </w:p>
    <w:p>
      <w:r>
        <w:t>58 tuổi</w:t>
      </w:r>
    </w:p>
    <w:p>
      <w:r>
        <w:t>2030</w:t>
      </w:r>
    </w:p>
    <w:p>
      <w:r>
        <w:t>58 tuổi 4 tháng</w:t>
      </w:r>
    </w:p>
    <w:p>
      <w:r>
        <w:t>2031</w:t>
      </w:r>
    </w:p>
    <w:p>
      <w:r>
        <w:t>58 tuổi 8 tháng</w:t>
      </w:r>
    </w:p>
    <w:p>
      <w:r>
        <w:t>2032</w:t>
      </w:r>
    </w:p>
    <w:p>
      <w:r>
        <w:t>59 tuổi</w:t>
      </w:r>
    </w:p>
    <w:p>
      <w:r>
        <w:t>2033</w:t>
      </w:r>
    </w:p>
    <w:p>
      <w:r>
        <w:t>59 tuổi 4 tháng</w:t>
      </w:r>
    </w:p>
    <w:p>
      <w:r>
        <w:t>2034</w:t>
      </w:r>
    </w:p>
    <w:p>
      <w:r>
        <w:t>59 tuổi 8 tháng</w:t>
      </w:r>
    </w:p>
    <w:p>
      <w:r>
        <w:t>Từ năm 2035 trở đi</w:t>
      </w:r>
    </w:p>
    <w:p>
      <w:r>
        <w:t>60 tuổi</w:t>
      </w:r>
    </w:p>
    <w:p>
      <w:r>
        <w:t>Việc đối chiếu tháng, năm sinh của công nhân công an tương ứng với hạn tuổi phục vụ cao nhất quy định tại khoản này theo Phụ lục III ban hành kèm theo Nghị định này.</w:t>
      </w:r>
    </w:p>
    <w:p>
      <w:r>
        <w:t>4. Tính đến ngày 15 tháng 8 năm 2023, nữ sĩ quan Công an nhân dân có cấp bậc hàm Thượng tá, Đại tá, nam sĩ quan Công an nhân dân có cấp bậc hàm Đại tá, cấp tướng, công nhân công an đang công tác được áp dụng quy định về hạn tuổi phục vụ cao nhất theo quy định của Luật sửa đổi, bổ sung một số điều của Luật Công an nhân dân và Nghị định số 135/2020/NĐ-CP ngày 18 tháng 11 năm 2020 của Chính phủ quy định về tuổi nghỉ hưu.”</w:t>
      </w:r>
    </w:p>
    <w:p>
      <w:r>
        <w:t>3. Sửa đổi   điểm b khoản 1 Điều 12   như sau:</w:t>
      </w:r>
    </w:p>
    <w:p>
      <w:r>
        <w:t>“b) Nam đủ 55 tuổi đến dưới 62 tuổi, nữ đủ 50 tuổi đến dưới 60 tuổi và có đủ 20 năm đóng bảo hiểm xã hội trở lên mà không thuộc trường hợp quy định tại điểm a khoản này, nhưng do thay đổi tổ chức biên chế mà Công an nhân dân không còn nhu cầu bố trí sử dụng;”</w:t>
      </w:r>
    </w:p>
    <w:p>
      <w:r>
        <w:t>4. Sửa đổi   khoản 3 Điều 14   như sau:</w:t>
      </w:r>
    </w:p>
    <w:p>
      <w:r>
        <w:t>“3. Sĩ quan quy định tại khoản 1 Điều này có thể được kéo dài hạn tuổi phục vụ một hoặc nhiều lần, mỗi lần không quá 02 năm (24 tháng), tổng thời gian kéo dài không quá 05 năm (60 tháng).”</w:t>
      </w:r>
    </w:p>
    <w:p>
      <w:r>
        <w:t>Điều 2.  Bãi bỏ   Điều 11   Nghị định số 49/2019/NĐ-CP ngày 06 tháng 6 năm 2019 của Chính phủ quy định chi tiết và biện pháp thi hành một số điều của Luật Công an nhân dân.</w:t>
      </w:r>
    </w:p>
    <w:p>
      <w:r>
        <w:t>Điều 3. Hiệu lực thi hành</w:t>
      </w:r>
    </w:p>
    <w:p>
      <w:r>
        <w:t>Nghị định này có hiệu lực thi hành từ ngày 15 tháng 8 năm 2023.</w:t>
      </w:r>
    </w:p>
    <w:p>
      <w:r>
        <w:t>Điều 4. Trách nhiệm thi hành</w:t>
      </w:r>
    </w:p>
    <w:p>
      <w:r>
        <w:t>1. Bộ trưởng Bộ Công an chịu trách nhiệm hướng dẫn thi hành Nghị định này.</w:t>
      </w:r>
    </w:p>
    <w:p>
      <w:r>
        <w:t>2.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NC (2).</w:t>
      </w:r>
    </w:p>
    <w:p>
      <w:r>
        <w:t>TM. CHÍNH PHỦ</w:t>
      </w:r>
    </w:p>
    <w:p>
      <w:r>
        <w:t>THỦ TƯỚNG</w:t>
      </w:r>
    </w:p>
    <w:p>
      <w:r>
        <w:t>Phạm Minh Chính</w:t>
      </w:r>
    </w:p>
    <w:p>
      <w:r>
        <w:t>PHỤ LỤC I</w:t>
      </w:r>
    </w:p>
    <w:p>
      <w:r>
        <w:t>LỘ TRÌNH HẠN TUỔI PHỤC VỤ CAO NHẤT ĐỐI VỚI NỮ SĨ QUAN CÔNG AN NHÂN DÂN CÓ CẤP BẬC HÀM THƯỢNG TÁ GẮN VỚI THÁNG, NĂM SINH TƯƠNG ỨNG</w:t>
      </w:r>
    </w:p>
    <w:p>
      <w:r>
        <w:t>(Kèm theo Nghị định số 57/2023/NĐ-CP ngày 11 tháng 8 năm 2023 của Chính phủ)</w:t>
      </w:r>
    </w:p>
    <w:p>
      <w:r>
        <w:t>Thời điểm sinh</w:t>
      </w:r>
    </w:p>
    <w:p>
      <w:r>
        <w:t>Hạn tuổi phục vụ cao nhất</w:t>
      </w:r>
    </w:p>
    <w:p>
      <w:r>
        <w:t>Thời điểm hết hạn tuổi phục vụ cao nhất</w:t>
      </w:r>
    </w:p>
    <w:p>
      <w:r>
        <w:t>Tháng</w:t>
      </w:r>
    </w:p>
    <w:p>
      <w:r>
        <w:t>Năm</w:t>
      </w:r>
    </w:p>
    <w:p>
      <w:r>
        <w:t>Tháng</w:t>
      </w:r>
    </w:p>
    <w:p>
      <w:r>
        <w:t>Năm</w:t>
      </w:r>
    </w:p>
    <w:p>
      <w:r>
        <w:t>8</w:t>
      </w:r>
    </w:p>
    <w:p>
      <w:r>
        <w:t>1968</w:t>
      </w:r>
    </w:p>
    <w:p>
      <w:r>
        <w:t>56 tuổi 4 tháng</w:t>
      </w:r>
    </w:p>
    <w:p>
      <w:r>
        <w:t>1</w:t>
      </w:r>
    </w:p>
    <w:p>
      <w:r>
        <w:t>2025</w:t>
      </w:r>
    </w:p>
    <w:p>
      <w:r>
        <w:t>9</w:t>
      </w:r>
    </w:p>
    <w:p>
      <w:r>
        <w:t>1968</w:t>
      </w:r>
    </w:p>
    <w:p>
      <w:r>
        <w:t>56 tuổi 8 tháng</w:t>
      </w:r>
    </w:p>
    <w:p>
      <w:r>
        <w:t>6</w:t>
      </w:r>
    </w:p>
    <w:p>
      <w:r>
        <w:t>2025</w:t>
      </w:r>
    </w:p>
    <w:p>
      <w:r>
        <w:t>10</w:t>
      </w:r>
    </w:p>
    <w:p>
      <w:r>
        <w:t>1968</w:t>
      </w:r>
    </w:p>
    <w:p>
      <w:r>
        <w:t>7</w:t>
      </w:r>
    </w:p>
    <w:p>
      <w:r>
        <w:t>2025</w:t>
      </w:r>
    </w:p>
    <w:p>
      <w:r>
        <w:t>11</w:t>
      </w:r>
    </w:p>
    <w:p>
      <w:r>
        <w:t>1968</w:t>
      </w:r>
    </w:p>
    <w:p>
      <w:r>
        <w:t>8</w:t>
      </w:r>
    </w:p>
    <w:p>
      <w:r>
        <w:t>2025</w:t>
      </w:r>
    </w:p>
    <w:p>
      <w:r>
        <w:t>12</w:t>
      </w:r>
    </w:p>
    <w:p>
      <w:r>
        <w:t>1968</w:t>
      </w:r>
    </w:p>
    <w:p>
      <w:r>
        <w:t>9</w:t>
      </w:r>
    </w:p>
    <w:p>
      <w:r>
        <w:t>2025</w:t>
      </w:r>
    </w:p>
    <w:p>
      <w:r>
        <w:t>1</w:t>
      </w:r>
    </w:p>
    <w:p>
      <w:r>
        <w:t>1969</w:t>
      </w:r>
    </w:p>
    <w:p>
      <w:r>
        <w:t>10</w:t>
      </w:r>
    </w:p>
    <w:p>
      <w:r>
        <w:t>2025</w:t>
      </w:r>
    </w:p>
    <w:p>
      <w:r>
        <w:t>2</w:t>
      </w:r>
    </w:p>
    <w:p>
      <w:r>
        <w:t>1969</w:t>
      </w:r>
    </w:p>
    <w:p>
      <w:r>
        <w:t>11</w:t>
      </w:r>
    </w:p>
    <w:p>
      <w:r>
        <w:t>2025</w:t>
      </w:r>
    </w:p>
    <w:p>
      <w:r>
        <w:t>3</w:t>
      </w:r>
    </w:p>
    <w:p>
      <w:r>
        <w:t>1969</w:t>
      </w:r>
    </w:p>
    <w:p>
      <w:r>
        <w:t>12</w:t>
      </w:r>
    </w:p>
    <w:p>
      <w:r>
        <w:t>2025</w:t>
      </w:r>
    </w:p>
    <w:p>
      <w:r>
        <w:t>4</w:t>
      </w:r>
    </w:p>
    <w:p>
      <w:r>
        <w:t>1969</w:t>
      </w:r>
    </w:p>
    <w:p>
      <w:r>
        <w:t>1</w:t>
      </w:r>
    </w:p>
    <w:p>
      <w:r>
        <w:t>2026</w:t>
      </w:r>
    </w:p>
    <w:p>
      <w:r>
        <w:t>5</w:t>
      </w:r>
    </w:p>
    <w:p>
      <w:r>
        <w:t>1969</w:t>
      </w:r>
    </w:p>
    <w:p>
      <w:r>
        <w:t>57 tuổi</w:t>
      </w:r>
    </w:p>
    <w:p>
      <w:r>
        <w:t>6</w:t>
      </w:r>
    </w:p>
    <w:p>
      <w:r>
        <w:t>2026</w:t>
      </w:r>
    </w:p>
    <w:p>
      <w:r>
        <w:t>6</w:t>
      </w:r>
    </w:p>
    <w:p>
      <w:r>
        <w:t>1969</w:t>
      </w:r>
    </w:p>
    <w:p>
      <w:r>
        <w:t>7</w:t>
      </w:r>
    </w:p>
    <w:p>
      <w:r>
        <w:t>2026</w:t>
      </w:r>
    </w:p>
    <w:p>
      <w:r>
        <w:t>7</w:t>
      </w:r>
    </w:p>
    <w:p>
      <w:r>
        <w:t>1969</w:t>
      </w:r>
    </w:p>
    <w:p>
      <w:r>
        <w:t>8</w:t>
      </w:r>
    </w:p>
    <w:p>
      <w:r>
        <w:t>2026</w:t>
      </w:r>
    </w:p>
    <w:p>
      <w:r>
        <w:t>8</w:t>
      </w:r>
    </w:p>
    <w:p>
      <w:r>
        <w:t>1969</w:t>
      </w:r>
    </w:p>
    <w:p>
      <w:r>
        <w:t>9</w:t>
      </w:r>
    </w:p>
    <w:p>
      <w:r>
        <w:t>2026</w:t>
      </w:r>
    </w:p>
    <w:p>
      <w:r>
        <w:t>9</w:t>
      </w:r>
    </w:p>
    <w:p>
      <w:r>
        <w:t>1969</w:t>
      </w:r>
    </w:p>
    <w:p>
      <w:r>
        <w:t>10</w:t>
      </w:r>
    </w:p>
    <w:p>
      <w:r>
        <w:t>2026</w:t>
      </w:r>
    </w:p>
    <w:p>
      <w:r>
        <w:t>10</w:t>
      </w:r>
    </w:p>
    <w:p>
      <w:r>
        <w:t>1969</w:t>
      </w:r>
    </w:p>
    <w:p>
      <w:r>
        <w:t>11</w:t>
      </w:r>
    </w:p>
    <w:p>
      <w:r>
        <w:t>2026</w:t>
      </w:r>
    </w:p>
    <w:p>
      <w:r>
        <w:t>11</w:t>
      </w:r>
    </w:p>
    <w:p>
      <w:r>
        <w:t>1969</w:t>
      </w:r>
    </w:p>
    <w:p>
      <w:r>
        <w:t>12</w:t>
      </w:r>
    </w:p>
    <w:p>
      <w:r>
        <w:t>2026</w:t>
      </w:r>
    </w:p>
    <w:p>
      <w:r>
        <w:t>12</w:t>
      </w:r>
    </w:p>
    <w:p>
      <w:r>
        <w:t>1969</w:t>
      </w:r>
    </w:p>
    <w:p>
      <w:r>
        <w:t>1</w:t>
      </w:r>
    </w:p>
    <w:p>
      <w:r>
        <w:t>2027</w:t>
      </w:r>
    </w:p>
    <w:p>
      <w:r>
        <w:t>1</w:t>
      </w:r>
    </w:p>
    <w:p>
      <w:r>
        <w:t>1970</w:t>
      </w:r>
    </w:p>
    <w:p>
      <w:r>
        <w:t>57 tuổi 4 tháng</w:t>
      </w:r>
    </w:p>
    <w:p>
      <w:r>
        <w:t>6</w:t>
      </w:r>
    </w:p>
    <w:p>
      <w:r>
        <w:t>2027</w:t>
      </w:r>
    </w:p>
    <w:p>
      <w:r>
        <w:t>2</w:t>
      </w:r>
    </w:p>
    <w:p>
      <w:r>
        <w:t>1970</w:t>
      </w:r>
    </w:p>
    <w:p>
      <w:r>
        <w:t>7</w:t>
      </w:r>
    </w:p>
    <w:p>
      <w:r>
        <w:t>2027</w:t>
      </w:r>
    </w:p>
    <w:p>
      <w:r>
        <w:t>3</w:t>
      </w:r>
    </w:p>
    <w:p>
      <w:r>
        <w:t>1970</w:t>
      </w:r>
    </w:p>
    <w:p>
      <w:r>
        <w:t>8</w:t>
      </w:r>
    </w:p>
    <w:p>
      <w:r>
        <w:t>2027</w:t>
      </w:r>
    </w:p>
    <w:p>
      <w:r>
        <w:t>4</w:t>
      </w:r>
    </w:p>
    <w:p>
      <w:r>
        <w:t>1970</w:t>
      </w:r>
    </w:p>
    <w:p>
      <w:r>
        <w:t>9</w:t>
      </w:r>
    </w:p>
    <w:p>
      <w:r>
        <w:t>2027</w:t>
      </w:r>
    </w:p>
    <w:p>
      <w:r>
        <w:t>5</w:t>
      </w:r>
    </w:p>
    <w:p>
      <w:r>
        <w:t>1970</w:t>
      </w:r>
    </w:p>
    <w:p>
      <w:r>
        <w:t>10</w:t>
      </w:r>
    </w:p>
    <w:p>
      <w:r>
        <w:t>2027</w:t>
      </w:r>
    </w:p>
    <w:p>
      <w:r>
        <w:t>6</w:t>
      </w:r>
    </w:p>
    <w:p>
      <w:r>
        <w:t>1970</w:t>
      </w:r>
    </w:p>
    <w:p>
      <w:r>
        <w:t>11</w:t>
      </w:r>
    </w:p>
    <w:p>
      <w:r>
        <w:t>2027</w:t>
      </w:r>
    </w:p>
    <w:p>
      <w:r>
        <w:t>7</w:t>
      </w:r>
    </w:p>
    <w:p>
      <w:r>
        <w:t>1970</w:t>
      </w:r>
    </w:p>
    <w:p>
      <w:r>
        <w:t>12</w:t>
      </w:r>
    </w:p>
    <w:p>
      <w:r>
        <w:t>2027</w:t>
      </w:r>
    </w:p>
    <w:p>
      <w:r>
        <w:t>8</w:t>
      </w:r>
    </w:p>
    <w:p>
      <w:r>
        <w:t>1970</w:t>
      </w:r>
    </w:p>
    <w:p>
      <w:r>
        <w:t>1</w:t>
      </w:r>
    </w:p>
    <w:p>
      <w:r>
        <w:t>2028</w:t>
      </w:r>
    </w:p>
    <w:p>
      <w:r>
        <w:t>9</w:t>
      </w:r>
    </w:p>
    <w:p>
      <w:r>
        <w:t>1970</w:t>
      </w:r>
    </w:p>
    <w:p>
      <w:r>
        <w:t>57 tuổi 8 tháng</w:t>
      </w:r>
    </w:p>
    <w:p>
      <w:r>
        <w:t>6</w:t>
      </w:r>
    </w:p>
    <w:p>
      <w:r>
        <w:t>2028</w:t>
      </w:r>
    </w:p>
    <w:p>
      <w:r>
        <w:t>10</w:t>
      </w:r>
    </w:p>
    <w:p>
      <w:r>
        <w:t>1970</w:t>
      </w:r>
    </w:p>
    <w:p>
      <w:r>
        <w:t>7</w:t>
      </w:r>
    </w:p>
    <w:p>
      <w:r>
        <w:t>2028</w:t>
      </w:r>
    </w:p>
    <w:p>
      <w:r>
        <w:t>11</w:t>
      </w:r>
    </w:p>
    <w:p>
      <w:r>
        <w:t>1970</w:t>
      </w:r>
    </w:p>
    <w:p>
      <w:r>
        <w:t>8</w:t>
      </w:r>
    </w:p>
    <w:p>
      <w:r>
        <w:t>2028</w:t>
      </w:r>
    </w:p>
    <w:p>
      <w:r>
        <w:t>12</w:t>
      </w:r>
    </w:p>
    <w:p>
      <w:r>
        <w:t>1970</w:t>
      </w:r>
    </w:p>
    <w:p>
      <w:r>
        <w:t>9</w:t>
      </w:r>
    </w:p>
    <w:p>
      <w:r>
        <w:t>2028</w:t>
      </w:r>
    </w:p>
    <w:p>
      <w:r>
        <w:t>1</w:t>
      </w:r>
    </w:p>
    <w:p>
      <w:r>
        <w:t>1971</w:t>
      </w:r>
    </w:p>
    <w:p>
      <w:r>
        <w:t>10</w:t>
      </w:r>
    </w:p>
    <w:p>
      <w:r>
        <w:t>2028</w:t>
      </w:r>
    </w:p>
    <w:p>
      <w:r>
        <w:t>2</w:t>
      </w:r>
    </w:p>
    <w:p>
      <w:r>
        <w:t>1971</w:t>
      </w:r>
    </w:p>
    <w:p>
      <w:r>
        <w:t>11</w:t>
      </w:r>
    </w:p>
    <w:p>
      <w:r>
        <w:t>2028</w:t>
      </w:r>
    </w:p>
    <w:p>
      <w:r>
        <w:t>3</w:t>
      </w:r>
    </w:p>
    <w:p>
      <w:r>
        <w:t>1971</w:t>
      </w:r>
    </w:p>
    <w:p>
      <w:r>
        <w:t>12</w:t>
      </w:r>
    </w:p>
    <w:p>
      <w:r>
        <w:t>2028</w:t>
      </w:r>
    </w:p>
    <w:p>
      <w:r>
        <w:t>4</w:t>
      </w:r>
    </w:p>
    <w:p>
      <w:r>
        <w:t>1971</w:t>
      </w:r>
    </w:p>
    <w:p>
      <w:r>
        <w:t>1</w:t>
      </w:r>
    </w:p>
    <w:p>
      <w:r>
        <w:t>2029</w:t>
      </w:r>
    </w:p>
    <w:p>
      <w:r>
        <w:t>Từ tháng 5/1971 trở đi</w:t>
      </w:r>
    </w:p>
    <w:p>
      <w:r>
        <w:t>58 tuổi</w:t>
      </w:r>
    </w:p>
    <w:p>
      <w:r>
        <w:t>Tháng liền kề sau tháng người lao động đủ 58 tuổi</w:t>
      </w:r>
    </w:p>
    <w:p>
      <w:r>
        <w:t>PHỤ LỤC II</w:t>
      </w:r>
    </w:p>
    <w:p>
      <w:r>
        <w:t>LỘ TRÌNH HẠN TUỔI PHỤC VỤ CAO NHẤT ĐỐI VỚI SĨ QUAN CÔNG AN NHÂN DÂN CÓ CẤP BẬC HÀM ĐẠI TÁ, NAM SĨ QUAN CÔNG AN NHÂN DÂN CÓ CẤP BẬC HÀM CẤP TƯỚNG GẮN VỚI THÁNG, NĂM SINH TƯƠNG ỨNG</w:t>
      </w:r>
    </w:p>
    <w:p>
      <w:r>
        <w:t>(Kèm theo Nghị định số 57/2023/NĐ-CP ngày 11 tháng 8 năm 2023 của Chính phủ)</w:t>
      </w:r>
    </w:p>
    <w:p>
      <w:r>
        <w:t>Nam</w:t>
      </w:r>
    </w:p>
    <w:p>
      <w:r>
        <w:t>Nữ</w:t>
      </w:r>
    </w:p>
    <w:p>
      <w:r>
        <w:t>Thời điểm sinh</w:t>
      </w:r>
    </w:p>
    <w:p>
      <w:r>
        <w:t>Hạn tuổi phục vụ cao nhất</w:t>
      </w:r>
    </w:p>
    <w:p>
      <w:r>
        <w:t>Thời điểm hết hạn tuổi phục vụ cao nhất</w:t>
      </w:r>
    </w:p>
    <w:p>
      <w:r>
        <w:t>Thời điểm sinh</w:t>
      </w:r>
    </w:p>
    <w:p>
      <w:r>
        <w:t>Hạn tuổi phục vụ cao nhất</w:t>
      </w:r>
    </w:p>
    <w:p>
      <w:r>
        <w:t>Thời điểm hết hạn tuổi phục vụ cao nhất</w:t>
      </w:r>
    </w:p>
    <w:p>
      <w:r>
        <w:t>Tháng</w:t>
      </w:r>
    </w:p>
    <w:p>
      <w:r>
        <w:t>Năm</w:t>
      </w:r>
    </w:p>
    <w:p>
      <w:r>
        <w:t>Tháng</w:t>
      </w:r>
    </w:p>
    <w:p>
      <w:r>
        <w:t>Năm</w:t>
      </w:r>
    </w:p>
    <w:p>
      <w:r>
        <w:t>Tháng</w:t>
      </w:r>
    </w:p>
    <w:p>
      <w:r>
        <w:t>Năm</w:t>
      </w:r>
    </w:p>
    <w:p>
      <w:r>
        <w:t>Tháng</w:t>
      </w:r>
    </w:p>
    <w:p>
      <w:r>
        <w:t>Năm</w:t>
      </w:r>
    </w:p>
    <w:p>
      <w:r>
        <w:t>8</w:t>
      </w:r>
    </w:p>
    <w:p>
      <w:r>
        <w:t>1963</w:t>
      </w:r>
    </w:p>
    <w:p>
      <w:r>
        <w:t>61 tuổi</w:t>
      </w:r>
    </w:p>
    <w:p>
      <w:r>
        <w:t>9</w:t>
      </w:r>
    </w:p>
    <w:p>
      <w:r>
        <w:t>2024</w:t>
      </w:r>
    </w:p>
    <w:p>
      <w:r>
        <w:t>8</w:t>
      </w:r>
    </w:p>
    <w:p>
      <w:r>
        <w:t>1968</w:t>
      </w:r>
    </w:p>
    <w:p>
      <w:r>
        <w:t>56 tuổi 4 tháng</w:t>
      </w:r>
    </w:p>
    <w:p>
      <w:r>
        <w:t>1</w:t>
      </w:r>
    </w:p>
    <w:p>
      <w:r>
        <w:t>2025</w:t>
      </w:r>
    </w:p>
    <w:p>
      <w:r>
        <w:t>9</w:t>
      </w:r>
    </w:p>
    <w:p>
      <w:r>
        <w:t>1963</w:t>
      </w:r>
    </w:p>
    <w:p>
      <w:r>
        <w:t>10</w:t>
      </w:r>
    </w:p>
    <w:p>
      <w:r>
        <w:t>2024</w:t>
      </w:r>
    </w:p>
    <w:p>
      <w:r>
        <w:t>9</w:t>
      </w:r>
    </w:p>
    <w:p>
      <w:r>
        <w:t>1968</w:t>
      </w:r>
    </w:p>
    <w:p>
      <w:r>
        <w:t>56 tuổi 8 tháng</w:t>
      </w:r>
    </w:p>
    <w:p>
      <w:r>
        <w:t>6</w:t>
      </w:r>
    </w:p>
    <w:p>
      <w:r>
        <w:t>2025</w:t>
      </w:r>
    </w:p>
    <w:p>
      <w:r>
        <w:t>10</w:t>
      </w:r>
    </w:p>
    <w:p>
      <w:r>
        <w:t>1963</w:t>
      </w:r>
    </w:p>
    <w:p>
      <w:r>
        <w:t>11</w:t>
      </w:r>
    </w:p>
    <w:p>
      <w:r>
        <w:t>2024</w:t>
      </w:r>
    </w:p>
    <w:p>
      <w:r>
        <w:t>10</w:t>
      </w:r>
    </w:p>
    <w:p>
      <w:r>
        <w:t>1968</w:t>
      </w:r>
    </w:p>
    <w:p>
      <w:r>
        <w:t>7</w:t>
      </w:r>
    </w:p>
    <w:p>
      <w:r>
        <w:t>2025</w:t>
      </w:r>
    </w:p>
    <w:p>
      <w:r>
        <w:t>11</w:t>
      </w:r>
    </w:p>
    <w:p>
      <w:r>
        <w:t>1963</w:t>
      </w:r>
    </w:p>
    <w:p>
      <w:r>
        <w:t>12</w:t>
      </w:r>
    </w:p>
    <w:p>
      <w:r>
        <w:t>2024</w:t>
      </w:r>
    </w:p>
    <w:p>
      <w:r>
        <w:t>11</w:t>
      </w:r>
    </w:p>
    <w:p>
      <w:r>
        <w:t>1968</w:t>
      </w:r>
    </w:p>
    <w:p>
      <w:r>
        <w:t>8</w:t>
      </w:r>
    </w:p>
    <w:p>
      <w:r>
        <w:t>2025</w:t>
      </w:r>
    </w:p>
    <w:p>
      <w:r>
        <w:t>12</w:t>
      </w:r>
    </w:p>
    <w:p>
      <w:r>
        <w:t>1963</w:t>
      </w:r>
    </w:p>
    <w:p>
      <w:r>
        <w:t>1</w:t>
      </w:r>
    </w:p>
    <w:p>
      <w:r>
        <w:t>2025</w:t>
      </w:r>
    </w:p>
    <w:p>
      <w:r>
        <w:t>12</w:t>
      </w:r>
    </w:p>
    <w:p>
      <w:r>
        <w:t>1968</w:t>
      </w:r>
    </w:p>
    <w:p>
      <w:r>
        <w:t>9</w:t>
      </w:r>
    </w:p>
    <w:p>
      <w:r>
        <w:t>2025</w:t>
      </w:r>
    </w:p>
    <w:p>
      <w:r>
        <w:t>1</w:t>
      </w:r>
    </w:p>
    <w:p>
      <w:r>
        <w:t>1964</w:t>
      </w:r>
    </w:p>
    <w:p>
      <w:r>
        <w:t>61 tuổi 3 tháng</w:t>
      </w:r>
    </w:p>
    <w:p>
      <w:r>
        <w:t>5</w:t>
      </w:r>
    </w:p>
    <w:p>
      <w:r>
        <w:t>2025</w:t>
      </w:r>
    </w:p>
    <w:p>
      <w:r>
        <w:t>1</w:t>
      </w:r>
    </w:p>
    <w:p>
      <w:r>
        <w:t>1969</w:t>
      </w:r>
    </w:p>
    <w:p>
      <w:r>
        <w:t>10</w:t>
      </w:r>
    </w:p>
    <w:p>
      <w:r>
        <w:t>2025</w:t>
      </w:r>
    </w:p>
    <w:p>
      <w:r>
        <w:t>2</w:t>
      </w:r>
    </w:p>
    <w:p>
      <w:r>
        <w:t>1964</w:t>
      </w:r>
    </w:p>
    <w:p>
      <w:r>
        <w:t>6</w:t>
      </w:r>
    </w:p>
    <w:p>
      <w:r>
        <w:t>2025</w:t>
      </w:r>
    </w:p>
    <w:p>
      <w:r>
        <w:t>2</w:t>
      </w:r>
    </w:p>
    <w:p>
      <w:r>
        <w:t>1969</w:t>
      </w:r>
    </w:p>
    <w:p>
      <w:r>
        <w:t>11</w:t>
      </w:r>
    </w:p>
    <w:p>
      <w:r>
        <w:t>2025</w:t>
      </w:r>
    </w:p>
    <w:p>
      <w:r>
        <w:t>3</w:t>
      </w:r>
    </w:p>
    <w:p>
      <w:r>
        <w:t>1964</w:t>
      </w:r>
    </w:p>
    <w:p>
      <w:r>
        <w:t>7</w:t>
      </w:r>
    </w:p>
    <w:p>
      <w:r>
        <w:t>2025</w:t>
      </w:r>
    </w:p>
    <w:p>
      <w:r>
        <w:t>3</w:t>
      </w:r>
    </w:p>
    <w:p>
      <w:r>
        <w:t>1969</w:t>
      </w:r>
    </w:p>
    <w:p>
      <w:r>
        <w:t>12</w:t>
      </w:r>
    </w:p>
    <w:p>
      <w:r>
        <w:t>2025</w:t>
      </w:r>
    </w:p>
    <w:p>
      <w:r>
        <w:t>4</w:t>
      </w:r>
    </w:p>
    <w:p>
      <w:r>
        <w:t>1964</w:t>
      </w:r>
    </w:p>
    <w:p>
      <w:r>
        <w:t>8</w:t>
      </w:r>
    </w:p>
    <w:p>
      <w:r>
        <w:t>2025</w:t>
      </w:r>
    </w:p>
    <w:p>
      <w:r>
        <w:t>4</w:t>
      </w:r>
    </w:p>
    <w:p>
      <w:r>
        <w:t>1969</w:t>
      </w:r>
    </w:p>
    <w:p>
      <w:r>
        <w:t>1</w:t>
      </w:r>
    </w:p>
    <w:p>
      <w:r>
        <w:t>2026</w:t>
      </w:r>
    </w:p>
    <w:p>
      <w:r>
        <w:t>5</w:t>
      </w:r>
    </w:p>
    <w:p>
      <w:r>
        <w:t>1964</w:t>
      </w:r>
    </w:p>
    <w:p>
      <w:r>
        <w:t>9</w:t>
      </w:r>
    </w:p>
    <w:p>
      <w:r>
        <w:t>2025</w:t>
      </w:r>
    </w:p>
    <w:p>
      <w:r>
        <w:t>5</w:t>
      </w:r>
    </w:p>
    <w:p>
      <w:r>
        <w:t>1969</w:t>
      </w:r>
    </w:p>
    <w:p>
      <w:r>
        <w:t>57 tuổi</w:t>
      </w:r>
    </w:p>
    <w:p>
      <w:r>
        <w:t>6</w:t>
      </w:r>
    </w:p>
    <w:p>
      <w:r>
        <w:t>2026</w:t>
      </w:r>
    </w:p>
    <w:p>
      <w:r>
        <w:t>6</w:t>
      </w:r>
    </w:p>
    <w:p>
      <w:r>
        <w:t>1964</w:t>
      </w:r>
    </w:p>
    <w:p>
      <w:r>
        <w:t>10</w:t>
      </w:r>
    </w:p>
    <w:p>
      <w:r>
        <w:t>2025</w:t>
      </w:r>
    </w:p>
    <w:p>
      <w:r>
        <w:t>6</w:t>
      </w:r>
    </w:p>
    <w:p>
      <w:r>
        <w:t>1969</w:t>
      </w:r>
    </w:p>
    <w:p>
      <w:r>
        <w:t>7</w:t>
      </w:r>
    </w:p>
    <w:p>
      <w:r>
        <w:t>2026</w:t>
      </w:r>
    </w:p>
    <w:p>
      <w:r>
        <w:t>7</w:t>
      </w:r>
    </w:p>
    <w:p>
      <w:r>
        <w:t>1964</w:t>
      </w:r>
    </w:p>
    <w:p>
      <w:r>
        <w:t>11</w:t>
      </w:r>
    </w:p>
    <w:p>
      <w:r>
        <w:t>2025</w:t>
      </w:r>
    </w:p>
    <w:p>
      <w:r>
        <w:t>7</w:t>
      </w:r>
    </w:p>
    <w:p>
      <w:r>
        <w:t>1969</w:t>
      </w:r>
    </w:p>
    <w:p>
      <w:r>
        <w:t>8</w:t>
      </w:r>
    </w:p>
    <w:p>
      <w:r>
        <w:t>2026</w:t>
      </w:r>
    </w:p>
    <w:p>
      <w:r>
        <w:t>8</w:t>
      </w:r>
    </w:p>
    <w:p>
      <w:r>
        <w:t>1964</w:t>
      </w:r>
    </w:p>
    <w:p>
      <w:r>
        <w:t>12</w:t>
      </w:r>
    </w:p>
    <w:p>
      <w:r>
        <w:t>2025</w:t>
      </w:r>
    </w:p>
    <w:p>
      <w:r>
        <w:t>8</w:t>
      </w:r>
    </w:p>
    <w:p>
      <w:r>
        <w:t>1969</w:t>
      </w:r>
    </w:p>
    <w:p>
      <w:r>
        <w:t>9</w:t>
      </w:r>
    </w:p>
    <w:p>
      <w:r>
        <w:t>2026</w:t>
      </w:r>
    </w:p>
    <w:p>
      <w:r>
        <w:t>9</w:t>
      </w:r>
    </w:p>
    <w:p>
      <w:r>
        <w:t>1964</w:t>
      </w:r>
    </w:p>
    <w:p>
      <w:r>
        <w:t>1</w:t>
      </w:r>
    </w:p>
    <w:p>
      <w:r>
        <w:t>2026</w:t>
      </w:r>
    </w:p>
    <w:p>
      <w:r>
        <w:t>9</w:t>
      </w:r>
    </w:p>
    <w:p>
      <w:r>
        <w:t>1969</w:t>
      </w:r>
    </w:p>
    <w:p>
      <w:r>
        <w:t>10</w:t>
      </w:r>
    </w:p>
    <w:p>
      <w:r>
        <w:t>2026</w:t>
      </w:r>
    </w:p>
    <w:p>
      <w:r>
        <w:t>10</w:t>
      </w:r>
    </w:p>
    <w:p>
      <w:r>
        <w:t>1964</w:t>
      </w:r>
    </w:p>
    <w:p>
      <w:r>
        <w:t>61 tuổi 6 tháng</w:t>
      </w:r>
    </w:p>
    <w:p>
      <w:r>
        <w:t>5</w:t>
      </w:r>
    </w:p>
    <w:p>
      <w:r>
        <w:t>2026</w:t>
      </w:r>
    </w:p>
    <w:p>
      <w:r>
        <w:t>10</w:t>
      </w:r>
    </w:p>
    <w:p>
      <w:r>
        <w:t>1969</w:t>
      </w:r>
    </w:p>
    <w:p>
      <w:r>
        <w:t>11</w:t>
      </w:r>
    </w:p>
    <w:p>
      <w:r>
        <w:t>2026</w:t>
      </w:r>
    </w:p>
    <w:p>
      <w:r>
        <w:t>11</w:t>
      </w:r>
    </w:p>
    <w:p>
      <w:r>
        <w:t>1964</w:t>
      </w:r>
    </w:p>
    <w:p>
      <w:r>
        <w:t>6</w:t>
      </w:r>
    </w:p>
    <w:p>
      <w:r>
        <w:t>2026</w:t>
      </w:r>
    </w:p>
    <w:p>
      <w:r>
        <w:t>11</w:t>
      </w:r>
    </w:p>
    <w:p>
      <w:r>
        <w:t>1969</w:t>
      </w:r>
    </w:p>
    <w:p>
      <w:r>
        <w:t>12</w:t>
      </w:r>
    </w:p>
    <w:p>
      <w:r>
        <w:t>2026</w:t>
      </w:r>
    </w:p>
    <w:p>
      <w:r>
        <w:t>12</w:t>
      </w:r>
    </w:p>
    <w:p>
      <w:r>
        <w:t>1964</w:t>
      </w:r>
    </w:p>
    <w:p>
      <w:r>
        <w:t>7</w:t>
      </w:r>
    </w:p>
    <w:p>
      <w:r>
        <w:t>2026</w:t>
      </w:r>
    </w:p>
    <w:p>
      <w:r>
        <w:t>12</w:t>
      </w:r>
    </w:p>
    <w:p>
      <w:r>
        <w:t>1969</w:t>
      </w:r>
    </w:p>
    <w:p>
      <w:r>
        <w:t>1</w:t>
      </w:r>
    </w:p>
    <w:p>
      <w:r>
        <w:t>2027</w:t>
      </w:r>
    </w:p>
    <w:p>
      <w:r>
        <w:t>1</w:t>
      </w:r>
    </w:p>
    <w:p>
      <w:r>
        <w:t>1965</w:t>
      </w:r>
    </w:p>
    <w:p>
      <w:r>
        <w:t>8</w:t>
      </w:r>
    </w:p>
    <w:p>
      <w:r>
        <w:t>2026</w:t>
      </w:r>
    </w:p>
    <w:p>
      <w:r>
        <w:t>1</w:t>
      </w:r>
    </w:p>
    <w:p>
      <w:r>
        <w:t>1970</w:t>
      </w:r>
    </w:p>
    <w:p>
      <w:r>
        <w:t>57 tuổi 4 tháng</w:t>
      </w:r>
    </w:p>
    <w:p>
      <w:r>
        <w:t>6</w:t>
      </w:r>
    </w:p>
    <w:p>
      <w:r>
        <w:t>2027</w:t>
      </w:r>
    </w:p>
    <w:p>
      <w:r>
        <w:t>2</w:t>
      </w:r>
    </w:p>
    <w:p>
      <w:r>
        <w:t>1965</w:t>
      </w:r>
    </w:p>
    <w:p>
      <w:r>
        <w:t>9</w:t>
      </w:r>
    </w:p>
    <w:p>
      <w:r>
        <w:t>2026</w:t>
      </w:r>
    </w:p>
    <w:p>
      <w:r>
        <w:t>2</w:t>
      </w:r>
    </w:p>
    <w:p>
      <w:r>
        <w:t>1970</w:t>
      </w:r>
    </w:p>
    <w:p>
      <w:r>
        <w:t>7</w:t>
      </w:r>
    </w:p>
    <w:p>
      <w:r>
        <w:t>2027</w:t>
      </w:r>
    </w:p>
    <w:p>
      <w:r>
        <w:t>3</w:t>
      </w:r>
    </w:p>
    <w:p>
      <w:r>
        <w:t>1965</w:t>
      </w:r>
    </w:p>
    <w:p>
      <w:r>
        <w:t>10</w:t>
      </w:r>
    </w:p>
    <w:p>
      <w:r>
        <w:t>2026</w:t>
      </w:r>
    </w:p>
    <w:p>
      <w:r>
        <w:t>3</w:t>
      </w:r>
    </w:p>
    <w:p>
      <w:r>
        <w:t>1970</w:t>
      </w:r>
    </w:p>
    <w:p>
      <w:r>
        <w:t>8</w:t>
      </w:r>
    </w:p>
    <w:p>
      <w:r>
        <w:t>2027</w:t>
      </w:r>
    </w:p>
    <w:p>
      <w:r>
        <w:t>4</w:t>
      </w:r>
    </w:p>
    <w:p>
      <w:r>
        <w:t>1965</w:t>
      </w:r>
    </w:p>
    <w:p>
      <w:r>
        <w:t>11</w:t>
      </w:r>
    </w:p>
    <w:p>
      <w:r>
        <w:t>2026</w:t>
      </w:r>
    </w:p>
    <w:p>
      <w:r>
        <w:t>4</w:t>
      </w:r>
    </w:p>
    <w:p>
      <w:r>
        <w:t>1970</w:t>
      </w:r>
    </w:p>
    <w:p>
      <w:r>
        <w:t>9</w:t>
      </w:r>
    </w:p>
    <w:p>
      <w:r>
        <w:t>2027</w:t>
      </w:r>
    </w:p>
    <w:p>
      <w:r>
        <w:t>5</w:t>
      </w:r>
    </w:p>
    <w:p>
      <w:r>
        <w:t>1965</w:t>
      </w:r>
    </w:p>
    <w:p>
      <w:r>
        <w:t>12</w:t>
      </w:r>
    </w:p>
    <w:p>
      <w:r>
        <w:t>2026</w:t>
      </w:r>
    </w:p>
    <w:p>
      <w:r>
        <w:t>5</w:t>
      </w:r>
    </w:p>
    <w:p>
      <w:r>
        <w:t>1970</w:t>
      </w:r>
    </w:p>
    <w:p>
      <w:r>
        <w:t>10</w:t>
      </w:r>
    </w:p>
    <w:p>
      <w:r>
        <w:t>2027</w:t>
      </w:r>
    </w:p>
    <w:p>
      <w:r>
        <w:t>6</w:t>
      </w:r>
    </w:p>
    <w:p>
      <w:r>
        <w:t>1965</w:t>
      </w:r>
    </w:p>
    <w:p>
      <w:r>
        <w:t>1</w:t>
      </w:r>
    </w:p>
    <w:p>
      <w:r>
        <w:t>2027</w:t>
      </w:r>
    </w:p>
    <w:p>
      <w:r>
        <w:t>6</w:t>
      </w:r>
    </w:p>
    <w:p>
      <w:r>
        <w:t>1970</w:t>
      </w:r>
    </w:p>
    <w:p>
      <w:r>
        <w:t>11</w:t>
      </w:r>
    </w:p>
    <w:p>
      <w:r>
        <w:t>2027</w:t>
      </w:r>
    </w:p>
    <w:p>
      <w:r>
        <w:t>7</w:t>
      </w:r>
    </w:p>
    <w:p>
      <w:r>
        <w:t>1965</w:t>
      </w:r>
    </w:p>
    <w:p>
      <w:r>
        <w:t>61 tuổi 9 tháng</w:t>
      </w:r>
    </w:p>
    <w:p>
      <w:r>
        <w:t>5</w:t>
      </w:r>
    </w:p>
    <w:p>
      <w:r>
        <w:t>2027</w:t>
      </w:r>
    </w:p>
    <w:p>
      <w:r>
        <w:t>7</w:t>
      </w:r>
    </w:p>
    <w:p>
      <w:r>
        <w:t>1970</w:t>
      </w:r>
    </w:p>
    <w:p>
      <w:r>
        <w:t>12</w:t>
      </w:r>
    </w:p>
    <w:p>
      <w:r>
        <w:t>2027</w:t>
      </w:r>
    </w:p>
    <w:p>
      <w:r>
        <w:t>8</w:t>
      </w:r>
    </w:p>
    <w:p>
      <w:r>
        <w:t>1965</w:t>
      </w:r>
    </w:p>
    <w:p>
      <w:r>
        <w:t>6</w:t>
      </w:r>
    </w:p>
    <w:p>
      <w:r>
        <w:t>2027</w:t>
      </w:r>
    </w:p>
    <w:p>
      <w:r>
        <w:t>8</w:t>
      </w:r>
    </w:p>
    <w:p>
      <w:r>
        <w:t>1970</w:t>
      </w:r>
    </w:p>
    <w:p>
      <w:r>
        <w:t>1</w:t>
      </w:r>
    </w:p>
    <w:p>
      <w:r>
        <w:t>2028</w:t>
      </w:r>
    </w:p>
    <w:p>
      <w:r>
        <w:t>9</w:t>
      </w:r>
    </w:p>
    <w:p>
      <w:r>
        <w:t>1965</w:t>
      </w:r>
    </w:p>
    <w:p>
      <w:r>
        <w:t>7</w:t>
      </w:r>
    </w:p>
    <w:p>
      <w:r>
        <w:t>2027</w:t>
      </w:r>
    </w:p>
    <w:p>
      <w:r>
        <w:t>9</w:t>
      </w:r>
    </w:p>
    <w:p>
      <w:r>
        <w:t>1970</w:t>
      </w:r>
    </w:p>
    <w:p>
      <w:r>
        <w:t>57 tuổi 8 tháng</w:t>
      </w:r>
    </w:p>
    <w:p>
      <w:r>
        <w:t>6</w:t>
      </w:r>
    </w:p>
    <w:p>
      <w:r>
        <w:t>2028</w:t>
      </w:r>
    </w:p>
    <w:p>
      <w:r>
        <w:t>10</w:t>
      </w:r>
    </w:p>
    <w:p>
      <w:r>
        <w:t>1965</w:t>
      </w:r>
    </w:p>
    <w:p>
      <w:r>
        <w:t>8</w:t>
      </w:r>
    </w:p>
    <w:p>
      <w:r>
        <w:t>2027</w:t>
      </w:r>
    </w:p>
    <w:p>
      <w:r>
        <w:t>10</w:t>
      </w:r>
    </w:p>
    <w:p>
      <w:r>
        <w:t>1970</w:t>
      </w:r>
    </w:p>
    <w:p>
      <w:r>
        <w:t>7</w:t>
      </w:r>
    </w:p>
    <w:p>
      <w:r>
        <w:t>2028</w:t>
      </w:r>
    </w:p>
    <w:p>
      <w:r>
        <w:t>11</w:t>
      </w:r>
    </w:p>
    <w:p>
      <w:r>
        <w:t>1965</w:t>
      </w:r>
    </w:p>
    <w:p>
      <w:r>
        <w:t>9</w:t>
      </w:r>
    </w:p>
    <w:p>
      <w:r>
        <w:t>2027</w:t>
      </w:r>
    </w:p>
    <w:p>
      <w:r>
        <w:t>11</w:t>
      </w:r>
    </w:p>
    <w:p>
      <w:r>
        <w:t>1970</w:t>
      </w:r>
    </w:p>
    <w:p>
      <w:r>
        <w:t>8</w:t>
      </w:r>
    </w:p>
    <w:p>
      <w:r>
        <w:t>2028</w:t>
      </w:r>
    </w:p>
    <w:p>
      <w:r>
        <w:t>12</w:t>
      </w:r>
    </w:p>
    <w:p>
      <w:r>
        <w:t>1965</w:t>
      </w:r>
    </w:p>
    <w:p>
      <w:r>
        <w:t>10</w:t>
      </w:r>
    </w:p>
    <w:p>
      <w:r>
        <w:t>2027</w:t>
      </w:r>
    </w:p>
    <w:p>
      <w:r>
        <w:t>12</w:t>
      </w:r>
    </w:p>
    <w:p>
      <w:r>
        <w:t>1970</w:t>
      </w:r>
    </w:p>
    <w:p>
      <w:r>
        <w:t>9</w:t>
      </w:r>
    </w:p>
    <w:p>
      <w:r>
        <w:t>2028</w:t>
      </w:r>
    </w:p>
    <w:p>
      <w:r>
        <w:t>1</w:t>
      </w:r>
    </w:p>
    <w:p>
      <w:r>
        <w:t>1966</w:t>
      </w:r>
    </w:p>
    <w:p>
      <w:r>
        <w:t>11</w:t>
      </w:r>
    </w:p>
    <w:p>
      <w:r>
        <w:t>2027</w:t>
      </w:r>
    </w:p>
    <w:p>
      <w:r>
        <w:t>1</w:t>
      </w:r>
    </w:p>
    <w:p>
      <w:r>
        <w:t>1971</w:t>
      </w:r>
    </w:p>
    <w:p>
      <w:r>
        <w:t>10</w:t>
      </w:r>
    </w:p>
    <w:p>
      <w:r>
        <w:t>2028</w:t>
      </w:r>
    </w:p>
    <w:p>
      <w:r>
        <w:t>2</w:t>
      </w:r>
    </w:p>
    <w:p>
      <w:r>
        <w:t>1966</w:t>
      </w:r>
    </w:p>
    <w:p>
      <w:r>
        <w:t>12</w:t>
      </w:r>
    </w:p>
    <w:p>
      <w:r>
        <w:t>2027</w:t>
      </w:r>
    </w:p>
    <w:p>
      <w:r>
        <w:t>2</w:t>
      </w:r>
    </w:p>
    <w:p>
      <w:r>
        <w:t>1971</w:t>
      </w:r>
    </w:p>
    <w:p>
      <w:r>
        <w:t>11</w:t>
      </w:r>
    </w:p>
    <w:p>
      <w:r>
        <w:t>2028</w:t>
      </w:r>
    </w:p>
    <w:p>
      <w:r>
        <w:t>3</w:t>
      </w:r>
    </w:p>
    <w:p>
      <w:r>
        <w:t>1966</w:t>
      </w:r>
    </w:p>
    <w:p>
      <w:r>
        <w:t>1</w:t>
      </w:r>
    </w:p>
    <w:p>
      <w:r>
        <w:t>2028</w:t>
      </w:r>
    </w:p>
    <w:p>
      <w:r>
        <w:t>3</w:t>
      </w:r>
    </w:p>
    <w:p>
      <w:r>
        <w:t>1971</w:t>
      </w:r>
    </w:p>
    <w:p>
      <w:r>
        <w:t>12</w:t>
      </w:r>
    </w:p>
    <w:p>
      <w:r>
        <w:t>2028</w:t>
      </w:r>
    </w:p>
    <w:p>
      <w:r>
        <w:t>Từ tháng 4/1966 trở đi</w:t>
      </w:r>
    </w:p>
    <w:p>
      <w:r>
        <w:t>62 tuổi</w:t>
      </w:r>
    </w:p>
    <w:p>
      <w:r>
        <w:t>Tháng liền kề sau tháng người lao động đủ 62 tuổi</w:t>
      </w:r>
    </w:p>
    <w:p>
      <w:r>
        <w:t>4</w:t>
      </w:r>
    </w:p>
    <w:p>
      <w:r>
        <w:t>1971</w:t>
      </w:r>
    </w:p>
    <w:p>
      <w:r>
        <w:t>1</w:t>
      </w:r>
    </w:p>
    <w:p>
      <w:r>
        <w:t>2029</w:t>
      </w:r>
    </w:p>
    <w:p>
      <w:r>
        <w:t>5</w:t>
      </w:r>
    </w:p>
    <w:p>
      <w:r>
        <w:t>1971</w:t>
      </w:r>
    </w:p>
    <w:p>
      <w:r>
        <w:t>58 tuổi</w:t>
      </w:r>
    </w:p>
    <w:p>
      <w:r>
        <w:t>6</w:t>
      </w:r>
    </w:p>
    <w:p>
      <w:r>
        <w:t>2029</w:t>
      </w:r>
    </w:p>
    <w:p>
      <w:r>
        <w:t>6</w:t>
      </w:r>
    </w:p>
    <w:p>
      <w:r>
        <w:t>1971</w:t>
      </w:r>
    </w:p>
    <w:p>
      <w:r>
        <w:t>7</w:t>
      </w:r>
    </w:p>
    <w:p>
      <w:r>
        <w:t>2029</w:t>
      </w:r>
    </w:p>
    <w:p>
      <w:r>
        <w:t>7</w:t>
      </w:r>
    </w:p>
    <w:p>
      <w:r>
        <w:t>1971</w:t>
      </w:r>
    </w:p>
    <w:p>
      <w:r>
        <w:t>8</w:t>
      </w:r>
    </w:p>
    <w:p>
      <w:r>
        <w:t>2029</w:t>
      </w:r>
    </w:p>
    <w:p>
      <w:r>
        <w:t>8</w:t>
      </w:r>
    </w:p>
    <w:p>
      <w:r>
        <w:t>1971</w:t>
      </w:r>
    </w:p>
    <w:p>
      <w:r>
        <w:t>9</w:t>
      </w:r>
    </w:p>
    <w:p>
      <w:r>
        <w:t>2029</w:t>
      </w:r>
    </w:p>
    <w:p>
      <w:r>
        <w:t>9</w:t>
      </w:r>
    </w:p>
    <w:p>
      <w:r>
        <w:t>1971</w:t>
      </w:r>
    </w:p>
    <w:p>
      <w:r>
        <w:t>10</w:t>
      </w:r>
    </w:p>
    <w:p>
      <w:r>
        <w:t>2029</w:t>
      </w:r>
    </w:p>
    <w:p>
      <w:r>
        <w:t>10</w:t>
      </w:r>
    </w:p>
    <w:p>
      <w:r>
        <w:t>1971</w:t>
      </w:r>
    </w:p>
    <w:p>
      <w:r>
        <w:t>11</w:t>
      </w:r>
    </w:p>
    <w:p>
      <w:r>
        <w:t>2029</w:t>
      </w:r>
    </w:p>
    <w:p>
      <w:r>
        <w:t>11</w:t>
      </w:r>
    </w:p>
    <w:p>
      <w:r>
        <w:t>1971</w:t>
      </w:r>
    </w:p>
    <w:p>
      <w:r>
        <w:t>12</w:t>
      </w:r>
    </w:p>
    <w:p>
      <w:r>
        <w:t>2029</w:t>
      </w:r>
    </w:p>
    <w:p>
      <w:r>
        <w:t>12</w:t>
      </w:r>
    </w:p>
    <w:p>
      <w:r>
        <w:t>1971</w:t>
      </w:r>
    </w:p>
    <w:p>
      <w:r>
        <w:t>1</w:t>
      </w:r>
    </w:p>
    <w:p>
      <w:r>
        <w:t>2030</w:t>
      </w:r>
    </w:p>
    <w:p>
      <w:r>
        <w:t>1</w:t>
      </w:r>
    </w:p>
    <w:p>
      <w:r>
        <w:t>1972</w:t>
      </w:r>
    </w:p>
    <w:p>
      <w:r>
        <w:t>58 tuổi 4 tháng</w:t>
      </w:r>
    </w:p>
    <w:p>
      <w:r>
        <w:t>6</w:t>
      </w:r>
    </w:p>
    <w:p>
      <w:r>
        <w:t>2030</w:t>
      </w:r>
    </w:p>
    <w:p>
      <w:r>
        <w:t>2</w:t>
      </w:r>
    </w:p>
    <w:p>
      <w:r>
        <w:t>1972</w:t>
      </w:r>
    </w:p>
    <w:p>
      <w:r>
        <w:t>7</w:t>
      </w:r>
    </w:p>
    <w:p>
      <w:r>
        <w:t>2030</w:t>
      </w:r>
    </w:p>
    <w:p>
      <w:r>
        <w:t>3</w:t>
      </w:r>
    </w:p>
    <w:p>
      <w:r>
        <w:t>1972</w:t>
      </w:r>
    </w:p>
    <w:p>
      <w:r>
        <w:t>8</w:t>
      </w:r>
    </w:p>
    <w:p>
      <w:r>
        <w:t>2030</w:t>
      </w:r>
    </w:p>
    <w:p>
      <w:r>
        <w:t>4</w:t>
      </w:r>
    </w:p>
    <w:p>
      <w:r>
        <w:t>1972</w:t>
      </w:r>
    </w:p>
    <w:p>
      <w:r>
        <w:t>9</w:t>
      </w:r>
    </w:p>
    <w:p>
      <w:r>
        <w:t>2030</w:t>
      </w:r>
    </w:p>
    <w:p>
      <w:r>
        <w:t>5</w:t>
      </w:r>
    </w:p>
    <w:p>
      <w:r>
        <w:t>1972</w:t>
      </w:r>
    </w:p>
    <w:p>
      <w:r>
        <w:t>10</w:t>
      </w:r>
    </w:p>
    <w:p>
      <w:r>
        <w:t>2030</w:t>
      </w:r>
    </w:p>
    <w:p>
      <w:r>
        <w:t>6</w:t>
      </w:r>
    </w:p>
    <w:p>
      <w:r>
        <w:t>1972</w:t>
      </w:r>
    </w:p>
    <w:p>
      <w:r>
        <w:t>11</w:t>
      </w:r>
    </w:p>
    <w:p>
      <w:r>
        <w:t>2030</w:t>
      </w:r>
    </w:p>
    <w:p>
      <w:r>
        <w:t>7</w:t>
      </w:r>
    </w:p>
    <w:p>
      <w:r>
        <w:t>1972</w:t>
      </w:r>
    </w:p>
    <w:p>
      <w:r>
        <w:t>12</w:t>
      </w:r>
    </w:p>
    <w:p>
      <w:r>
        <w:t>2030</w:t>
      </w:r>
    </w:p>
    <w:p>
      <w:r>
        <w:t>8</w:t>
      </w:r>
    </w:p>
    <w:p>
      <w:r>
        <w:t>1972</w:t>
      </w:r>
    </w:p>
    <w:p>
      <w:r>
        <w:t>1</w:t>
      </w:r>
    </w:p>
    <w:p>
      <w:r>
        <w:t>2031</w:t>
      </w:r>
    </w:p>
    <w:p>
      <w:r>
        <w:t>9</w:t>
      </w:r>
    </w:p>
    <w:p>
      <w:r>
        <w:t>1972</w:t>
      </w:r>
    </w:p>
    <w:p>
      <w:r>
        <w:t>58 tuổi 8 tháng</w:t>
      </w:r>
    </w:p>
    <w:p>
      <w:r>
        <w:t>6</w:t>
      </w:r>
    </w:p>
    <w:p>
      <w:r>
        <w:t>2031</w:t>
      </w:r>
    </w:p>
    <w:p>
      <w:r>
        <w:t>10</w:t>
      </w:r>
    </w:p>
    <w:p>
      <w:r>
        <w:t>1972</w:t>
      </w:r>
    </w:p>
    <w:p>
      <w:r>
        <w:t>7</w:t>
      </w:r>
    </w:p>
    <w:p>
      <w:r>
        <w:t>2031</w:t>
      </w:r>
    </w:p>
    <w:p>
      <w:r>
        <w:t>11</w:t>
      </w:r>
    </w:p>
    <w:p>
      <w:r>
        <w:t>1972</w:t>
      </w:r>
    </w:p>
    <w:p>
      <w:r>
        <w:t>8</w:t>
      </w:r>
    </w:p>
    <w:p>
      <w:r>
        <w:t>2031</w:t>
      </w:r>
    </w:p>
    <w:p>
      <w:r>
        <w:t>12</w:t>
      </w:r>
    </w:p>
    <w:p>
      <w:r>
        <w:t>1972</w:t>
      </w:r>
    </w:p>
    <w:p>
      <w:r>
        <w:t>9</w:t>
      </w:r>
    </w:p>
    <w:p>
      <w:r>
        <w:t>2031</w:t>
      </w:r>
    </w:p>
    <w:p>
      <w:r>
        <w:t>1</w:t>
      </w:r>
    </w:p>
    <w:p>
      <w:r>
        <w:t>1973</w:t>
      </w:r>
    </w:p>
    <w:p>
      <w:r>
        <w:t>10</w:t>
      </w:r>
    </w:p>
    <w:p>
      <w:r>
        <w:t>2031</w:t>
      </w:r>
    </w:p>
    <w:p>
      <w:r>
        <w:t>2</w:t>
      </w:r>
    </w:p>
    <w:p>
      <w:r>
        <w:t>1973</w:t>
      </w:r>
    </w:p>
    <w:p>
      <w:r>
        <w:t>11</w:t>
      </w:r>
    </w:p>
    <w:p>
      <w:r>
        <w:t>2031</w:t>
      </w:r>
    </w:p>
    <w:p>
      <w:r>
        <w:t>3</w:t>
      </w:r>
    </w:p>
    <w:p>
      <w:r>
        <w:t>1973</w:t>
      </w:r>
    </w:p>
    <w:p>
      <w:r>
        <w:t>12</w:t>
      </w:r>
    </w:p>
    <w:p>
      <w:r>
        <w:t>2031</w:t>
      </w:r>
    </w:p>
    <w:p>
      <w:r>
        <w:t>4</w:t>
      </w:r>
    </w:p>
    <w:p>
      <w:r>
        <w:t>1973</w:t>
      </w:r>
    </w:p>
    <w:p>
      <w:r>
        <w:t>1</w:t>
      </w:r>
    </w:p>
    <w:p>
      <w:r>
        <w:t>2032</w:t>
      </w:r>
    </w:p>
    <w:p>
      <w:r>
        <w:t>5</w:t>
      </w:r>
    </w:p>
    <w:p>
      <w:r>
        <w:t>1973</w:t>
      </w:r>
    </w:p>
    <w:p>
      <w:r>
        <w:t>59 tuổi</w:t>
      </w:r>
    </w:p>
    <w:p>
      <w:r>
        <w:t>6</w:t>
      </w:r>
    </w:p>
    <w:p>
      <w:r>
        <w:t>2032</w:t>
      </w:r>
    </w:p>
    <w:p>
      <w:r>
        <w:t>6</w:t>
      </w:r>
    </w:p>
    <w:p>
      <w:r>
        <w:t>1973</w:t>
      </w:r>
    </w:p>
    <w:p>
      <w:r>
        <w:t>7</w:t>
      </w:r>
    </w:p>
    <w:p>
      <w:r>
        <w:t>2032</w:t>
      </w:r>
    </w:p>
    <w:p>
      <w:r>
        <w:t>7</w:t>
      </w:r>
    </w:p>
    <w:p>
      <w:r>
        <w:t>1973</w:t>
      </w:r>
    </w:p>
    <w:p>
      <w:r>
        <w:t>8</w:t>
      </w:r>
    </w:p>
    <w:p>
      <w:r>
        <w:t>2032</w:t>
      </w:r>
    </w:p>
    <w:p>
      <w:r>
        <w:t>8</w:t>
      </w:r>
    </w:p>
    <w:p>
      <w:r>
        <w:t>1973</w:t>
      </w:r>
    </w:p>
    <w:p>
      <w:r>
        <w:t>9</w:t>
      </w:r>
    </w:p>
    <w:p>
      <w:r>
        <w:t>2032</w:t>
      </w:r>
    </w:p>
    <w:p>
      <w:r>
        <w:t>9</w:t>
      </w:r>
    </w:p>
    <w:p>
      <w:r>
        <w:t>1973</w:t>
      </w:r>
    </w:p>
    <w:p>
      <w:r>
        <w:t>10</w:t>
      </w:r>
    </w:p>
    <w:p>
      <w:r>
        <w:t>2032</w:t>
      </w:r>
    </w:p>
    <w:p>
      <w:r>
        <w:t>10</w:t>
      </w:r>
    </w:p>
    <w:p>
      <w:r>
        <w:t>1973</w:t>
      </w:r>
    </w:p>
    <w:p>
      <w:r>
        <w:t>11</w:t>
      </w:r>
    </w:p>
    <w:p>
      <w:r>
        <w:t>2032</w:t>
      </w:r>
    </w:p>
    <w:p>
      <w:r>
        <w:t>11</w:t>
      </w:r>
    </w:p>
    <w:p>
      <w:r>
        <w:t>1973</w:t>
      </w:r>
    </w:p>
    <w:p>
      <w:r>
        <w:t>12</w:t>
      </w:r>
    </w:p>
    <w:p>
      <w:r>
        <w:t>2032</w:t>
      </w:r>
    </w:p>
    <w:p>
      <w:r>
        <w:t>12</w:t>
      </w:r>
    </w:p>
    <w:p>
      <w:r>
        <w:t>1973</w:t>
      </w:r>
    </w:p>
    <w:p>
      <w:r>
        <w:t>1</w:t>
      </w:r>
    </w:p>
    <w:p>
      <w:r>
        <w:t>2033</w:t>
      </w:r>
    </w:p>
    <w:p>
      <w:r>
        <w:t>1</w:t>
      </w:r>
    </w:p>
    <w:p>
      <w:r>
        <w:t>1974</w:t>
      </w:r>
    </w:p>
    <w:p>
      <w:r>
        <w:t>59 tuổi 4 tháng</w:t>
      </w:r>
    </w:p>
    <w:p>
      <w:r>
        <w:t>6</w:t>
      </w:r>
    </w:p>
    <w:p>
      <w:r>
        <w:t>2033</w:t>
      </w:r>
    </w:p>
    <w:p>
      <w:r>
        <w:t>2</w:t>
      </w:r>
    </w:p>
    <w:p>
      <w:r>
        <w:t>1974</w:t>
      </w:r>
    </w:p>
    <w:p>
      <w:r>
        <w:t>7</w:t>
      </w:r>
    </w:p>
    <w:p>
      <w:r>
        <w:t>2033</w:t>
      </w:r>
    </w:p>
    <w:p>
      <w:r>
        <w:t>3</w:t>
      </w:r>
    </w:p>
    <w:p>
      <w:r>
        <w:t>1974</w:t>
      </w:r>
    </w:p>
    <w:p>
      <w:r>
        <w:t>8</w:t>
      </w:r>
    </w:p>
    <w:p>
      <w:r>
        <w:t>2033</w:t>
      </w:r>
    </w:p>
    <w:p>
      <w:r>
        <w:t>4</w:t>
      </w:r>
    </w:p>
    <w:p>
      <w:r>
        <w:t>1974</w:t>
      </w:r>
    </w:p>
    <w:p>
      <w:r>
        <w:t>9</w:t>
      </w:r>
    </w:p>
    <w:p>
      <w:r>
        <w:t>2033</w:t>
      </w:r>
    </w:p>
    <w:p>
      <w:r>
        <w:t>5</w:t>
      </w:r>
    </w:p>
    <w:p>
      <w:r>
        <w:t>1974</w:t>
      </w:r>
    </w:p>
    <w:p>
      <w:r>
        <w:t>10</w:t>
      </w:r>
    </w:p>
    <w:p>
      <w:r>
        <w:t>2033</w:t>
      </w:r>
    </w:p>
    <w:p>
      <w:r>
        <w:t>6</w:t>
      </w:r>
    </w:p>
    <w:p>
      <w:r>
        <w:t>1974</w:t>
      </w:r>
    </w:p>
    <w:p>
      <w:r>
        <w:t>11</w:t>
      </w:r>
    </w:p>
    <w:p>
      <w:r>
        <w:t>2033</w:t>
      </w:r>
    </w:p>
    <w:p>
      <w:r>
        <w:t>7</w:t>
      </w:r>
    </w:p>
    <w:p>
      <w:r>
        <w:t>1974</w:t>
      </w:r>
    </w:p>
    <w:p>
      <w:r>
        <w:t>12</w:t>
      </w:r>
    </w:p>
    <w:p>
      <w:r>
        <w:t>2033</w:t>
      </w:r>
    </w:p>
    <w:p>
      <w:r>
        <w:t>8</w:t>
      </w:r>
    </w:p>
    <w:p>
      <w:r>
        <w:t>1974</w:t>
      </w:r>
    </w:p>
    <w:p>
      <w:r>
        <w:t>1</w:t>
      </w:r>
    </w:p>
    <w:p>
      <w:r>
        <w:t>2034</w:t>
      </w:r>
    </w:p>
    <w:p>
      <w:r>
        <w:t>9</w:t>
      </w:r>
    </w:p>
    <w:p>
      <w:r>
        <w:t>1974</w:t>
      </w:r>
    </w:p>
    <w:p>
      <w:r>
        <w:t>59 tuổi 8 tháng</w:t>
      </w:r>
    </w:p>
    <w:p>
      <w:r>
        <w:t>6</w:t>
      </w:r>
    </w:p>
    <w:p>
      <w:r>
        <w:t>2034</w:t>
      </w:r>
    </w:p>
    <w:p>
      <w:r>
        <w:t>10</w:t>
      </w:r>
    </w:p>
    <w:p>
      <w:r>
        <w:t>1974</w:t>
      </w:r>
    </w:p>
    <w:p>
      <w:r>
        <w:t>7</w:t>
      </w:r>
    </w:p>
    <w:p>
      <w:r>
        <w:t>2034</w:t>
      </w:r>
    </w:p>
    <w:p>
      <w:r>
        <w:t>11</w:t>
      </w:r>
    </w:p>
    <w:p>
      <w:r>
        <w:t>1974</w:t>
      </w:r>
    </w:p>
    <w:p>
      <w:r>
        <w:t>8</w:t>
      </w:r>
    </w:p>
    <w:p>
      <w:r>
        <w:t>2034</w:t>
      </w:r>
    </w:p>
    <w:p>
      <w:r>
        <w:t>12</w:t>
      </w:r>
    </w:p>
    <w:p>
      <w:r>
        <w:t>1974</w:t>
      </w:r>
    </w:p>
    <w:p>
      <w:r>
        <w:t>9</w:t>
      </w:r>
    </w:p>
    <w:p>
      <w:r>
        <w:t>2034</w:t>
      </w:r>
    </w:p>
    <w:p>
      <w:r>
        <w:t>1</w:t>
      </w:r>
    </w:p>
    <w:p>
      <w:r>
        <w:t>1975</w:t>
      </w:r>
    </w:p>
    <w:p>
      <w:r>
        <w:t>10</w:t>
      </w:r>
    </w:p>
    <w:p>
      <w:r>
        <w:t>2034</w:t>
      </w:r>
    </w:p>
    <w:p>
      <w:r>
        <w:t>2</w:t>
      </w:r>
    </w:p>
    <w:p>
      <w:r>
        <w:t>1975</w:t>
      </w:r>
    </w:p>
    <w:p>
      <w:r>
        <w:t>11</w:t>
      </w:r>
    </w:p>
    <w:p>
      <w:r>
        <w:t>2034</w:t>
      </w:r>
    </w:p>
    <w:p>
      <w:r>
        <w:t>3</w:t>
      </w:r>
    </w:p>
    <w:p>
      <w:r>
        <w:t>1975</w:t>
      </w:r>
    </w:p>
    <w:p>
      <w:r>
        <w:t>12</w:t>
      </w:r>
    </w:p>
    <w:p>
      <w:r>
        <w:t>2034</w:t>
      </w:r>
    </w:p>
    <w:p>
      <w:r>
        <w:t>4</w:t>
      </w:r>
    </w:p>
    <w:p>
      <w:r>
        <w:t>1975</w:t>
      </w:r>
    </w:p>
    <w:p>
      <w:r>
        <w:t>1</w:t>
      </w:r>
    </w:p>
    <w:p>
      <w:r>
        <w:t>2035</w:t>
      </w:r>
    </w:p>
    <w:p>
      <w:r>
        <w:t>Từ tháng 5/1975 trở đi</w:t>
      </w:r>
    </w:p>
    <w:p>
      <w:r>
        <w:t>60 tuổi</w:t>
      </w:r>
    </w:p>
    <w:p>
      <w:r>
        <w:t>Tháng liền kề sau tháng người lao động đủ 60 tuổi</w:t>
      </w:r>
    </w:p>
    <w:p>
      <w:r>
        <w:t>PHỤ LỤC III</w:t>
      </w:r>
    </w:p>
    <w:p>
      <w:r>
        <w:t>LỘ TRÌNH HẠN TUỔI PHỤC VỤ CAO NHẤT ĐỐI VỚI CÔNG NHÂN CÔNG AN GẮN VỚI THÁNG, NĂM SINH TƯƠNG ỨNG</w:t>
      </w:r>
    </w:p>
    <w:p>
      <w:r>
        <w:t>(Kèm theo Nghị định số 57/2023/NĐ-CP ngày 11 tháng 8 năm 2023 của Chính phủ)</w:t>
      </w:r>
    </w:p>
    <w:p>
      <w:r>
        <w:t>Nam</w:t>
      </w:r>
    </w:p>
    <w:p>
      <w:r>
        <w:t>Nữ</w:t>
      </w:r>
    </w:p>
    <w:p>
      <w:r>
        <w:t>Thời điểm sinh</w:t>
      </w:r>
    </w:p>
    <w:p>
      <w:r>
        <w:t>Hạn tuổi phục vụ cao nhất</w:t>
      </w:r>
    </w:p>
    <w:p>
      <w:r>
        <w:t>Thời điểm hết hạn tuổi phục vụ cao nhất</w:t>
      </w:r>
    </w:p>
    <w:p>
      <w:r>
        <w:t>Thời điểm sinh</w:t>
      </w:r>
    </w:p>
    <w:p>
      <w:r>
        <w:t>Hạn tuổi phục vụ cao nhất</w:t>
      </w:r>
    </w:p>
    <w:p>
      <w:r>
        <w:t>Thời điểm hết hạn tuổi phục vụ cao nhất</w:t>
      </w:r>
    </w:p>
    <w:p>
      <w:r>
        <w:t>Tháng</w:t>
      </w:r>
    </w:p>
    <w:p>
      <w:r>
        <w:t>Năm</w:t>
      </w:r>
    </w:p>
    <w:p>
      <w:r>
        <w:t>Tháng</w:t>
      </w:r>
    </w:p>
    <w:p>
      <w:r>
        <w:t>Năm</w:t>
      </w:r>
    </w:p>
    <w:p>
      <w:r>
        <w:t>Tháng</w:t>
      </w:r>
    </w:p>
    <w:p>
      <w:r>
        <w:t>Năm</w:t>
      </w:r>
    </w:p>
    <w:p>
      <w:r>
        <w:t>Tháng</w:t>
      </w:r>
    </w:p>
    <w:p>
      <w:r>
        <w:t>Năm</w:t>
      </w:r>
    </w:p>
    <w:p>
      <w:r>
        <w:t>8</w:t>
      </w:r>
    </w:p>
    <w:p>
      <w:r>
        <w:t>1963</w:t>
      </w:r>
    </w:p>
    <w:p>
      <w:r>
        <w:t>61 tuổi</w:t>
      </w:r>
    </w:p>
    <w:p>
      <w:r>
        <w:t>9</w:t>
      </w:r>
    </w:p>
    <w:p>
      <w:r>
        <w:t>2024</w:t>
      </w:r>
    </w:p>
    <w:p>
      <w:r>
        <w:t>8</w:t>
      </w:r>
    </w:p>
    <w:p>
      <w:r>
        <w:t>1968</w:t>
      </w:r>
    </w:p>
    <w:p>
      <w:r>
        <w:t>56 tuổi 4 tháng</w:t>
      </w:r>
    </w:p>
    <w:p>
      <w:r>
        <w:t>1</w:t>
      </w:r>
    </w:p>
    <w:p>
      <w:r>
        <w:t>2025</w:t>
      </w:r>
    </w:p>
    <w:p>
      <w:r>
        <w:t>9</w:t>
      </w:r>
    </w:p>
    <w:p>
      <w:r>
        <w:t>1963</w:t>
      </w:r>
    </w:p>
    <w:p>
      <w:r>
        <w:t>10</w:t>
      </w:r>
    </w:p>
    <w:p>
      <w:r>
        <w:t>2024</w:t>
      </w:r>
    </w:p>
    <w:p>
      <w:r>
        <w:t>9</w:t>
      </w:r>
    </w:p>
    <w:p>
      <w:r>
        <w:t>1968</w:t>
      </w:r>
    </w:p>
    <w:p>
      <w:r>
        <w:t>56 tuổi 8 tháng</w:t>
      </w:r>
    </w:p>
    <w:p>
      <w:r>
        <w:t>6</w:t>
      </w:r>
    </w:p>
    <w:p>
      <w:r>
        <w:t>2025</w:t>
      </w:r>
    </w:p>
    <w:p>
      <w:r>
        <w:t>10</w:t>
      </w:r>
    </w:p>
    <w:p>
      <w:r>
        <w:t>1963</w:t>
      </w:r>
    </w:p>
    <w:p>
      <w:r>
        <w:t>11</w:t>
      </w:r>
    </w:p>
    <w:p>
      <w:r>
        <w:t>2024</w:t>
      </w:r>
    </w:p>
    <w:p>
      <w:r>
        <w:t>10</w:t>
      </w:r>
    </w:p>
    <w:p>
      <w:r>
        <w:t>1968</w:t>
      </w:r>
    </w:p>
    <w:p>
      <w:r>
        <w:t>7</w:t>
      </w:r>
    </w:p>
    <w:p>
      <w:r>
        <w:t>2025</w:t>
      </w:r>
    </w:p>
    <w:p>
      <w:r>
        <w:t>11</w:t>
      </w:r>
    </w:p>
    <w:p>
      <w:r>
        <w:t>1963</w:t>
      </w:r>
    </w:p>
    <w:p>
      <w:r>
        <w:t>12</w:t>
      </w:r>
    </w:p>
    <w:p>
      <w:r>
        <w:t>2024</w:t>
      </w:r>
    </w:p>
    <w:p>
      <w:r>
        <w:t>11</w:t>
      </w:r>
    </w:p>
    <w:p>
      <w:r>
        <w:t>1968</w:t>
      </w:r>
    </w:p>
    <w:p>
      <w:r>
        <w:t>8</w:t>
      </w:r>
    </w:p>
    <w:p>
      <w:r>
        <w:t>2025</w:t>
      </w:r>
    </w:p>
    <w:p>
      <w:r>
        <w:t>12</w:t>
      </w:r>
    </w:p>
    <w:p>
      <w:r>
        <w:t>1963</w:t>
      </w:r>
    </w:p>
    <w:p>
      <w:r>
        <w:t>1</w:t>
      </w:r>
    </w:p>
    <w:p>
      <w:r>
        <w:t>2025</w:t>
      </w:r>
    </w:p>
    <w:p>
      <w:r>
        <w:t>12</w:t>
      </w:r>
    </w:p>
    <w:p>
      <w:r>
        <w:t>1968</w:t>
      </w:r>
    </w:p>
    <w:p>
      <w:r>
        <w:t>9</w:t>
      </w:r>
    </w:p>
    <w:p>
      <w:r>
        <w:t>2025</w:t>
      </w:r>
    </w:p>
    <w:p>
      <w:r>
        <w:t>1</w:t>
      </w:r>
    </w:p>
    <w:p>
      <w:r>
        <w:t>1964</w:t>
      </w:r>
    </w:p>
    <w:p>
      <w:r>
        <w:t>61 tuổi 3 tháng</w:t>
      </w:r>
    </w:p>
    <w:p>
      <w:r>
        <w:t>5</w:t>
      </w:r>
    </w:p>
    <w:p>
      <w:r>
        <w:t>2025</w:t>
      </w:r>
    </w:p>
    <w:p>
      <w:r>
        <w:t>1</w:t>
      </w:r>
    </w:p>
    <w:p>
      <w:r>
        <w:t>1969</w:t>
      </w:r>
    </w:p>
    <w:p>
      <w:r>
        <w:t>10</w:t>
      </w:r>
    </w:p>
    <w:p>
      <w:r>
        <w:t>2025</w:t>
      </w:r>
    </w:p>
    <w:p>
      <w:r>
        <w:t>2</w:t>
      </w:r>
    </w:p>
    <w:p>
      <w:r>
        <w:t>1964</w:t>
      </w:r>
    </w:p>
    <w:p>
      <w:r>
        <w:t>6</w:t>
      </w:r>
    </w:p>
    <w:p>
      <w:r>
        <w:t>2025</w:t>
      </w:r>
    </w:p>
    <w:p>
      <w:r>
        <w:t>2</w:t>
      </w:r>
    </w:p>
    <w:p>
      <w:r>
        <w:t>1969</w:t>
      </w:r>
    </w:p>
    <w:p>
      <w:r>
        <w:t>11</w:t>
      </w:r>
    </w:p>
    <w:p>
      <w:r>
        <w:t>2025</w:t>
      </w:r>
    </w:p>
    <w:p>
      <w:r>
        <w:t>3</w:t>
      </w:r>
    </w:p>
    <w:p>
      <w:r>
        <w:t>1964</w:t>
      </w:r>
    </w:p>
    <w:p>
      <w:r>
        <w:t>7</w:t>
      </w:r>
    </w:p>
    <w:p>
      <w:r>
        <w:t>2025</w:t>
      </w:r>
    </w:p>
    <w:p>
      <w:r>
        <w:t>3</w:t>
      </w:r>
    </w:p>
    <w:p>
      <w:r>
        <w:t>1969</w:t>
      </w:r>
    </w:p>
    <w:p>
      <w:r>
        <w:t>12</w:t>
      </w:r>
    </w:p>
    <w:p>
      <w:r>
        <w:t>2025</w:t>
      </w:r>
    </w:p>
    <w:p>
      <w:r>
        <w:t>4</w:t>
      </w:r>
    </w:p>
    <w:p>
      <w:r>
        <w:t>1964</w:t>
      </w:r>
    </w:p>
    <w:p>
      <w:r>
        <w:t>8</w:t>
      </w:r>
    </w:p>
    <w:p>
      <w:r>
        <w:t>2025</w:t>
      </w:r>
    </w:p>
    <w:p>
      <w:r>
        <w:t>4</w:t>
      </w:r>
    </w:p>
    <w:p>
      <w:r>
        <w:t>1969</w:t>
      </w:r>
    </w:p>
    <w:p>
      <w:r>
        <w:t>1</w:t>
      </w:r>
    </w:p>
    <w:p>
      <w:r>
        <w:t>2026</w:t>
      </w:r>
    </w:p>
    <w:p>
      <w:r>
        <w:t>5</w:t>
      </w:r>
    </w:p>
    <w:p>
      <w:r>
        <w:t>1964</w:t>
      </w:r>
    </w:p>
    <w:p>
      <w:r>
        <w:t>9</w:t>
      </w:r>
    </w:p>
    <w:p>
      <w:r>
        <w:t>2025</w:t>
      </w:r>
    </w:p>
    <w:p>
      <w:r>
        <w:t>5</w:t>
      </w:r>
    </w:p>
    <w:p>
      <w:r>
        <w:t>1969</w:t>
      </w:r>
    </w:p>
    <w:p>
      <w:r>
        <w:t>57 tuổi</w:t>
      </w:r>
    </w:p>
    <w:p>
      <w:r>
        <w:t>6</w:t>
      </w:r>
    </w:p>
    <w:p>
      <w:r>
        <w:t>2026</w:t>
      </w:r>
    </w:p>
    <w:p>
      <w:r>
        <w:t>6</w:t>
      </w:r>
    </w:p>
    <w:p>
      <w:r>
        <w:t>1964</w:t>
      </w:r>
    </w:p>
    <w:p>
      <w:r>
        <w:t>10</w:t>
      </w:r>
    </w:p>
    <w:p>
      <w:r>
        <w:t>2025</w:t>
      </w:r>
    </w:p>
    <w:p>
      <w:r>
        <w:t>6</w:t>
      </w:r>
    </w:p>
    <w:p>
      <w:r>
        <w:t>1969</w:t>
      </w:r>
    </w:p>
    <w:p>
      <w:r>
        <w:t>7</w:t>
      </w:r>
    </w:p>
    <w:p>
      <w:r>
        <w:t>2026</w:t>
      </w:r>
    </w:p>
    <w:p>
      <w:r>
        <w:t>7</w:t>
      </w:r>
    </w:p>
    <w:p>
      <w:r>
        <w:t>1964</w:t>
      </w:r>
    </w:p>
    <w:p>
      <w:r>
        <w:t>11</w:t>
      </w:r>
    </w:p>
    <w:p>
      <w:r>
        <w:t>2025</w:t>
      </w:r>
    </w:p>
    <w:p>
      <w:r>
        <w:t>7</w:t>
      </w:r>
    </w:p>
    <w:p>
      <w:r>
        <w:t>1969</w:t>
      </w:r>
    </w:p>
    <w:p>
      <w:r>
        <w:t>8</w:t>
      </w:r>
    </w:p>
    <w:p>
      <w:r>
        <w:t>2026</w:t>
      </w:r>
    </w:p>
    <w:p>
      <w:r>
        <w:t>8</w:t>
      </w:r>
    </w:p>
    <w:p>
      <w:r>
        <w:t>1964</w:t>
      </w:r>
    </w:p>
    <w:p>
      <w:r>
        <w:t>12</w:t>
      </w:r>
    </w:p>
    <w:p>
      <w:r>
        <w:t>2025</w:t>
      </w:r>
    </w:p>
    <w:p>
      <w:r>
        <w:t>8</w:t>
      </w:r>
    </w:p>
    <w:p>
      <w:r>
        <w:t>1969</w:t>
      </w:r>
    </w:p>
    <w:p>
      <w:r>
        <w:t>9</w:t>
      </w:r>
    </w:p>
    <w:p>
      <w:r>
        <w:t>2026</w:t>
      </w:r>
    </w:p>
    <w:p>
      <w:r>
        <w:t>9</w:t>
      </w:r>
    </w:p>
    <w:p>
      <w:r>
        <w:t>1964</w:t>
      </w:r>
    </w:p>
    <w:p>
      <w:r>
        <w:t>1</w:t>
      </w:r>
    </w:p>
    <w:p>
      <w:r>
        <w:t>2026</w:t>
      </w:r>
    </w:p>
    <w:p>
      <w:r>
        <w:t>9</w:t>
      </w:r>
    </w:p>
    <w:p>
      <w:r>
        <w:t>1969</w:t>
      </w:r>
    </w:p>
    <w:p>
      <w:r>
        <w:t>10</w:t>
      </w:r>
    </w:p>
    <w:p>
      <w:r>
        <w:t>2026</w:t>
      </w:r>
    </w:p>
    <w:p>
      <w:r>
        <w:t>10</w:t>
      </w:r>
    </w:p>
    <w:p>
      <w:r>
        <w:t>1964</w:t>
      </w:r>
    </w:p>
    <w:p>
      <w:r>
        <w:t>61 tuổi 6 tháng</w:t>
      </w:r>
    </w:p>
    <w:p>
      <w:r>
        <w:t>5</w:t>
      </w:r>
    </w:p>
    <w:p>
      <w:r>
        <w:t>2026</w:t>
      </w:r>
    </w:p>
    <w:p>
      <w:r>
        <w:t>10</w:t>
      </w:r>
    </w:p>
    <w:p>
      <w:r>
        <w:t>1969</w:t>
      </w:r>
    </w:p>
    <w:p>
      <w:r>
        <w:t>11</w:t>
      </w:r>
    </w:p>
    <w:p>
      <w:r>
        <w:t>2026</w:t>
      </w:r>
    </w:p>
    <w:p>
      <w:r>
        <w:t>11</w:t>
      </w:r>
    </w:p>
    <w:p>
      <w:r>
        <w:t>1964</w:t>
      </w:r>
    </w:p>
    <w:p>
      <w:r>
        <w:t>6</w:t>
      </w:r>
    </w:p>
    <w:p>
      <w:r>
        <w:t>2026</w:t>
      </w:r>
    </w:p>
    <w:p>
      <w:r>
        <w:t>11</w:t>
      </w:r>
    </w:p>
    <w:p>
      <w:r>
        <w:t>1969</w:t>
      </w:r>
    </w:p>
    <w:p>
      <w:r>
        <w:t>12</w:t>
      </w:r>
    </w:p>
    <w:p>
      <w:r>
        <w:t>2026</w:t>
      </w:r>
    </w:p>
    <w:p>
      <w:r>
        <w:t>12</w:t>
      </w:r>
    </w:p>
    <w:p>
      <w:r>
        <w:t>1964</w:t>
      </w:r>
    </w:p>
    <w:p>
      <w:r>
        <w:t>7</w:t>
      </w:r>
    </w:p>
    <w:p>
      <w:r>
        <w:t>2026</w:t>
      </w:r>
    </w:p>
    <w:p>
      <w:r>
        <w:t>12</w:t>
      </w:r>
    </w:p>
    <w:p>
      <w:r>
        <w:t>1969</w:t>
      </w:r>
    </w:p>
    <w:p>
      <w:r>
        <w:t>1</w:t>
      </w:r>
    </w:p>
    <w:p>
      <w:r>
        <w:t>2027</w:t>
      </w:r>
    </w:p>
    <w:p>
      <w:r>
        <w:t>1</w:t>
      </w:r>
    </w:p>
    <w:p>
      <w:r>
        <w:t>1965</w:t>
      </w:r>
    </w:p>
    <w:p>
      <w:r>
        <w:t>8</w:t>
      </w:r>
    </w:p>
    <w:p>
      <w:r>
        <w:t>2026</w:t>
      </w:r>
    </w:p>
    <w:p>
      <w:r>
        <w:t>1</w:t>
      </w:r>
    </w:p>
    <w:p>
      <w:r>
        <w:t>1970</w:t>
      </w:r>
    </w:p>
    <w:p>
      <w:r>
        <w:t>57 tuổi 4 tháng</w:t>
      </w:r>
    </w:p>
    <w:p>
      <w:r>
        <w:t>6</w:t>
      </w:r>
    </w:p>
    <w:p>
      <w:r>
        <w:t>2027</w:t>
      </w:r>
    </w:p>
    <w:p>
      <w:r>
        <w:t>2</w:t>
      </w:r>
    </w:p>
    <w:p>
      <w:r>
        <w:t>1965</w:t>
      </w:r>
    </w:p>
    <w:p>
      <w:r>
        <w:t>9</w:t>
      </w:r>
    </w:p>
    <w:p>
      <w:r>
        <w:t>2026</w:t>
      </w:r>
    </w:p>
    <w:p>
      <w:r>
        <w:t>2</w:t>
      </w:r>
    </w:p>
    <w:p>
      <w:r>
        <w:t>1970</w:t>
      </w:r>
    </w:p>
    <w:p>
      <w:r>
        <w:t>7</w:t>
      </w:r>
    </w:p>
    <w:p>
      <w:r>
        <w:t>2027</w:t>
      </w:r>
    </w:p>
    <w:p>
      <w:r>
        <w:t>3</w:t>
      </w:r>
    </w:p>
    <w:p>
      <w:r>
        <w:t>1965</w:t>
      </w:r>
    </w:p>
    <w:p>
      <w:r>
        <w:t>10</w:t>
      </w:r>
    </w:p>
    <w:p>
      <w:r>
        <w:t>2026</w:t>
      </w:r>
    </w:p>
    <w:p>
      <w:r>
        <w:t>3</w:t>
      </w:r>
    </w:p>
    <w:p>
      <w:r>
        <w:t>1970</w:t>
      </w:r>
    </w:p>
    <w:p>
      <w:r>
        <w:t>8</w:t>
      </w:r>
    </w:p>
    <w:p>
      <w:r>
        <w:t>2027</w:t>
      </w:r>
    </w:p>
    <w:p>
      <w:r>
        <w:t>4</w:t>
      </w:r>
    </w:p>
    <w:p>
      <w:r>
        <w:t>1965</w:t>
      </w:r>
    </w:p>
    <w:p>
      <w:r>
        <w:t>11</w:t>
      </w:r>
    </w:p>
    <w:p>
      <w:r>
        <w:t>2026</w:t>
      </w:r>
    </w:p>
    <w:p>
      <w:r>
        <w:t>4</w:t>
      </w:r>
    </w:p>
    <w:p>
      <w:r>
        <w:t>1970</w:t>
      </w:r>
    </w:p>
    <w:p>
      <w:r>
        <w:t>9</w:t>
      </w:r>
    </w:p>
    <w:p>
      <w:r>
        <w:t>2027</w:t>
      </w:r>
    </w:p>
    <w:p>
      <w:r>
        <w:t>5</w:t>
      </w:r>
    </w:p>
    <w:p>
      <w:r>
        <w:t>1965</w:t>
      </w:r>
    </w:p>
    <w:p>
      <w:r>
        <w:t>12</w:t>
      </w:r>
    </w:p>
    <w:p>
      <w:r>
        <w:t>2026</w:t>
      </w:r>
    </w:p>
    <w:p>
      <w:r>
        <w:t>5</w:t>
      </w:r>
    </w:p>
    <w:p>
      <w:r>
        <w:t>1970</w:t>
      </w:r>
    </w:p>
    <w:p>
      <w:r>
        <w:t>10</w:t>
      </w:r>
    </w:p>
    <w:p>
      <w:r>
        <w:t>2027</w:t>
      </w:r>
    </w:p>
    <w:p>
      <w:r>
        <w:t>6</w:t>
      </w:r>
    </w:p>
    <w:p>
      <w:r>
        <w:t>1965</w:t>
      </w:r>
    </w:p>
    <w:p>
      <w:r>
        <w:t>1</w:t>
      </w:r>
    </w:p>
    <w:p>
      <w:r>
        <w:t>2027</w:t>
      </w:r>
    </w:p>
    <w:p>
      <w:r>
        <w:t>6</w:t>
      </w:r>
    </w:p>
    <w:p>
      <w:r>
        <w:t>1970</w:t>
      </w:r>
    </w:p>
    <w:p>
      <w:r>
        <w:t>11</w:t>
      </w:r>
    </w:p>
    <w:p>
      <w:r>
        <w:t>2027</w:t>
      </w:r>
    </w:p>
    <w:p>
      <w:r>
        <w:t>7</w:t>
      </w:r>
    </w:p>
    <w:p>
      <w:r>
        <w:t>1965</w:t>
      </w:r>
    </w:p>
    <w:p>
      <w:r>
        <w:t>61 tuổi 9 tháng</w:t>
      </w:r>
    </w:p>
    <w:p>
      <w:r>
        <w:t>5</w:t>
      </w:r>
    </w:p>
    <w:p>
      <w:r>
        <w:t>2027</w:t>
      </w:r>
    </w:p>
    <w:p>
      <w:r>
        <w:t>7</w:t>
      </w:r>
    </w:p>
    <w:p>
      <w:r>
        <w:t>1970</w:t>
      </w:r>
    </w:p>
    <w:p>
      <w:r>
        <w:t>12</w:t>
      </w:r>
    </w:p>
    <w:p>
      <w:r>
        <w:t>2027</w:t>
      </w:r>
    </w:p>
    <w:p>
      <w:r>
        <w:t>8</w:t>
      </w:r>
    </w:p>
    <w:p>
      <w:r>
        <w:t>1965</w:t>
      </w:r>
    </w:p>
    <w:p>
      <w:r>
        <w:t>6</w:t>
      </w:r>
    </w:p>
    <w:p>
      <w:r>
        <w:t>2027</w:t>
      </w:r>
    </w:p>
    <w:p>
      <w:r>
        <w:t>8</w:t>
      </w:r>
    </w:p>
    <w:p>
      <w:r>
        <w:t>1970</w:t>
      </w:r>
    </w:p>
    <w:p>
      <w:r>
        <w:t>1</w:t>
      </w:r>
    </w:p>
    <w:p>
      <w:r>
        <w:t>2028</w:t>
      </w:r>
    </w:p>
    <w:p>
      <w:r>
        <w:t>9</w:t>
      </w:r>
    </w:p>
    <w:p>
      <w:r>
        <w:t>1965</w:t>
      </w:r>
    </w:p>
    <w:p>
      <w:r>
        <w:t>7</w:t>
      </w:r>
    </w:p>
    <w:p>
      <w:r>
        <w:t>2027</w:t>
      </w:r>
    </w:p>
    <w:p>
      <w:r>
        <w:t>9</w:t>
      </w:r>
    </w:p>
    <w:p>
      <w:r>
        <w:t>1970</w:t>
      </w:r>
    </w:p>
    <w:p>
      <w:r>
        <w:t>57 tuổi 8 tháng</w:t>
      </w:r>
    </w:p>
    <w:p>
      <w:r>
        <w:t>6</w:t>
      </w:r>
    </w:p>
    <w:p>
      <w:r>
        <w:t>2028</w:t>
      </w:r>
    </w:p>
    <w:p>
      <w:r>
        <w:t>10</w:t>
      </w:r>
    </w:p>
    <w:p>
      <w:r>
        <w:t>1965</w:t>
      </w:r>
    </w:p>
    <w:p>
      <w:r>
        <w:t>8</w:t>
      </w:r>
    </w:p>
    <w:p>
      <w:r>
        <w:t>2027</w:t>
      </w:r>
    </w:p>
    <w:p>
      <w:r>
        <w:t>10</w:t>
      </w:r>
    </w:p>
    <w:p>
      <w:r>
        <w:t>1970</w:t>
      </w:r>
    </w:p>
    <w:p>
      <w:r>
        <w:t>7</w:t>
      </w:r>
    </w:p>
    <w:p>
      <w:r>
        <w:t>2028</w:t>
      </w:r>
    </w:p>
    <w:p>
      <w:r>
        <w:t>11</w:t>
      </w:r>
    </w:p>
    <w:p>
      <w:r>
        <w:t>1965</w:t>
      </w:r>
    </w:p>
    <w:p>
      <w:r>
        <w:t>9</w:t>
      </w:r>
    </w:p>
    <w:p>
      <w:r>
        <w:t>2027</w:t>
      </w:r>
    </w:p>
    <w:p>
      <w:r>
        <w:t>11</w:t>
      </w:r>
    </w:p>
    <w:p>
      <w:r>
        <w:t>1970</w:t>
      </w:r>
    </w:p>
    <w:p>
      <w:r>
        <w:t>8</w:t>
      </w:r>
    </w:p>
    <w:p>
      <w:r>
        <w:t>2028</w:t>
      </w:r>
    </w:p>
    <w:p>
      <w:r>
        <w:t>12</w:t>
      </w:r>
    </w:p>
    <w:p>
      <w:r>
        <w:t>1965</w:t>
      </w:r>
    </w:p>
    <w:p>
      <w:r>
        <w:t>10</w:t>
      </w:r>
    </w:p>
    <w:p>
      <w:r>
        <w:t>2027</w:t>
      </w:r>
    </w:p>
    <w:p>
      <w:r>
        <w:t>12</w:t>
      </w:r>
    </w:p>
    <w:p>
      <w:r>
        <w:t>1970</w:t>
      </w:r>
    </w:p>
    <w:p>
      <w:r>
        <w:t>9</w:t>
      </w:r>
    </w:p>
    <w:p>
      <w:r>
        <w:t>2028</w:t>
      </w:r>
    </w:p>
    <w:p>
      <w:r>
        <w:t>1</w:t>
      </w:r>
    </w:p>
    <w:p>
      <w:r>
        <w:t>1966</w:t>
      </w:r>
    </w:p>
    <w:p>
      <w:r>
        <w:t>11</w:t>
      </w:r>
    </w:p>
    <w:p>
      <w:r>
        <w:t>2027</w:t>
      </w:r>
    </w:p>
    <w:p>
      <w:r>
        <w:t>1</w:t>
      </w:r>
    </w:p>
    <w:p>
      <w:r>
        <w:t>1971</w:t>
      </w:r>
    </w:p>
    <w:p>
      <w:r>
        <w:t>10</w:t>
      </w:r>
    </w:p>
    <w:p>
      <w:r>
        <w:t>2028</w:t>
      </w:r>
    </w:p>
    <w:p>
      <w:r>
        <w:t>2</w:t>
      </w:r>
    </w:p>
    <w:p>
      <w:r>
        <w:t>1966</w:t>
      </w:r>
    </w:p>
    <w:p>
      <w:r>
        <w:t>12</w:t>
      </w:r>
    </w:p>
    <w:p>
      <w:r>
        <w:t>2027</w:t>
      </w:r>
    </w:p>
    <w:p>
      <w:r>
        <w:t>2</w:t>
      </w:r>
    </w:p>
    <w:p>
      <w:r>
        <w:t>1971</w:t>
      </w:r>
    </w:p>
    <w:p>
      <w:r>
        <w:t>11</w:t>
      </w:r>
    </w:p>
    <w:p>
      <w:r>
        <w:t>2028</w:t>
      </w:r>
    </w:p>
    <w:p>
      <w:r>
        <w:t>3</w:t>
      </w:r>
    </w:p>
    <w:p>
      <w:r>
        <w:t>1966</w:t>
      </w:r>
    </w:p>
    <w:p>
      <w:r>
        <w:t>1</w:t>
      </w:r>
    </w:p>
    <w:p>
      <w:r>
        <w:t>2028</w:t>
      </w:r>
    </w:p>
    <w:p>
      <w:r>
        <w:t>3</w:t>
      </w:r>
    </w:p>
    <w:p>
      <w:r>
        <w:t>1971</w:t>
      </w:r>
    </w:p>
    <w:p>
      <w:r>
        <w:t>12</w:t>
      </w:r>
    </w:p>
    <w:p>
      <w:r>
        <w:t>2028</w:t>
      </w:r>
    </w:p>
    <w:p>
      <w:r>
        <w:t>Từ tháng 4/1966 trở đi</w:t>
      </w:r>
    </w:p>
    <w:p>
      <w:r>
        <w:t>62 tuổi</w:t>
      </w:r>
    </w:p>
    <w:p>
      <w:r>
        <w:t>Tháng liền kề sau tháng người lao động đủ 62 tuổi</w:t>
      </w:r>
    </w:p>
    <w:p>
      <w:r>
        <w:t>4</w:t>
      </w:r>
    </w:p>
    <w:p>
      <w:r>
        <w:t>1971</w:t>
      </w:r>
    </w:p>
    <w:p>
      <w:r>
        <w:t>1</w:t>
      </w:r>
    </w:p>
    <w:p>
      <w:r>
        <w:t>2029</w:t>
      </w:r>
    </w:p>
    <w:p>
      <w:r>
        <w:t>5</w:t>
      </w:r>
    </w:p>
    <w:p>
      <w:r>
        <w:t>1971</w:t>
      </w:r>
    </w:p>
    <w:p>
      <w:r>
        <w:t>58 tuổi</w:t>
      </w:r>
    </w:p>
    <w:p>
      <w:r>
        <w:t>6</w:t>
      </w:r>
    </w:p>
    <w:p>
      <w:r>
        <w:t>2029</w:t>
      </w:r>
    </w:p>
    <w:p>
      <w:r>
        <w:t>6</w:t>
      </w:r>
    </w:p>
    <w:p>
      <w:r>
        <w:t>1971</w:t>
      </w:r>
    </w:p>
    <w:p>
      <w:r>
        <w:t>7</w:t>
      </w:r>
    </w:p>
    <w:p>
      <w:r>
        <w:t>2029</w:t>
      </w:r>
    </w:p>
    <w:p>
      <w:r>
        <w:t>7</w:t>
      </w:r>
    </w:p>
    <w:p>
      <w:r>
        <w:t>1971</w:t>
      </w:r>
    </w:p>
    <w:p>
      <w:r>
        <w:t>8</w:t>
      </w:r>
    </w:p>
    <w:p>
      <w:r>
        <w:t>2029</w:t>
      </w:r>
    </w:p>
    <w:p>
      <w:r>
        <w:t>8</w:t>
      </w:r>
    </w:p>
    <w:p>
      <w:r>
        <w:t>1971</w:t>
      </w:r>
    </w:p>
    <w:p>
      <w:r>
        <w:t>9</w:t>
      </w:r>
    </w:p>
    <w:p>
      <w:r>
        <w:t>2029</w:t>
      </w:r>
    </w:p>
    <w:p>
      <w:r>
        <w:t>9</w:t>
      </w:r>
    </w:p>
    <w:p>
      <w:r>
        <w:t>1971</w:t>
      </w:r>
    </w:p>
    <w:p>
      <w:r>
        <w:t>10</w:t>
      </w:r>
    </w:p>
    <w:p>
      <w:r>
        <w:t>2029</w:t>
      </w:r>
    </w:p>
    <w:p>
      <w:r>
        <w:t>10</w:t>
      </w:r>
    </w:p>
    <w:p>
      <w:r>
        <w:t>1971</w:t>
      </w:r>
    </w:p>
    <w:p>
      <w:r>
        <w:t>11</w:t>
      </w:r>
    </w:p>
    <w:p>
      <w:r>
        <w:t>2029</w:t>
      </w:r>
    </w:p>
    <w:p>
      <w:r>
        <w:t>11</w:t>
      </w:r>
    </w:p>
    <w:p>
      <w:r>
        <w:t>1971</w:t>
      </w:r>
    </w:p>
    <w:p>
      <w:r>
        <w:t>12</w:t>
      </w:r>
    </w:p>
    <w:p>
      <w:r>
        <w:t>2029</w:t>
      </w:r>
    </w:p>
    <w:p>
      <w:r>
        <w:t>12</w:t>
      </w:r>
    </w:p>
    <w:p>
      <w:r>
        <w:t>1971</w:t>
      </w:r>
    </w:p>
    <w:p>
      <w:r>
        <w:t>1</w:t>
      </w:r>
    </w:p>
    <w:p>
      <w:r>
        <w:t>2030</w:t>
      </w:r>
    </w:p>
    <w:p>
      <w:r>
        <w:t>1</w:t>
      </w:r>
    </w:p>
    <w:p>
      <w:r>
        <w:t>1972</w:t>
      </w:r>
    </w:p>
    <w:p>
      <w:r>
        <w:t>58 tuổi 4 tháng</w:t>
      </w:r>
    </w:p>
    <w:p>
      <w:r>
        <w:t>6</w:t>
      </w:r>
    </w:p>
    <w:p>
      <w:r>
        <w:t>2030</w:t>
      </w:r>
    </w:p>
    <w:p>
      <w:r>
        <w:t>2</w:t>
      </w:r>
    </w:p>
    <w:p>
      <w:r>
        <w:t>1972</w:t>
      </w:r>
    </w:p>
    <w:p>
      <w:r>
        <w:t>7</w:t>
      </w:r>
    </w:p>
    <w:p>
      <w:r>
        <w:t>2030</w:t>
      </w:r>
    </w:p>
    <w:p>
      <w:r>
        <w:t>3</w:t>
      </w:r>
    </w:p>
    <w:p>
      <w:r>
        <w:t>1972</w:t>
      </w:r>
    </w:p>
    <w:p>
      <w:r>
        <w:t>8</w:t>
      </w:r>
    </w:p>
    <w:p>
      <w:r>
        <w:t>2030</w:t>
      </w:r>
    </w:p>
    <w:p>
      <w:r>
        <w:t>4</w:t>
      </w:r>
    </w:p>
    <w:p>
      <w:r>
        <w:t>1972</w:t>
      </w:r>
    </w:p>
    <w:p>
      <w:r>
        <w:t>9</w:t>
      </w:r>
    </w:p>
    <w:p>
      <w:r>
        <w:t>2030</w:t>
      </w:r>
    </w:p>
    <w:p>
      <w:r>
        <w:t>5</w:t>
      </w:r>
    </w:p>
    <w:p>
      <w:r>
        <w:t>1972</w:t>
      </w:r>
    </w:p>
    <w:p>
      <w:r>
        <w:t>10</w:t>
      </w:r>
    </w:p>
    <w:p>
      <w:r>
        <w:t>2030</w:t>
      </w:r>
    </w:p>
    <w:p>
      <w:r>
        <w:t>6</w:t>
      </w:r>
    </w:p>
    <w:p>
      <w:r>
        <w:t>1972</w:t>
      </w:r>
    </w:p>
    <w:p>
      <w:r>
        <w:t>11</w:t>
      </w:r>
    </w:p>
    <w:p>
      <w:r>
        <w:t>2030</w:t>
      </w:r>
    </w:p>
    <w:p>
      <w:r>
        <w:t>7</w:t>
      </w:r>
    </w:p>
    <w:p>
      <w:r>
        <w:t>1972</w:t>
      </w:r>
    </w:p>
    <w:p>
      <w:r>
        <w:t>12</w:t>
      </w:r>
    </w:p>
    <w:p>
      <w:r>
        <w:t>2030</w:t>
      </w:r>
    </w:p>
    <w:p>
      <w:r>
        <w:t>8</w:t>
      </w:r>
    </w:p>
    <w:p>
      <w:r>
        <w:t>1972</w:t>
      </w:r>
    </w:p>
    <w:p>
      <w:r>
        <w:t>1</w:t>
      </w:r>
    </w:p>
    <w:p>
      <w:r>
        <w:t>2031</w:t>
      </w:r>
    </w:p>
    <w:p>
      <w:r>
        <w:t>9</w:t>
      </w:r>
    </w:p>
    <w:p>
      <w:r>
        <w:t>1972</w:t>
      </w:r>
    </w:p>
    <w:p>
      <w:r>
        <w:t>58 tuổi 8 tháng</w:t>
      </w:r>
    </w:p>
    <w:p>
      <w:r>
        <w:t>6</w:t>
      </w:r>
    </w:p>
    <w:p>
      <w:r>
        <w:t>2031</w:t>
      </w:r>
    </w:p>
    <w:p>
      <w:r>
        <w:t>10</w:t>
      </w:r>
    </w:p>
    <w:p>
      <w:r>
        <w:t>1972</w:t>
      </w:r>
    </w:p>
    <w:p>
      <w:r>
        <w:t>7</w:t>
      </w:r>
    </w:p>
    <w:p>
      <w:r>
        <w:t>2031</w:t>
      </w:r>
    </w:p>
    <w:p>
      <w:r>
        <w:t>11</w:t>
      </w:r>
    </w:p>
    <w:p>
      <w:r>
        <w:t>1972</w:t>
      </w:r>
    </w:p>
    <w:p>
      <w:r>
        <w:t>8</w:t>
      </w:r>
    </w:p>
    <w:p>
      <w:r>
        <w:t>2031</w:t>
      </w:r>
    </w:p>
    <w:p>
      <w:r>
        <w:t>12</w:t>
      </w:r>
    </w:p>
    <w:p>
      <w:r>
        <w:t>1972</w:t>
      </w:r>
    </w:p>
    <w:p>
      <w:r>
        <w:t>9</w:t>
      </w:r>
    </w:p>
    <w:p>
      <w:r>
        <w:t>2031</w:t>
      </w:r>
    </w:p>
    <w:p>
      <w:r>
        <w:t>1</w:t>
      </w:r>
    </w:p>
    <w:p>
      <w:r>
        <w:t>1973</w:t>
      </w:r>
    </w:p>
    <w:p>
      <w:r>
        <w:t>10</w:t>
      </w:r>
    </w:p>
    <w:p>
      <w:r>
        <w:t>2031</w:t>
      </w:r>
    </w:p>
    <w:p>
      <w:r>
        <w:t>2</w:t>
      </w:r>
    </w:p>
    <w:p>
      <w:r>
        <w:t>1973</w:t>
      </w:r>
    </w:p>
    <w:p>
      <w:r>
        <w:t>11</w:t>
      </w:r>
    </w:p>
    <w:p>
      <w:r>
        <w:t>2031</w:t>
      </w:r>
    </w:p>
    <w:p>
      <w:r>
        <w:t>3</w:t>
      </w:r>
    </w:p>
    <w:p>
      <w:r>
        <w:t>1973</w:t>
      </w:r>
    </w:p>
    <w:p>
      <w:r>
        <w:t>12</w:t>
      </w:r>
    </w:p>
    <w:p>
      <w:r>
        <w:t>2031</w:t>
      </w:r>
    </w:p>
    <w:p>
      <w:r>
        <w:t>4</w:t>
      </w:r>
    </w:p>
    <w:p>
      <w:r>
        <w:t>1973</w:t>
      </w:r>
    </w:p>
    <w:p>
      <w:r>
        <w:t>1</w:t>
      </w:r>
    </w:p>
    <w:p>
      <w:r>
        <w:t>2032</w:t>
      </w:r>
    </w:p>
    <w:p>
      <w:r>
        <w:t>5</w:t>
      </w:r>
    </w:p>
    <w:p>
      <w:r>
        <w:t>1973</w:t>
      </w:r>
    </w:p>
    <w:p>
      <w:r>
        <w:t>59 tuổi</w:t>
      </w:r>
    </w:p>
    <w:p>
      <w:r>
        <w:t>6</w:t>
      </w:r>
    </w:p>
    <w:p>
      <w:r>
        <w:t>2032</w:t>
      </w:r>
    </w:p>
    <w:p>
      <w:r>
        <w:t>6</w:t>
      </w:r>
    </w:p>
    <w:p>
      <w:r>
        <w:t>1973</w:t>
      </w:r>
    </w:p>
    <w:p>
      <w:r>
        <w:t>7</w:t>
      </w:r>
    </w:p>
    <w:p>
      <w:r>
        <w:t>2032</w:t>
      </w:r>
    </w:p>
    <w:p>
      <w:r>
        <w:t>7</w:t>
      </w:r>
    </w:p>
    <w:p>
      <w:r>
        <w:t>1973</w:t>
      </w:r>
    </w:p>
    <w:p>
      <w:r>
        <w:t>8</w:t>
      </w:r>
    </w:p>
    <w:p>
      <w:r>
        <w:t>2032</w:t>
      </w:r>
    </w:p>
    <w:p>
      <w:r>
        <w:t>8</w:t>
      </w:r>
    </w:p>
    <w:p>
      <w:r>
        <w:t>1973</w:t>
      </w:r>
    </w:p>
    <w:p>
      <w:r>
        <w:t>9</w:t>
      </w:r>
    </w:p>
    <w:p>
      <w:r>
        <w:t>2032</w:t>
      </w:r>
    </w:p>
    <w:p>
      <w:r>
        <w:t>9</w:t>
      </w:r>
    </w:p>
    <w:p>
      <w:r>
        <w:t>1973</w:t>
      </w:r>
    </w:p>
    <w:p>
      <w:r>
        <w:t>10</w:t>
      </w:r>
    </w:p>
    <w:p>
      <w:r>
        <w:t>2032</w:t>
      </w:r>
    </w:p>
    <w:p>
      <w:r>
        <w:t>10</w:t>
      </w:r>
    </w:p>
    <w:p>
      <w:r>
        <w:t>1973</w:t>
      </w:r>
    </w:p>
    <w:p>
      <w:r>
        <w:t>11</w:t>
      </w:r>
    </w:p>
    <w:p>
      <w:r>
        <w:t>2032</w:t>
      </w:r>
    </w:p>
    <w:p>
      <w:r>
        <w:t>11</w:t>
      </w:r>
    </w:p>
    <w:p>
      <w:r>
        <w:t>1973</w:t>
      </w:r>
    </w:p>
    <w:p>
      <w:r>
        <w:t>12</w:t>
      </w:r>
    </w:p>
    <w:p>
      <w:r>
        <w:t>2032</w:t>
      </w:r>
    </w:p>
    <w:p>
      <w:r>
        <w:t>12</w:t>
      </w:r>
    </w:p>
    <w:p>
      <w:r>
        <w:t>1973</w:t>
      </w:r>
    </w:p>
    <w:p>
      <w:r>
        <w:t>1</w:t>
      </w:r>
    </w:p>
    <w:p>
      <w:r>
        <w:t>2033</w:t>
      </w:r>
    </w:p>
    <w:p>
      <w:r>
        <w:t>1</w:t>
      </w:r>
    </w:p>
    <w:p>
      <w:r>
        <w:t>1974</w:t>
      </w:r>
    </w:p>
    <w:p>
      <w:r>
        <w:t>59 tuổi 4 tháng</w:t>
      </w:r>
    </w:p>
    <w:p>
      <w:r>
        <w:t>6</w:t>
      </w:r>
    </w:p>
    <w:p>
      <w:r>
        <w:t>2033</w:t>
      </w:r>
    </w:p>
    <w:p>
      <w:r>
        <w:t>2</w:t>
      </w:r>
    </w:p>
    <w:p>
      <w:r>
        <w:t>1974</w:t>
      </w:r>
    </w:p>
    <w:p>
      <w:r>
        <w:t>7</w:t>
      </w:r>
    </w:p>
    <w:p>
      <w:r>
        <w:t>2033</w:t>
      </w:r>
    </w:p>
    <w:p>
      <w:r>
        <w:t>3</w:t>
      </w:r>
    </w:p>
    <w:p>
      <w:r>
        <w:t>1974</w:t>
      </w:r>
    </w:p>
    <w:p>
      <w:r>
        <w:t>8</w:t>
      </w:r>
    </w:p>
    <w:p>
      <w:r>
        <w:t>2033</w:t>
      </w:r>
    </w:p>
    <w:p>
      <w:r>
        <w:t>4</w:t>
      </w:r>
    </w:p>
    <w:p>
      <w:r>
        <w:t>1974</w:t>
      </w:r>
    </w:p>
    <w:p>
      <w:r>
        <w:t>9</w:t>
      </w:r>
    </w:p>
    <w:p>
      <w:r>
        <w:t>2033</w:t>
      </w:r>
    </w:p>
    <w:p>
      <w:r>
        <w:t>5</w:t>
      </w:r>
    </w:p>
    <w:p>
      <w:r>
        <w:t>1974</w:t>
      </w:r>
    </w:p>
    <w:p>
      <w:r>
        <w:t>10</w:t>
      </w:r>
    </w:p>
    <w:p>
      <w:r>
        <w:t>2033</w:t>
      </w:r>
    </w:p>
    <w:p>
      <w:r>
        <w:t>6</w:t>
      </w:r>
    </w:p>
    <w:p>
      <w:r>
        <w:t>1974</w:t>
      </w:r>
    </w:p>
    <w:p>
      <w:r>
        <w:t>11</w:t>
      </w:r>
    </w:p>
    <w:p>
      <w:r>
        <w:t>2033</w:t>
      </w:r>
    </w:p>
    <w:p>
      <w:r>
        <w:t>7</w:t>
      </w:r>
    </w:p>
    <w:p>
      <w:r>
        <w:t>1974</w:t>
      </w:r>
    </w:p>
    <w:p>
      <w:r>
        <w:t>12</w:t>
      </w:r>
    </w:p>
    <w:p>
      <w:r>
        <w:t>2033</w:t>
      </w:r>
    </w:p>
    <w:p>
      <w:r>
        <w:t>8</w:t>
      </w:r>
    </w:p>
    <w:p>
      <w:r>
        <w:t>1974</w:t>
      </w:r>
    </w:p>
    <w:p>
      <w:r>
        <w:t>1</w:t>
      </w:r>
    </w:p>
    <w:p>
      <w:r>
        <w:t>2034</w:t>
      </w:r>
    </w:p>
    <w:p>
      <w:r>
        <w:t>9</w:t>
      </w:r>
    </w:p>
    <w:p>
      <w:r>
        <w:t>1974</w:t>
      </w:r>
    </w:p>
    <w:p>
      <w:r>
        <w:t>59 tuổi 8 tháng</w:t>
      </w:r>
    </w:p>
    <w:p>
      <w:r>
        <w:t>6</w:t>
      </w:r>
    </w:p>
    <w:p>
      <w:r>
        <w:t>2034</w:t>
      </w:r>
    </w:p>
    <w:p>
      <w:r>
        <w:t>10</w:t>
      </w:r>
    </w:p>
    <w:p>
      <w:r>
        <w:t>1974</w:t>
      </w:r>
    </w:p>
    <w:p>
      <w:r>
        <w:t>7</w:t>
      </w:r>
    </w:p>
    <w:p>
      <w:r>
        <w:t>2034</w:t>
      </w:r>
    </w:p>
    <w:p>
      <w:r>
        <w:t>11</w:t>
      </w:r>
    </w:p>
    <w:p>
      <w:r>
        <w:t>1974</w:t>
      </w:r>
    </w:p>
    <w:p>
      <w:r>
        <w:t>8</w:t>
      </w:r>
    </w:p>
    <w:p>
      <w:r>
        <w:t>2034</w:t>
      </w:r>
    </w:p>
    <w:p>
      <w:r>
        <w:t>12</w:t>
      </w:r>
    </w:p>
    <w:p>
      <w:r>
        <w:t>1974</w:t>
      </w:r>
    </w:p>
    <w:p>
      <w:r>
        <w:t>9</w:t>
      </w:r>
    </w:p>
    <w:p>
      <w:r>
        <w:t>2034</w:t>
      </w:r>
    </w:p>
    <w:p>
      <w:r>
        <w:t>1</w:t>
      </w:r>
    </w:p>
    <w:p>
      <w:r>
        <w:t>1975</w:t>
      </w:r>
    </w:p>
    <w:p>
      <w:r>
        <w:t>10</w:t>
      </w:r>
    </w:p>
    <w:p>
      <w:r>
        <w:t>2034</w:t>
      </w:r>
    </w:p>
    <w:p>
      <w:r>
        <w:t>2</w:t>
      </w:r>
    </w:p>
    <w:p>
      <w:r>
        <w:t>1975</w:t>
      </w:r>
    </w:p>
    <w:p>
      <w:r>
        <w:t>11</w:t>
      </w:r>
    </w:p>
    <w:p>
      <w:r>
        <w:t>2034</w:t>
      </w:r>
    </w:p>
    <w:p>
      <w:r>
        <w:t>3</w:t>
      </w:r>
    </w:p>
    <w:p>
      <w:r>
        <w:t>1975</w:t>
      </w:r>
    </w:p>
    <w:p>
      <w:r>
        <w:t>12</w:t>
      </w:r>
    </w:p>
    <w:p>
      <w:r>
        <w:t>2034</w:t>
      </w:r>
    </w:p>
    <w:p>
      <w:r>
        <w:t>4</w:t>
      </w:r>
    </w:p>
    <w:p>
      <w:r>
        <w:t>1975</w:t>
      </w:r>
    </w:p>
    <w:p>
      <w:r>
        <w:t>1</w:t>
      </w:r>
    </w:p>
    <w:p>
      <w:r>
        <w:t>2035</w:t>
      </w:r>
    </w:p>
    <w:p>
      <w:r>
        <w:t>Từ tháng 5/1975 trở đi</w:t>
      </w:r>
    </w:p>
    <w:p>
      <w:r>
        <w:t>60 tuổi</w:t>
      </w:r>
    </w:p>
    <w:p>
      <w:r>
        <w:t>Tháng liền kề sau tháng người lao động đủ 60 tuổi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