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56/2024/NĐ-CP sửa đổi Nghị định 55/2011/NĐ-CP quy định về chức năng, nhiệm vụ, quyền hạn và cơ cấu tổ chức bộ máy của tổ chức pháp chế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56/2024/NĐ-CP</w:t>
      </w:r>
    </w:p>
    <w:p>
      <w:r>
        <w:t>Hà Nội, ngày 18 tháng 5 năm 2024</w:t>
      </w:r>
    </w:p>
    <w:p>
      <w:r>
        <w:t>NGHỊ ĐỊNH</w:t>
      </w:r>
    </w:p>
    <w:p>
      <w:r>
        <w:t>SỬA ĐỔI, BỔ SUNG MỘT SỐ ĐIỀU CỦA NGHỊ ĐỊNH SỐ 55/2011/NĐ-CP NGÀY 04 THÁNG 7 NĂM 2011 CỦA CHÍNH PHỦ QUY ĐỊNH CHỨC NĂNG, NHIỆM VỤ, QUYỀN HẠN VÀ TỔ CHỨC BỘ MÁY CỦA TỔ CHỨC PHÁP CHẾ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Phổ biến, giáo dục pháp luật ngày 20 tháng 6 năm 2012;</w:t>
      </w:r>
    </w:p>
    <w:p>
      <w:r>
        <w:t>Căn cứ Luật Xử lý vi phạm hành chính ngày 20 tháng 6 năm 2012; Luật sửa đổi, bổ sung một số điều của Luật Xử lý vi phạm hành chính ngày 13 tháng 11 năm 2020;</w:t>
      </w:r>
    </w:p>
    <w:p>
      <w:r>
        <w:t>Căn cứ Luật Hỗ trợ doanh nghiệp nhỏ và vừa ngày 12 tháng 6 năm 2017;</w:t>
      </w:r>
    </w:p>
    <w:p>
      <w:r>
        <w:t>Theo đề nghị của Bộ trưởng Bộ Tư pháp;</w:t>
      </w:r>
    </w:p>
    <w:p>
      <w:r>
        <w:t>Chính phủ ban hành Nghị định sửa đổi, bổ sung một số điều của Nghị định số 55/2011/NĐ-CP ngày 04 tháng 7 năm 2011 của Chính phủ quy định chức năng, nhiệm vụ, quyền hạn và tổ chức bộ máy của tổ chức pháp chế.</w:t>
      </w:r>
    </w:p>
    <w:p>
      <w:r>
        <w:t>Điều 1. Sửa đổi, bổ sung một số điều của Nghị định số 55/2011/NĐ-CP ngày 04 tháng 7 năm 2011 của Chính phủ quy định chức năng, nhiệm vụ, quyền hạn và tổ chức bộ máy của tổ chức pháp chế</w:t>
      </w:r>
    </w:p>
    <w:p>
      <w:r>
        <w:t>1. Sửa đổi, bổ sung Điều 1 như sau:</w:t>
      </w:r>
    </w:p>
    <w:p>
      <w:r>
        <w:t>“Điều 1. Phạm vi và đối tượng điều chỉnh</w:t>
      </w:r>
    </w:p>
    <w:p>
      <w:r>
        <w:t>1. Nghị định này quy định về vị trí, chức năng, nhiệm vụ, quyền hạn, tổ chức bộ máy của tổ chức pháp chế ở bộ, cơ quan ngang bộ, cơ quan thuộc Chính phủ, cơ quan chuyên môn thuộc Ủy ban nhân dân tỉnh, thành phố trực thuộc trung ương (sau đây gọi là cấp tỉnh), doanh nghiệp nhà nước, đơn vị sự nghiệp công lập; quản lý nhà nước về công tác pháp chế.</w:t>
      </w:r>
    </w:p>
    <w:p>
      <w:r>
        <w:t>2. Đối tượng áp dụng</w:t>
      </w:r>
    </w:p>
    <w:p>
      <w:r>
        <w:t>a) Bộ, cơ quan ngang bộ, cơ quan thuộc Chính phủ;</w:t>
      </w:r>
    </w:p>
    <w:p>
      <w:r>
        <w:t>b) Cơ quan chuyên môn thuộc Ủy ban nhân dân cấp tỉnh;</w:t>
      </w:r>
    </w:p>
    <w:p>
      <w:r>
        <w:t>c) Doanh nghiệp nhà nước;</w:t>
      </w:r>
    </w:p>
    <w:p>
      <w:r>
        <w:t>d) Đơn vị sự nghiệp công lập;</w:t>
      </w:r>
    </w:p>
    <w:p>
      <w:r>
        <w:t>đ) Cơ quan, tổ chức, cá nhân có liên quan đến công tác pháp chế.”.</w:t>
      </w:r>
    </w:p>
    <w:p>
      <w:r>
        <w:t>2. Bổ sung khoản 3 Điều 2 như sau:</w:t>
      </w:r>
    </w:p>
    <w:p>
      <w:r>
        <w:t>“3. Tổ chức pháp chế ở đơn vị sự nghiệp công lập là đơn vị chuyên môn, có chức năng tham mưu, giúp Hội đồng quản lý, Thủ trưởng đơn vị sự nghiệp công lập về những vấn đề pháp lý liên quan đến tổ chức, quản lý và hoạt động của đơn vị sự nghiệp công lập.”.</w:t>
      </w:r>
    </w:p>
    <w:p>
      <w:r>
        <w:t>3. Sửa đổi, bổ sung một số điểm, khoản của Điều 3 như sau:</w:t>
      </w:r>
    </w:p>
    <w:p>
      <w:r>
        <w:t>a) Sửa đổi, bổ sung điểm a khoản 1 như sau:</w:t>
      </w:r>
    </w:p>
    <w:p>
      <w:r>
        <w:t>“a) Chủ trì hoặc phối hợp với các đơn vị có liên quan lập đề nghị xây dựng luật, pháp lệnh trình Bộ trưởng, Thủ trưởng cơ quan ngang bộ gửi Bộ Tư pháp để lập đề nghị của Chính phủ về chương trình xây dựng luật, pháp lệnh của Quốc hội; lập đề nghị xây dựng nghị định của Chính phủ; đề xuất danh mục văn bản quy định chi tiết luật, nghị quyết của Quốc hội, pháp lệnh, nghị quyết của Ủy ban Thường vụ Quốc hội, lệnh, quyết định của Chủ tịch nước; thông báo cho các bộ, cơ quan ngang bộ, Hội đồng nhân dân, Ủy ban nhân dân cấp tỉnh về các nội dung nghị định của Chính phủ, quyết định của Thủ tướng Chính phủ giao Bộ trưởng, Thủ trưởng cơ quan ngang bộ, Hội đồng nhân dân, Ủy ban nhân dân cấp tỉnh quy định chi tiết; tổ chức việc hướng dẫn, theo dõi, đôn đốc, kiểm tra, báo cáo tình hình tiến độ thực hiện chương trình xây dựng luật, pháp lệnh và tình hình ban hành văn bản quy định chi tiết sau khi được phê duyệt;”.</w:t>
      </w:r>
    </w:p>
    <w:p>
      <w:r>
        <w:t>b) Sửa đổi, bổ sung khoản 2 như sau:</w:t>
      </w:r>
    </w:p>
    <w:p>
      <w:r>
        <w:t>“2. Về công tác rà soát, hệ thống hóa văn bản quy phạm pháp luật, pháp điển hệ thống quy phạm pháp luật và hợp nhất văn bản quy phạm pháp luật</w:t>
      </w:r>
    </w:p>
    <w:p>
      <w:r>
        <w:t>a) Đôn đốc, hướng dẫn, tổng hợp kết quả rà soát, hệ thống hóa văn bản quy phạm pháp luật chung của bộ, cơ quan ngang bộ;</w:t>
      </w:r>
    </w:p>
    <w:p>
      <w:r>
        <w:t>b) Phối hợp với các đơn vị có liên quan trong việc rà soát, hệ thống hóa văn bản quy phạm pháp luật liên quan đến ngành, lĩnh vực quản lý của bộ, cơ quan ngang bộ;</w:t>
      </w:r>
    </w:p>
    <w:p>
      <w:r>
        <w:t>c) Xây dựng báo cáo hằng năm về công tác rà soát, hệ thống hóa văn bản quy phạm pháp luật trình Bộ trưởng, Thủ trưởng cơ quan ngang bộ gửi Bộ Tư pháp tổng hợp, báo cáo Thủ tướng Chính phủ;</w:t>
      </w:r>
    </w:p>
    <w:p>
      <w:r>
        <w:t>d) Chủ trì hoặc phối hợp với các đơn vị có liên quan thực hiện pháp điển hệ thống quy phạm pháp luật, hợp nhất văn bản quy phạm pháp luật liên quan đến ngành, lĩnh vực quản lý của bộ, cơ quan ngang bộ theo quy định của pháp luật.”.</w:t>
      </w:r>
    </w:p>
    <w:p>
      <w:r>
        <w:t>c) Sửa đổi, bổ sung khoản 3 như sau:</w:t>
      </w:r>
    </w:p>
    <w:p>
      <w:r>
        <w:t>“3. Về công tác kiểm tra và xử lý văn bản quy phạm pháp luật</w:t>
      </w:r>
    </w:p>
    <w:p>
      <w:r>
        <w:t>a) Chủ trì, phối hợp với các đơn vị có liên quan tham mưu, giúp Bộ trưởng, Thủ trưởng cơ quan ngang bộ kiểm tra và xử lý văn bản quy phạm pháp luật thuộc trách nhiệm, thẩm quyền kiểm tra của Bộ trưởng, Thủ trưởng cơ quan ngang bộ;</w:t>
      </w:r>
    </w:p>
    <w:p>
      <w:r>
        <w:t>b) Xây dựng báo cáo hằng năm về kết quả công tác kiểm tra, xử lý văn bản quy phạm pháp luật trình Bộ trưởng, Thủ trưởng cơ quan ngang bộ gửi Bộ Tư pháp tổng hợp, báo cáo Thủ tướng Chính phủ;</w:t>
      </w:r>
    </w:p>
    <w:p>
      <w:r>
        <w:t>c) Giúp Bộ trưởng, Thủ trưởng cơ quan ngang bộ đôn đốc, chỉ đạo công tác kiểm tra, xử lý văn bản quy phạm pháp luật ở bộ, cơ quan ngang bộ.”.</w:t>
      </w:r>
    </w:p>
    <w:p>
      <w:r>
        <w:t>d) Sửa đổi, bổ sung khoản 4 như sau:</w:t>
      </w:r>
    </w:p>
    <w:p>
      <w:r>
        <w:t>“4. Về công tác phổ biến, giáo dục pháp luật</w:t>
      </w:r>
    </w:p>
    <w:p>
      <w:r>
        <w:t>a) Chủ trì, phối hợp với các đơn vị có liên quan tham mưu, giúp Bộ trưởng, Thủ trưởng cơ quan ngang bộ phối hợp với Bộ Tư pháp thực hiện quản lý nhà nước về công tác phổ biến, giáo dục pháp luật;</w:t>
      </w:r>
    </w:p>
    <w:p>
      <w:r>
        <w:t>b) Chủ trì, phối hợp với các đơn vị có liên quan thực hiện các nhiệm vụ liên quan đến công tác phổ biến, giáo dục pháp luật trong phạm vi ngành, lĩnh vực quản lý theo quy định của pháp luật.”.</w:t>
      </w:r>
    </w:p>
    <w:p>
      <w:r>
        <w:t>đ) Sửa đổi, bổ sung khoản 5 như sau:</w:t>
      </w:r>
    </w:p>
    <w:p>
      <w:r>
        <w:t>“5. Về công tác theo dõi tình hình thi hành pháp luật</w:t>
      </w:r>
    </w:p>
    <w:p>
      <w:r>
        <w:t>Chủ trì, phối hợp với các đơn vị có liên quan tham mưu, giúp Bộ trưởng, Thủ trưởng cơ quan ngang bộ thực hiện công tác theo dõi tình hình thi hành pháp luật trong phạm vi ngành, lĩnh vực quản lý theo quy định của pháp luật.”.</w:t>
      </w:r>
    </w:p>
    <w:p>
      <w:r>
        <w:t>e) Bổ sung khoản 5a vào sau khoản 5 như sau:</w:t>
      </w:r>
    </w:p>
    <w:p>
      <w:r>
        <w:t>“5a. Về quản lý công tác thi hành pháp luật về xử lý vi phạm hành chính</w:t>
      </w:r>
    </w:p>
    <w:p>
      <w:r>
        <w:t>Chủ trì, phối hợp với các đơn vị có liên quan tham mưu, giúp Bộ trưởng, Thủ trưởng cơ quan ngang bộ thực hiện quản lý công tác thi hành pháp luật về xử lý vi phạm hành chính trong phạm vi ngành, lĩnh vực quản lý theo quy định của pháp luật.”.</w:t>
      </w:r>
    </w:p>
    <w:p>
      <w:r>
        <w:t>g) Sửa đổi, bổ sung khoản 6 như sau:</w:t>
      </w:r>
    </w:p>
    <w:p>
      <w:r>
        <w:t>“6. Về công tác bồi thường nhà nước</w:t>
      </w:r>
    </w:p>
    <w:p>
      <w:r>
        <w:t>a) Chủ trì, phối hợp với các đơn vị có liên quan tham mưu, giúp Bộ trưởng, Thủ trưởng cơ quan ngang bộ phối hợp với Bộ Tư pháp thực hiện quản lý nhà nước về công tác bồi thường nhà nước;</w:t>
      </w:r>
    </w:p>
    <w:p>
      <w:r>
        <w:t>b) Chủ trì hoặc phối hợp với các đơn vị có liên quan tham mưu, giúp Bộ trưởng, Thủ trưởng cơ quan ngang bộ thực hiện các nhiệm vụ liên quan đến công tác bồi thường nhà nước trong phạm vi ngành, lĩnh vực quản lý theo quy định của pháp luật.”.</w:t>
      </w:r>
    </w:p>
    <w:p>
      <w:r>
        <w:t>4. Sửa đổi, bổ sung Điều 4 như sau:</w:t>
      </w:r>
    </w:p>
    <w:p>
      <w:r>
        <w:t>“Điều 4. Nhiệm vụ, quyền hạn của tổ chức pháp chế ở cơ quan thuộc Chính phủ</w:t>
      </w:r>
    </w:p>
    <w:p>
      <w:r>
        <w:t>1. Về công tác xây dựng pháp luật và xây dựng nội quy, quy chế của cơ quan</w:t>
      </w:r>
    </w:p>
    <w:p>
      <w:r>
        <w:t>Chủ trì, phối hợp với các đơn vị có liên quan tham mưu, giúp Thủ trưởng cơ quan thuộc Chính phủ:</w:t>
      </w:r>
    </w:p>
    <w:p>
      <w:r>
        <w:t>a) Xây dựng, sửa đổi, bổ sung hoặc góp ý dự thảo nội quy, quy chế của cơ quan thuộc Chính phủ và các văn bản khác theo sự phân công của Thủ trưởng cơ quan thuộc Chính phủ;</w:t>
      </w:r>
    </w:p>
    <w:p>
      <w:r>
        <w:t>b) Tham gia ý kiến đối với các đề nghị, dự án, dự thảo văn bản quy phạm pháp luật được gửi xin ý kiến theo sự phân công của Thủ trưởng cơ quan thuộc Chính phủ;</w:t>
      </w:r>
    </w:p>
    <w:p>
      <w:r>
        <w:t>c) Kiến nghị với cơ quan nhà nước có thẩm quyền ban hành hoặc sửa đổi, bổ sung văn bản quy phạm pháp luật liên quan đến cơ quan thuộc Chính phủ.</w:t>
      </w:r>
    </w:p>
    <w:p>
      <w:r>
        <w:t>2. Có ý kiến về mặt pháp lý đối với các văn bản, hợp đồng do các đơn vị khác chuẩn bị theo sự phân công của Thủ trưởng cơ quan thuộc Chính phủ.</w:t>
      </w:r>
    </w:p>
    <w:p>
      <w:r>
        <w:t>3. Về công tác kiểm tra văn bản quy phạm pháp luật</w:t>
      </w:r>
    </w:p>
    <w:p>
      <w:r>
        <w:t>Phối hợp với tổ chức pháp chế bộ, cơ quan ngang bộ quản lý nhà nước về ngành, lĩnh vực hoạt động của cơ quan thuộc Chính phủ kiểm tra văn bản quy phạm pháp luật thuộc lĩnh vực hoạt động của cơ quan thuộc Chính phủ.</w:t>
      </w:r>
    </w:p>
    <w:p>
      <w:r>
        <w:t>4. Về công tác phổ biến, giáo dục pháp luật</w:t>
      </w:r>
    </w:p>
    <w:p>
      <w:r>
        <w:t>a) Chủ trì, phối hợp với các đơn vị có liên quan tham mưu, giúp Thủ trưởng cơ quan thuộc Chính phủ phối hợp với Bộ Tư pháp thực hiện quản lý nhà nước về công tác phổ biến, giáo dục pháp luật;</w:t>
      </w:r>
    </w:p>
    <w:p>
      <w:r>
        <w:t>b) Chủ trì, phối hợp với các đơn vị có liên quan tham mưu, giúp Thủ trưởng cơ quan thuộc Chính phủ thực hiện các nhiệm vụ liên quan đến công tác phổ biến, giáo dục pháp luật trong phạm vi ngành, lĩnh vực quản lý theo quy định của pháp luật.</w:t>
      </w:r>
    </w:p>
    <w:p>
      <w:r>
        <w:t>5. Về công tác bồi thường nhà nước</w:t>
      </w:r>
    </w:p>
    <w:p>
      <w:r>
        <w:t>a) Chủ trì, phối hợp với các đơn vị có liên quan tham mưu, giúp Thủ trưởng cơ quan thuộc Chính phủ phối hợp với Bộ Tư pháp thực hiện quản lý nhà nước về công tác bồi thường nhà nước;</w:t>
      </w:r>
    </w:p>
    <w:p>
      <w:r>
        <w:t>b) Chủ trì, phối hợp với các đơn vị có liên quan tham mưu, giúp Thủ trưởng cơ quan thuộc Chính phủ thực hiện các nhiệm vụ liên quan đến công tác bồi thường nhà nước trong phạm vi ngành, lĩnh vực theo quy định của pháp luật.</w:t>
      </w:r>
    </w:p>
    <w:p>
      <w:r>
        <w:t>6. Về công tác theo dõi tình hình thi hành pháp luật</w:t>
      </w:r>
    </w:p>
    <w:p>
      <w:r>
        <w:t>Chủ trì, phối hợp với các đơn vị có liên quan tham mưu, giúp Thủ trưởng cơ quan thuộc Chính phủ thực hiện công tác theo dõi tình hình thi hành pháp luật trong lĩnh vực được phân công theo quy định của pháp luật.</w:t>
      </w:r>
    </w:p>
    <w:p>
      <w:r>
        <w:t>7. Về quản lý công tác thi hành pháp luật về xử lý vi phạm hành chính</w:t>
      </w:r>
    </w:p>
    <w:p>
      <w:r>
        <w:t>Tổ chức pháp chế Bảo hiểm xã hội Việt Nam chủ trì, phối hợp với các đơn vị có liên quan thực hiện quản lý công tác thi hành pháp luật về xử lý vi phạm hành chính thuộc phạm vi quản lý theo quy định của pháp luật.</w:t>
      </w:r>
    </w:p>
    <w:p>
      <w:r>
        <w:t>8. Hướng dẫn, kiểm tra về chuyên môn, nghiệp vụ trong công tác pháp chế đối với tổ chức pháp chế, người làm công tác pháp chế ở các đơn vị trực thuộc.</w:t>
      </w:r>
    </w:p>
    <w:p>
      <w:r>
        <w:t>9. Thực hiện các nhiệm vụ khác do Thủ trưởng cơ quan thuộc Chính phủ giao hoặc theo quy định của pháp luật.”.</w:t>
      </w:r>
    </w:p>
    <w:p>
      <w:r>
        <w:t>5. Sửa đổi, bổ sung một số điểm, khoản của Điều 5 như sau:</w:t>
      </w:r>
    </w:p>
    <w:p>
      <w:r>
        <w:t>a) Sửa đổi, bổ sung điểm b khoản 1 như sau:</w:t>
      </w:r>
    </w:p>
    <w:p>
      <w:r>
        <w:t>“b) Tham mưu, giúp Tổng cục trưởng, Cục trưởng phối hợp với tổ chức pháp chế của bộ, cơ quan ngang bộ lập dự kiến chương trình, kế hoạch xây dựng pháp luật của bộ, cơ quan ngang bộ; đề xuất danh mục văn bản quy định chi tiết luật, nghị quyết của Quốc hội, pháp lệnh, nghị quyết của Ủy ban Thường vụ Quốc hội, lệnh, quyết định của Chủ tịch nước;”.</w:t>
      </w:r>
    </w:p>
    <w:p>
      <w:r>
        <w:t>b) Sửa đổi, bổ sung khoản 2 như sau:</w:t>
      </w:r>
    </w:p>
    <w:p>
      <w:r>
        <w:t>“2. Về công tác rà soát, hệ thống hóa văn bản quy phạm pháp luật, pháp điển hệ thống quy phạm pháp luật và hợp nhất văn bản quy phạm pháp luật</w:t>
      </w:r>
    </w:p>
    <w:p>
      <w:r>
        <w:t>a) Chủ trì, phối hợp với các đơn vị có liên quan thường xuyên rà soát, định kỳ hệ thống hoá văn bản quy phạm pháp luật liên quan đến ngành, lĩnh vực thuộc phạm vi quản lý nhà nước; định kỳ hằng năm xây dựng báo cáo về công tác rà soát, hệ thống hoá văn bản quy phạm pháp luật trình Tổng cục trưởng, Cục trưởng, gửi tổ chức pháp chế của bộ, cơ quan ngang bộ tổng hợp, trình Bộ trưởng, Thủ trưởng cơ quan ngang bộ;</w:t>
      </w:r>
    </w:p>
    <w:p>
      <w:r>
        <w:t>b) Chủ trì hoặc phối hợp với các đơn vị có liên quan thực hiện pháp điển hệ thống quy phạm pháp luật, hợp nhất văn bản quy phạm pháp luật liên quan đến ngành, lĩnh vực thuộc phạm vi quản lý nhà nước theo quy định của pháp luật.”.</w:t>
      </w:r>
    </w:p>
    <w:p>
      <w:r>
        <w:t>c) Sửa đổi, bổ sung khoản 4 như sau:</w:t>
      </w:r>
    </w:p>
    <w:p>
      <w:r>
        <w:t>“4. Về công tác phổ biến, giáo dục pháp luật</w:t>
      </w:r>
    </w:p>
    <w:p>
      <w:r>
        <w:t>a) Chủ trì hoặc phối hợp với các đơn vị có liên quan tham mưu, giúp Tổng cục trưởng, Cục trưởng phối hợp với tổ chức pháp chế bộ, cơ quan ngang bộ thực hiện quản lý nhà nước về phổ biến, giáo dục pháp luật trong phạm vi quản lý nhà nước theo quy định của pháp luật;</w:t>
      </w:r>
    </w:p>
    <w:p>
      <w:r>
        <w:t>b) Chủ trì, phối hợp với các đơn vị có liên quan tham mưu, giúp Tổng cục trưởng, Cục trưởng thực hiện các nhiệm vụ liên quan đến công tác phổ biến, giáo dục pháp luật trong phạm vi chức năng, nhiệm vụ theo quy định của pháp luật.”.</w:t>
      </w:r>
    </w:p>
    <w:p>
      <w:r>
        <w:t>d) Sửa đổi, bổ sung khoản 5 như sau:</w:t>
      </w:r>
    </w:p>
    <w:p>
      <w:r>
        <w:t>“5. Về công tác theo dõi tình hình thi hành pháp luật</w:t>
      </w:r>
    </w:p>
    <w:p>
      <w:r>
        <w:t>Chủ trì, phối hợp với các đơn vị có liên quan tham mưu, giúp Tổng cục trưởng, Cục trưởng thực hiện công tác theo dõi tình hình thi hành pháp luật trong phạm vi ngành, lĩnh vực quản lý nhà nước theo quy định của pháp luật.”.</w:t>
      </w:r>
    </w:p>
    <w:p>
      <w:r>
        <w:t>đ) Bổ sung khoản 5a vào sau khoản 5 như sau:</w:t>
      </w:r>
    </w:p>
    <w:p>
      <w:r>
        <w:t>“5a. Về quản lý công tác thi hành pháp luật về xử lý vi phạm hành chính</w:t>
      </w:r>
    </w:p>
    <w:p>
      <w:r>
        <w:t>Chủ trì hoặc phối hợp với các đơn vị có liên quan tham mưu, giúp Tổng cục trưởng, Cục trưởng thực hiện quản lý công tác thi hành pháp luật về xử lý vi phạm hành chính thuộc phạm vi quản lý nhà nước theo quy định của pháp luật.”.</w:t>
      </w:r>
    </w:p>
    <w:p>
      <w:r>
        <w:t>e) Sửa đổi, bổ sung khoản 6 như sau:</w:t>
      </w:r>
    </w:p>
    <w:p>
      <w:r>
        <w:t>“6. Về công tác bồi thường nhà nước</w:t>
      </w:r>
    </w:p>
    <w:p>
      <w:r>
        <w:t>a) Chủ trì hoặc phối hợp với các đơn vị có liên quan tham mưu, giúp Tổng cục trưởng, Cục trưởng phối hợp với tổ chức pháp chế bộ, cơ quan ngang bộ thực hiện quản lý nhà nước về công tác bồi thường nhà nước trong phạm vi quản lý nhà nước theo quy định của pháp luật;</w:t>
      </w:r>
    </w:p>
    <w:p>
      <w:r>
        <w:t>b) Chủ trì hoặc phối hợp với các đơn vị có liên quan tham mưu, giúp Tổng cục trưởng, Cục trưởng thực hiện các nhiệm vụ liên quan đến công tác bồi thường nhà nước thuộc phạm vi quản lý nhà nước theo quy định của pháp luật.”.</w:t>
      </w:r>
    </w:p>
    <w:p>
      <w:r>
        <w:t>6. Bổ sung Điều 5a vào sau Điều 5 như sau:</w:t>
      </w:r>
    </w:p>
    <w:p>
      <w:r>
        <w:t>“Điều 5a. Nhiệm vụ, quyền hạn của tổ chức pháp chế ở đơn vị sự nghiệp công lập</w:t>
      </w:r>
    </w:p>
    <w:p>
      <w:r>
        <w:t>Chủ trì, phối hợp với các bộ phận có liên quan tham mưu, giúp Hội đồng quản lý, Thủ trưởng đơn vị thực hiện các nhiệm vụ:</w:t>
      </w:r>
    </w:p>
    <w:p>
      <w:r>
        <w:t>1. Xây dựng, sửa đổi, bổ sung hoặc góp ý nội quy, quy chế của đơn vị sự nghiệp công lập, văn bản, hợp đồng theo sự phân công của Hội đồng quản lý, Thủ trưởng đơn vị; kiến nghị với cơ quan nhà nước có thẩm quyền ban hành hoặc sửa đổi, bổ sung văn bản quy phạm pháp luật liên quan đến tổ chức, hoạt động của đơn vị sự nghiệp công lập.</w:t>
      </w:r>
    </w:p>
    <w:p>
      <w:r>
        <w:t>2. Tham mưu, tư vấn những vấn đề pháp lý về tổ chức, hoạt động của đơn vị sự nghiệp công lập theo sự phân công của Hội đồng quản lý, Thủ trưởng đơn vị.</w:t>
      </w:r>
    </w:p>
    <w:p>
      <w:r>
        <w:t>3. Phổ biến, giáo dục pháp luật, nội quy, quy chế của đơn vị sự nghiệp công lập cho viên chức, người lao động.</w:t>
      </w:r>
    </w:p>
    <w:p>
      <w:r>
        <w:t>4. Theo dõi, đôn đốc, kiểm tra việc thực hiện pháp luật, nội quy, quy chế của đơn vị.</w:t>
      </w:r>
    </w:p>
    <w:p>
      <w:r>
        <w:t>5. Thực hiện các nhiệm vụ khác do Hội đồng quản lý, Thủ trưởng đơn vị giao hoặc theo quy định của pháp luật.”.</w:t>
      </w:r>
    </w:p>
    <w:p>
      <w:r>
        <w:t>7. Sửa đổi, bổ sung một số điểm, khoản của Điều 6 như sau:</w:t>
      </w:r>
    </w:p>
    <w:p>
      <w:r>
        <w:t>a) Sửa đổi, bổ sung điểm b khoản 1 như sau:</w:t>
      </w:r>
    </w:p>
    <w:p>
      <w:r>
        <w:t>“b) Chủ trì, phối hợp với các đơn vị có liên quan giúp Thủ trưởng cơ quan phối hợp với Sở Tư pháp đề xuất danh mục nghị quyết của Hội đồng nhân dân cấp tỉnh, quyết định của Ủy ban nhân dân cấp tỉnh quy định chi tiết luật, nghị quyết của Quốc hội, pháp lệnh, nghị quyết của Ủy ban Thường vụ Quốc hội, lệnh, quyết định của Chủ tịch nước;”.</w:t>
      </w:r>
    </w:p>
    <w:p>
      <w:r>
        <w:t>b) Sửa đổi, bổ sung điểm b khoản 2 như sau:</w:t>
      </w:r>
    </w:p>
    <w:p>
      <w:r>
        <w:t>“b) Định kỳ hằng năm xây dựng báo cáo trình Thủ trưởng cơ quan gửi Sở Tư pháp để tổng hợp trình Ủy ban nhân dân cấp tỉnh về kết quả rà soát văn bản quy phạm pháp luật.”.</w:t>
      </w:r>
    </w:p>
    <w:p>
      <w:r>
        <w:t>c) Sửa đổi, bổ sung khoản 4 như sau:</w:t>
      </w:r>
    </w:p>
    <w:p>
      <w:r>
        <w:t>“4. Về công tác phổ biến, giáo dục pháp luật</w:t>
      </w:r>
    </w:p>
    <w:p>
      <w:r>
        <w:t>a) Chủ trì hoặc phối hợp với các đơn vị có liên quan tham mưu, giúp Thủ trưởng cơ quan phối hợp với Sở Tư pháp thực hiện quản lý nhà nước về công tác phổ biến, giáo dục pháp luật;</w:t>
      </w:r>
    </w:p>
    <w:p>
      <w:r>
        <w:t>b) Chủ trì hoặc phối hợp với các đơn vị có liên quan tham mưu, giúp Thủ trưởng cơ quan thực hiện các nhiệm vụ liên quan đến công tác phổ biến, giáo dục pháp luật trong phạm vi ngành, lĩnh vực quản lý nhà nước ở địa phương theo quy định của pháp luật.”.</w:t>
      </w:r>
    </w:p>
    <w:p>
      <w:r>
        <w:t>d) Sửa đổi, bổ sung khoản 5 như sau:</w:t>
      </w:r>
    </w:p>
    <w:p>
      <w:r>
        <w:t>“5. Về công tác theo dõi tình hình thi hành pháp luật</w:t>
      </w:r>
    </w:p>
    <w:p>
      <w:r>
        <w:t>Chủ trì, phối hợp với các đơn vị có liên quan tham mưu, giúp Thủ trưởng cơ quan thực hiện công tác theo dõi tình hình thi hành pháp luật trong phạm vi ngành, lĩnh vực được phân công theo quy định của pháp luật.”.</w:t>
      </w:r>
    </w:p>
    <w:p>
      <w:r>
        <w:t>đ) Sửa đổi, bổ sung khoản 6 như sau:</w:t>
      </w:r>
    </w:p>
    <w:p>
      <w:r>
        <w:t>“6. Về công tác bồi thường nhà nước</w:t>
      </w:r>
    </w:p>
    <w:p>
      <w:r>
        <w:t>a) Chủ trì hoặc phối hợp với các đơn vị có liên quan tham mưu, giúp Thủ trưởng cơ quan phối hợp với Sở Tư pháp thực hiện quản lý nhà nước về công tác bồi thường nhà nước;</w:t>
      </w:r>
    </w:p>
    <w:p>
      <w:r>
        <w:t>b) Chủ trì hoặc phối hợp với các đơn vị có liên quan tham mưu, giúp Thủ trưởng cơ quan thực hiện các nhiệm vụ liên quan đến công tác bồi thường nhà nước trong phạm vi ngành, lĩnh vực quản lý nhà nước ở địa phương theo quy định của pháp luật.”.</w:t>
      </w:r>
    </w:p>
    <w:p>
      <w:r>
        <w:t>e) Sửa đổi, bổ sung khoản 7 như sau:</w:t>
      </w:r>
    </w:p>
    <w:p>
      <w:r>
        <w:t>“7. Về công tác hỗ trợ pháp lý cho doanh nghiệp nhỏ và vừa</w:t>
      </w:r>
    </w:p>
    <w:p>
      <w:r>
        <w:t>Chủ trì, phối hợp với Sở Tư pháp trong việc triển khai hoạt động hỗ trợ pháp lý cho doanh nghiệp nhỏ và vừa theo quy định của pháp luật.”.</w:t>
      </w:r>
    </w:p>
    <w:p>
      <w:r>
        <w:t>8. Sửa đổi, bổ sung Điều 7 như sau:</w:t>
      </w:r>
    </w:p>
    <w:p>
      <w:r>
        <w:t>“Điều 7. Nhiệm vụ, quyền hạn của tổ chức pháp chế ở doanh nghiệp nhà nước</w:t>
      </w:r>
    </w:p>
    <w:p>
      <w:r>
        <w:t>1. Chủ trì, phối hợp với các bộ phận có liên quan tư vấn, giúp Hội đồng thành viên, Hội đồng quản trị, Chủ tịch công ty, Tổng giám đốc, Giám đốc doanh nghiệp thực hiện các nhiệm vụ liên quan đến nội bộ của doanh nghiệp:</w:t>
      </w:r>
    </w:p>
    <w:p>
      <w:r>
        <w:t>a) Xây dựng, sửa đổi, bổ sung hoặc góp ý điều lệ, nội quy, quy chế của doanh nghiệp;</w:t>
      </w:r>
    </w:p>
    <w:p>
      <w:r>
        <w:t>b) Soạn thảo các loại mẫu hợp đồng; có ý kiến về mặt pháp lý đối với dự thảo các hợp đồng, dự thảo thỏa thuận do các bộ phận khác của doanh nghiệp soạn thảo trước khi trình Hội đồng thành viên, Hội đồng quản trị, Chủ tịch công ty, Tổng giám đốc, Giám đốc doanh nghiệp; tham gia đàm phán, ký kết hợp đồng, thỏa thuận của doanh nghiệp;</w:t>
      </w:r>
    </w:p>
    <w:p>
      <w:r>
        <w:t>c) Phổ biến, theo dõi, đôn đốc, kiểm tra việc thực hiện điều lệ, nội quy, quy chế của doanh nghiệp;</w:t>
      </w:r>
    </w:p>
    <w:p>
      <w:r>
        <w:t>d) Tư vấn, thuê tư vấn pháp luật đối với các vấn đề liên quan đến hoạt động sản xuất, kinh doanh của doanh nghiệp, đánh giá rủi ro môi trường đầu tư, kinh doanh đối với các dự án đầu tư của doanh nghiệp ra nước ngoài; có ý kiến về mặt pháp lý đối với các quyết định về tổ chức quản lý, tổ chức lại, giải thể và hoạt động của doanh nghiệp;</w:t>
      </w:r>
    </w:p>
    <w:p>
      <w:r>
        <w:t>đ) Tham gia giải quyết tranh chấp, yêu cầu về dân sự, kinh doanh, thương mại, lao động để bảo vệ quyền và lợi ích hợp pháp của doanh nghiệp; tham gia tố tụng với tư cách người đại diện theo ủy quyền của Chủ tịch công ty, Tổng giám đốc, Giám đốc doanh nghiệp hoặc tham mưu thuê luật sư tham gia tố tụng để bảo vệ quyền, lợi ích hợp pháp của doanh nghiệp.</w:t>
      </w:r>
    </w:p>
    <w:p>
      <w:r>
        <w:t>2. Chủ trì, phối hợp với các bộ phận có liên quan tư vấn, giúp Hội đồng thành viên, Hội đồng quản trị, Chủ tịch công ty, Tổng giám đốc, Giám đốc doanh nghiệp tổ chức thực hiện pháp luật có liên quan đến doanh nghiệp:</w:t>
      </w:r>
    </w:p>
    <w:p>
      <w:r>
        <w:t>a) Kiến nghị với cơ quan nhà nước có thẩm quyền ban hành hoặc sửa đổi, bổ sung văn bản quy phạm pháp luật liên quan đến tổ chức quản lý, tổ chức lại, giải thể và hoạt động của doanh nghiệp;</w:t>
      </w:r>
    </w:p>
    <w:p>
      <w:r>
        <w:t>b) Góp ý đối với dự thảo văn bản quy phạm pháp luật do các cơ quan, tổ chức gửi xin ý kiến; tổng kết, đánh giá pháp luật liên quan đến tổ chức quản lý, tổ chức lại, giải thể và hoạt động của doanh nghiệp;</w:t>
      </w:r>
    </w:p>
    <w:p>
      <w:r>
        <w:t>c) Phổ biến, giáo dục pháp luật;</w:t>
      </w:r>
    </w:p>
    <w:p>
      <w:r>
        <w:t>d) Theo dõi, đôn đốc, kiểm tra việc thực hiện pháp luật; tổng kết, đánh giá tình hình tuân thủ pháp luật, ý thức chấp hành pháp luật của người lao động trong doanh nghiệp.</w:t>
      </w:r>
    </w:p>
    <w:p>
      <w:r>
        <w:t>3. Thực hiện các nhiệm vụ khác do Hội đồng thành viên, Hội đồng quản trị, Chủ tịch công ty, Tổng giám đốc, Giám đốc doanh nghiệp giao hoặc theo quy định của pháp luật.”.</w:t>
      </w:r>
    </w:p>
    <w:p>
      <w:r>
        <w:t>9. Sửa đổi, bổ sung khoản 1 và khoản 2 Điều 8 như sau:</w:t>
      </w:r>
    </w:p>
    <w:p>
      <w:r>
        <w:t>“1. Bộ, cơ quan ngang bộ có Vụ hoặc Cục thực hiện chức năng tham mưu, giúp Bộ trưởng, Thủ trưởng cơ quan ngang bộ thực hiện công tác pháp chế.</w:t>
      </w:r>
    </w:p>
    <w:p>
      <w:r>
        <w:t>Tổ chức pháp chế ở các bộ, cơ quan ngang bộ chịu sự hướng dẫn, kiểm tra về chuyên môn, nghiệp vụ trong công tác pháp chế của Bộ Tư pháp.</w:t>
      </w:r>
    </w:p>
    <w:p>
      <w:r>
        <w:t>2. Cơ quan thuộc Chính phủ có Vụ hoặc Ban hoặc Phòng thực hiện công tác pháp chế.</w:t>
      </w:r>
    </w:p>
    <w:p>
      <w:r>
        <w:t>Tổ chức pháp chế ở cơ quan thuộc Chính phủ chịu sự hướng dẫn, kiểm tra về chuyên môn, nghiệp vụ trong công tác pháp chế của Bộ Tư pháp.”.</w:t>
      </w:r>
    </w:p>
    <w:p>
      <w:r>
        <w:t>10. Sửa đổi, bổ sung Điều 9 như sau:</w:t>
      </w:r>
    </w:p>
    <w:p>
      <w:r>
        <w:t>“Điều 9. Tổ chức pháp chế ở cơ quan chuyên môn thuộc Ủy ban nhân dân cấp tỉnh</w:t>
      </w:r>
    </w:p>
    <w:p>
      <w:r>
        <w:t>1. Tổ chức pháp chế ở cơ quan chuyên môn thuộc Ủy ban nhân dân cấp tỉnh được thành lập tại cơ quan chuyên môn có phạm vi quản lý rộng, yêu cầu quản lý chuyên ngành phức tạp và do Ủy ban nhân dân cấp tỉnh quyết định căn cứ vào yêu cầu quản lý nhà nước tại địa phương và biên chế được giao.</w:t>
      </w:r>
    </w:p>
    <w:p>
      <w:r>
        <w:t>Việc thành lập tổ chức pháp chế tại khoản này được thực hiện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2. Trường hợp không đủ điều kiện và tiêu chí thành lập tổ chức pháp chế thì bố trí trong Văn phòng (nếu cơ quan chuyên môn có Văn phòng) hoặc phòng chuyên môn, nghiệp vụ (nếu cơ quan chuyên môn không có Văn phòng). Tên gọi cụ thể của tổ chức này do Ủy ban nhân dân cấp tỉnh quyết định.</w:t>
      </w:r>
    </w:p>
    <w:p>
      <w:r>
        <w:t>3. Tổ chức pháp chế ở các cơ quan chuyên môn chịu sự kiểm tra về công tác pháp chế của Sở Tư pháp và chịu sự hướng dẫn về chuyên môn, nghiệp vụ trong công tác pháp chế của tổ chức pháp chế thuộc bộ, cơ quan ngang bộ quản lý ngành, lĩnh vực.”.</w:t>
      </w:r>
    </w:p>
    <w:p>
      <w:r>
        <w:t>11. Bổ sung Điều 10a vào sau Điều 10 như sau:</w:t>
      </w:r>
    </w:p>
    <w:p>
      <w:r>
        <w:t>“Điều 10a. Tổ chức pháp chế ở đơn vị sự nghiệp công lập</w:t>
      </w:r>
    </w:p>
    <w:p>
      <w:r>
        <w:t>1. Căn cứ vào yêu cầu công tác pháp chế, cấp có thẩm quyền quyết định việc thành lập tổ chức, bộ phận pháp chế chuyên trách hoặc bố trí viên chức thực hiện công tác pháp chế ở đơn vị sự nghiệp công lập. Việc thành lập tổ chức hoặc bộ phận pháp chế chuyên trách thực hiện theo quy định tại Nghị định số 120/2020/NĐ-CP ngày 07 tháng 10 năm 2020 của Chính phủ quy định về thành lập, tổ chức lại, giải thể đơn vị sự nghiệp công lập và pháp luật có liên quan.</w:t>
      </w:r>
    </w:p>
    <w:p>
      <w:r>
        <w:t>2. Tổ chức pháp chế, bộ phận pháp chế chuyên trách, viên chức thực hiện công tác pháp chế ở đơn vị sự nghiệp công lập chịu sự hướng dẫn về chuyên môn, nghiệp vụ trong công tác pháp chế của tổ chức pháp chế cơ quan chủ quản và chịu sự quản lý về công tác pháp chế của Bộ Tư pháp.”.</w:t>
      </w:r>
    </w:p>
    <w:p>
      <w:r>
        <w:t>12. Sửa đổi, bổ sung tên điều và một số khoản của Điều 12 như sau:</w:t>
      </w:r>
    </w:p>
    <w:p>
      <w:r>
        <w:t>a) Sửa đổi, bổ sung tên Điều 12 như sau:</w:t>
      </w:r>
    </w:p>
    <w:p>
      <w:r>
        <w:t>“Điều 12. Pháp chế viên và người đứng đầu tổ chức pháp chế”</w:t>
      </w:r>
    </w:p>
    <w:p>
      <w:r>
        <w:t>b) Sửa đổi, bổ sung khoản 1 Điều 12 như sau:</w:t>
      </w:r>
    </w:p>
    <w:p>
      <w:r>
        <w:t>“1. Pháp chế viên và tiêu chuẩn người đứng đầu tổ chức pháp chế</w:t>
      </w:r>
    </w:p>
    <w:p>
      <w:r>
        <w:t>a) Pháp chế viên là công chức pháp chế, được bổ nhiệm vào ngạch pháp chế viên để thực hiện nhiệm vụ, quyền hạn của tổ chức pháp chế theo quy định của pháp luật;</w:t>
      </w:r>
    </w:p>
    <w:p>
      <w:r>
        <w:t>b) Ngạch pháp chế viên bao gồm pháp chế viên, pháp chế viên chính, pháp chế viên cao cấp;</w:t>
      </w:r>
    </w:p>
    <w:p>
      <w:r>
        <w:t>c) Tiêu chuẩn bổ nhiệm vào ngạch pháp chế viên: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ít nhất 02 (hai) năm được tính cộng dồn thực hiện một trong các nhiệm vụ, quyền hạn quy định tại Chương II của Nghị định này, không kể thời gian tập sự;</w:t>
      </w:r>
    </w:p>
    <w:p>
      <w:r>
        <w:t>d) Tiêu chuẩn bổ nhiệm vào ngạch pháp chế viên chính: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thời gian giữ ngạch pháp chế viên hoặc tương đương tối thiểu là 09 (chín) năm; trúng tuyển kỳ thi nâng ngạch hoặc được xét nâng ngạch từ pháp chế viên lên pháp chế viên chính hoặc được xét chuyển ngạch theo quy định của pháp luật về cán bộ, công chức;</w:t>
      </w:r>
    </w:p>
    <w:p>
      <w:r>
        <w:t>đ) Tiêu chuẩn bổ nhiệm vào ngạch pháp chế viên cao cấp: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thời gian giữ ngạch pháp chế viên chính hoặc tương đương tối thiểu là 06 (sáu) năm; trúng tuyển kỳ thi nâng ngạch hoặc được xét nâng ngạch từ pháp chế viên chính lên pháp chế viên cao cấp hoặc được xét chuyển ngạch theo quy định của pháp luật về cán bộ, công chức;</w:t>
      </w:r>
    </w:p>
    <w:p>
      <w:r>
        <w:t>e) Tiêu chuẩn của người đứng đầu tổ chức pháp chế:</w:t>
      </w:r>
    </w:p>
    <w:p>
      <w:r>
        <w:t>Người đứng đầu Vụ hoặc Cục hoặc Ban thực hiện công tác pháp chế ở các bộ, cơ quan ngang bộ, cơ quan thuộc Chính phủ, Tổng cục và tương đương phải đáp ứng các tiêu chuẩn chung theo quy định của pháp luật về tiêu chuẩn chức danh công chức lãnh đạo, quản lý trong cơ quan hành chính nhà nước; các tiêu chuẩn của pháp chế viên quy định tại điểm c khoản này; đã được bổ nhiệm vào ngạch pháp chế viên trở lên; trường hợp là pháp chế viên, sau khi bổ nhiệm vào ngạch phải có ít nhất 03 (ba) năm được tính cộng dồn thực hiện một trong các nhiệm vụ, quyền hạn quy định tại Chương II của Nghị định này.</w:t>
      </w:r>
    </w:p>
    <w:p>
      <w:r>
        <w:t>Người đứng đầu Phòng hoặc tương tương thực hiện công tác pháp chế ở các đơn vị thuộc cơ quan thuộc Chính phủ, Tổng cục và tương đương, Cục và cơ quan chuyên môn thuộc Ủy ban nhân dân cấp tỉnh phải đáp ứng các tiêu chuẩn chung theo quy định của pháp luật về tiêu chuẩn chức danh công chức lãnh đạo, quản lý trong cơ quan hành chính nhà nước; các tiêu chuẩn của pháp chế viên quy định tại điểm c khoản này; đã được bổ nhiệm ngạch pháp chế viên trở lên; trường hợp là pháp chế viên, sau khi bổ nhiệm vào ngạch phải có ít nhất 01 (một) năm được tính cộng dồn thực hiện một trong các nhiệm vụ, quyền hạn quy định tại Chương II của Nghị định này.</w:t>
      </w:r>
    </w:p>
    <w:p>
      <w:r>
        <w:t>Trường hợp luân chuyển, điều động người đứng đầu tổ chức, đơn vị khác sang giữ vị trí người đứng đầu tổ chức pháp chế ở các bộ, cơ quan ngang bộ, cơ quan thuộc Chính phủ, Tổng cục và tương đương, Cục và cơ quan chuyên môn thuộc Ủy ban nhân dân cấp tỉnh thì người được luân chuyển, điều động phải đáp ứng các tiêu chuẩn chung theo quy định của pháp luật về tiêu chuẩn chức danh công chức lãnh đạo, quản lý trong cơ quan hành chính nhà nước; có trình độ cử nhân luật trở lên và có ít nhất 03 (ba) năm được tính cộng dồn thực hiện một trong các nhiệm vụ, quyền hạn của công tác pháp chế. Trường hợp chưa có trình độ cử nhân luật trở lên thì trong thời hạn 12 (mười hai) tháng kể từ ngày được luân chuyển, điều động, người đứng đầu tổ chức pháp chế phải có chứng chỉ bồi dưỡng nghiệp vụ pháp chế;</w:t>
      </w:r>
    </w:p>
    <w:p>
      <w:r>
        <w:t>g) Bộ trưởng Bộ Quốc phòng, Bộ trưởng Bộ Công an căn cứ quy định tại các điểm c, d, đ, e khoản này và pháp luật có liên quan quyết định chức danh pháp chế, tiêu chuẩn chức danh pháp chế và người đứng đầu tổ chức pháp chế trong quân đội nhân dân, công an nhân dân.”</w:t>
      </w:r>
    </w:p>
    <w:p>
      <w:r>
        <w:t>c) Sửa đổi, bổ sung khoản 3 như sau:</w:t>
      </w:r>
    </w:p>
    <w:p>
      <w:r>
        <w:t>“3. Doanh nghiệp nhà nước, đơn vị sự nghiệp công lập vận dụng tiêu chuẩn, chế độ quy định tại khoản 1, khoản 2 Điều này để lựa chọn, bố trí, sử dụng và quyết định các chế độ đối với người làm công tác pháp chế.”.</w:t>
      </w:r>
    </w:p>
    <w:p>
      <w:r>
        <w:t>13. Bổ sung Điều 16a vào sau Điều 16 như sau:</w:t>
      </w:r>
    </w:p>
    <w:p>
      <w:r>
        <w:t>“Điều 16a. Trách nhiệm của người đứng đầu đơn vị sự nghiệp công lập</w:t>
      </w:r>
    </w:p>
    <w:p>
      <w:r>
        <w:t>1. Xây dựng và củng cố tổ chức pháp chế ở đơn vị sự nghiệp công lập.</w:t>
      </w:r>
    </w:p>
    <w:p>
      <w:r>
        <w:t>2. Trực tiếp chỉ đạo công tác pháp chế ở đơn vị sự nghiệp công lập; chỉ đạo, kiểm tra việc thực hiện công tác pháp chế ở đơn vị sự nghiệp công lập.</w:t>
      </w:r>
    </w:p>
    <w:p>
      <w:r>
        <w:t>3. Tổ chức bộ phận pháp chế hoặc bố trí viên chức thực hiện công tác pháp chế, bảo đảm kinh phí, tạo điều kiện cần thiết cho hoạt động pháp chế ở đơn vị sự nghiệp công lập.</w:t>
      </w:r>
    </w:p>
    <w:p>
      <w:r>
        <w:t>4. Báo cáo về công tác pháp chế theo định kỳ hằng năm hoặc theo yêu cầu đột xuất gửi cơ quan chủ quản để tổng hợp, gửi Bộ Tư pháp.”.</w:t>
      </w:r>
    </w:p>
    <w:p>
      <w:r>
        <w:t>Điều 2. Bổ sung, thay thế, bãi bỏ một số cụm từ, khoản, điều của Nghị định số 55/2011/NĐ-CP ngày 04 tháng 7 năm 2011 của Chính phủ quy định chức năng, nhiệm vụ, quyền hạn và tổ chức bộ máy của tổ chức pháp chế</w:t>
      </w:r>
    </w:p>
    <w:p>
      <w:r>
        <w:t>1. Bổ sung, thay thế, bỏ một số từ, cụm từ tại các điều, khoản, điểm sau đây:</w:t>
      </w:r>
    </w:p>
    <w:p>
      <w:r>
        <w:t>a) Bỏ cụm từ “dài hạn”, “hằng năm” tại điểm b khoản 1 Điều 3;</w:t>
      </w:r>
    </w:p>
    <w:p>
      <w:r>
        <w:t>b) Bỏ cụm từ “và tham gia tố tụng” tại tên khoản 8 Điều 3, khoản 8 Điều 5, khoản 8 Điều 6;</w:t>
      </w:r>
    </w:p>
    <w:p>
      <w:r>
        <w:t>c) Bỏ cụm từ “định kỳ hàng quý” tại điểm đ khoản 2 Điều 13;</w:t>
      </w:r>
    </w:p>
    <w:p>
      <w:r>
        <w:t>d) Thay thế cụm từ “Bộ trưởng, Thủ trưởng cơ quan ngang bộ, Thủ trưởng cơ quan thuộc Chính phủ là đại diện chủ sở hữu phần vốn của Nhà nước tại doanh nghiệp” bằng cụm từ “thủ trưởng các cơ quan, tổ chức thành lập, quản lý doanh nghiệp nhà nước, đại diện chủ sở hữu phần vốn đầu tư của Nhà nước tại doanh nghiệp nhà nước” tại khoản 4 Điều 16;</w:t>
      </w:r>
    </w:p>
    <w:p>
      <w:r>
        <w:t>đ) Bổ sung cụm từ “Hội đồng quản lý, Thủ trưởng đơn vị sự nghiệp công lập” vào sau cụm từ “Giám đốc doanh nghiệp nhà nước” tại khoản 3 Điều 18.</w:t>
      </w:r>
    </w:p>
    <w:p>
      <w:r>
        <w:t>2. Bãi bỏ điểm b khoản 8 Điều 3; khoản 10 Điều 3; điểm b khoản 8 Điều 5; khoản 9 Điều 5; điểm b khoản 8 Điều 6; khoản 9 Điều 6; điểm g khoản 2 Điều 13 và Điều 17.</w:t>
      </w:r>
    </w:p>
    <w:p>
      <w:r>
        <w:t>Điều 3. Trách nhiệm tổ chức thực hiện</w:t>
      </w:r>
    </w:p>
    <w:p>
      <w:r>
        <w:t>1. Bộ trưởng Bộ Tư pháp chủ trì, phối hợp với Bộ trưởng, Thủ trưởng cơ quan ngang bộ, Thủ trưởng cơ quan thuộc Chính phủ, Chủ tịch Ủy ban nhân dân cấp tỉnh hướng dẫn, kiểm tra việc thi hành Nghị định này.</w:t>
      </w:r>
    </w:p>
    <w:p>
      <w:r>
        <w:t>2. Bộ trưởng, Thủ trưởng cơ quan ngang bộ, Thủ trưởng cơ quan thuộc Chính phủ, Chủ tịch Ủy ban nhân dân cấp tỉnh, Hội đồng thành viên, Hội đồng quản trị, Chủ tịch công ty, Tổng giám đốc, Giám đốc doanh nghiệp nhà nước, Hội đồng quản lý, Thủ trưởng đơn vị sự nghiệp công lập có trách nhiệm thi hành Nghị định này.</w:t>
      </w:r>
    </w:p>
    <w:p>
      <w:r>
        <w:t>Điều 4. Hiệu lực thi hành</w:t>
      </w:r>
    </w:p>
    <w:p>
      <w:r>
        <w:t>1. Nghị định này có hiệu lực thi hành từ ngày 02 tháng 7 năm 2024.</w:t>
      </w:r>
    </w:p>
    <w:p>
      <w:r>
        <w:t>2. Căn cứ vào vị trí việc làm về nghiệp vụ chuyên môn pháp chế trong cơ quan, tổ chức hành chính, người làm công tác pháp chế ở bộ, cơ quan ngang bộ, cơ quan thuộc Chính phủ được hưởng mức hỗ trợ là 60.000 đồng/ngày làm việc, ở các cơ quan chuyên môn thuộc Ủy ban nhân dân cấp tỉnh được hưởng mức hỗ trợ là 40.000 đồng/ngày làm việc. Chế độ hỗ trợ này được áp dụng cho đến khi thực hiện chính sách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Doanh nghiệp nhà nước, đơn vị sự nghiệp công lập vận dụng chế độ hỗ trợ nêu trên để quyết định các chế độ đối với người làm công tác pháp chế.</w:t>
      </w:r>
    </w:p>
    <w:p>
      <w:r>
        <w:t>3. Phòng Pháp chế tại các cơ quan chuyên môn thuộc Ủy ban nhân dân cấp tỉnh được thành lập trước ngày Nghị định này có hiệu lực tiếp tục được duy trì, kiện toàn. Trường hợp các cơ quan chuyên môn có Văn phòng mà nhiệm vụ công tác pháp chế đang được giao cho Thanh tra hoặc phòng chuyên môn, nghiệp vụ thực hiện, thì trong thời hạn 12 (mười hai) tháng kể từ ngày Nghị định này có hiệu lực phải sắp xếp, giao cho Văn phòng thực hiện.</w:t>
      </w:r>
    </w:p>
    <w:p>
      <w:r>
        <w:t>Trường hợp các cơ quan chuyên môn không có Văn phòng mà nhiệm vụ công tác pháp chế đang được giao cho tổ chức khác không phải là phòng chuyên môn, nghiệp vụ thực hiện, thì trong thời hạn 12 (mười hai) tháng kể từ ngày Nghị định này có hiệu lực phải sắp xếp, giao cho phòng chuyên môn, nghiệp vụ thực hiện.</w:t>
      </w:r>
    </w:p>
    <w:p>
      <w:r>
        <w:t>4. Trong thời hạn 12 (mười hai) tháng kể từ ngày Nghị định này có hiệu lực, Bộ trưởng, Thủ trưởng cơ quan ngang bộ, Chủ tịch Ủy ban nhân dân cấp tỉnh quản lý, sử dụng công chức thực hiện công tác pháp chế có trách nhiệm rà soát, xét chuyển ngạch cho công chức thực hiện công tác pháp chế sang ngạch pháp chế viên tương ứng theo quy định của pháp luật về tuyển dụng, sử dụng và quản lý công chức. Khi thực hiện việc chuyển ngạch, công chức thực hiện công tác pháp chế đã được bổ nhiệm vào ngạch chuyên viên hoặc tương đương, có trình độ cử nhân luật trở lên và có ít nhất 02 (hai) năm được tính cộng dồn làm công tác pháp chế không kể thời gian tập sự được xét chuyển sang ngạch pháp chế viên; công chức thực hiện công tác pháp chế đã được bổ nhiệm vào ngạch chuyên viên chính, chuyên viên cao cấp hoặc tương đương và có trình độ cử nhân luật trở lên được xét chuyển sang ngạch pháp chế viên chính, pháp chế viên cao cấp.</w:t>
      </w:r>
    </w:p>
    <w:p>
      <w:r>
        <w:t>5. Trường hợp đang thực hiện thủ tục bổ nhiệm người đứng đầu tổ chức pháp chế thì được tiếp tục thực hiện theo quy định của Nghị định số 55/2011/NĐ-CP ngày 04 tháng 7 năm 2011 của Chính phủ quy định chức năng, nhiệm vụ, quyền hạn và tổ chức bộ máy của tổ chức pháp chế.</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