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Nghị định 51/2024/NĐ-CP sửa đổi Nghị định 08/2019/NĐ-CP quy định chế độ đối với thành viên cơ quan Việt Nam ở nước ngoài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51/2024/NĐ-CP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Nghị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15/05/2024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15/05/2024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CHÍNH PHỦ</w:t>
      </w:r>
    </w:p>
    <w:p>
      <w:r>
        <w:t>--------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51/2024/NĐ-CP</w:t>
      </w:r>
    </w:p>
    <w:p>
      <w:r>
        <w:t>Hà Nội ngày 15 tháng 5 năm 2024</w:t>
      </w:r>
    </w:p>
    <w:p>
      <w:r>
        <w:t>NGHỊ ĐỊNH</w:t>
      </w:r>
    </w:p>
    <w:p>
      <w:r>
        <w:t>SỬA ĐỔI, BỔ SUNG MỘT SỐ ĐIỀU CỦA NGHỊ ĐỊNH SỐ 08/2019/NĐ-CP NGÀY 23 THÁNG 01 NĂM 2019 CỦA CHÍNH PHỦ QUY ĐỊNH MỘT SỐ CHẾ ĐỘ ĐỐI VỚI THÀNH VIÊN CƠ QUAN VIỆT NAM Ở NƯỚC NGOÀI</w:t>
      </w:r>
    </w:p>
    <w:p>
      <w:r>
        <w:t>Căn cứ Luật Tổ chức Chính phủ ngày 19 tháng 6 năm 2015; Luật sửa đổi, bổ sung một số điều của Luật Tổ chức Chính phủ và Luật Tổ chức chính quyền địa phương ngày 22 tháng 11 năm 2019;</w:t>
      </w:r>
    </w:p>
    <w:p>
      <w:r>
        <w:t>Căn cứ Luật Cơ quan đại diện nước Cộng hòa xã hội chủ nghĩa Việt Nam ở nước ngoài ngày 18 tháng 6 năm 2009 và Luật sửa đổi, bổ sung một số điều của Luật Cơ quan đại diện nước Cộng hòa xã hội chủ nghĩa Việt Nam ở nước ngoài ngày 21 tháng 11 năm 2017;</w:t>
      </w:r>
    </w:p>
    <w:p>
      <w:r>
        <w:t>Căn cứ Luật Cán bộ, công chức ngày 13 tháng 11 năm 2008; Luật Viên chức ngày 15 tháng 11 năm 2010; Luật sửa đổi, bổ sung một số điều của Luật Cán bộ, công chức và Luật Viên chức ngày 25 tháng 11 năm 2019;</w:t>
      </w:r>
    </w:p>
    <w:p>
      <w:r>
        <w:t>Căn cứ Luật Ngân sách nhà nước ngày 25 tháng 6 năm 2015;</w:t>
      </w:r>
    </w:p>
    <w:p>
      <w:r>
        <w:t>Căn cứ Thông báo kết luận của Ủy ban Thường vụ Quốc hội tại văn bản số 3570/TB-TTKQH ngày 03 tháng 5 năm 2024 của Tổng Thư ký Quốc hội;</w:t>
      </w:r>
    </w:p>
    <w:p>
      <w:r>
        <w:t>Theo đề nghị của Bộ trưởng Bộ Ngoại giao;</w:t>
      </w:r>
    </w:p>
    <w:p>
      <w:r>
        <w:t>Chính phủ ban hành Nghị định sửa đổi, bổ sung một số điều của Nghị định số 08/2019/NĐ-CP ngày 23 tháng 01 năm 2019 của Chính phủ quy định một số chế độ đối với thành viên cơ quan Việt Nam ở nước ngoài.</w:t>
      </w:r>
    </w:p>
    <w:p>
      <w:r>
        <w:t>Điều 1. Sửa đổi, bổ sung một số điều của Nghị định số 08/2019/NĐ-CP ngày 23 tháng 01 năm 2019 của Chính phủ quy định một số chế độ đối với thành viên cơ quan Việt Nam ở nước ngoài</w:t>
      </w:r>
    </w:p>
    <w:p>
      <w:r>
        <w:t>1. Sửa đổi khoản 1 Điều 5 như sau:</w:t>
      </w:r>
    </w:p>
    <w:p>
      <w:r>
        <w:t>“1. Mức sinh hoạt phí cơ sở áp dụng chung cho tất cả các cơ quan Việt Nam ở nước ngoài là 1.350 đô-la Mỹ/người/tháng và sẽ được xem xét điều chỉnh khi chỉ số giá tiêu dùng tại các địa bàn tăng từ 10% trở lên hoặc tùy theo điều kiện phát triển kinh tế - xã hội của Việt Nam.”</w:t>
      </w:r>
    </w:p>
    <w:p>
      <w:r>
        <w:t>2. Sửa đổi khoản 2 Điều 12 như sau:</w:t>
      </w:r>
    </w:p>
    <w:p>
      <w:r>
        <w:t>“2. Con chưa thành niên đi theo thành viên cơ quan Việt Nam ở nước ngoài được hỗ trợ chi phí mua bảo hiểm khám, chữa bệnh ở nước ngoài bằng mức mua bảo hiểm khám, chữa bệnh ở nước ngoài dành cho thành viên cơ quan Việt Nam ở nước ngoài. Mức hỗ trợ này sẽ được xem xét điều chỉnh tùy theo điều kiện phát triển kinh tế - xã hội của Việt Nam.”</w:t>
      </w:r>
    </w:p>
    <w:p>
      <w:r>
        <w:t>Điều 2. Hiệu lực thi hành</w:t>
      </w:r>
    </w:p>
    <w:p>
      <w:r>
        <w:t>Nghị định này có hiệu lực thi hành kể từ ngày ký ban hành.</w:t>
      </w:r>
    </w:p>
    <w:p>
      <w:r>
        <w:t>Điều 3. Trách nhiệm thi hành</w:t>
      </w:r>
    </w:p>
    <w:p>
      <w:r>
        <w:t>Các Bộ trưởng, Thủ trưởng cơ quan ngang bộ, Thủ trưởng cơ quan thuộc Chính phủ, Người đứng đầu cơ quan Việt Nam ở nước ngoài chịu trách nhiệm thi hành Nghị định này.</w:t>
      </w:r>
    </w:p>
    <w:p>
      <w:r>
        <w:t>Nơi nhận:</w:t>
      </w:r>
    </w:p>
    <w:p>
      <w:r>
        <w:t>- Ban Bí thư Trung ương Đảng;</w:t>
      </w:r>
    </w:p>
    <w:p>
      <w:r>
        <w:t>- Thủ tướng, các Phó Thủ tướng Chính phủ;</w:t>
      </w:r>
    </w:p>
    <w:p>
      <w:r>
        <w:t>- Các bộ, cơ quan ngang bộ, cơ quan thuộc Chính phủ;</w:t>
      </w:r>
    </w:p>
    <w:p>
      <w:r>
        <w:t>- HĐND, UBND các tỉnh, thành phố trực thuộc trung ương;</w:t>
      </w:r>
    </w:p>
    <w:p>
      <w:r>
        <w:t>- Văn phòng Trung ương và các Ban của Đảng;</w:t>
      </w:r>
    </w:p>
    <w:p>
      <w:r>
        <w:t>- Văn phòng Tổng Bí thư;</w:t>
      </w:r>
    </w:p>
    <w:p>
      <w:r>
        <w:t>- Văn phòng Chủ tịch nước;</w:t>
      </w:r>
    </w:p>
    <w:p>
      <w:r>
        <w:t>- Hội đồng Dân tộc và các Ủy ban của Quốc hội;</w:t>
      </w:r>
    </w:p>
    <w:p>
      <w:r>
        <w:t>- Văn phòng Quốc hội;</w:t>
      </w:r>
    </w:p>
    <w:p>
      <w:r>
        <w:t>- Tòa án nhân dân tối cao;</w:t>
      </w:r>
    </w:p>
    <w:p>
      <w:r>
        <w:t>- Viện kiểm sát nhân dân tối cao;</w:t>
      </w:r>
    </w:p>
    <w:p>
      <w:r>
        <w:t>- Kiểm toán nhà nước;</w:t>
      </w:r>
    </w:p>
    <w:p>
      <w:r>
        <w:t>- Ủy ban Giám sát tài chính Quốc gia;</w:t>
      </w:r>
    </w:p>
    <w:p>
      <w:r>
        <w:t>- Ngân hàng Chính sách xã hội;</w:t>
      </w:r>
    </w:p>
    <w:p>
      <w:r>
        <w:t>- Ngân hàng Phát triển Việt Nam;</w:t>
      </w:r>
    </w:p>
    <w:p>
      <w:r>
        <w:t>- Ủy ban trung ương Mặt trận Tổ quốc Việt Nam;</w:t>
      </w:r>
    </w:p>
    <w:p>
      <w:r>
        <w:t>- Cơ quan trung ương của các đoàn thể;</w:t>
      </w:r>
    </w:p>
    <w:p>
      <w:r>
        <w:t>- Các Cơ quan Việt Nam ở nước ngoài;</w:t>
      </w:r>
    </w:p>
    <w:p>
      <w:r>
        <w:t>- VPCP: BTCN, các PCN, Trợ lý TTg, TGĐ cổng TTĐT,</w:t>
      </w:r>
    </w:p>
    <w:p>
      <w:r>
        <w:t>các Vụ, Cục, đơn vị trực thuộc, Công báo;</w:t>
      </w:r>
    </w:p>
    <w:p>
      <w:r>
        <w:t>- Lưu: VT, KTTH (2b).</w:t>
      </w:r>
    </w:p>
    <w:p>
      <w:r>
        <w:t>TM. CHÍNH PHỦ</w:t>
      </w:r>
    </w:p>
    <w:p>
      <w:r>
        <w:t>THỦ TƯỚNG</w:t>
      </w:r>
    </w:p>
    <w:p>
      <w:r>
        <w:t>Phạm Minh Chính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