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42/2023/NĐ-CP về điều chỉnh lương hưu, trợ cấp bảo hiểm xã hội và trợ cấp hằng tháng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42/2023/NĐ-CP</w:t>
      </w:r>
    </w:p>
    <w:p>
      <w:r>
        <w:t>Hà Nội, ngày 29 tháng 6 năm 2023</w:t>
      </w:r>
    </w:p>
    <w:p>
      <w:r>
        <w:t>NGHỊ ĐỊNH</w:t>
      </w:r>
    </w:p>
    <w:p>
      <w:r>
        <w:t>ĐIỀU CHỈNH LƯƠNG HƯU, TRỢ CẤP BẢO HIỂM XÃ HỘI VÀ TRỢ CẤP HẰNG THÁNG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An toàn, vệ sinh lao động ngày 25 tháng 6 năm 2015;</w:t>
      </w:r>
    </w:p>
    <w:p>
      <w:r>
        <w:t>Căn cứ Nghị quyết số 69/2022/QH15 ngày 11 tháng 11 năm 2022 của Quốc hội về dự toán ngân sách nhà nước năm 2023;</w:t>
      </w:r>
    </w:p>
    <w:p>
      <w:r>
        <w:t>Theo đề nghị của Bộ trưởng Bộ Lao động - Thương binh và Xã hội;</w:t>
      </w:r>
    </w:p>
    <w:p>
      <w:r>
        <w:t>Chính phủ ban hành Nghị định điều chỉnh lương hưu, trợ cấp bảo hiểm xã hội và trợ cấp hằng tháng.</w:t>
      </w:r>
    </w:p>
    <w:p>
      <w:r>
        <w:t>Chương I</w:t>
      </w:r>
    </w:p>
    <w:p>
      <w:r>
        <w:t>QUY ĐỊNH CHUNG</w:t>
      </w:r>
    </w:p>
    <w:p>
      <w:r>
        <w:t>Điều 1. Đối tượng điều chỉnh</w:t>
      </w:r>
    </w:p>
    <w:p>
      <w:r>
        <w:t>1. Nghị định này điều chỉnh mức lương hưu, trợ cấp bảo hiểm xã hội và trợ cấp hằng tháng đối với các đối tượng hưởng lương hưu, trợ cấp bảo hiểm xã hội và trợ cấp hằng tháng trước ngày 01 tháng 7 năm 2023, bao gồm:</w:t>
      </w:r>
    </w:p>
    <w:p>
      <w:r>
        <w:t>a) Cán bộ, công chức, công nhân, viên chức và người lao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về việc chuyển bảo hiểm xã hội nông dân Nghệ An sang bảo hiểm xã hội tự nguyện); quân nhân, công an nhân dân và người làm công tác cơ yếu đang hưởng lương hưu hằng tháng.</w:t>
      </w:r>
    </w:p>
    <w:p>
      <w:r>
        <w:t>b) Cán bộ xã, phường, thị trấn quy định tại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sửa đổi, bổ sung một số quy định về cán bộ, công chức cấp xã và người hoạt động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tháng 01 năm 1998 của Chính phủ sửa đổi, bổ sung Nghị định số 50/CP ngày 26 tháng 7 năm 1995 của Chính phủ về chế độ sinh hoạt phí đối với cán bộ xã, phường, thị trấn đang hưởng lương hưu, trợ cấp hằng tháng.</w:t>
      </w:r>
    </w:p>
    <w:p>
      <w:r>
        <w:t>c) Người đang hưởng trợ cấp mất sức lao động hằng tháng theo quy định của pháp luật; người đang hưởng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công nhân cao su đang hưởng trợ cấp hằng tháng theo Quyết định số 206-CP ngày 30 tháng 5 năm 1979 của Hội đồng Chính phủ về chính sách đối với công nhân mới giải phóng làm nghề nặng nhọc, có hại sức khỏe nay già yếu phải thôi việc.</w:t>
      </w:r>
    </w:p>
    <w:p>
      <w:r>
        <w:t>d) Cán bộ xã, phường, thị trấn đang hưởng trợ cấp hằng tháng theo Quyết định số 130-CP ngày 20 tháng 6 năm 1975 của Hội đồng Chính phủ bổ sung chính sách, chế độ đãi ngộ đối với cán bộ xã và Quyết định số 111-HĐBT ngày 13 tháng 10 năm 1981 của Hội đồng Bộ trưởng về việc sửa đổi, bổ sung một số chính sách, chế độ đối với cán bộ xã, phường.</w:t>
      </w:r>
    </w:p>
    <w:p>
      <w:r>
        <w:t>đ) Quân nhân đang hưởng chế độ trợ cấp hằng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(được sửa đổi, bổ sung bởi Quyết định số 38/2010/QĐ-TTg ngày 06 tháng 5 năm 2010 của Thủ tướng Chính phủ).</w:t>
      </w:r>
    </w:p>
    <w:p>
      <w:r>
        <w:t>e) Công an nhân dân đang hưởng trợ cấp hằng tháng theo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r>
        <w:t>g) Quân nhân, công an nhân dân, người làm công tác cơ yếu hưởng lương như đối với quân nhân, công an nhân dân đang hưởng trợ cấp hằng tháng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h) Người đang hưởng trợ cấp tai nạn lao động, bệnh nghề nghiệp hằng tháng.</w:t>
      </w:r>
    </w:p>
    <w:p>
      <w:r>
        <w:t>i) Người đang hưởng trợ cấp tuất hằng tháng trước ngày 01 tháng 01 năm 1995.</w:t>
      </w:r>
    </w:p>
    <w:p>
      <w:r>
        <w:t>2. Các đối tượng quy định tại các điểm a, b, c, d, đ, e và g khoản 1 Điều này nghỉ hưởng lương hưu, trợ cấp bảo hiểm xã hội, trợ cấp hằng tháng trước ngày 01 tháng 01 năm 1995, sau khi thực hiện điều chỉnh theo quy định tại   khoản 1 Điều 2 Nghị định này   có mức lương hưu, trợ cấp bảo hiểm xã hội, trợ cấp hằng tháng dưới 3.000.000 đồng/tháng.</w:t>
      </w:r>
    </w:p>
    <w:p>
      <w:r>
        <w:t>Điều 2. Thời điểm và mức điều chỉnh</w:t>
      </w:r>
    </w:p>
    <w:p>
      <w:r>
        <w:t>1. Từ ngày 01 tháng 7 năm 2023, điều chỉnh như sau:</w:t>
      </w:r>
    </w:p>
    <w:p>
      <w:r>
        <w:t>a) Tăng thêm 12,5% trên mức lương hưu, trợ cấp bảo hiểm xã hội và trợ cấp hằng tháng của tháng 6 năm 2023 đối với các đối tượng quy định tại   khoản 1 Điều 1 Nghị định này   đã được điều chỉnh theo Nghị định số 108/2021/NĐ-CP ngày 07 tháng 12 năm 2021 của Chính phủ điều chỉnh lương hưu, trợ cấp bảo hiểm xã hội và trợ cấp hằng tháng.</w:t>
      </w:r>
    </w:p>
    <w:p>
      <w:r>
        <w:t>b) Tăng thêm 20,8% trên mức lương hưu, trợ cấp bảo hiểm xã hội và trợ cấp hằng tháng của tháng 6 năm 2023 đối với các đối tượng quy định tại   khoản 1 Điều 1 Nghị định này   chưa được điều chỉnh theo Nghị định số 108/2021/NĐ-CP ngày 07 tháng 12 năm 2021 của Chính phủ điều chỉnh lương hưu, trợ cấp bảo hiểm xã hội và trợ cấp hằng tháng.</w:t>
      </w:r>
    </w:p>
    <w:p>
      <w:r>
        <w:t>2. Từ ngày 01 tháng 7 năm 2023, người đang hưởng lương hưu, trợ cấp bảo hiểm xã hội, trợ cấp hằng tháng theo quy định tại   khoản 2 Điều 1 Nghị định này  , sau khi điều chỉnh theo quy định tại khoản 1 Điều này, có mức hưởng thấp hơn 3.000.000 đồng/tháng thì được điều chỉnh tăng thêm như sau: Tăng thêm 300.000 đồng/người/tháng đối với những người có mức hưởng dưới 2.700.000 đồng/người/tháng; tăng lên bằng 3.000.000 đồng/người/tháng đối với những người có mức hưởng từ 2.700.000 đồng/người/tháng đến dưới 3.000.000 đồng/người/tháng.</w:t>
      </w:r>
    </w:p>
    <w:p>
      <w:r>
        <w:t>3. Mức lương hưu, trợ cấp bảo hiểm xã hội, trợ cấp hằng tháng sau khi điều chỉnh theo quy định tại Điều này là căn cứ để tính điều chỉnh lương hưu, trợ cấp bảo hiểm xã hội, trợ cấp hằng tháng ở những lần điều chỉnh tiếp theo.</w:t>
      </w:r>
    </w:p>
    <w:p>
      <w:r>
        <w:t>Điều 3. Nguồn kinh phí thực hiện</w:t>
      </w:r>
    </w:p>
    <w:p>
      <w:r>
        <w:t>Nguồn kinh phí thực hiện điều chỉnh lương hưu, trợ cấp bảo hiểm xã hội và trợ cấp hằng tháng áp dụng đối với các đối tượng quy định tại   Điều 1 Nghị định này   được quy định như sau:</w:t>
      </w:r>
    </w:p>
    <w:p>
      <w:r>
        <w:t>1. Ngân sách nhà nước bảo đảm đối với các đối tượng hưởng chế độ bảo hiểm xã hội trước ngày 01 tháng 01 năm 1995; hưởng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và các đối tượng quy định tại   điểm d, điểm đ, điểm e và điểm g khoản 1 Điều 1 Nghị định này  ; hưởng lương hưu theo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Nghị định số 11/2011/NĐ-CP ngày 30 tháng 01 năm 2011 của Chính phủ sửa đổi, bổ sung một số điều của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và Nghị định số 23/2012/NĐ-CP ngày 03 tháng 4 năm 2012 của Chính phủ quy định một số chế độ đối với đối tượng tham gia chiến tranh bảo vệ Tổ quốc, làm nhiệm vụ quốc tế ở Căm-pu-chi-a, giúp bạn Lào sau ngày 30 tháng 4 năm 1975 có từ đủ 20 năm trở lên phục vụ trong quân đội, công an đã phục viên, xuất ngũ, thôi việc.</w:t>
      </w:r>
    </w:p>
    <w:p>
      <w:r>
        <w:t>2. Quỹ bảo hiểm xã hội bảo đảm đối với các đối tượng hưởng chế độ bảo hiểm xã hội từ ngày 01 tháng 01 năm 1995 trở đi, kể cả đối tượng đang hưởng lương hưu, trợ cấp hằng tháng theo: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sửa đổi, bổ sung một số quy định về cán bộ, công chức cấp xã và người hoạt động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tháng 01 năm 1998 của Chính phủ sửa đổi, bổ sung Nghị định 50/CP ngày 26 tháng 7 năm 1995 của Chính phủ về chế độ sinh hoạt phí đối với cán bộ xã, phường, thị trấn.</w:t>
      </w:r>
    </w:p>
    <w:p>
      <w:r>
        <w:t>Điều 4. Tổ chức thực hiện</w:t>
      </w:r>
    </w:p>
    <w:p>
      <w:r>
        <w:t>1. Bộ trưởng Bộ Lao động - Thương binh và Xã hội quy định chi tiết việc điều chỉnh đối với các đối tượng quy định tại   các điểm a, b, c, h và i khoản 1 Điều 1 Nghị định này  .</w:t>
      </w:r>
    </w:p>
    <w:p>
      <w:r>
        <w:t>2. Bộ trưởng Bộ Nội vụ quy định chi tiết việc điều chỉnh đối với đối tượng quy định tại   điểm d khoản 1 Điều 1 Nghị định này  .</w:t>
      </w:r>
    </w:p>
    <w:p>
      <w:r>
        <w:t>3. Bộ trưởng Bộ Quốc phòng quy định chi tiết việc điều chỉnh đối với đối tượng quy định tại   điểm đ khoản 1 Điều 1 và   đối tượng thuộc trách nhiệm giải quyết quy định tại   điểm g khoản 1 Điều 1 Nghị định này  .</w:t>
      </w:r>
    </w:p>
    <w:p>
      <w:r>
        <w:t>4. Bộ trưởng Bộ Công an quy định chi tiết việc điều chỉnh đối với đối tượng quy định tại   điểm e khoản 1 Điều 1 và   đối tượng thuộc trách nhiệm giải quyết quy định tại   điểm g khoản 1 Điều 1 Nghị định này  .</w:t>
      </w:r>
    </w:p>
    <w:p>
      <w:r>
        <w:t>5. Bộ Tài chính có trách nhiệm bảo đảm kinh phí điều chỉnh lương hưu, trợ cấp bảo hiểm xã hội, trợ cấp hằng tháng đối với các đối tượng do ngân sách nhà nước đảm bảo.</w:t>
      </w:r>
    </w:p>
    <w:p>
      <w:r>
        <w:t>6. Bảo hiểm xã hội Việt Nam có trách nhiệm thực hiện việc điều chỉnh, chi trả lương hưu, trợ cấp bảo hiểm xã hội và trợ cấp hằng tháng đối với các đối tượng quy định tại   các điểm a, b, c, h và i khoản 1 Điều 1 Nghị định này  .</w:t>
      </w:r>
    </w:p>
    <w:p>
      <w:r>
        <w:t>7. Ủy ban nhân dân tỉnh, thành phố trực thuộc trung ương có trách nhiệm tổ chức thực hiện việc điều chỉnh, chi trả trợ cấp hằng tháng đối với các đối tượng quy định tại   các điểm d, đ, e và g khoản 1 Điều 1 Nghị định này  .</w:t>
      </w:r>
    </w:p>
    <w:p>
      <w:r>
        <w:t>Chương II</w:t>
      </w:r>
    </w:p>
    <w:p>
      <w:r>
        <w:t>ĐIỀU KHOẢN THI HÀNH</w:t>
      </w:r>
    </w:p>
    <w:p>
      <w:r>
        <w:t>Điều 5. Hiệu lực thi hành</w:t>
      </w:r>
    </w:p>
    <w:p>
      <w:r>
        <w:t>1. Nghị định này có hiệu lực thi hành từ ngày 14 tháng 8 năm 2023. Các quy định tại Nghị định này được thực hiện từ ngày 01 tháng 7 năm 2023.</w:t>
      </w:r>
    </w:p>
    <w:p>
      <w:r>
        <w:t>2. Nghị định số 108/2021/NĐ-CP ngày 07 tháng 12 năm 2021 của Chính phủ điều chỉnh lương hưu, trợ cấp bảo hiểm xã hội và trợ cấp hằng tháng hết hiệu lực kể từ ngày Nghị định này có hiệu lực thi hành.</w:t>
      </w:r>
    </w:p>
    <w:p>
      <w:r>
        <w:t>Điều 6.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