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41/2023/NĐ-CP quy định mức thu lệ phí trước bạ đối với ô tô, rơ moóc hoặc sơ mi rơ moóc được kéo bởi ô tô và các loại xe tương tự xe ô tô được sản xuất, lắp ráp trong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41/2023/NĐ-CP</w:t>
      </w:r>
    </w:p>
    <w:p>
      <w:r>
        <w:t>Hà Nội, ngày 28 tháng 6 năm 2023</w:t>
      </w:r>
    </w:p>
    <w:p>
      <w:r>
        <w:t>NGHỊ ĐỊNH</w:t>
      </w:r>
    </w:p>
    <w:p>
      <w:r>
        <w:t>QUY ĐỊNH MỨC THU LỆ PHÍ TRƯỚC BẠ ĐỐI VỚI Ô TÔ, RƠ MOÓC HOẶC SƠ MI RƠ MOÓC ĐƯỢC KÉO BỞI Ô TÔ VÀ CÁC LOẠI XE TƯƠNG TỰ XE Ô TÔ ĐƯỢC SẢN XUẤT, LẮP RÁP TRONG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Theo đề nghị của Bộ trưởng Bộ Tài chính;</w:t>
      </w:r>
    </w:p>
    <w:p>
      <w:r>
        <w:t>Chính phủ ban hành Nghị định quy định mức thu lệ phí trước bạ đối với ô tô, rơ moóc hoặc sơ mi rơ moóc được kéo bởi ô tô và các loại xe tương tự xe ô tô được sản xuất, lắp ráp trong nước.</w:t>
      </w:r>
    </w:p>
    <w:p>
      <w:r>
        <w:t>Điều 1. Mức thu lệ phí trước bạ lần đầu đối với ô tô, rơ moóc hoặc sơ mi rơ moóc được kéo bởi ô tô và các loại xe tương tự xe ô tô được sản xuất, lắp ráp trong nước</w:t>
      </w:r>
    </w:p>
    <w:p>
      <w:r>
        <w:t>1. Từ ngày Nghị định này có hiệu lực thi hành đến hết ngày 31 tháng 12 năm 2023: Mức thu lệ phí trước bạ bằng 50% mức thu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r>
        <w:t>2. Từ ngày 01 tháng 01 năm 2024 trở đi: Mức thu lệ phí trước bạ tiếp tục thực hiện theo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r>
        <w:t>Điều 2. Hiệu lực thi hành</w:t>
      </w:r>
    </w:p>
    <w:p>
      <w:r>
        <w:t>1. Nghị định này có hiệu lực thi hành kể từ ngày 01 tháng 7 năm 2023 đến hết ngày 31 tháng 12 năm 2023.</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