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36/2024/NĐ-CP hướng dẫn xét tặng "Giải thưởng Hồ Chí Minh", "Giải thưởng Nhà nước" về văn học, nghệ thuật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36/2024/NĐ-CP</w:t>
      </w:r>
    </w:p>
    <w:p>
      <w:r>
        <w:t>Hà Nội, ngày 04 tháng 4 năm 2024</w:t>
      </w:r>
    </w:p>
    <w:p>
      <w:r>
        <w:t>NGHỊ ĐỊNH</w:t>
      </w:r>
    </w:p>
    <w:p>
      <w:r>
        <w:t>QUY ĐỊNH CHI TIẾT XÉT TẶNG “GIẢI THƯỞNG HỒ CHÍ MINH”, “GIẢI THƯỞNG NHÀ NƯỚC” VỀ VĂN HỌC, NGHỆ THUẬT</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Theo đề nghị của Bộ trưởng Bộ Văn hóa, Thể thao và Du lịch;</w:t>
      </w:r>
    </w:p>
    <w:p>
      <w:r>
        <w:t>Chính phủ ban hành Nghị định quy định chi tiết xét tặng “Giải thưởng Hồ Chí Minh”, “Giải thưởng Nhà nước” về văn học, nghệ thuật.</w:t>
      </w:r>
    </w:p>
    <w:p>
      <w:r>
        <w:t>Chương I</w:t>
      </w:r>
    </w:p>
    <w:p>
      <w:r>
        <w:t>QUY ĐỊNH CHUNG</w:t>
      </w:r>
    </w:p>
    <w:p>
      <w:r>
        <w:t>Điều 1. Phạm vi điều chỉnh</w:t>
      </w:r>
    </w:p>
    <w:p>
      <w:r>
        <w:t>Nghị định này quy định đối tượng, điều kiện, tiêu chuẩn, trình tự, thủ tục xét tặng hoặc truy tặng (sau đây gọi là xét tặng) “Giải thưởng Hồ Chí Minh”, “Giải thưởng Nhà nước” về văn học, nghệ thuật.</w:t>
      </w:r>
    </w:p>
    <w:p>
      <w:r>
        <w:t>Điều 2. Đối tượng áp dụng</w:t>
      </w:r>
    </w:p>
    <w:p>
      <w:r>
        <w:t>Nghị định này áp dụng đối với:</w:t>
      </w:r>
    </w:p>
    <w:p>
      <w:r>
        <w:t>1. Tác giả hoặc đồng tác giả (sau đây gọi là tác giả) là công dân Việt Nam, người nước ngoài có tác phẩm, cụm tác phẩm, công trình, cụm công trình về văn học, nghệ thuật đáp ứng các điều kiện, tiêu chuẩn quy định tại các Điều 7, 8 và 9 Nghị định này, thuộc các chuyên ngành sau đây được đề nghị xét tặng “Giải thưởng Hồ Chí Minh” hoặc “Giải thưởng Nhà nước” về văn học, nghệ thuật:</w:t>
      </w:r>
    </w:p>
    <w:p>
      <w:r>
        <w:t>a) Âm nhạc: Tác phẩm thuộc các thể loại âm nhạc; công trình nghiên cứu lý luận phê bình về âm nhạc;</w:t>
      </w:r>
    </w:p>
    <w:p>
      <w:r>
        <w:t>b) Điện ảnh: Bộ phim thuộc các loại hình phim theo quy định tại Luật Điện ảnh; công trình nghiên cứu lý luận phê bình về điện ảnh; kịch bản được dựng thành phim và được công chiếu;</w:t>
      </w:r>
    </w:p>
    <w:p>
      <w:r>
        <w:t>c) Kiến trúc: Công trình kiến trúc được xây dựng; công trình nghiên cứu lý luận phê bình về kiến trúc; quy hoạch đô thị được phê duyệt, triển khai;</w:t>
      </w:r>
    </w:p>
    <w:p>
      <w:r>
        <w:t>d) Múa: Vở múa thuộc các loại hình múa; công trình nghiên cứu lý luận phê bình về múa; kịch bản múa được dàn dựng và được công diễn;</w:t>
      </w:r>
    </w:p>
    <w:p>
      <w:r>
        <w:t>đ) Mỹ thuật: Tác phẩm thuộc các loại hình mỹ thuật; công trình nghiên cứu lý luận phê bình về mỹ thuật;</w:t>
      </w:r>
    </w:p>
    <w:p>
      <w:r>
        <w:t>e) Nhiếp ảnh: Tác phẩm thuộc các loại hình nhiếp ảnh; công trình nghiên cứu lý luận phê bình về nhiếp ảnh;</w:t>
      </w:r>
    </w:p>
    <w:p>
      <w:r>
        <w:t>g) Sân khấu: Vở diễn thuộc các loại hình sân khấu; công trình nghiên cứu lý luận phê bình về sân khấu; kịch bản được dàn dựng thành vở diễn và được công diễn;</w:t>
      </w:r>
    </w:p>
    <w:p>
      <w:r>
        <w:t>h) Văn học: Tác phẩm thuộc các thể loại văn học; công trình nghiên cứu lý luận phê bình về văn học;</w:t>
      </w:r>
    </w:p>
    <w:p>
      <w:r>
        <w:t>i) Văn nghệ dân gian: Tác phẩm thuộc các thể loại văn nghệ dân gian; công trình nghiên cứu lý luận phê bình về văn nghệ dân gian.</w:t>
      </w:r>
    </w:p>
    <w:p>
      <w:r>
        <w:t>2. Tổ chức, cá nhân có liên quan đến hoạt động xét tặng “Giải thưởng Hồ Chí Minh, “Giải thưởng Nhà nước” về văn học, nghệ thuật.</w:t>
      </w:r>
    </w:p>
    <w:p>
      <w:r>
        <w:t>Điều 3. Giải thích từ ngữ</w:t>
      </w:r>
    </w:p>
    <w:p>
      <w:r>
        <w:t>Trong Nghị định này, các từ ngữ dưới đây được hiểu như sau:</w:t>
      </w:r>
    </w:p>
    <w:p>
      <w:r>
        <w:t>1. Tác phẩm về văn học, nghệ thuật là sản phẩm của hoạt động sáng tạo trong lĩnh vực văn học, nghệ thuật được thể hiện bằng bất kỳ phương tiện hay hình thức nào của tác giả.</w:t>
      </w:r>
    </w:p>
    <w:p>
      <w:r>
        <w:t>2. Công trình về văn học, nghệ thuật là sản phẩm của hoạt động sáng tạo trong lĩnh vực nghiên cứu, lý luận, phê bình về văn học, nghệ thuật của tác giả.</w:t>
      </w:r>
    </w:p>
    <w:p>
      <w:r>
        <w:t>3. Cụm tác phẩm về văn học, nghệ thuật là tập hợp từ hai tác phẩm thuộc một chuyên ngành về văn học, nghệ thuật của tác giả.</w:t>
      </w:r>
    </w:p>
    <w:p>
      <w:r>
        <w:t>4. Cụm công trình về văn học, nghệ thuật là tập hợp từ hai công trình thuộc một chuyên ngành về văn học, nghệ thuật của tác giả.</w:t>
      </w:r>
    </w:p>
    <w:p>
      <w:r>
        <w:t>5. Tác giả là người trực tiếp sáng tạo ra tác phẩm, cụm tác phẩm, công trình, cụm công trình về văn học, nghệ thuật.</w:t>
      </w:r>
    </w:p>
    <w:p>
      <w:r>
        <w:t>6. Đồng tác giả là từ hai người trở lên cùng trực tiếp sáng tạo ra tác phẩm, cụm tác phẩm, công trình, cụm công trình về văn học, nghệ thuật.</w:t>
      </w:r>
    </w:p>
    <w:p>
      <w:r>
        <w:t>7. Giải thưởng bao gồm:</w:t>
      </w:r>
    </w:p>
    <w:p>
      <w:r>
        <w:t>a) Giải Vàng hoặc Giải Nhất hoặc Giải A hoặc Giải Xuất sắc (sau đây gọi là Giải Vàng) tại các cuộc thi, liên hoan chuyên nghiệp và triển lãm về văn học, nghệ thuật cấp quốc gia do Bộ Văn hóa, Thể thao và Du lịch tổ chức hoặc các cuộc thi, liên hoan chuyên nghiệp và triển lãm về văn học, nghệ thuật do Hội Văn học nghệ thuật chuyên ngành trung ương tổ chức;</w:t>
      </w:r>
    </w:p>
    <w:p>
      <w:r>
        <w:t>b) Giải Bạc hoặc Giải Nhì hoặc Giải B (sau đây gọi là Giải Bạc) tại các cuộc thi, liên hoan chuyên nghiệp và triển lãm về văn học, nghệ thuật cấp quốc gia do Bộ Văn hóa, Thể thao và Du lịch tổ chức hoặc các cuộc thi, liên hoan chuyên nghiệp và triển lãm về văn học, nghệ thuật do Hội Văn học nghệ thuật chuyên ngành trung ương tổ chức;</w:t>
      </w:r>
    </w:p>
    <w:p>
      <w:r>
        <w:t>c) Giải thưởng tại các cuộc thi, liên hoan chuyên nghiệp và triển lãm về văn học, nghệ thuật quốc tế.</w:t>
      </w:r>
    </w:p>
    <w:p>
      <w:r>
        <w:t>Giải thưởng quốc tế do cơ quan chuyên môn về hoạt động nghệ thuật của Bộ Văn hóa, Thể thao và Du lịch xem xét, có văn bản quy đổi, xác nhận về giá trị tương đương giải thưởng quy định tại điểm a và điểm b khoản này.</w:t>
      </w:r>
    </w:p>
    <w:p>
      <w:r>
        <w:t>Điều 4. Nguyên tắc xét tặng “Giải thưởng Hồ Chí Minh”, “Giải thưởng Nhà nước” về văn học, nghệ thuật</w:t>
      </w:r>
    </w:p>
    <w:p>
      <w:r>
        <w:t>1. Thực hiện theo quy định tại các điểm a, b và c khoản 2 Điều 5 Luật Thi đua, khen thưởng.</w:t>
      </w:r>
    </w:p>
    <w:p>
      <w:r>
        <w:t>2. Tác phẩm, cụm tác phẩm, công trình, cụm công trình (sau đây gọi là tác phẩm, công trình) về văn học, nghệ thuật của tác giả chỉ được đề nghị xét tặng một chuyên ngành về văn học, nghệ thuật.</w:t>
      </w:r>
    </w:p>
    <w:p>
      <w:r>
        <w:t>3. Tác phẩm, công trình về văn học, nghệ thuật của tác giả đã được tặng “Giải thưởng Nhà nước” về văn học, nghệ thuật thì không được kết hợp với tác phẩm, công trình về văn học, nghệ thuật khác để đề nghị xét tặng “Giải thưởng Hồ Chí Minh” về văn học, nghệ thuật.</w:t>
      </w:r>
    </w:p>
    <w:p>
      <w:r>
        <w:t>4. Hội đồng các cấp chỉ được trình cấp trên có thẩm quyền xem xét các trường hợp đáp ứng đủ điều kiện, tiêu chuẩn, trình tự, thủ tục, hồ sơ theo quy định tại Nghị định này.</w:t>
      </w:r>
    </w:p>
    <w:p>
      <w:r>
        <w:t>Điều 5. Thời gian xét tặng, công bố và tổ chức trao tặng “Giải thưởng Hồ Chí Minh”, “Giải thưởng Nhà nước” về văn học, nghệ thuật</w:t>
      </w:r>
    </w:p>
    <w:p>
      <w:r>
        <w:t>1. “Giải thưởng Hồ Chí Minh”, “Giải thưởng Nhà nước” về văn học, nghệ thuật được xét tặng và công bố theo quy định tại khoản 2 Điều 69 và khoản 2 Điều 70 Luật Thi đua, khen thưởng.</w:t>
      </w:r>
    </w:p>
    <w:p>
      <w:r>
        <w:t>2. Bộ Văn hóa, Thể thao và Du lịch tổ chức Lễ trao tặng “Giải thưởng Hồ Chí Minh”, “Giải thưởng Nhà nước” về văn học, nghệ thuật.</w:t>
      </w:r>
    </w:p>
    <w:p>
      <w:r>
        <w:t>Điều 6. Quyền lợi và nghĩa vụ của tác giả có tác phẩm, công trình về văn học, nghệ thuật được tặng “Giải thưởng Hồ Chí Minh”, “Giải thưởng Nhà nước” về văn học, nghệ thuật</w:t>
      </w:r>
    </w:p>
    <w:p>
      <w:r>
        <w:t>1. Tác giả được nhận Bằng chứng nhận của Chủ tịch nước, tiền thưởng và được hưởng các quyền lợi khác theo quy định của pháp luật.</w:t>
      </w:r>
    </w:p>
    <w:p>
      <w:r>
        <w:t>2. Tác giả có nghĩa vụ giữ gìn hiện vật được khen thưởng; tiếp tục lao động sáng tạo văn học, nghệ thuật để có nhiều tác phẩm, công trình có giá trị phục vụ Nhân dân.</w:t>
      </w:r>
    </w:p>
    <w:p>
      <w:r>
        <w:t>Chương II</w:t>
      </w:r>
    </w:p>
    <w:p>
      <w:r>
        <w:t>ĐIỀU KIỆN, TIÊU CHUẨN XÉT TẶNG “GIẢI THƯỞNG HỒ CHÍ MINH”, “GIẢI THƯỞNG NHÀ NƯỚC” VỀ VĂN HỌC, NGHỆ THUẬT</w:t>
      </w:r>
    </w:p>
    <w:p>
      <w:r>
        <w:t>Điều 7. Điều kiện xét tặng “Giải thưởng Hồ Chí Minh”, “Giải thưởng Nhà nước” về văn học, nghệ thuật</w:t>
      </w:r>
    </w:p>
    <w:p>
      <w:r>
        <w:t>1. Tác giả có tác phẩm, công trình về văn học, nghệ thuật đề nghị xét tặng “Giải thưởng Hồ Chí Minh”, “Giải thưởng Nhà nước” về văn học, nghệ thuật phải trung thành với Tổ quốc, chấp hành tốt chủ trương của Đảng, chính sách, pháp luật của Nhà nước.</w:t>
      </w:r>
    </w:p>
    <w:p>
      <w:r>
        <w:t>2. Tác giả là người nước ngoài có tác phẩm, công trình về văn học, nghệ thuật, nghiên cứu về Việt Nam đề nghị xét tặng “Giải thưởng Hồ Chí Minh”, “Giải thưởng Nhà nước” về văn học, nghệ thuật phải tôn trọng độc lập, chủ quyền, thống nhất, toàn vẹn lãnh thổ, luật pháp và phong tục tập quán tốt đẹp của Việt Nam.</w:t>
      </w:r>
    </w:p>
    <w:p>
      <w:r>
        <w:t>3. Tác phẩm, công trình về văn học, nghệ thuật xét tặng “Giải thưởng Hồ Chí Minh”, “Giải thưởng Nhà nước” về văn học, nghệ thuật phải đáp ứng các điều kiện sau đây:</w:t>
      </w:r>
    </w:p>
    <w:p>
      <w:r>
        <w:t>a) Đã được công bố, sử dụng dưới các hình thức xuất bản, kiến trúc, triển lãm, sân khấu, điện ảnh, phát thanh, truyền hình, giảng dạy, đĩa hát kể từ ngày 02 tháng 9 năm 1945. Thời gian tác phẩm, công trình về văn học, nghệ thuật được công bố, sử dụng tối thiểu là 05 năm đối với “Giải thưởng Hồ Chí Minh” và 03 năm đối với “Giải thưởng Nhà nước” tính đến thời điểm nộp hồ sơ đề nghị xét tặng “Giải thưởng Hồ Chí Minh” hoặc “Giải thưởng Nhà nước” về văn học, nghệ thuật tại Sở Văn hóa, Thể thao và Du lịch hoặc Sở Văn hóa và Thể thao hoặc Hội Văn học nghệ thuật chuyên ngành trung ương;</w:t>
      </w:r>
    </w:p>
    <w:p>
      <w:r>
        <w:t>b) Không có tranh chấp về quyền tác giả kể từ thời điểm được công bố, sử dụng hoặc có tranh chấp nhưng đã được giải quyết bởi cơ quan có thẩm quyền tại thời điểm nộp hồ sơ xét tặng.</w:t>
      </w:r>
    </w:p>
    <w:p>
      <w:r>
        <w:t>Điều 8. Tiêu chuẩn xét tặng “Giải thưởng Hồ Chí Minh” về văn học, nghệ thuật</w:t>
      </w:r>
    </w:p>
    <w:p>
      <w:r>
        <w:t>1. Tác phẩm, công trình về văn học, nghệ thuật được công bố, sử dụng từ năm 1993 trở về trước phải đáp ứng các tiêu chuẩn sau đây:</w:t>
      </w:r>
    </w:p>
    <w:p>
      <w:r>
        <w:t>a) Đặc biệt xuất sắc; có giá trị rất cao về văn học, nghệ thuật, về nội dung tư tưởng;</w:t>
      </w:r>
    </w:p>
    <w:p>
      <w:r>
        <w:t>b) Có tác dụng lớn phục vụ sự nghiệp cách mạng của Đảng, của dân tộc, có ảnh hưởng rộng lớn và lâu dài trong đời sống Nhân dân, góp phần quan trọng vào sự nghiệp phát triển kinh tế - xã hội và sự phát triển nền văn học, nghệ thuật Việt Nam.</w:t>
      </w:r>
    </w:p>
    <w:p>
      <w:r>
        <w:t>2. Tác phẩm, công trình về văn học, nghệ thuật được công bố, sử dụng sau năm 1993, phải đáp ứng các tiêu chuẩn sau đây:</w:t>
      </w:r>
    </w:p>
    <w:p>
      <w:r>
        <w:t>a) Đặc biệt xuất sắc; có giá trị rất cao về văn học, nghệ thuật, về nội dung tư tưởng;</w:t>
      </w:r>
    </w:p>
    <w:p>
      <w:r>
        <w:t>b) Có tác dụng lớn phục vụ sự nghiệp cách mạng của Đảng, của dân tộc, có ảnh hưởng rộng lớn và lâu dài trong đời sống Nhân dân, góp phần quan trọng vào sự nghiệp phát triển kinh tế - xã hội và sự phát triển nền văn học, nghệ thuật Việt Nam;</w:t>
      </w:r>
    </w:p>
    <w:p>
      <w:r>
        <w:t>c) Được tặng ít nhất một Giải Vàng tại các cuộc thi, liên hoan chuyên nghiệp và triển lãm về văn học, nghệ thuật cấp quốc gia do Bộ Văn hóa, Thể thao và Du lịch tổ chức hoặc các cuộc thi, liên hoan chuyên nghiệp và triển lãm về văn học, nghệ thuật do Hội Văn học nghệ thuật chuyên ngành trung ương tổ chức hoặc giải thưởng tại các cuộc thi, liên hoan chuyên nghiệp và triển lãm về văn học, nghệ thuật quốc tế;</w:t>
      </w:r>
    </w:p>
    <w:p>
      <w:r>
        <w:t>d) Mỗi tác phẩm trong cụm tác phẩm hoặc mỗi công trình trong cụm công trình về văn học, nghệ thuật phải đáp ứng tiêu chuẩn quy định tại điểm c khoản này;</w:t>
      </w:r>
    </w:p>
    <w:p>
      <w:r>
        <w:t>Kịch bản được dựng thành phim và công chiếu hoặc kịch bản được dàn dựng thành vở diễn và công diễn hoặc kịch bản múa được dàn dựng và công diễn phải đáp ứng tiêu chuẩn quy định tại điểm c khoản này.</w:t>
      </w:r>
    </w:p>
    <w:p>
      <w:r>
        <w:t>Điều 9. Tiêu chuẩn xét tặng “Giải thưởng Nhà nước” về văn học, nghệ thuật</w:t>
      </w:r>
    </w:p>
    <w:p>
      <w:r>
        <w:t>1. Tác phẩm, công trình về văn học, nghệ thuật được công bố, sử dụng từ năm 1993 trở về trước, phải đáp ứng các tiêu chuẩn sau đây:</w:t>
      </w:r>
    </w:p>
    <w:p>
      <w:r>
        <w:t>a) Có giá trị cao về nội dung tư tưởng và hình thức nghệ thuật;</w:t>
      </w:r>
    </w:p>
    <w:p>
      <w:r>
        <w:t>b) Có tác dụng tốt trong giáo dục, xây dựng con người mới, nâng cao trình độ thẩm mỹ của Nhân dân, góp phần đáng kể vào sự phát triển nền văn học, nghệ thuật Việt Nam.</w:t>
      </w:r>
    </w:p>
    <w:p>
      <w:r>
        <w:t>2. Tác phẩm, công trình về văn học, nghệ thuật được công bố, sử dụng sau năm 1993, phải đáp ứng các tiêu chuẩn sau đây:</w:t>
      </w:r>
    </w:p>
    <w:p>
      <w:r>
        <w:t>a) Có giá trị cao về nội dung tư tưởng và hình thức nghệ thuật;</w:t>
      </w:r>
    </w:p>
    <w:p>
      <w:r>
        <w:t>b) Có tác dụng tốt trong giáo dục, xây dựng con người mới, nâng cao trình độ thẩm mỹ của Nhân dân, góp phần đáng kể vào sự phát triển nền văn học, nghệ thuật Việt Nam;</w:t>
      </w:r>
    </w:p>
    <w:p>
      <w:r>
        <w:t>c) Được tặng ít nhất một Giải Vàng hoặc một Giải Bạc tại các cuộc thi, liên hoan chuyên nghiệp và triển lãm về văn học, nghệ thuật cấp quốc gia do Bộ Văn hóa, Thể thao và Du lịch tổ chức hoặc các cuộc thi, liên hoan chuyên nghiệp và triển lãm về văn học, nghệ thuật do Hội Văn học nghệ thuật chuyên ngành trung ương tổ chức hoặc giải thưởng tại các cuộc thi, liên hoan chuyên nghiệp và triển lãm về văn học, nghệ thuật quốc tế;</w:t>
      </w:r>
    </w:p>
    <w:p>
      <w:r>
        <w:t>d) Mỗi tác phẩm trong cụm tác phẩm hoặc mỗi công trình trong cụm công trình về văn học, nghệ thuật phải đáp ứng tiêu chuẩn quy định tại điểm c khoản này;</w:t>
      </w:r>
    </w:p>
    <w:p>
      <w:r>
        <w:t>Kịch bản được dựng thành phim và công chiếu hoặc kịch bản được dàn dựng thành vở diễn và công diễn hoặc kịch bản múa được dàn dựng và công diễn phải đáp ứng tiêu chuẩn quy định tại điểm c khoản này.</w:t>
      </w:r>
    </w:p>
    <w:p>
      <w:r>
        <w:t>Chương III</w:t>
      </w:r>
    </w:p>
    <w:p>
      <w:r>
        <w:t>HỘI ĐỒNG XÉT TẶNG “GIẢI THƯỞNG HỒ CHÍ MINH”, “GIẢI THƯỞNG NHÀ NƯỚC” VỀ VĂN HỌC, NGHỆ THUẬT</w:t>
      </w:r>
    </w:p>
    <w:p>
      <w:r>
        <w:t>Điều 10. Tổ chức làm việc của Hội đồng xét tặng “Giải thưởng Hồ Chí Minh”, “Giải thưởng Nhà nước” về văn học, nghệ thuật</w:t>
      </w:r>
    </w:p>
    <w:p>
      <w:r>
        <w:t>1. Hội đồng xét tặng “Giải thưởng Hồ Chí Minh”, “Giải thưởng Nhà nước” về văn học, nghệ thuật được thành lập theo từng lần xét tặng. Hội đồng tự giải thể sau khi hoàn thành nhiệm vụ.</w:t>
      </w:r>
    </w:p>
    <w:p>
      <w:r>
        <w:t>2. Các cấp Hội đồng</w:t>
      </w:r>
    </w:p>
    <w:p>
      <w:r>
        <w:t>a) Hội đồng cấp cơ sở;</w:t>
      </w:r>
    </w:p>
    <w:p>
      <w:r>
        <w:t>b) Hội đồng chuyên ngành cấp Nhà nước;</w:t>
      </w:r>
    </w:p>
    <w:p>
      <w:r>
        <w:t>c) Hội đồng cấp Nhà nước.</w:t>
      </w:r>
    </w:p>
    <w:p>
      <w:r>
        <w:t>Điều 11. Hội đồng cấp cơ sở</w:t>
      </w:r>
    </w:p>
    <w:p>
      <w:r>
        <w:t>1. Hội đồng cấp cơ sở tại tỉnh, thành phố trực thuộc trung ương do Chủ tịch Ủy ban nhân dân cấp tỉnh thành lập.</w:t>
      </w:r>
    </w:p>
    <w:p>
      <w:r>
        <w:t>a) Số lượng thành viên Hội đồng: Từ 07 đến 09 thành viên.</w:t>
      </w:r>
    </w:p>
    <w:p>
      <w:r>
        <w:t>b) Thành phần Hội đồng:</w:t>
      </w:r>
    </w:p>
    <w:p>
      <w:r>
        <w:t>Chủ tịch Hội đồng: Phó Chủ tịch Ủy ban nhân dân cấp tỉnh;</w:t>
      </w:r>
    </w:p>
    <w:p>
      <w:r>
        <w:t>Các Phó Chủ tịch Hội đồng: Đại diện lãnh đạo Ban Tuyên giáo; Giám đốc hoặc Phó Giám đốc phụ trách văn hóa, nghệ thuật của Sở Văn hóa, Thể thao và Du lịch hoặc Sở Văn hóa và Thể thao;</w:t>
      </w:r>
    </w:p>
    <w:p>
      <w:r>
        <w:t>Các thành viên Hội đồng: Đại diện lãnh đạo Sở Nội vụ, đại diện lãnh đạo Hội Liên hiệp Văn học nghệ thuật hoặc Hội Văn học nghệ thuật địa phương; chuyên gia về các chuyên ngành văn học, nghệ thuật; tác giả đã được tặng “Giải thưởng Hồ Chí Minh” hoặc “Giải thưởng Nhà nước” về văn học, nghệ thuật thuộc lĩnh vực chuyên ngành văn học, nghệ thuật xét tặng của địa phương.</w:t>
      </w:r>
    </w:p>
    <w:p>
      <w:r>
        <w:t>c) Hội đồng sử dụng con dấu của Ủy ban nhân dân cấp tỉnh;</w:t>
      </w:r>
    </w:p>
    <w:p>
      <w:r>
        <w:t>d) Sở Văn hóa, Thể thao và Du lịch hoặc Sở Văn hóa và Thể thao là cơ quan thường trực của Hội đồng. Cơ quan thường trực Hội đồng được sử dụng con dấu của đơn vị trong thực hiện một số hoạt động của Hội đồng do Chủ tịch Hội đồng ủy quyền;</w:t>
      </w:r>
    </w:p>
    <w:p>
      <w:r>
        <w:t>đ) Hội đồng có Tổ Thư ký do Chủ tịch Hội đồng thành lập.</w:t>
      </w:r>
    </w:p>
    <w:p>
      <w:r>
        <w:t>2. Hội đồng cấp cơ sở tại Hội Văn học nghệ thuật chuyên ngành trung ương do Chủ tịch Hội Văn học nghệ thuật chuyên ngành trung ương thành lập.</w:t>
      </w:r>
    </w:p>
    <w:p>
      <w:r>
        <w:t>a) Số lượng thành viên Hội đồng: Từ 07 đến 09 thành viên.</w:t>
      </w:r>
    </w:p>
    <w:p>
      <w:r>
        <w:t>b) Thành phần Hội đồng:</w:t>
      </w:r>
    </w:p>
    <w:p>
      <w:r>
        <w:t>Chủ tịch Hội đồng: Chủ tịch Hội Văn học nghệ thuật chuyên ngành trung ương. Trường hợp Chủ tịch Hội Văn học nghệ thuật chuyên ngành trung ương có tác phẩm, công trình về văn học, nghệ thuật đang đề nghị xét tặng “Giải thưởng Hồ Chí Minh” hoặc “Giải thưởng Nhà nước” về văn học, nghệ thuật thì 01 Phó Chủ tịch Hội Văn học nghệ thuật chuyên ngành trung ương là Chủ tịch Hội đồng;</w:t>
      </w:r>
    </w:p>
    <w:p>
      <w:r>
        <w:t>Phó Chủ tịch Hội đồng: 01 Phó Chủ tịch Hội Văn học nghệ thuật chuyên ngành trung ương. Trường hợp Phó Chủ tịch Hội Văn học nghệ thuật chuyên ngành trung ương có tác phẩm, công trình đang đề nghị xét tặng “Giải thưởng Hồ Chí Minh” hoặc “Giải thưởng Nhà nước” về văn học, nghệ thuật thì Hội Văn học nghệ thuật chuyên ngành trung ương có văn bản báo cáo Bộ Văn hóa, Thể thao và Du lịch để cử người thay thế;</w:t>
      </w:r>
    </w:p>
    <w:p>
      <w:r>
        <w:t>Các thành viên Hội đồng: Chuyên gia về chuyên ngành văn học, nghệ thuật; tác giả đã được tặng “Giải thưởng Hồ Chí Minh” hoặc “Giải thưởng Nhà nước” về văn học, nghệ thuật thuộc chuyên ngành văn học, nghệ thuật xét tặng.</w:t>
      </w:r>
    </w:p>
    <w:p>
      <w:r>
        <w:t>c) Hội đồng sử dụng con dấu của Hội Văn học nghệ thuật chuyên ngành trung ương;</w:t>
      </w:r>
    </w:p>
    <w:p>
      <w:r>
        <w:t>d) Hội đồng có Tổ Thư ký do Chủ tịch Hội đồng thành lập.</w:t>
      </w:r>
    </w:p>
    <w:p>
      <w:r>
        <w:t>3. Nguyên tắc làm việc của Hội đồng</w:t>
      </w:r>
    </w:p>
    <w:p>
      <w:r>
        <w:t>a) Cá nhân có hồ sơ đề nghị xét tặng “Giải thưởng Hồ Chí Minh” hoặc “Giải thưởng Nhà nước” về văn học, nghệ thuật không tham gia Hội đồng;</w:t>
      </w:r>
    </w:p>
    <w:p>
      <w:r>
        <w:t>b) Hội đồng làm việc theo nguyên tắc dân chủ, công khai và bỏ phiếu kín;</w:t>
      </w:r>
    </w:p>
    <w:p>
      <w:r>
        <w:t>c) Hội đồng tổ chức phiên họp khi có mặt ít nhất 90% thành viên Hội đồng, trong đó có Chủ tịch Hội đồng hoặc Phó Chủ tịch Hội đồng được Chủ tịch Hội đồng ủy quyền;</w:t>
      </w:r>
    </w:p>
    <w:p>
      <w:r>
        <w:t>d) Hội đồng xem xét về thời gian công bố tác phẩm, công trình; tính hợp pháp của tác phẩm, công trình; đánh giá về nội dung tư tưởng và giá trị nghệ thuật của từng tác phẩm, công trình về văn học, nghệ thuật đề nghị xét tặng “Giải thưởng Hồ Chí Minh” hoặc “Giải thưởng Nhà nước” về văn học, nghệ thuật theo quy định tại các Điều 7, 8 và 9 Nghị định này;</w:t>
      </w:r>
    </w:p>
    <w:p>
      <w:r>
        <w:t>đ) Hội đồng cấp cơ sở chỉ xét hồ sơ được gửi theo quy định tại Điều 14 Nghị định này.</w:t>
      </w:r>
    </w:p>
    <w:p>
      <w:r>
        <w:t>Điều 12. Hội đồng chuyên ngành cấp Nhà nước</w:t>
      </w:r>
    </w:p>
    <w:p>
      <w:r>
        <w:t>Hội đồng chuyên ngành cấp Nhà nước do Bộ trưởng Bộ Văn hóa, Thể thao và Du lịch thành lập theo từng chuyên ngành văn học, nghệ thuật.</w:t>
      </w:r>
    </w:p>
    <w:p>
      <w:r>
        <w:t>1. Số lượng thành viên Hội đồng: Từ 11 đến 15 thành viên.</w:t>
      </w:r>
    </w:p>
    <w:p>
      <w:r>
        <w:t>2. Thành phần Hội đồng:</w:t>
      </w:r>
    </w:p>
    <w:p>
      <w:r>
        <w:t>a) Chủ tịch Hội đồng: Đại diện lãnh đạo Bộ Văn hóa, Thể thao và Du lịch;</w:t>
      </w:r>
    </w:p>
    <w:p>
      <w:r>
        <w:t>b) Các Phó Chủ tịch Hội đồng gồm: Thủ trưởng cơ quan chuyên môn về công tác thi đua, khen thưởng thuộc Bộ Văn hóa, Thể thao và Du lịch; Thủ trưởng cơ quan chuyên môn về hoạt động văn hóa, nghệ thuật thuộc Bộ Văn hóa, Thể thao và Du lịch; Chủ tịch Hội Văn học nghệ thuật chuyên ngành trung ương;</w:t>
      </w:r>
    </w:p>
    <w:p>
      <w:r>
        <w:t>c) Các thành viên Hội đồng: Đại diện lãnh đạo Vụ Văn hóa văn nghệ thuộc Ban Tuyên giáo Trung ương; chuyên gia về chuyên ngành văn học, nghệ thuật xét tặng; tác giả đã được tặng “Giải thưởng Hồ Chí Minh” hoặc “Giải thưởng Nhà nước” về văn học, nghệ thuật thuộc chuyên ngành văn học, nghệ thuật xét tặng.</w:t>
      </w:r>
    </w:p>
    <w:p>
      <w:r>
        <w:t>3. Nguyên tắc làm việc của Hội đồng</w:t>
      </w:r>
    </w:p>
    <w:p>
      <w:r>
        <w:t>a) Cá nhân có hồ sơ đề nghị xét tặng “Giải thưởng Hồ Chí Minh” hoặc “Giải thưởng Nhà nước” về văn học, nghệ thuật không tham gia Hội đồng;</w:t>
      </w:r>
    </w:p>
    <w:p>
      <w:r>
        <w:t>b) Hội đồng làm việc theo nguyên tắc dân chủ, công khai và bỏ phiếu kín;</w:t>
      </w:r>
    </w:p>
    <w:p>
      <w:r>
        <w:t>c) Hội đồng tổ chức phiên họp khi có mặt ít nhất 90% thành viên Hội đồng, trong đó có Chủ tịch Hội đồng hoặc Phó Chủ tịch Hội đồng được Chủ tịch Hội đồng ủy quyền;</w:t>
      </w:r>
    </w:p>
    <w:p>
      <w:r>
        <w:t>d) Hội đồng xem xét về hồ sơ, trình tự, thủ tục xét tặng của Hội đồng cấp cơ sở; đánh giá về nội dung tư tưởng và giá trị nghệ thuật của từng tác phẩm, công trình về văn học, nghệ thuật đề nghị xét tặng “Giải thưởng Hồ Chí Minh” hoặc “Giải thưởng Nhà nước” về văn học, nghệ thuật theo quy định tại các Điều 7, 8 và 9 Nghị định này;</w:t>
      </w:r>
    </w:p>
    <w:p>
      <w:r>
        <w:t>đ) Hội đồng chuyên ngành cấp Nhà nước chỉ xét hồ sơ do Hội đồng cấp cơ sở trình theo trình tự, thủ tục, hồ sơ quy định tại Điều 14 và Điều 15 Nghị định này.</w:t>
      </w:r>
    </w:p>
    <w:p>
      <w:r>
        <w:t>4. Hội đồng chuyên ngành cấp Nhà nước sử dụng con dấu của Bộ Văn hóa, Thể thao và Du lịch.</w:t>
      </w:r>
    </w:p>
    <w:p>
      <w:r>
        <w:t>5. Cơ quan chuyên môn về công tác thi đua, khen thưởng thuộc Bộ Văn hóa, Thể thao và Du lịch là cơ quan thường trực của Hội đồng.</w:t>
      </w:r>
    </w:p>
    <w:p>
      <w:r>
        <w:t>6. Hội đồng có Tổ Thư ký do Chủ tịch Hội đồng thành lập.</w:t>
      </w:r>
    </w:p>
    <w:p>
      <w:r>
        <w:t>Điều 13. Hội đồng cấp Nhà nước</w:t>
      </w:r>
    </w:p>
    <w:p>
      <w:r>
        <w:t>Hội đồng cấp Nhà nước do Thủ tướng Chính phủ thành lập theo đề nghị của Bộ trưởng Bộ Văn hóa, Thể thao và Du lịch.</w:t>
      </w:r>
    </w:p>
    <w:p>
      <w:r>
        <w:t>1. Số lượng thành viên Hội đồng: Từ 17 đến 19 thành viên.</w:t>
      </w:r>
    </w:p>
    <w:p>
      <w:r>
        <w:t>2. Thành phần Hội đồng:</w:t>
      </w:r>
    </w:p>
    <w:p>
      <w:r>
        <w:t>a) Chủ tịch Hội đồng: Bộ trưởng Bộ Văn hóa, Thể thao và Du lịch;</w:t>
      </w:r>
    </w:p>
    <w:p>
      <w:r>
        <w:t>b) Các Phó Chủ tịch Hội đồng: Chủ tịch Hội đồng chuyên ngành cấp Nhà nước; đại diện lãnh đạo Ban Tuyên giáo Trung ương; đại diện Bộ Nội vụ (Trưởng ban Ban Thi đua - Khen thưởng Trung ương);</w:t>
      </w:r>
    </w:p>
    <w:p>
      <w:r>
        <w:t>c) Các thành viên Hội đồng: Đại diện lãnh đạo Liên hiệp các Hội Văn học nghệ thuật Việt Nam; đại diện lãnh đạo các Hội Văn học nghệ thuật chuyên ngành trung ương; Thủ trưởng cơ quan chuyên môn về công tác thi đua, khen thưởng thuộc Bộ Văn hóa, Thể thao và Du lịch; đại diện lãnh đạo các cơ quan liên quan đến công tác xét tặng “Giải thưởng Hồ Chí Minh”, “Giải thưởng Nhà nước” về văn học, nghệ thuật; chuyên gia về các chuyên ngành văn học, nghệ thuật; tác giả đã được tặng “Giải thưởng Hồ Chí Minh” hoặc “Giải thưởng Nhà nước” về văn học, nghệ thuật.</w:t>
      </w:r>
    </w:p>
    <w:p>
      <w:r>
        <w:t>3. Nguyên tắc làm việc của Hội đồng</w:t>
      </w:r>
    </w:p>
    <w:p>
      <w:r>
        <w:t>a) Cá nhân có hồ sơ đề nghị xét tặng “Giải thưởng Hồ Chí Minh” hoặc “Giải thưởng Nhà nước” về văn học, nghệ thuật không tham gia Hội đồng;</w:t>
      </w:r>
    </w:p>
    <w:p>
      <w:r>
        <w:t>b) Hội đồng làm việc theo nguyên tắc dân chủ, công khai và bỏ phiếu kín;</w:t>
      </w:r>
    </w:p>
    <w:p>
      <w:r>
        <w:t>c) Hội đồng tổ chức phiên họp khi có mặt ít nhất 90% thành viên Hội đồng, trong đó có Chủ tịch Hội đồng hoặc Phó Chủ tịch Hội đồng được Chủ tịch Hội đồng ủy quyền;</w:t>
      </w:r>
    </w:p>
    <w:p>
      <w:r>
        <w:t>d) Hội đồng xem xét về hồ sơ, trình tự, thủ tục xét tặng của Hội đồng chuyên ngành cấp Nhà nước; đánh giá về nội dung tư tưởng và giá trị nghệ thuật của từng tác phẩm, công trình về văn học, nghệ thuật đề nghị xét tặng “Giải thưởng Hồ Chí Minh” hoặc “Giải thưởng Nhà nước” về văn học, nghệ thuật theo quy định tại các Điều 7, 8 và 9 Nghị định này;</w:t>
      </w:r>
    </w:p>
    <w:p>
      <w:r>
        <w:t>đ) Hội đồng cấp Nhà nước chỉ xét hồ sơ do Hội đồng chuyên ngành cấp Nhà nước trình theo thủ tục, hồ sơ quy định tại Điều 14 và Điều 16 Nghị định này.</w:t>
      </w:r>
    </w:p>
    <w:p>
      <w:r>
        <w:t>4. Bộ Văn hóa, Thể thao và Du lịch là cơ quan thường trực của Hội đồng.</w:t>
      </w:r>
    </w:p>
    <w:p>
      <w:r>
        <w:t>5. Hội đồng cấp Nhà nước sử dụng con dấu của Bộ Văn hóa, Thể thao và Du lịch.</w:t>
      </w:r>
    </w:p>
    <w:p>
      <w:r>
        <w:t>6. Hội đồng có Tổ Thư ký do Chủ tịch Hội đồng thành lập.</w:t>
      </w:r>
    </w:p>
    <w:p>
      <w:r>
        <w:t>Chương IV</w:t>
      </w:r>
    </w:p>
    <w:p>
      <w:r>
        <w:t>HỒ SƠ, TRÌNH TỰ, THỦ TỤC XÉT TẶNG “GIẢI THƯỞNG HỒ CHÍ MINH”, “GIẢI THƯỞNG NHÀ NƯỚC” VỀ VĂN HỌC, NGHỆ THUẬT</w:t>
      </w:r>
    </w:p>
    <w:p>
      <w:r>
        <w:t>Điều 14. Hồ sơ, cách thức gửi hồ sơ và cơ quan tiếp nhận hồ sơ đề nghị xét tặng “Giải thưởng Hồ Chí Minh”, “Giải thưởng Nhà nước” về văn học, nghệ thuật</w:t>
      </w:r>
    </w:p>
    <w:p>
      <w:r>
        <w:t>1. Hồ sơ đề nghị xét tặng “Giải thưởng Hồ Chí Minh” hoặc “Giải thưởng Nhà nước” về văn học, nghệ thuật bao gồm:</w:t>
      </w:r>
    </w:p>
    <w:p>
      <w:r>
        <w:t>a) Tờ khai tác phẩm, công trình về văn học, nghệ thuật đề nghị xét tặng “Giải thưởng Hồ Chí Minh” hoặc “Giải thưởng Nhà nước” về văn học, nghệ thuật theo Mẫu số 1a hoặc Mẫu số 1b tại Phụ lục kèm theo Nghị định này;</w:t>
      </w:r>
    </w:p>
    <w:p>
      <w:r>
        <w:t>b) Bản sao, ảnh chụp tác phẩm, công trình về văn học, nghệ thuật đề nghị xét tặng “Giải thưởng Hồ Chí Minh” hoặc “Giải thưởng Nhà nước” về văn học, nghệ thuật, kèm theo các thông tin cơ bản về năm, tháng được công bố, sử dụng; tóm tắt nội dung tác phẩm, công trình về văn học, nghệ thuật;</w:t>
      </w:r>
    </w:p>
    <w:p>
      <w:r>
        <w:t>c) 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trực tuyến) các quyết định tặng giải thưởng hoặc giấy chứng nhận giải thưởng đối với tác phẩm, công trình về văn học, nghệ thuật quy định tại điểm c khoản 2 Điều 8 hoặc điểm c khoản 2 Điều 9 Nghị định này;</w:t>
      </w:r>
    </w:p>
    <w:p>
      <w:r>
        <w:t>d) Tác phẩm, công trình về văn học, nghệ thuật của tác giả là người nước ngoài mà hồ sơ sử dụng ngôn ngữ nước ngoài phải có bản dịch sang tiếng Việt (bản chính);</w:t>
      </w:r>
    </w:p>
    <w:p>
      <w:r>
        <w:t>đ) Tác phẩm, công trình về văn học, nghệ thuật của đồng tác giả phải có văn bản ủy quyền đại diện đứng tên nộp hồ sơ đề nghị xét tặng “Giải thưởng Hồ Chí Minh” hoặc “Giải thưởng Nhà nước” về văn học, nghệ thuật và văn bản thỏa thuận về chủ sở hữu, quyền tác giả theo quy định của pháp luật;</w:t>
      </w:r>
    </w:p>
    <w:p>
      <w:r>
        <w:t>e) Tác phẩm, công trình về văn học, nghệ thuật của tác giả đã chết, phải có văn bản cam kết thỏa thuận và ủy quyền đại diện đứng tên nộp hồ sơ đề nghị xét tặng “Giải thưởng Hồ Chí Minh” hoặc “Giải thưởng Nhà nước” về văn học, nghệ thuật của những người có quyền lợi hợp pháp có liên quan;</w:t>
      </w:r>
    </w:p>
    <w:p>
      <w:r>
        <w:t>g) Các tài liệu khác có liên quan đến tác phẩm, công trình về văn học, nghệ thuật (nếu có).</w:t>
      </w:r>
    </w:p>
    <w:p>
      <w:r>
        <w:t>2. Tác giả có tác phẩm, công trình về văn học, nghệ thuật hoặc người đại diện hợp pháp đứng tên nộp hồ sơ đề nghị xét tặng “Giải thưởng Hồ Chí Minh” hoặc “Giải thưởng Nhà nước” về văn học, nghệ thuật gửi trực tiếp hoặc qua bưu chính hoặc trực tuyến 01 bộ hồ sơ theo quy định tại khoản 1 Điều này đến Sở Văn hóa, Thể thao và Du lịch hoặc Sở Văn hóa và Thể thao nơi tác giả cư trú.</w:t>
      </w:r>
    </w:p>
    <w:p>
      <w:r>
        <w:t>3. Tác giả hoặc người đại diện hợp pháp (trường hợp tác giả là hội viên) gửi trực tiếp hoặc qua bưu chính 01 bộ hồ sơ theo quy định tại khoản 1 Điều này đến Hội Văn học nghệ thuật chuyên ngành trung ương.</w:t>
      </w:r>
    </w:p>
    <w:p>
      <w:r>
        <w:t>4. Tác giả là người nước ngoài có tác phẩm, công trình về văn học, nghệ thuật đề nghị xét tặng “Giải thưởng Hồ Chí Minh” hoặc “Giải thưởng Nhà nước” về văn học, nghệ thuật gửi trực tiếp hoặc qua bưu chính hoặc trực tuyến 01 bộ hồ sơ theo quy định tại khoản 1 Điều này đến Hội Văn học nghệ thuật chuyên ngành trung ương.</w:t>
      </w:r>
    </w:p>
    <w:p>
      <w:r>
        <w:t>5. Trường hợp hồ sơ đề nghị xét tặng “Giải thưởng Hồ Chí Minh” hoặc “Giải thưởng Nhà nước” về văn học, nghệ thuật không hợp lệ, cần bổ sung, chỉnh sửa: Cơ quan tiếp nhận hồ sơ hướng dẫn để tác giả, người đại diện hợp pháp hoàn thiện hồ sơ. Trong thời hạn 07 ngày tính từ khi nhận lại hồ sơ, tác giả nộp hồ sơ đã hoàn thiện đến cơ quan tiếp nhận.</w:t>
      </w:r>
    </w:p>
    <w:p>
      <w:r>
        <w:t>Điều 15. Trình tự, thủ tục xét tặng “Giải thưởng Hồ Chí Minh”, “Giải thưởng Nhà nước” về văn học, nghệ thuật tại Hội đồng cấp cơ sở</w:t>
      </w:r>
    </w:p>
    <w:p>
      <w:r>
        <w:t>1. Công khai danh sách tác giả có tác phẩm, công trình về văn học, nghệ thuật đề nghị xét tặng “Giải thưởng Hồ Chí Minh”, “Giải thưởng Nhà nước” về văn học, nghệ thuật trên phương tiện truyền thông thuộc thẩm quyền quản lý: Cổng thông tin điện tử hoặc báo ngành, địa phương trong thời gian 10 ngày, kể từ ngày kết thúc thời hạn nhận hồ sơ của tác giả theo thời gian quy định để lấy ý kiến của Nhân dân.</w:t>
      </w:r>
    </w:p>
    <w:p>
      <w:r>
        <w:t>2. Tiếp nhận, xử lý các kiến nghị của Nhân dân trong thời gian 15 ngày kể từ ngày kết thúc thời hạn công khai danh sách tác giả có tác phẩm, công trình về văn học, nghệ thuật đề nghị xét tặng “Giải thưởng Hồ Chí Minh”, “Giải thưởng Nhà nước” về văn học, nghệ thuật trên phương tiện truyền thông thuộc thẩm quyền quản lý: Cổng thông tin điện tử hoặc báo ngành, địa phương.</w:t>
      </w:r>
    </w:p>
    <w:p>
      <w:r>
        <w:t>3. Xem xét, thảo luận, đánh giá từng tác phẩm, công trình về văn học, nghệ thuật đề nghị xét tặng “Giải thưởng Hồ Chí Minh” hoặc “Giải thưởng Nhà nước” về văn học, nghệ thuật theo quy định tại các Điều 7, 8 và 9 Nghị định này trong thời gian 15 ngày kể từ ngày cơ quan thường trực Hội đồng báo cáo xin ý kiến các thành viên Hội đồng về hồ sơ.</w:t>
      </w:r>
    </w:p>
    <w:p>
      <w:r>
        <w:t>4. Trong thời gian 10 ngày kể từ ngày kết thúc cuộc họp, Hội đồng có trách nhiệm thông báo bằng văn bản về kết quả xét tặng đến các tác giả có tác phẩm, công trình về văn học, nghệ thuật đề nghị xét tặng “Giải thưởng Hồ Chí Minh” hoặc “Giải thưởng Nhà nước” về văn học, nghệ thuật.</w:t>
      </w:r>
    </w:p>
    <w:p>
      <w:r>
        <w:t>5. Tiếp nhận, xử lý các kiến nghị trong thời gian 20 ngày kể từ ngày thông báo kết quả xét tặng của Hội đồng.</w:t>
      </w:r>
    </w:p>
    <w:p>
      <w:r>
        <w:t>6. Trong thời gian 10 ngày kể từ ngày kết thúc thời hạn tiếp nhận xử lý các kiến nghị, hoàn thiện hồ sơ đề nghị xét tặng “Giải thưởng Hồ Chí Minh” hoặc “Giải thưởng Nhà nước” về văn học, nghệ thuật đạt từ 80% phiếu đồng ý của tổng số thành viên Hội đồng có mặt tại cuộc họp, gửi cơ quan thường trực của Hội đồng chuyên ngành cấp Nhà nước. Hồ sơ (01 bộ), bao gồm:</w:t>
      </w:r>
    </w:p>
    <w:p>
      <w:r>
        <w:t>a) Tờ trình đề nghị xét tặng “Giải thưởng Hồ Chí Minh” hoặc “Giải thưởng Nhà nước” về văn học, nghệ thuật theo Mẫu số 2a hoặc Mẫu số 2b tại Phụ lục kèm theo Nghị định này;</w:t>
      </w:r>
    </w:p>
    <w:p>
      <w:r>
        <w:t>b) Tóm tắt tác phẩm, công trình về văn học, nghệ thuật đề nghị xét tặng “Giải thưởng Hồ Chí Minh” hoặc “Giải thưởng Nhà nước” về văn học, nghệ thuật theo Mẫu số 3a hoặc Mẫu số 3b tại Phụ lục kèm theo Nghị định này;</w:t>
      </w:r>
    </w:p>
    <w:p>
      <w:r>
        <w:t>c) Biên bản họp Hội đồng xét tặng “Giải thưởng Hồ Chí Minh” hoặc “Giải thưởng Nhà nước” về văn học, nghệ thuật theo Mẫu số 4a hoặc Mẫu số 4b tại Phụ lục kèm theo Nghị định này;</w:t>
      </w:r>
    </w:p>
    <w:p>
      <w:r>
        <w:t>d) Biên bản kiểm phiếu bầu xét chọn tác phẩm, công trình đề nghị xét tặng “Giải thưởng Hồ Chí Minh” hoặc “Giải thưởng Nhà nước” về văn học, nghệ thuật theo Mẫu số 5a hoặc Mẫu số 5b tại Phụ lục kèm theo Nghị định này;</w:t>
      </w:r>
    </w:p>
    <w:p>
      <w:r>
        <w:t>đ) Báo cáo quá trình xét tặng “Giải thưởng Hồ Chí Minh” hoặc “Giải thưởng Nhà nước” về văn học, nghệ thuật theo Mẫu số 6a hoặc Mẫu số 6b tại Phụ lục kèm theo Nghị định này;</w:t>
      </w:r>
    </w:p>
    <w:p>
      <w:r>
        <w:t>e) Quyết định thành lập Hội đồng cấp cơ sở;</w:t>
      </w:r>
    </w:p>
    <w:p>
      <w:r>
        <w:t>g) Hồ sơ quy định tại khoản 1 Điều 14 của Nghị định này.</w:t>
      </w:r>
    </w:p>
    <w:p>
      <w:r>
        <w:t>7. Thời gian tổ chức hoạt động xét tặng “Giải thưởng Hồ Chí Minh”, “Giải thưởng Nhà nước” về văn học, nghệ thuật tại Hội đồng cấp cơ sở không quá 80 ngày.</w:t>
      </w:r>
    </w:p>
    <w:p>
      <w:r>
        <w:t>Điều 16. Trình tự, thủ tục xét tặng “Giải thưởng Hồ Chí Minh”, “Giải thưởng Nhà nước” về văn học, nghệ thuật tại Hội đồng chuyên ngành cấp Nhà nước</w:t>
      </w:r>
    </w:p>
    <w:p>
      <w:r>
        <w:t>1. Công khai danh sách tác giả có tác phẩm, công trình về văn học, nghệ thuật đề nghị xét tặng “Giải thưởng Hồ Chí Minh”, “Giải thưởng Nhà nước” về văn học, nghệ thuật trên Cổng thông tin điện tử của Bộ Văn hóa, Thể thao và Du lịch trong thời gian 15 ngày, kể từ ngày kết thúc thời hạn nhận hồ sơ của Hội đồng cấp cơ sở để lấy ý kiến của Nhân dân.</w:t>
      </w:r>
    </w:p>
    <w:p>
      <w:r>
        <w:t>2. Tiếp nhận, xử lý các kiến nghị của Nhân dân trong thời gian 15 ngày kể từ ngày kết thúc thời hạn công khai danh sách tác giả có tác phẩm, công trình về văn học, nghệ thuật đề nghị xét tặng “Giải thưởng Hồ Chí Minh”, “Giải thưởng Nhà nước” về văn học, nghệ thuật trên Cổng thông tin điện tử của Bộ Văn hóa, Thể thao và Du lịch.</w:t>
      </w:r>
    </w:p>
    <w:p>
      <w:r>
        <w:t>3. Xem xét, thảo luận, đánh giá từng tác phẩm, công trình về văn học, nghệ thuật đề nghị xét tặng “Giải thưởng Hồ Chí Minh” hoặc “Giải thưởng Nhà nước” về văn học, nghệ thuật theo quy định tại các Điều 7, 8 và 9 Nghị định này trong thời gian 20 ngày kể từ ngày cơ quan thường trực Hội đồng báo cáo xin ý kiến các thành viên Hội đồng về hồ sơ.</w:t>
      </w:r>
    </w:p>
    <w:p>
      <w:r>
        <w:t>4. Trong thời gian 15 ngày kể từ ngày kết thúc cuộc họp của các Hội đồng, cơ quan thường trực có trách nhiệm thông báo bằng văn bản về kết quả xét tặng “Giải thưởng Hồ Chí Minh”, “Giải thưởng Nhà nước” về văn học, nghệ thuật của các Hội đồng chuyên ngành cấp Nhà nước đến Hội đồng cấp cơ sở.</w:t>
      </w:r>
    </w:p>
    <w:p>
      <w:r>
        <w:t>Trong thời gian 05 ngày kể từ ngày Hội đồng cấp cơ sở nhận được văn bản thông báo kết quả của Hội đồng chuyên ngành cấp Nhà nước, cơ quan thường trực Hội đồng cấp cơ sở có trách nhiệm thông báo bằng văn bản đến các tác giả có hồ sơ đề nghị xét tặng “Giải thưởng Hồ Chí Minh” hoặc “Giải thưởng Nhà nước” về văn học, nghệ thuật.</w:t>
      </w:r>
    </w:p>
    <w:p>
      <w:r>
        <w:t>5. Tiếp nhận, xử lý các kiến nghị trong thời gian 20 ngày kể từ ngày thông báo kết quả xét tặng của các Hội đồng.</w:t>
      </w:r>
    </w:p>
    <w:p>
      <w:r>
        <w:t>6. Trong thời gian 20 ngày kể từ ngày kết thúc thời hạn tiếp nhận xử lý các kiến nghị, hoàn thiện hồ sơ đề nghị xét tặng “Giải thưởng Hồ Chí Minh” hoặc “Giải thưởng Nhà nước” về văn học, nghệ thuật đạt từ 80% phiếu đồng ý của tổng số thành viên Hội đồng có mặt tại cuộc họp, gửi cơ quan thường trực của Hội đồng cấp Nhà nước. Hồ sơ (01 bộ), bao gồm:</w:t>
      </w:r>
    </w:p>
    <w:p>
      <w:r>
        <w:t>a) Văn bản quy định tại các điểm a, b, c, d, đ và g khoản 6 Điều 15 Nghị định này;</w:t>
      </w:r>
    </w:p>
    <w:p>
      <w:r>
        <w:t>b) Quyết định thành lập Hội đồng chuyên ngành cấp Nhà nước.</w:t>
      </w:r>
    </w:p>
    <w:p>
      <w:r>
        <w:t>7. Thời gian tổ chức hoạt động xét tặng “Giải thưởng Hồ Chí Minh”, “Giải thưởng Nhà nước” về văn học, nghệ thuật tại Hội đồng chuyên ngành cấp Nhà nước không quá 115 ngày.</w:t>
      </w:r>
    </w:p>
    <w:p>
      <w:r>
        <w:t>Điều 17. Trình tự, thủ tục xét tặng “Giải thưởng Hồ Chí Minh”, “Giải thưởng Nhà nước” về văn học, nghệ thuật tại Hội đồng cấp Nhà nước</w:t>
      </w:r>
    </w:p>
    <w:p>
      <w:r>
        <w:t>1. Công khai danh sách tác giả có tác phẩm, công trình về văn học, nghệ thuật đề nghị xét tặng “Giải thưởng Hồ Chí Minh”, “Giải thưởng Nhà nước” về văn học, nghệ thuật trên Cổng thông tin điện tử Chính phủ và Cổng thông tin điện tử Bộ Văn hóa, Thể thao và Du lịch trong thời gian 15 ngày để lấy ý kiến của Nhân dân, kể từ ngày kết thúc thời hạn nhận hồ sơ của Hội đồng chuyên ngành cấp Nhà nước.</w:t>
      </w:r>
    </w:p>
    <w:p>
      <w:r>
        <w:t>2. Tiếp nhận, xử lý các kiến nghị của Nhân dân trong thời gian 15 ngày kể từ ngày kết thúc thời hạn công khai danh sách tác giả có tác phẩm, công trình về văn học, nghệ thuật đề nghị xét tặng “Giải thưởng Hồ Chí Minh”, “Giải thưởng Nhà nước” về văn học, nghệ thuật trên Cổng thông tin điện tử của Chính phủ và Bộ Văn hóa, Thể thao và Du lịch.</w:t>
      </w:r>
    </w:p>
    <w:p>
      <w:r>
        <w:t>3. Xem xét, thảo luận, đánh giá từng tác phẩm, công trình về văn học, nghệ thuật đề nghị xét tặng “Giải thưởng Hồ Chí Minh” hoặc “Giải thưởng Nhà nước” về văn học, nghệ thuật theo quy định tại các Điều 7, 8 và 9 Nghị định này trong thời gian 15 ngày kể từ ngày cơ quan thường trực Hội đồng báo cáo xin ý kiến các thành viên Hội đồng về hồ sơ.</w:t>
      </w:r>
    </w:p>
    <w:p>
      <w:r>
        <w:t>4. Trong thời gian 15 ngày kể từ ngày kết thúc cuộc họp của Hội đồng, cơ quan thường trực có trách nhiệm thông báo bằng văn bản về kết quả xét tặng “Giải thưởng Hồ Chí Minh”, “Giải thưởng Nhà nước” về văn học, nghệ thuật của Hội đồng cấp Nhà nước đến Hội đồng cấp cơ sở.</w:t>
      </w:r>
    </w:p>
    <w:p>
      <w:r>
        <w:t>Trong thời gian 05 ngày kể từ ngày Hội đồng cấp cơ sở nhận được văn bản thông báo kết quả của Hội đồng cấp Nhà nước, cơ quan thường trực Hội đồng cấp cơ sở có trách nhiệm thông báo bằng văn bản đến các tác giả có hồ sơ đề nghị xét tặng “Giải thưởng Hồ Chí Minh” hoặc “Giải thưởng Nhà nước” về văn học, nghệ thuật.</w:t>
      </w:r>
    </w:p>
    <w:p>
      <w:r>
        <w:t>5. Tiếp nhận, xử lý các kiến nghị trong thời gian 20 ngày kể từ ngày thông báo kết quả xét tặng của Hội đồng.</w:t>
      </w:r>
    </w:p>
    <w:p>
      <w:r>
        <w:t>6. Trong thời gian 20 ngày kể từ ngày kết thúc thời hạn tiếp nhận xử lý các kiến nghị, hoàn thiện hồ sơ đề nghị xét tặng “Giải thưởng Hồ Chí Minh” hoặc “Giải thưởng Nhà nước” về văn học, nghệ thuật đạt từ 80% phiếu đồng ý của tổng số thành viên Hội đồng có mặt tại cuộc họp, gửi Bộ Nội vụ (Ban Thi đua - Khen thưởng Trung ương) để tổng hợp trình Thủ tướng Chính phủ. Hồ sơ (01 bộ), bao gồm:</w:t>
      </w:r>
    </w:p>
    <w:p>
      <w:r>
        <w:t>a) Văn bản quy định tại các điểm a, b, c, d và đ khoản 6 Điều 15 Nghị định này;</w:t>
      </w:r>
    </w:p>
    <w:p>
      <w:r>
        <w:t>b) Quyết định thành lập Hội đồng cấp Nhà nước.</w:t>
      </w:r>
    </w:p>
    <w:p>
      <w:r>
        <w:t>7. Thời gian tổ chức hoạt động xét tặng “Giải thưởng Hồ Chí Minh”, “Giải thưởng Nhà nước” về văn học, nghệ thuật tại Hội đồng cấp Nhà nước không quá 110 ngày.</w:t>
      </w:r>
    </w:p>
    <w:p>
      <w:r>
        <w:t>Chương V</w:t>
      </w:r>
    </w:p>
    <w:p>
      <w:r>
        <w:t>ĐIỀU KHOẢN THI HÀNH</w:t>
      </w:r>
    </w:p>
    <w:p>
      <w:r>
        <w:t>Điều 18. Hiệu lực thi hành</w:t>
      </w:r>
    </w:p>
    <w:p>
      <w:r>
        <w:t>1. Nghị định này có hiệu lực thi hành từ ngày 20 tháng 5 năm 2024.</w:t>
      </w:r>
    </w:p>
    <w:p>
      <w:r>
        <w:t>2. Nghị định số 90/2014/NĐ-CP ngày 29 tháng 9 năm 2014 của Chính phủ về “Giải thưởng Hồ Chí Minh”, “Giải thưởng Nhà nước” về văn học, nghệ thuật và Nghị định số 133/2018/NĐ-CP ngày 01 tháng 10 năm 2018 sửa đổi, bổ sung một số điều của Nghị định số 90/2014/NĐ-CP ngày 29 tháng 9 năm 2014 của Chính phủ về “Giải thưởng Hồ Chí Minh”, “Giải thưởng Nhà nước” về văn học, nghệ thuật hết hiệu lực thi hành kể từ ngày Nghị định này có hiệu lực thi hành.</w:t>
      </w:r>
    </w:p>
    <w:p>
      <w:r>
        <w:t>Điều 19. Trách nhiệm thi hành</w:t>
      </w:r>
    </w:p>
    <w:p>
      <w:r>
        <w:t>1. Bộ Văn hóa, Thể thao và Du lịch chịu trách nhiệm tổ chức thực hiện Nghị định này.</w:t>
      </w:r>
    </w:p>
    <w:p>
      <w:r>
        <w:t>2. Các Bộ trưởng, Thủ trưởng cơ quan ngang bộ, Thủ trưởng cơ quan thuộc Chính phủ, Chủ tịch Ủy ban nhân dân tỉnh, thành phố trực thuộc trung ương,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Liên hiệp các Hội Văn học nghệ thuật Việt Nam;</w:t>
      </w:r>
    </w:p>
    <w:p>
      <w:r>
        <w:t>- Các hội Văn học nghệ thuật chuyên ngành trung ương;</w:t>
      </w:r>
    </w:p>
    <w:p>
      <w:r>
        <w:t>- Các Hội Văn học nghệ thuật tỉnh,</w:t>
      </w:r>
    </w:p>
    <w:p>
      <w:r>
        <w:t>thành phố trực thuộc trung ương;</w:t>
      </w:r>
    </w:p>
    <w:p>
      <w:r>
        <w:t>- VPCP: BTCN, các PCN, Trợ lý TTg, TGĐ Cổng TTĐT,</w:t>
      </w:r>
    </w:p>
    <w:p>
      <w:r>
        <w:t>các Vụ, Cục, đơn vị trực thuộc, Công báo;</w:t>
      </w:r>
    </w:p>
    <w:p>
      <w:r>
        <w:t>- Lưu: VT, TCCV (2).</w:t>
      </w:r>
    </w:p>
    <w:p>
      <w:r>
        <w:t>TM. CHÍNH PHỦ</w:t>
      </w:r>
    </w:p>
    <w:p>
      <w:r>
        <w:t>KT. THỦ TƯỚNG</w:t>
      </w:r>
    </w:p>
    <w:p>
      <w:r>
        <w:t>PHÓ THỦ TƯỚNG</w:t>
      </w:r>
    </w:p>
    <w:p>
      <w:r>
        <w:t>Trần Lưu Quang</w:t>
      </w:r>
    </w:p>
    <w:p>
      <w:r>
        <w:t>PHỤ LỤC</w:t>
      </w:r>
    </w:p>
    <w:p>
      <w:r>
        <w:t>MẪU HỒ SƠ ĐỀ NGHỊ XÉT TẶNG “GIẢI THƯỞNG HỒ CHÍ MINH", “GIẢI THƯỞNG NHÀ NƯỚC” VỀ VĂN HỌC, NGHỆ THUẬT</w:t>
      </w:r>
    </w:p>
    <w:p>
      <w:r>
        <w:t>(Kèm theo Nghị định số 36/2024/NĐ-CP ngày 04 tháng 4 năm 2024 của Chính phủ)</w:t>
      </w:r>
    </w:p>
    <w:p>
      <w:r>
        <w:t>Mã số</w:t>
      </w:r>
    </w:p>
    <w:p>
      <w:r>
        <w:t>Mẫu biểu</w:t>
      </w:r>
    </w:p>
    <w:p>
      <w:r>
        <w:t>Mẫu số 1a</w:t>
      </w:r>
    </w:p>
    <w:p>
      <w:r>
        <w:t>Tờ khai tác phẩm, công trình về văn học nghệ thuật đề nghị xét tặng “Giải thưởng Hồ Chí Minh” về văn học, nghệ thuật</w:t>
      </w:r>
    </w:p>
    <w:p>
      <w:r>
        <w:t>Mẫu số 1b</w:t>
      </w:r>
    </w:p>
    <w:p>
      <w:r>
        <w:t>Tờ khai tác phẩm, công trình về văn học nghệ thuật đề nghị xét tặng “Giải thưởng Nhà nước” về văn học, nghệ thuật</w:t>
      </w:r>
    </w:p>
    <w:p>
      <w:r>
        <w:t>Mẫu số 2a</w:t>
      </w:r>
    </w:p>
    <w:p>
      <w:r>
        <w:t>Tờ trình đề nghị xét tặng “Giải thưởng Hồ Chí Minh” về văn học, nghệ thuật</w:t>
      </w:r>
    </w:p>
    <w:p>
      <w:r>
        <w:t>Mẫu số 2b</w:t>
      </w:r>
    </w:p>
    <w:p>
      <w:r>
        <w:t>Tờ trình đề nghị xét tặng “Giải thưởng Nhà nước” về văn học, nghệ thuật</w:t>
      </w:r>
    </w:p>
    <w:p>
      <w:r>
        <w:t>Mẫu số 3a</w:t>
      </w:r>
    </w:p>
    <w:p>
      <w:r>
        <w:t>Tóm tắt tác phẩm, công trình về văn học, nghệ thuật đề nghị xét tặng “Giải thưởng Hồ Chí Minh” về văn học, nghệ thuật</w:t>
      </w:r>
    </w:p>
    <w:p>
      <w:r>
        <w:t>Mẫu số 3b</w:t>
      </w:r>
    </w:p>
    <w:p>
      <w:r>
        <w:t>Tóm tắt tác phẩm, công trình về văn học, nghệ thuật đề nghị xét tặng “Giải thưởng Nhà nước” về văn học, nghệ thuật</w:t>
      </w:r>
    </w:p>
    <w:p>
      <w:r>
        <w:t>Mẫu số 4a</w:t>
      </w:r>
    </w:p>
    <w:p>
      <w:r>
        <w:t>Biên bản họp Hội đồng xét tặng “Giải thưởng Hồ Chí Minh” về văn học, nghệ thuật</w:t>
      </w:r>
    </w:p>
    <w:p>
      <w:r>
        <w:t>Mẫu số 4b</w:t>
      </w:r>
    </w:p>
    <w:p>
      <w:r>
        <w:t>Biên bản họp Hội đồng xét tặng “Giải thưởng Nhà nước” về văn học, nghệ thuật</w:t>
      </w:r>
    </w:p>
    <w:p>
      <w:r>
        <w:t>Mẫu số 5a</w:t>
      </w:r>
    </w:p>
    <w:p>
      <w:r>
        <w:t>Biên bản kiểm phiếu xét chọn tác phẩm, công trình về văn học, nghệ thuật đề nghị xét tặng “Giải thưởng Hồ Chí Minh” về văn học, nghệ thuật</w:t>
      </w:r>
    </w:p>
    <w:p>
      <w:r>
        <w:t>Mẫu số 5b</w:t>
      </w:r>
    </w:p>
    <w:p>
      <w:r>
        <w:t>Biên bản kiểm phiếu xét chọn tác phẩm, công trình về văn học, nghệ thuật đề nghị xét tặng “Giải thưởng Nhà nước” về văn học, nghệ thuật</w:t>
      </w:r>
    </w:p>
    <w:p>
      <w:r>
        <w:t>Mẫu số 6a</w:t>
      </w:r>
    </w:p>
    <w:p>
      <w:r>
        <w:t>Báo cáo quá trình xét tặng “Giải thưởng Hồ Chí Minh” về văn học, nghệ thuật tại Hội đồng</w:t>
      </w:r>
    </w:p>
    <w:p>
      <w:r>
        <w:t>Mẫu số 6b</w:t>
      </w:r>
    </w:p>
    <w:p>
      <w:r>
        <w:t>Báo cáo quá trình xét tặng “Giải thưởng Nhà nước” về văn học, nghệ thuật tại Hội đồng</w:t>
      </w:r>
    </w:p>
    <w:p>
      <w:r>
        <w:t>Mẫu số 7a</w:t>
      </w:r>
    </w:p>
    <w:p>
      <w:r>
        <w:t>Phiếu bầu xét chọn các tác phẩm, công trình về văn học, nghệ thuật đề nghị xét tặng “Giải thưởng Hồ Chí Minh” về văn học, nghệ thuật</w:t>
      </w:r>
    </w:p>
    <w:p>
      <w:r>
        <w:t>Mẫu số 7b</w:t>
      </w:r>
    </w:p>
    <w:p>
      <w:r>
        <w:t>Phiếu bầu xét chọn các tác phẩm, công trình về văn học, nghệ thuật đề nghị xét tặng “Giải thưởng Nhà nước” về văn học, nghệ thuật</w:t>
      </w:r>
    </w:p>
    <w:p>
      <w:r>
        <w:t>Mẫu số 1a</w:t>
      </w:r>
    </w:p>
    <w:p>
      <w:r>
        <w:t>Ảnh màu</w:t>
      </w:r>
    </w:p>
    <w:p>
      <w:r>
        <w:t>4 x 6</w:t>
      </w:r>
    </w:p>
    <w:p>
      <w:r>
        <w:t>(đóng dấu giáp lai)</w:t>
      </w:r>
    </w:p>
    <w:p>
      <w:r>
        <w:t>CỘNG HÒA XÃ HỘI CHỦ NGHĨA VIỆT NAM</w:t>
      </w:r>
    </w:p>
    <w:p>
      <w:r>
        <w:t>Độc lập - Tự do - Hạnh phúc</w:t>
      </w:r>
    </w:p>
    <w:p>
      <w:r>
        <w:t>-------------------</w:t>
      </w:r>
    </w:p>
    <w:p>
      <w:r>
        <w:t>TỜ KHAI</w:t>
      </w:r>
    </w:p>
    <w:p>
      <w:r>
        <w:t>TÁC PHẨM, CÔNG TRÌNH VỀ VĂN HỌC, NGHỆ THUẬT</w:t>
      </w:r>
    </w:p>
    <w:p>
      <w:r>
        <w:t>Đề nghị xét tặng “Giải thưởng Hồ Chí Minh” về văn học, nghệ thuật</w:t>
      </w:r>
    </w:p>
    <w:p>
      <w:r>
        <w:t>I. Thông tin cá nhân:</w:t>
      </w:r>
    </w:p>
    <w:p>
      <w:r>
        <w:t>1. Họ và tên (khai sinh) tác giả/đại diện tác giả: ................................................................</w:t>
      </w:r>
    </w:p>
    <w:p>
      <w:r>
        <w:t>2. Tên thường gọi hoặc nghệ danh, bí danh, bút danh .....................................................</w:t>
      </w:r>
    </w:p>
    <w:p>
      <w:r>
        <w:t>3. Số định danh cá nhân/Hộ chiếu  (Đối với tác giả là người nước ngoài) .........................</w:t>
      </w:r>
    </w:p>
    <w:p>
      <w:r>
        <w:t>4. Đơn vị công tác: ............................................................................................................</w:t>
      </w:r>
    </w:p>
    <w:p>
      <w:r>
        <w:t>5. Chức vụ hiện nay: .........................................................................................................</w:t>
      </w:r>
    </w:p>
    <w:p>
      <w:r>
        <w:t>6. Địa chỉ liên hệ: ...............................................................................................................</w:t>
      </w:r>
    </w:p>
    <w:p>
      <w:r>
        <w:t>7. Điện thoại; Email: ..........................................................................................................</w:t>
      </w:r>
    </w:p>
    <w:p>
      <w:r>
        <w:t>II. Quá trình công tác:</w:t>
      </w:r>
    </w:p>
    <w:p>
      <w:r>
        <w:t>Thời gian</w:t>
      </w:r>
    </w:p>
    <w:p>
      <w:r>
        <w:t>(Từ tháng, năm ... đến tháng, năm...)</w:t>
      </w:r>
    </w:p>
    <w:p>
      <w:r>
        <w:t>Cơ quan công tác</w:t>
      </w:r>
    </w:p>
    <w:p>
      <w:r>
        <w:t>Nghề nghiệp, chức vụ</w:t>
      </w:r>
    </w:p>
    <w:p>
      <w:r>
        <w:t>III. Danh sách tác phẩm, công trình về văn học, nghệ thuật đăng ký xét tặng “Giải thưởng Hồ Chí Minh” về văn học, nghệ thuật   (Tác giả, đồng tác giả đăng ký không quá 05 tác phẩm, công trình):</w:t>
      </w:r>
    </w:p>
    <w:p>
      <w:r>
        <w:t>Chuyên ngành đề nghị xét tặng “Giải thưởng Hồ Chí Minh”: ...................  (Ghi   rõ lĩnh vực: âm nhạc, điện ảnh, kiến trúc, múa, mỹ thuật, nhiếp ảnh, sân khấu, văn học hoặc văn nghệ dân gian).</w:t>
      </w:r>
    </w:p>
    <w:p>
      <w:r>
        <w:t>TT</w:t>
      </w:r>
    </w:p>
    <w:p>
      <w:r>
        <w:t>Tên và mô tả về tác phẩm, công trình</w:t>
      </w:r>
    </w:p>
    <w:p>
      <w:r>
        <w:t>Giải thưởng của tác phẩm, công trình</w:t>
      </w:r>
    </w:p>
    <w:p>
      <w:r>
        <w:t>Tác giả/ đồng tác giả</w:t>
      </w:r>
    </w:p>
    <w:p>
      <w:r>
        <w:t>Năm công bố/ xuất bản</w:t>
      </w:r>
    </w:p>
    <w:p>
      <w:r>
        <w:t>1</w:t>
      </w:r>
    </w:p>
    <w:p>
      <w:r>
        <w:t>...</w:t>
      </w:r>
    </w:p>
    <w:p>
      <w:r>
        <w:t>IV. Khen thưởng:   (Nêu các hình thức khen thưởng từ Bằng khen cấp bộ, tỉnh, thành phố trực thuộc trung ương trở lên):</w:t>
      </w:r>
    </w:p>
    <w:p>
      <w:r>
        <w:t>Năm</w:t>
      </w:r>
    </w:p>
    <w:p>
      <w:r>
        <w:t>Hình thức khen thưởng</w:t>
      </w:r>
    </w:p>
    <w:p>
      <w:r>
        <w:t>Cơ quan quyết định khen thưởng</w:t>
      </w:r>
    </w:p>
    <w:p>
      <w:r>
        <w:t>V. Kỷ luật:  (Nêu các hình thức kỷ luật nếu có):</w:t>
      </w:r>
    </w:p>
    <w:p>
      <w:r>
        <w:t>…………………………………………………………………………………………………………………</w:t>
      </w:r>
    </w:p>
    <w:p>
      <w:r>
        <w:t>Tôi/Chúng tôi xin cam đoan tác phẩm, công trình về văn học, nghệ thuật đăng ký xét tặng “Giải thưởng Hồ Chí Minh” về văn học, nghệ thuật là do tôi/chúng tôi trực tiếp sáng tạo, không sao chép từ tác phẩm của người khác. Tác phẩm, công trình về văn học, nghệ thuật đăng ký xét tặng “Giải thưởng Hồ Chí Minh” về văn học, nghệ thuật không phát sinh tranh chấp về quyền tác giả kể từ thời điểm công bố, nếu sai tôi/chúng tôi xin hoàn toàn chịu trách nhiệm trước pháp luật.</w:t>
      </w:r>
    </w:p>
    <w:p>
      <w:r>
        <w:t>(Địa danh), ngày ….. tháng …. năm ....</w:t>
      </w:r>
    </w:p>
    <w:p>
      <w:r>
        <w:t>Tác giả tác phẩm, công trình</w:t>
      </w:r>
    </w:p>
    <w:p>
      <w:r>
        <w:t>hoặc đại diện hợp pháp</w:t>
      </w:r>
    </w:p>
    <w:p>
      <w:r>
        <w:t>của tác giả tác phẩm, công trình</w:t>
      </w:r>
    </w:p>
    <w:p>
      <w:r>
        <w:t>(Ký, ghi rõ họ tên)</w:t>
      </w:r>
    </w:p>
    <w:p>
      <w:r>
        <w:t>Xác nhận của Chủ tịch Hội đồng cấp cơ sở</w:t>
      </w:r>
    </w:p>
    <w:p>
      <w:r>
        <w:t>(Ký tên, đóng dấu)</w:t>
      </w:r>
    </w:p>
    <w:p>
      <w:r>
        <w:t>Mẫu số 1b</w:t>
      </w:r>
    </w:p>
    <w:p>
      <w:r>
        <w:t>Ảnh màu</w:t>
      </w:r>
    </w:p>
    <w:p>
      <w:r>
        <w:t>4 x 6</w:t>
      </w:r>
    </w:p>
    <w:p>
      <w:r>
        <w:t>(đóng dấu giáp lai)</w:t>
      </w:r>
    </w:p>
    <w:p>
      <w:r>
        <w:t>CỘNG HÒA XÃ HỘI CHỦ NGHĨA VIỆT NAM</w:t>
      </w:r>
    </w:p>
    <w:p>
      <w:r>
        <w:t>Độc lập - Tự do - Hạnh phúc</w:t>
      </w:r>
    </w:p>
    <w:p>
      <w:r>
        <w:t>------------------</w:t>
      </w:r>
    </w:p>
    <w:p>
      <w:r>
        <w:t>TỜ KHAI</w:t>
      </w:r>
    </w:p>
    <w:p>
      <w:r>
        <w:t>TÁC PHẨM, CÔNG TRÌNH VỀ VĂN HỌC, NGHỆ THUẬT</w:t>
      </w:r>
    </w:p>
    <w:p>
      <w:r>
        <w:t>Đề nghị xét tặng “Giải thưởng Nhà nước” về văn học, nghệ thuật</w:t>
      </w:r>
    </w:p>
    <w:p>
      <w:r>
        <w:t>I. Thông tin cá nhân:</w:t>
      </w:r>
    </w:p>
    <w:p>
      <w:r>
        <w:t>1. Họ và tên (khai sinh) tác giả/đại diện tác giả: .................................................................</w:t>
      </w:r>
    </w:p>
    <w:p>
      <w:r>
        <w:t>2. Tên thường gọi hoặc nghệ danh, bí danh, bút danh ......................................................</w:t>
      </w:r>
    </w:p>
    <w:p>
      <w:r>
        <w:t>3. Số định danh cá nhân/Hộ chiếu  (Đối   với tác giả là người nước ngoài) ..........................</w:t>
      </w:r>
    </w:p>
    <w:p>
      <w:r>
        <w:t>4. Đơn vị công tác: ..............................................................................................................</w:t>
      </w:r>
    </w:p>
    <w:p>
      <w:r>
        <w:t>5. Chức vụ hiện nay: ...........................................................................................................</w:t>
      </w:r>
    </w:p>
    <w:p>
      <w:r>
        <w:t>6. Địa chỉ liên hệ: ................................................................................................................</w:t>
      </w:r>
    </w:p>
    <w:p>
      <w:r>
        <w:t>7. Điện thoại; Email: ...........................................................................................................</w:t>
      </w:r>
    </w:p>
    <w:p>
      <w:r>
        <w:t>II. Quá trình công tác:</w:t>
      </w:r>
    </w:p>
    <w:p>
      <w:r>
        <w:t>Thời gian</w:t>
      </w:r>
    </w:p>
    <w:p>
      <w:r>
        <w:t>(Từ tháng, năm ... đến tháng, năm...)</w:t>
      </w:r>
    </w:p>
    <w:p>
      <w:r>
        <w:t>Cơ quan công tác</w:t>
      </w:r>
    </w:p>
    <w:p>
      <w:r>
        <w:t>Nghề nghiệp, chức vụ</w:t>
      </w:r>
    </w:p>
    <w:p>
      <w:r>
        <w:t>III. Danh sách tác phẩm, công trình về văn học, nghệ thuật đăng ký xét tặng “Giải thưởng Nhà nước” về văn học, nghệ thuật   (Tác giả, đồng tác giả đăng ký không quá 05 tác phẩm, công trình):</w:t>
      </w:r>
    </w:p>
    <w:p>
      <w:r>
        <w:t>Chuyên ngành đề nghị xét tặng “Giải thưởng Nhà nước”: ......................  (Ghi   rõ lĩnh vực: âm nhạc, điện ảnh, kiến trúc, múa, mỹ thuật, nhiếp ảnh, sân khấu, văn học hoặc văn nghệ dân gian).</w:t>
      </w:r>
    </w:p>
    <w:p>
      <w:r>
        <w:t>TT</w:t>
      </w:r>
    </w:p>
    <w:p>
      <w:r>
        <w:t>Tên và mô tả về tác phẩm, công trình</w:t>
      </w:r>
    </w:p>
    <w:p>
      <w:r>
        <w:t>Giải thưởng của tác phẩm, công trình</w:t>
      </w:r>
    </w:p>
    <w:p>
      <w:r>
        <w:t>Tác giả/ đồng tác giả</w:t>
      </w:r>
    </w:p>
    <w:p>
      <w:r>
        <w:t>Năm công bố/ xuất bản</w:t>
      </w:r>
    </w:p>
    <w:p>
      <w:r>
        <w:t>1</w:t>
      </w:r>
    </w:p>
    <w:p>
      <w:r>
        <w:t>...</w:t>
      </w:r>
    </w:p>
    <w:p>
      <w:r>
        <w:t>IV. Khen thưởng:   (Nêu các hình thức khen thưởng từ Bằng khen cấp bộ, tỉnh, thành phố trực thuộc trung ương trở lên):</w:t>
      </w:r>
    </w:p>
    <w:p>
      <w:r>
        <w:t>Năm</w:t>
      </w:r>
    </w:p>
    <w:p>
      <w:r>
        <w:t>Hình thức khen thưởng</w:t>
      </w:r>
    </w:p>
    <w:p>
      <w:r>
        <w:t>Cơ quan quyết định khen thưởng</w:t>
      </w:r>
    </w:p>
    <w:p>
      <w:r>
        <w:t>V. Kỷ luật:  (Nêu các hình thức kỷ luật nếu có):</w:t>
      </w:r>
    </w:p>
    <w:p>
      <w:r>
        <w:t>………………………………………………………………………………………………………</w:t>
      </w:r>
    </w:p>
    <w:p>
      <w:r>
        <w:t>Tôi/Chúng tôi xin cam đoan tác phẩm, công trình về văn học, nghệ thuật đăng ký xét tặng “Giải thưởng Nhà nước” về văn học, nghệ thuật là do tôi/chúng tôi trực tiếp sáng tạo, không sao chép từ tác phẩm của người khác. Tác phẩm, công trình về văn học, nghệ thuật đăng ký xét tặng “Giải thưởng Nhà nước” về văn học, nghệ thuật không phát sinh tranh chấp về quyền tác giả kể từ thời điểm công bố”, nếu sai tôi/chúng tôi xin hoàn toàn chịu trách nhiệm trước pháp luật.</w:t>
      </w:r>
    </w:p>
    <w:p>
      <w:r>
        <w:t>(Địa danh), ngày ….. tháng …. năm ....</w:t>
      </w:r>
    </w:p>
    <w:p>
      <w:r>
        <w:t>Tác giả tác phẩm, công trình</w:t>
      </w:r>
    </w:p>
    <w:p>
      <w:r>
        <w:t>hoặc đại diện hợp pháp</w:t>
      </w:r>
    </w:p>
    <w:p>
      <w:r>
        <w:t>của tác giả tác phẩm, công trình</w:t>
      </w:r>
    </w:p>
    <w:p>
      <w:r>
        <w:t>(Ký, ghi rõ họ tên)</w:t>
      </w:r>
    </w:p>
    <w:p>
      <w:r>
        <w:t>Xác nhận của Chủ tịch Hội đồng cấp cơ sở</w:t>
      </w:r>
    </w:p>
    <w:p>
      <w:r>
        <w:t>(Ký tên, đóng dấu)</w:t>
      </w:r>
    </w:p>
    <w:p>
      <w:r>
        <w:t>Mẫu số 2a</w:t>
      </w:r>
    </w:p>
    <w:p>
      <w:r>
        <w:t>HỘI ĐỒNG XÉT TẶNG</w:t>
      </w:r>
    </w:p>
    <w:p>
      <w:r>
        <w:t>“GIẢI THƯỞNG HỒ CHÍ MINH”,</w:t>
      </w:r>
    </w:p>
    <w:p>
      <w:r>
        <w:t>“GIẢI THƯỞNG NHÀ NƯỚC”</w:t>
      </w:r>
    </w:p>
    <w:p>
      <w:r>
        <w:t>VỀ VĂN HỌC, NGHỆ THUẬT</w:t>
      </w:r>
    </w:p>
    <w:p>
      <w:r>
        <w:t>-------</w:t>
      </w:r>
    </w:p>
    <w:p>
      <w:r>
        <w:t>CỘNG HÒA XÃ HỘI CHỦ NGHĨA VIỆT NAM</w:t>
      </w:r>
    </w:p>
    <w:p>
      <w:r>
        <w:t>Độc lập - Tự do - Hạnh phúc</w:t>
      </w:r>
    </w:p>
    <w:p>
      <w:r>
        <w:t>---------------</w:t>
      </w:r>
    </w:p>
    <w:p>
      <w:r>
        <w:t>Cấp xét:</w:t>
      </w:r>
    </w:p>
    <w:p>
      <w:r>
        <w:t>(Địa danh), ngày .... tháng ..... năm …..</w:t>
      </w:r>
    </w:p>
    <w:p>
      <w:r>
        <w:t>TỜ TRÌNH</w:t>
      </w:r>
    </w:p>
    <w:p>
      <w:r>
        <w:t>Đề nghị xét tặng “Giải thưởng Hồ Chí Minh” về văn học, nghệ thuật</w:t>
      </w:r>
    </w:p>
    <w:p>
      <w:r>
        <w:t>Kính gửi:</w:t>
      </w:r>
    </w:p>
    <w:p>
      <w:r>
        <w:t>Hội đồng xét tặng “Giải thưởng Hồ Chí Minh”,</w:t>
      </w:r>
    </w:p>
    <w:p>
      <w:r>
        <w:t>“Giải thưởng Nhà nước” về văn học, nghệ thuật  1 ...</w:t>
      </w:r>
    </w:p>
    <w:p>
      <w:r>
        <w:t>1. Căn cứ Luật Thi đua, khen thưởng;</w:t>
      </w:r>
    </w:p>
    <w:p>
      <w:r>
        <w:t>2. Căn cứ Nghị định số …/…/NĐ-CP ngày ... tháng ... năm ... của Chính phủ quy định chi tiết xét tặng “Giải thưởng Hồ Chí Minh”, “Giải thưởng Nhà nước” về văn học, nghệ thuật;</w:t>
      </w:r>
    </w:p>
    <w:p>
      <w:r>
        <w:t>3. Trên cơ sở đề nghị của Hội đồng xét tặng “Giải thưởng Hồ Chí Minh”, “Giải thưởng Nhà nước” về văn học, nghệ thuật .......... 2 , Hội đồng xét tặng “Giải thưởng Hồ Chí Minh”, “Giải thưởng Nhà nước” về văn học, nghệ thuật .......... 3  đã họp vào ngày …. tháng …. năm ….. để xét tặng “Giải thưởng Hồ Chí Minh” về văn học, nghệ thuật cho: .......... tác phẩm, công trình về văn học, nghệ thuật.</w:t>
      </w:r>
    </w:p>
    <w:p>
      <w:r>
        <w:t>4. Hội đồng xét tặng “Giải thưởng Hồ Chí Minh”, “Giải thưởng Nhà nước” về văn học, nghệ thuật ....... 3  đề nghị Hội đồng xét tặng “Giải thưởng Hồ Chí Minh”, “Giải thưởng Nhà nước” về văn học, nghệ thuật ......... 1  xét tặng “Giải thưởng Hồ Chí Minh” về văn học, nghệ thuật cho ... tác phẩm, công trình về văn học, nghệ thuật (có danh sách kèm theo).</w:t>
      </w:r>
    </w:p>
    <w:p>
      <w:r>
        <w:t>Kính trình Hội đồng xét tặng “Giải thưởng Hồ Chí Minh”, “Giải thưởng Nhà nước” về văn học, nghệ thuật ............. 1  xem xét, quyết định.</w:t>
      </w:r>
    </w:p>
    <w:p>
      <w:r>
        <w:t>TM. HỘI ĐỒNG</w:t>
      </w:r>
    </w:p>
    <w:p>
      <w:r>
        <w:t>CHỦ TỊCH</w:t>
      </w:r>
    </w:p>
    <w:p>
      <w:r>
        <w:t>(Chữ ký, dấu của đơn vị)</w:t>
      </w:r>
    </w:p>
    <w:p>
      <w:r>
        <w:t>Họ và tên</w:t>
      </w:r>
    </w:p>
    <w:p>
      <w:r>
        <w:t>(Chức danh)</w:t>
      </w:r>
    </w:p>
    <w:p>
      <w:r>
        <w:t>___________________</w:t>
      </w:r>
    </w:p>
    <w:p>
      <w:r>
        <w:t>Ghi chú:</w:t>
      </w:r>
    </w:p>
    <w:p>
      <w:r>
        <w:t>(1): Hội đồng cấp trên trực tiếp.</w:t>
      </w:r>
    </w:p>
    <w:p>
      <w:r>
        <w:t>(2): Hội đồng cấp dưới trực tiếp.</w:t>
      </w:r>
    </w:p>
    <w:p>
      <w:r>
        <w:t>(3): Hội đồng thụ lý hồ sơ.</w:t>
      </w:r>
    </w:p>
    <w:p>
      <w:r>
        <w:t>Mẫu số 2b</w:t>
      </w:r>
    </w:p>
    <w:p>
      <w:r>
        <w:t>HỘI ĐỒNG XÉT TẶNG</w:t>
      </w:r>
    </w:p>
    <w:p>
      <w:r>
        <w:t>“GIẢI THƯỞNG HỒ CHÍ MINH”,</w:t>
      </w:r>
    </w:p>
    <w:p>
      <w:r>
        <w:t>“GIẢI THƯỞNG NHÀ NƯỚC”</w:t>
      </w:r>
    </w:p>
    <w:p>
      <w:r>
        <w:t>VỀ VĂN HỌC, NGHỆ THUẬT</w:t>
      </w:r>
    </w:p>
    <w:p>
      <w:r>
        <w:t>-------</w:t>
      </w:r>
    </w:p>
    <w:p>
      <w:r>
        <w:t>CỘNG HÒA XÃ HỘI CHỦ NGHĨA VIỆT NAM</w:t>
      </w:r>
    </w:p>
    <w:p>
      <w:r>
        <w:t>Độc lập - Tự do - Hạnh phúc</w:t>
      </w:r>
    </w:p>
    <w:p>
      <w:r>
        <w:t>---------------</w:t>
      </w:r>
    </w:p>
    <w:p>
      <w:r>
        <w:t>Cấp xét:</w:t>
      </w:r>
    </w:p>
    <w:p>
      <w:r>
        <w:t>(Địa danh), ngày .... tháng ..... năm …..</w:t>
      </w:r>
    </w:p>
    <w:p>
      <w:r>
        <w:t>TỜ TRÌNH</w:t>
      </w:r>
    </w:p>
    <w:p>
      <w:r>
        <w:t>Đề nghị xét tặng “Giải thưởng Nhà nước” về văn học, nghệ thuật</w:t>
      </w:r>
    </w:p>
    <w:p>
      <w:r>
        <w:t>Kính gửi:</w:t>
      </w:r>
    </w:p>
    <w:p>
      <w:r>
        <w:t>Hội đồng xét tặng “Giải thưởng Hồ Chí Minh”,</w:t>
      </w:r>
    </w:p>
    <w:p>
      <w:r>
        <w:t>“Giải thưởng Nhà nước” về văn học, nghệ thuật  1 ...</w:t>
      </w:r>
    </w:p>
    <w:p>
      <w:r>
        <w:t>1. Căn cứ Luật Thi đua, khen thưởng;</w:t>
      </w:r>
    </w:p>
    <w:p>
      <w:r>
        <w:t>2. Căn cứ Nghị định số .../.../NĐ-CP ngày ... tháng ... năm ... của Chính phủ quy định chi tiết xét tặng “Giải thưởng Hồ Chí Minh”, “Giải thưởng Nhà nước” về văn học, nghệ thuật;</w:t>
      </w:r>
    </w:p>
    <w:p>
      <w:r>
        <w:t>3. Trên cơ sở đề nghị của Hội đồng xét tặng “Giải thưởng Hồ Chí Minh”, “Giải thưởng Nhà nước” về văn học, nghệ thuật ........... 2 , Hội đồng xét tặng “Giải thưởng Hồ Chí Minh”, “Giải thưởng Nhà nước” về văn học, nghệ thuật ............. 3  đã họp vào ngày.... tháng.... năm.... để xét tặng “Giải thưởng Nhà nước” về văn học, nghệ thuật cho: ............tác phẩm, công trình về văn học, nghệ thuật.</w:t>
      </w:r>
    </w:p>
    <w:p>
      <w:r>
        <w:t>4. Hội đồng xét tặng “Giải thưởng Hồ Chí Minh”, “Giải thưởng Nhà nước” về văn học, nghệ thuật .......... 3  đề nghị Hội đồng xét tặng “Giải thưởng Hồ Chí Minh”, “Giải thưởng Nhà nước” về văn học, nghệ thuật ......... 1  xét tặng “Giải thưởng Nhà nước” về văn học, nghệ thuật cho ... tác phẩm, công trình về văn học, nghệ thuật (có danh sách kèm theo).</w:t>
      </w:r>
    </w:p>
    <w:p>
      <w:r>
        <w:t>Kính trình Hội đồng xét tặng “Giải thưởng Hồ Chí Minh”, “Giải thưởng Nhà nước” về văn học, nghệ thuật .............. 1  xem xét, quyết định.</w:t>
      </w:r>
    </w:p>
    <w:p>
      <w:r>
        <w:t>TM. HỘI ĐỒNG</w:t>
      </w:r>
    </w:p>
    <w:p>
      <w:r>
        <w:t>CHỦ TỊCH</w:t>
      </w:r>
    </w:p>
    <w:p>
      <w:r>
        <w:t>(Chữ ký, dấu của đơn vị)</w:t>
      </w:r>
    </w:p>
    <w:p>
      <w:r>
        <w:t>Họ và tên</w:t>
      </w:r>
    </w:p>
    <w:p>
      <w:r>
        <w:t>(Chức danh)</w:t>
      </w:r>
    </w:p>
    <w:p>
      <w:r>
        <w:t>___________________</w:t>
      </w:r>
    </w:p>
    <w:p>
      <w:r>
        <w:t>Ghi chú:</w:t>
      </w:r>
    </w:p>
    <w:p>
      <w:r>
        <w:t>(1): Hội đồng cấp trên trực tiếp.</w:t>
      </w:r>
    </w:p>
    <w:p>
      <w:r>
        <w:t>(2): Hội đồng cấp dưới trực tiếp.</w:t>
      </w:r>
    </w:p>
    <w:p>
      <w:r>
        <w:t>(3): Hội đồng thụ lý hồ sơ.</w:t>
      </w:r>
    </w:p>
    <w:p>
      <w:r>
        <w:t>Mẫu số 3a</w:t>
      </w:r>
    </w:p>
    <w:p>
      <w:r>
        <w:t>HỘI ĐỒNG XÉT TẶNG</w:t>
      </w:r>
    </w:p>
    <w:p>
      <w:r>
        <w:t>“GIẢI THƯỞNG HỒ CHÍ MINH”,</w:t>
      </w:r>
    </w:p>
    <w:p>
      <w:r>
        <w:t>“GIẢI THƯỞNG NHÀ NƯỚC”</w:t>
      </w:r>
    </w:p>
    <w:p>
      <w:r>
        <w:t>VỀ VĂN HỌC, NGHỆ THUẬT</w:t>
      </w:r>
    </w:p>
    <w:p>
      <w:r>
        <w:t>-------</w:t>
      </w:r>
    </w:p>
    <w:p>
      <w:r>
        <w:t>CỘNG HÒA XÃ HỘI CHỦ NGHĨA VIỆT NAM</w:t>
      </w:r>
    </w:p>
    <w:p>
      <w:r>
        <w:t>Độc lập - Tự do - Hạnh phúc</w:t>
      </w:r>
    </w:p>
    <w:p>
      <w:r>
        <w:t>---------------</w:t>
      </w:r>
    </w:p>
    <w:p>
      <w:r>
        <w:t>Cấp xét:</w:t>
      </w:r>
    </w:p>
    <w:p>
      <w:r>
        <w:t>(Địa danh), ngày .... tháng ..... năm …..</w:t>
      </w:r>
    </w:p>
    <w:p>
      <w:r>
        <w:t>TÓM TẮT</w:t>
      </w:r>
    </w:p>
    <w:p>
      <w:r>
        <w:t>Tác phẩm, công trình đề nghị xét tặng “Giải thưởng Hồ Chí Minh” về văn học, nghệ thuật năm   ....</w:t>
      </w:r>
    </w:p>
    <w:p>
      <w:r>
        <w:t>STT</w:t>
      </w:r>
    </w:p>
    <w:p>
      <w:r>
        <w:t>Tên và mô tả về tác phẩm, công trình</w:t>
      </w:r>
    </w:p>
    <w:p>
      <w:r>
        <w:t>Giải thưởng của tác phẩm, công trình  (Ghi rõ tên giải, loại giải, cơ quan tặng, thời gian)</w:t>
      </w:r>
    </w:p>
    <w:p>
      <w:r>
        <w:t>Tên tác giả hoặc đồng tác giả</w:t>
      </w:r>
    </w:p>
    <w:p>
      <w:r>
        <w:t>Số phiếu đồng ý của tổng số thành viên Hội đồng có mặt tại cuộc họp</w:t>
      </w:r>
    </w:p>
    <w:p>
      <w:r>
        <w:t>Hội đồng cấp cơ sở</w:t>
      </w:r>
    </w:p>
    <w:p>
      <w:r>
        <w:t>Hội đồng chuyên ngành cấp Nhà nước</w:t>
      </w:r>
    </w:p>
    <w:p>
      <w:r>
        <w:t>Hội đồng cấp Nhà nước</w:t>
      </w:r>
    </w:p>
    <w:p>
      <w:r>
        <w:t>1</w:t>
      </w:r>
    </w:p>
    <w:p>
      <w:r>
        <w:t>2</w:t>
      </w:r>
    </w:p>
    <w:p>
      <w:r>
        <w:t>3</w:t>
      </w:r>
    </w:p>
    <w:p>
      <w:r>
        <w:t>4</w:t>
      </w:r>
    </w:p>
    <w:p>
      <w:r>
        <w:t>5</w:t>
      </w:r>
    </w:p>
    <w:p>
      <w:r>
        <w:t>...</w:t>
      </w:r>
    </w:p>
    <w:p>
      <w:r>
        <w:t>TM. HỘI ĐỒNG</w:t>
      </w:r>
    </w:p>
    <w:p>
      <w:r>
        <w:t>CHỦ TỊCH</w:t>
      </w:r>
    </w:p>
    <w:p>
      <w:r>
        <w:t>(Chữ ký, dấu của đơn vị)</w:t>
      </w:r>
    </w:p>
    <w:p>
      <w:r>
        <w:t>(Chức danh)</w:t>
      </w:r>
    </w:p>
    <w:p>
      <w:r>
        <w:t>Họ và tên</w:t>
      </w:r>
    </w:p>
    <w:p>
      <w:r>
        <w:t>Mẫu số 3b</w:t>
      </w:r>
    </w:p>
    <w:p>
      <w:r>
        <w:t>HỘI ĐỒNG XÉT TẶNG</w:t>
      </w:r>
    </w:p>
    <w:p>
      <w:r>
        <w:t>“GIẢI THƯỞNG HỒ CHÍ MINH”,</w:t>
      </w:r>
    </w:p>
    <w:p>
      <w:r>
        <w:t>“GIẢI THƯỞNG NHÀ NƯỚC”</w:t>
      </w:r>
    </w:p>
    <w:p>
      <w:r>
        <w:t>VỀ VĂN HỌC, NGHỆ THUẬT</w:t>
      </w:r>
    </w:p>
    <w:p>
      <w:r>
        <w:t>-------</w:t>
      </w:r>
    </w:p>
    <w:p>
      <w:r>
        <w:t>CỘNG HÒA XÃ HỘI CHỦ NGHĨA VIỆT NAM</w:t>
      </w:r>
    </w:p>
    <w:p>
      <w:r>
        <w:t>Độc lập - Tự do - Hạnh phúc</w:t>
      </w:r>
    </w:p>
    <w:p>
      <w:r>
        <w:t>---------------</w:t>
      </w:r>
    </w:p>
    <w:p>
      <w:r>
        <w:t>Cấp xét:</w:t>
      </w:r>
    </w:p>
    <w:p>
      <w:r>
        <w:t>(Địa danh), ngày .... tháng ..... năm …..</w:t>
      </w:r>
    </w:p>
    <w:p>
      <w:r>
        <w:t>TÓM TẮT</w:t>
      </w:r>
    </w:p>
    <w:p>
      <w:r>
        <w:t>Tác phẩm, công trình đề nghị xét tặng “Giải thưởng Nhà nước” về văn học, nghệ thuật năm ....</w:t>
      </w:r>
    </w:p>
    <w:p>
      <w:r>
        <w:t>STT</w:t>
      </w:r>
    </w:p>
    <w:p>
      <w:r>
        <w:t>Tên và mô tả về tác phẩm, công trình</w:t>
      </w:r>
    </w:p>
    <w:p>
      <w:r>
        <w:t>Giải thưởng của tác phẩm, công trình  (Ghi rõ tên giải, loại giải, cơ quan tặng, thời gian)</w:t>
      </w:r>
    </w:p>
    <w:p>
      <w:r>
        <w:t>Tên tác giả hoặc đồng tác giả</w:t>
      </w:r>
    </w:p>
    <w:p>
      <w:r>
        <w:t>Số phiếu đồng ý của tổng số thành viên Hội đồng có mặt tại cuộc họp</w:t>
      </w:r>
    </w:p>
    <w:p>
      <w:r>
        <w:t>Hội đồng cấp cơ sở</w:t>
      </w:r>
    </w:p>
    <w:p>
      <w:r>
        <w:t>Hội đồng chuyên ngành cấp Nhà nước</w:t>
      </w:r>
    </w:p>
    <w:p>
      <w:r>
        <w:t>Hội đồng cấp Nhà nước</w:t>
      </w:r>
    </w:p>
    <w:p>
      <w:r>
        <w:t>1</w:t>
      </w:r>
    </w:p>
    <w:p>
      <w:r>
        <w:t>2</w:t>
      </w:r>
    </w:p>
    <w:p>
      <w:r>
        <w:t>3</w:t>
      </w:r>
    </w:p>
    <w:p>
      <w:r>
        <w:t>4</w:t>
      </w:r>
    </w:p>
    <w:p>
      <w:r>
        <w:t>5</w:t>
      </w:r>
    </w:p>
    <w:p>
      <w:r>
        <w:t>...</w:t>
      </w:r>
    </w:p>
    <w:p>
      <w:r>
        <w:t>TM. HỘI ĐỒNG</w:t>
      </w:r>
    </w:p>
    <w:p>
      <w:r>
        <w:t>CHỦ TỊCH</w:t>
      </w:r>
    </w:p>
    <w:p>
      <w:r>
        <w:t>(Chữ ký, dấu của đơn vị)</w:t>
      </w:r>
    </w:p>
    <w:p>
      <w:r>
        <w:t>Họ và tên</w:t>
      </w:r>
    </w:p>
    <w:p>
      <w:r>
        <w:t>(Chức danh)</w:t>
      </w:r>
    </w:p>
    <w:p>
      <w:r>
        <w:t>Mẫu số 4a</w:t>
      </w:r>
    </w:p>
    <w:p>
      <w:r>
        <w:t>HỘI ĐỒNG XÉT TẶNG</w:t>
      </w:r>
    </w:p>
    <w:p>
      <w:r>
        <w:t>“GIẢI THƯỞNG HỒ CHÍ MINH”,</w:t>
      </w:r>
    </w:p>
    <w:p>
      <w:r>
        <w:t>“GIẢI THƯỞNG NHÀ NƯỚC”</w:t>
      </w:r>
    </w:p>
    <w:p>
      <w:r>
        <w:t>VỀ VĂN HỌC, NGHỆ THUẬT</w:t>
      </w:r>
    </w:p>
    <w:p>
      <w:r>
        <w:t>-------</w:t>
      </w:r>
    </w:p>
    <w:p>
      <w:r>
        <w:t>CỘNG HÒA XÃ HỘI CHỦ NGHĨA VIỆT NAM</w:t>
      </w:r>
    </w:p>
    <w:p>
      <w:r>
        <w:t>Độc lập - Tự do - Hạnh phúc</w:t>
      </w:r>
    </w:p>
    <w:p>
      <w:r>
        <w:t>---------------</w:t>
      </w:r>
    </w:p>
    <w:p>
      <w:r>
        <w:t>Cấp xét:</w:t>
      </w:r>
    </w:p>
    <w:p>
      <w:r>
        <w:t>(Địa danh), ngày .... tháng ..... năm …..</w:t>
      </w:r>
    </w:p>
    <w:p>
      <w:r>
        <w:t>BIÊN BẢN</w:t>
      </w:r>
    </w:p>
    <w:p>
      <w:r>
        <w:t>Họp Hội đồng xét tặng “Giải thưởng Hồ Chí Minh” về văn học, nghệ thuật</w:t>
      </w:r>
    </w:p>
    <w:p>
      <w:r>
        <w:t>Hội đồng xét tặng “Giải thưởng Hồ Chí Minh”, “Giải thưởng Nhà nước” về văn học, nghệ thuật ............. 3  được thành lập theo Quyết định số ………/…… ngày …… tháng ........ năm ….. của ..................</w:t>
      </w:r>
    </w:p>
    <w:p>
      <w:r>
        <w:t>Hội đồng đã tổ chức cuộc họp phiên toàn thể vào ... ngày... tháng... năm... để xét tặng “Giải thưởng Hồ Chí Minh” về văn học, nghệ thuật.</w:t>
      </w:r>
    </w:p>
    <w:p>
      <w:r>
        <w:t>Tổng số thành viên trong Hội đồng theo Quyết định: .............. người.</w:t>
      </w:r>
    </w:p>
    <w:p>
      <w:r>
        <w:t>Số thành viên Hội đồng tham gia dự họp: ................ người, gồm:</w:t>
      </w:r>
    </w:p>
    <w:p>
      <w:r>
        <w:t>1 ..................................................</w:t>
      </w:r>
    </w:p>
    <w:p>
      <w:r>
        <w:t>2 ..................................................</w:t>
      </w:r>
    </w:p>
    <w:p>
      <w:r>
        <w:t>Số thành viên Hội đồng không dự họp: ............... người, gồm:</w:t>
      </w:r>
    </w:p>
    <w:p>
      <w:r>
        <w:t>1 ..................................................</w:t>
      </w:r>
    </w:p>
    <w:p>
      <w:r>
        <w:t>2 ..................................................</w:t>
      </w:r>
    </w:p>
    <w:p>
      <w:r>
        <w:t>(Nêu lý do vắng mặt)</w:t>
      </w:r>
    </w:p>
    <w:p>
      <w:r>
        <w:t>Khách mời tham dự họp Hội đồng: ghi rõ họ tên, chức vụ, đơn vị công tác (nếu có):</w:t>
      </w:r>
    </w:p>
    <w:p>
      <w:r>
        <w:t>1 ..................................................</w:t>
      </w:r>
    </w:p>
    <w:p>
      <w:r>
        <w:t>2 ..................................................</w:t>
      </w:r>
    </w:p>
    <w:p>
      <w:r>
        <w:t>Thư ký hội đồng: ..........................</w:t>
      </w:r>
    </w:p>
    <w:p>
      <w:r>
        <w:t>NỘI DUNG LÀM VIỆC CỦA HỘI ĐỒNG</w:t>
      </w:r>
    </w:p>
    <w:p>
      <w:r>
        <w:t>1. Hội đồng đã nghe Chủ tịch (hoặc Phó Chủ tịch) Hội đồng báo cáo về danh sách, kết quả đánh giá việc đề nghị xét tặng “Giải thưởng Hồ Chí Minh” về văn học, nghệ thuật của Hội đồng xét tặng “Giải thưởng Hồ Chí Minh”, “Giải thưởng Nhà nước” về văn học, nghệ thuật .................... 2 .</w:t>
      </w:r>
    </w:p>
    <w:p>
      <w:r>
        <w:t>2. Hội đồng đã trao đổi, thảo luận, đánh giá về từng tác phẩm, công trình về văn học, nghệ thuật đề nghị xét tặng “Giải thưởng Hồ Chí Minh” về văn học, nghệ thuật.</w:t>
      </w:r>
    </w:p>
    <w:p>
      <w:r>
        <w:t>(Ghi tóm tắt cơ bản các ý kiến của thành viên Hội đồng).</w:t>
      </w:r>
    </w:p>
    <w:p>
      <w:r>
        <w:t>3. Hội đồng bầu Ban kiểm phiếu:</w:t>
      </w:r>
    </w:p>
    <w:p>
      <w:r>
        <w:t>- Trưởng ban: ...................................</w:t>
      </w:r>
    </w:p>
    <w:p>
      <w:r>
        <w:t>- Ủy viên: ..........................................</w:t>
      </w:r>
    </w:p>
    <w:p>
      <w:r>
        <w:t>4. Hội đồng đã bỏ phiếu kín, Ban kiểm phiếu làm việc theo đúng quy định (có biên bản kiểm phiếu kèm theo).</w:t>
      </w:r>
    </w:p>
    <w:p>
      <w:r>
        <w:t>5. Kết quả bỏ phiếu kín:</w:t>
      </w:r>
    </w:p>
    <w:p>
      <w:r>
        <w:t>a) Các tác phẩm, công trình về văn học, nghệ thuật đủ số phiếu đồng ý của tổng số thành viên Hội đồng có mặt tại cuộc họp theo quy định, đủ điều kiện trình Hội đồng ............... 1  đề nghị xét tặng “Giải thưởng Hồ Chí Minh” cho ... tác phẩm, công trình về văn học, nghệ thuật, cụ thể là:</w:t>
      </w:r>
    </w:p>
    <w:p>
      <w:r>
        <w:t>STT</w:t>
      </w:r>
    </w:p>
    <w:p>
      <w:r>
        <w:t>Tên tác phẩm, công trình</w:t>
      </w:r>
    </w:p>
    <w:p>
      <w:r>
        <w:t>Tên tác giả (hoặc đồng tác giả)</w:t>
      </w:r>
    </w:p>
    <w:p>
      <w:r>
        <w:t>Số phiếu đồng ý</w:t>
      </w:r>
    </w:p>
    <w:p>
      <w:r>
        <w:t>Tỷ lệ %</w:t>
      </w:r>
    </w:p>
    <w:p>
      <w:r>
        <w:t>1</w:t>
      </w:r>
    </w:p>
    <w:p>
      <w:r>
        <w:t>...</w:t>
      </w:r>
    </w:p>
    <w:p>
      <w:r>
        <w:t>b) Các tác phẩm, công trình không đủ số phiếu đồng ý của tổng số thành viên Hội đồng có mặt tại cuộc họp theo quy định, không đủ điều kiện trình Hội đồng ......... 1  xét tặng “Giải thưởng Hồ Chí Minh” về văn học, nghệ thuật, cụ thể là:</w:t>
      </w:r>
    </w:p>
    <w:p>
      <w:r>
        <w:t>STT</w:t>
      </w:r>
    </w:p>
    <w:p>
      <w:r>
        <w:t>Tên tác phẩm, công trình</w:t>
      </w:r>
    </w:p>
    <w:p>
      <w:r>
        <w:t>Tên tác giả (hoặc đồng tác giả)</w:t>
      </w:r>
    </w:p>
    <w:p>
      <w:r>
        <w:t>Số phiếu đồng ý</w:t>
      </w:r>
    </w:p>
    <w:p>
      <w:r>
        <w:t>Tỷ lệ %</w:t>
      </w:r>
    </w:p>
    <w:p>
      <w:r>
        <w:t>1</w:t>
      </w:r>
    </w:p>
    <w:p>
      <w:r>
        <w:t>...</w:t>
      </w:r>
    </w:p>
    <w:p>
      <w:r>
        <w:t>6. Kết luận của Hội đồng:</w:t>
      </w:r>
    </w:p>
    <w:p>
      <w:r>
        <w:t>- Nêu kiến nghị, đề xuất với Hội đồng ........... 1  (nếu có).</w:t>
      </w:r>
    </w:p>
    <w:p>
      <w:r>
        <w:t>- Nêu số lượng tác phẩm, công trình về văn học, nghệ thuật đề nghị xét tặng “Giải thưởng Hồ Chí Minh” về văn học, nghệ thuật trình Hội đồng ......... 1</w:t>
      </w:r>
    </w:p>
    <w:p>
      <w:r>
        <w:t>Cuộc họp kết thúc vào hồi ........... giờ... ngày ....... tháng .... năm ........</w:t>
      </w:r>
    </w:p>
    <w:p>
      <w:r>
        <w:t>THƯ KÝ HỘI ĐỒNG</w:t>
      </w:r>
    </w:p>
    <w:p>
      <w:r>
        <w:t>(Ký, ghi rõ họ tên)</w:t>
      </w:r>
    </w:p>
    <w:p>
      <w:r>
        <w:t>CHỦ TỊCH HỘI ĐỒNG</w:t>
      </w:r>
    </w:p>
    <w:p>
      <w:r>
        <w:t>(Ký, ghi rõ họ tên)</w:t>
      </w:r>
    </w:p>
    <w:p>
      <w:r>
        <w:t>___________________</w:t>
      </w:r>
    </w:p>
    <w:p>
      <w:r>
        <w:t>Ghi chú:</w:t>
      </w:r>
    </w:p>
    <w:p>
      <w:r>
        <w:t>(1): Hội đồng cấp trên trực tiếp.</w:t>
      </w:r>
    </w:p>
    <w:p>
      <w:r>
        <w:t>(2): Hội đồng cấp dưới trực tiếp.</w:t>
      </w:r>
    </w:p>
    <w:p>
      <w:r>
        <w:t>(3): Hội đồng thụ lý hồ sơ.</w:t>
      </w:r>
    </w:p>
    <w:p>
      <w:r>
        <w:t>Mẫu số 4b</w:t>
      </w:r>
    </w:p>
    <w:p>
      <w:r>
        <w:t>HỘI ĐỒNG XÉT TẶNG</w:t>
      </w:r>
    </w:p>
    <w:p>
      <w:r>
        <w:t>“GIẢI THƯỞNG HỒ CHÍ MINH”,</w:t>
      </w:r>
    </w:p>
    <w:p>
      <w:r>
        <w:t>“GIẢI THƯỞNG NHÀ NƯỚC”</w:t>
      </w:r>
    </w:p>
    <w:p>
      <w:r>
        <w:t>VỀ VĂN HỌC, NGHỆ THUẬT</w:t>
      </w:r>
    </w:p>
    <w:p>
      <w:r>
        <w:t>-------</w:t>
      </w:r>
    </w:p>
    <w:p>
      <w:r>
        <w:t>CỘNG HÒA XÃ HỘI CHỦ NGHĨA VIỆT NAM</w:t>
      </w:r>
    </w:p>
    <w:p>
      <w:r>
        <w:t>Độc lập - Tự do - Hạnh phúc</w:t>
      </w:r>
    </w:p>
    <w:p>
      <w:r>
        <w:t>---------------</w:t>
      </w:r>
    </w:p>
    <w:p>
      <w:r>
        <w:t>Cấp xét:</w:t>
      </w:r>
    </w:p>
    <w:p>
      <w:r>
        <w:t>(Địa danh), ngày .... tháng ..... năm …..</w:t>
      </w:r>
    </w:p>
    <w:p>
      <w:r>
        <w:t>BIÊN BẢN</w:t>
      </w:r>
    </w:p>
    <w:p>
      <w:r>
        <w:t>Họp Hội đồng xét tặng “Giải thưởng Nhà nước” về văn học, nghệ thuật</w:t>
      </w:r>
    </w:p>
    <w:p>
      <w:r>
        <w:t>Hội đồng xét tặng “Giải thưởng Hồ Chí Minh”, “Giải thưởng Nhà nước” về văn học, nghệ thuật ............. 3  được thành lập theo Quyết định số ………/…… ngày …… tháng ........ năm ….. của ..................</w:t>
      </w:r>
    </w:p>
    <w:p>
      <w:r>
        <w:t>Hội đồng đã tổ chức cuộc họp phiên toàn thể vào ... ngày... tháng... năm... để xét tặng “Giải thưởng Nhà nước” về văn học, nghệ thuật.</w:t>
      </w:r>
    </w:p>
    <w:p>
      <w:r>
        <w:t>Tổng số thành viên trong Hội đồng theo Quyết định: ............ người.</w:t>
      </w:r>
    </w:p>
    <w:p>
      <w:r>
        <w:t>Số thành viên Hội đồng tham gia dự họp: ........... người, gồm:</w:t>
      </w:r>
    </w:p>
    <w:p>
      <w:r>
        <w:t>1 ..............................................</w:t>
      </w:r>
    </w:p>
    <w:p>
      <w:r>
        <w:t>2 ..............................................</w:t>
      </w:r>
    </w:p>
    <w:p>
      <w:r>
        <w:t>Số thành viên Hội đồng không dự họp: .................. người, gồm:</w:t>
      </w:r>
    </w:p>
    <w:p>
      <w:r>
        <w:t>1 ..............................................</w:t>
      </w:r>
    </w:p>
    <w:p>
      <w:r>
        <w:t>2 ..............................................</w:t>
      </w:r>
    </w:p>
    <w:p>
      <w:r>
        <w:t>(Nêu lý do vắng mặt)</w:t>
      </w:r>
    </w:p>
    <w:p>
      <w:r>
        <w:t>Khách mời tham dự họp Hội đồng: ghi rõ họ tên, chức vụ, đơn vị công tác (nếu có):</w:t>
      </w:r>
    </w:p>
    <w:p>
      <w:r>
        <w:t>1 ..............................................</w:t>
      </w:r>
    </w:p>
    <w:p>
      <w:r>
        <w:t>2 ..............................................</w:t>
      </w:r>
    </w:p>
    <w:p>
      <w:r>
        <w:t>Thư ký hội đồng: ......................</w:t>
      </w:r>
    </w:p>
    <w:p>
      <w:r>
        <w:t>NỘI DUNG LÀM VIỆC CỦA HỘI ĐỒNG</w:t>
      </w:r>
    </w:p>
    <w:p>
      <w:r>
        <w:t>1. Hội đồng đã nghe Chủ tịch (hoặc Phó Chủ tịch) Hội đồng báo cáo về danh sách, kết quả việc đề nghị xét tặng “Giải thưởng Nhà nước” về văn học, nghệ thuật của Hội đồng xét tặng “Giải thưởng Hồ Chí Minh”, “Giải thưởng Nhà nước” về văn học, nghệ thuật ................ 2 .</w:t>
      </w:r>
    </w:p>
    <w:p>
      <w:r>
        <w:t>2. Hội đồng đã trao đổi, thảo luận, đánh giá về từng tác phẩm, công trình về văn học, nghệ thuật đề nghị xét tặng “Giải thưởng Nhà nước” về văn học, nghệ thuật.</w:t>
      </w:r>
    </w:p>
    <w:p>
      <w:r>
        <w:t>(Ghi tóm tắt cơ bản các ý kiến của thành viên Hội đồng).</w:t>
      </w:r>
    </w:p>
    <w:p>
      <w:r>
        <w:t>3. Hội đồng bầu Ban kiểm phiếu:</w:t>
      </w:r>
    </w:p>
    <w:p>
      <w:r>
        <w:t>- Trưởng ban: ..................................</w:t>
      </w:r>
    </w:p>
    <w:p>
      <w:r>
        <w:t>- Ủy viên: .........................................</w:t>
      </w:r>
    </w:p>
    <w:p>
      <w:r>
        <w:t>4. Hội đồng đã bỏ phiếu kín, Ban kiểm phiếu làm việc theo đúng quy định (có biên bản kiểm phiếu kèm theo).</w:t>
      </w:r>
    </w:p>
    <w:p>
      <w:r>
        <w:t>5. Kết quả bỏ phiếu kín:</w:t>
      </w:r>
    </w:p>
    <w:p>
      <w:r>
        <w:t>a) Các tác phẩm, công trình về văn học, nghệ thuật đủ số phiếu đồng ý của tổng số thành viên Hội đồng có mặt tại cuộc họp theo quy định, đủ điều kiện trình Hội đồng .......... 1  đề nghị xét tặng “Giải thưởng Nhà nước” cho ... tác phẩm, công trình về văn học, nghệ thuật, cụ thể là:</w:t>
      </w:r>
    </w:p>
    <w:p>
      <w:r>
        <w:t>STT</w:t>
      </w:r>
    </w:p>
    <w:p>
      <w:r>
        <w:t>Tên tác phẩm, công trình</w:t>
      </w:r>
    </w:p>
    <w:p>
      <w:r>
        <w:t>Tên tác giả (hoặc đồng tác giả)</w:t>
      </w:r>
    </w:p>
    <w:p>
      <w:r>
        <w:t>Số phiếu đồng ý</w:t>
      </w:r>
    </w:p>
    <w:p>
      <w:r>
        <w:t>Tỷ lệ %</w:t>
      </w:r>
    </w:p>
    <w:p>
      <w:r>
        <w:t>1</w:t>
      </w:r>
    </w:p>
    <w:p>
      <w:r>
        <w:t>...</w:t>
      </w:r>
    </w:p>
    <w:p>
      <w:r>
        <w:t>b) Các tác phẩm, công trình không đủ số phiếu đồng ý của tổng số thành viên Hội đồng có mặt tại cuộc họp theo quy định, không đủ điều kiện trình Hội đồng ……….. 1  xét tặng “Giải thưởng Nhà nước” về văn học, nghệ thuật, cụ thể là:</w:t>
      </w:r>
    </w:p>
    <w:p>
      <w:r>
        <w:t>STT</w:t>
      </w:r>
    </w:p>
    <w:p>
      <w:r>
        <w:t>Tên tác phẩm, công trình</w:t>
      </w:r>
    </w:p>
    <w:p>
      <w:r>
        <w:t>Tên tác giả (hoặc đồng tác giả)</w:t>
      </w:r>
    </w:p>
    <w:p>
      <w:r>
        <w:t>Số phiếu đồng ý</w:t>
      </w:r>
    </w:p>
    <w:p>
      <w:r>
        <w:t>Tỷ lệ %</w:t>
      </w:r>
    </w:p>
    <w:p>
      <w:r>
        <w:t>1</w:t>
      </w:r>
    </w:p>
    <w:p>
      <w:r>
        <w:t>...</w:t>
      </w:r>
    </w:p>
    <w:p>
      <w:r>
        <w:t>6. Kết luận của Hội đồng:</w:t>
      </w:r>
    </w:p>
    <w:p>
      <w:r>
        <w:t>- Nêu kiến nghị, đề xuất với Hội đồng ........... 1  (nếu có).</w:t>
      </w:r>
    </w:p>
    <w:p>
      <w:r>
        <w:t>- Nêu số lượng tác phẩm, công trình về văn học, nghệ thuật đề nghị xét tặng “Giải thưởng Nhà nước” về văn học, nghệ thuật trình Hội đồng ......... 1</w:t>
      </w:r>
    </w:p>
    <w:p>
      <w:r>
        <w:t>Cuộc họp kết thúc vào hồi ........... giờ... ngày ....... tháng .... năm ........</w:t>
      </w:r>
    </w:p>
    <w:p>
      <w:r>
        <w:t>THƯ KÝ HỘI ĐỒNG</w:t>
      </w:r>
    </w:p>
    <w:p>
      <w:r>
        <w:t>(Ký, ghi rõ họ tên)</w:t>
      </w:r>
    </w:p>
    <w:p>
      <w:r>
        <w:t>CHỦ TỊCH HỘI ĐỒNG</w:t>
      </w:r>
    </w:p>
    <w:p>
      <w:r>
        <w:t>(Ký, ghi rõ họ tên)</w:t>
      </w:r>
    </w:p>
    <w:p>
      <w:r>
        <w:t>___________________</w:t>
      </w:r>
    </w:p>
    <w:p>
      <w:r>
        <w:t>Ghi chú:</w:t>
      </w:r>
    </w:p>
    <w:p>
      <w:r>
        <w:t>(1): Hội đồng cấp trên trực tiếp.</w:t>
      </w:r>
    </w:p>
    <w:p>
      <w:r>
        <w:t>(2): Hội đồng cấp dưới trực tiếp.</w:t>
      </w:r>
    </w:p>
    <w:p>
      <w:r>
        <w:t>(3): Hội đồng thụ lý hồ sơ.</w:t>
      </w:r>
    </w:p>
    <w:p>
      <w:r>
        <w:t>Mẫu số 5a</w:t>
      </w:r>
    </w:p>
    <w:p>
      <w:r>
        <w:t>HỘI ĐỒNG XÉT TẶNG</w:t>
      </w:r>
    </w:p>
    <w:p>
      <w:r>
        <w:t>“GIẢI THƯỞNG HỒ CHÍ MINH”,</w:t>
      </w:r>
    </w:p>
    <w:p>
      <w:r>
        <w:t>“GIẢI THƯỞNG NHÀ NƯỚC”</w:t>
      </w:r>
    </w:p>
    <w:p>
      <w:r>
        <w:t>VỀ VĂN HỌC, NGHỆ THUẬT</w:t>
      </w:r>
    </w:p>
    <w:p>
      <w:r>
        <w:t>-------</w:t>
      </w:r>
    </w:p>
    <w:p>
      <w:r>
        <w:t>CỘNG HÒA XÃ HỘI CHỦ NGHĨA VIỆT NAM</w:t>
      </w:r>
    </w:p>
    <w:p>
      <w:r>
        <w:t>Độc lập - Tự do - Hạnh phúc</w:t>
      </w:r>
    </w:p>
    <w:p>
      <w:r>
        <w:t>---------------</w:t>
      </w:r>
    </w:p>
    <w:p>
      <w:r>
        <w:t>Cấp xét:</w:t>
      </w:r>
    </w:p>
    <w:p>
      <w:r>
        <w:t>(Địa danh), ngày .... tháng ..... năm …..</w:t>
      </w:r>
    </w:p>
    <w:p>
      <w:r>
        <w:t>BIÊN BẢN KIỂM PHIẾU</w:t>
      </w:r>
    </w:p>
    <w:p>
      <w:r>
        <w:t>Xét chọn tác phẩm, công trình đề nghị xét tặng “Giải thưởng Hồ Chí Minh” về văn học, nghệ thuật</w:t>
      </w:r>
    </w:p>
    <w:p>
      <w:r>
        <w:t>Hội đồng xét tặng “Giải thưởng Hồ Chí Minh”, “Giải thưởng Nhà nước” về văn học, nghệ thuật ................  2  được thành lập theo Quyết định số ………/……. ngày ... tháng .... năm .... của ..................</w:t>
      </w:r>
    </w:p>
    <w:p>
      <w:r>
        <w:t>Hội đồng đã tổ chức cuộc họp phiên toàn thể vào... ngày ... tháng .... năm .... để xét tặng “Giải thưởng Hồ Chí Minh” về văn học, nghệ thuật.</w:t>
      </w:r>
    </w:p>
    <w:p>
      <w:r>
        <w:t>1. Tổng số thành viên trong Hội đồng theo Quyết định: ............... người.</w:t>
      </w:r>
    </w:p>
    <w:p>
      <w:r>
        <w:t>a) Số thành viên Hội đồng tham gia dự họp: …………… người, gồm:</w:t>
      </w:r>
    </w:p>
    <w:p>
      <w:r>
        <w:t>………………………………………….</w:t>
      </w:r>
    </w:p>
    <w:p>
      <w:r>
        <w:t>………………………………………….</w:t>
      </w:r>
    </w:p>
    <w:p>
      <w:r>
        <w:t>b) Số thành viên Hội đồng vắng mặt: …………. người, gồm</w:t>
      </w:r>
    </w:p>
    <w:p>
      <w:r>
        <w:t>………………………………………….</w:t>
      </w:r>
    </w:p>
    <w:p>
      <w:r>
        <w:t>………………………………………….</w:t>
      </w:r>
    </w:p>
    <w:p>
      <w:r>
        <w:t>c) Số thành viên tham gia bỏ phiếu: …………. người</w:t>
      </w:r>
    </w:p>
    <w:p>
      <w:r>
        <w:t>2. Ban kiểm phiếu gồm:</w:t>
      </w:r>
    </w:p>
    <w:p>
      <w:r>
        <w:t>- Trưởng ban: ...........................</w:t>
      </w:r>
    </w:p>
    <w:p>
      <w:r>
        <w:t>- Ủy viên: ..................................</w:t>
      </w:r>
    </w:p>
    <w:p>
      <w:r>
        <w:t>3. Số phiếu đánh giá:</w:t>
      </w:r>
    </w:p>
    <w:p>
      <w:r>
        <w:t>- Số phiếu phát ra: ........... phiếu</w:t>
      </w:r>
    </w:p>
    <w:p>
      <w:r>
        <w:t>- Số phiếu thu về: ........... phiếu</w:t>
      </w:r>
    </w:p>
    <w:p>
      <w:r>
        <w:t>- Số phiếu hợp lệ: ........... phiếu</w:t>
      </w:r>
    </w:p>
    <w:p>
      <w:r>
        <w:t>- Số phiếu không hợp lệ: ........... phiếu</w:t>
      </w:r>
    </w:p>
    <w:p>
      <w:r>
        <w:t>4. Kết quả kiểm phiếu bầu “Giải thưởng Hồ Chí Minh” về văn học, nghệ thuật:</w:t>
      </w:r>
    </w:p>
    <w:p>
      <w:r>
        <w:t>(Ghi đủ số lượng trong danh sách bỏ phiếu, xếp theo thứ tự số phiếu từ cao xuống thấp; tỷ lệ % = số phiếu đạt/tổng số thành viên Hội đồng có mặt tại cuộc họp).</w:t>
      </w:r>
    </w:p>
    <w:p>
      <w:r>
        <w:t>STT</w:t>
      </w:r>
    </w:p>
    <w:p>
      <w:r>
        <w:t>Tên tác phẩm, công trình</w:t>
      </w:r>
    </w:p>
    <w:p>
      <w:r>
        <w:t>Tên tác giả (hoặc đồng tác giả)</w:t>
      </w:r>
    </w:p>
    <w:p>
      <w:r>
        <w:t>Số phiếu đồng ý</w:t>
      </w:r>
    </w:p>
    <w:p>
      <w:r>
        <w:t>Tỷ lệ %</w:t>
      </w:r>
    </w:p>
    <w:p>
      <w:r>
        <w:t>1</w:t>
      </w:r>
    </w:p>
    <w:p>
      <w:r>
        <w:t>...</w:t>
      </w:r>
    </w:p>
    <w:p>
      <w:r>
        <w:t>5. Kết luận:</w:t>
      </w:r>
    </w:p>
    <w:p>
      <w:r>
        <w:t>Căn cứ vào kết quả phiếu bầu của các thành viên Hội đồng ................ 2 , đề nghị Hội đồng ......... 1  xét tặng “Giải thưởng Hồ Chí Minh” về văn học, nghệ thuật cho: ............... tác phẩm, công trình về văn học, nghệ thuật (có danh sách kèm theo).</w:t>
      </w:r>
    </w:p>
    <w:p>
      <w:r>
        <w:t>(Ghi số lượng tác phẩm, công trình đạt tỷ lệ từ 80% phiếu đồng ý của tổng số thành viên Hội đồng có mặt tại cuộc họp).</w:t>
      </w:r>
    </w:p>
    <w:p>
      <w:r>
        <w:t>STT</w:t>
      </w:r>
    </w:p>
    <w:p>
      <w:r>
        <w:t>Tên tác phẩm, công trình</w:t>
      </w:r>
    </w:p>
    <w:p>
      <w:r>
        <w:t>Tên tác giả (hoặc đồng tác giả)</w:t>
      </w:r>
    </w:p>
    <w:p>
      <w:r>
        <w:t>Số phiếu đồng ý</w:t>
      </w:r>
    </w:p>
    <w:p>
      <w:r>
        <w:t>Tỷ lệ %</w:t>
      </w:r>
    </w:p>
    <w:p>
      <w:r>
        <w:t>1</w:t>
      </w:r>
    </w:p>
    <w:p>
      <w:r>
        <w:t>...</w:t>
      </w:r>
    </w:p>
    <w:p>
      <w:r>
        <w:t>Biên bản kiểm phiếu được làm vào hồi .......... giờ... ngày ….. tháng .... năm …..</w:t>
      </w:r>
    </w:p>
    <w:p>
      <w:r>
        <w:t>ỦY VIÊN</w:t>
      </w:r>
    </w:p>
    <w:p>
      <w:r>
        <w:t>(Ký, ghi rõ họ tên)</w:t>
      </w:r>
    </w:p>
    <w:p>
      <w:r>
        <w:t>TRƯỞNG BAN KIỂM PHIẾU</w:t>
      </w:r>
    </w:p>
    <w:p>
      <w:r>
        <w:t>(Ký, ghi rõ họ tên)</w:t>
      </w:r>
    </w:p>
    <w:p>
      <w:r>
        <w:t>___________________</w:t>
      </w:r>
    </w:p>
    <w:p>
      <w:r>
        <w:t>Ghi chú:</w:t>
      </w:r>
    </w:p>
    <w:p>
      <w:r>
        <w:t>(1): Hội đồng cấp trên trực tiếp.</w:t>
      </w:r>
    </w:p>
    <w:p>
      <w:r>
        <w:t>(2): Hội đồng thụ lý hồ sơ.</w:t>
      </w:r>
    </w:p>
    <w:p>
      <w:r>
        <w:t>Mẫu số 5b</w:t>
      </w:r>
    </w:p>
    <w:p>
      <w:r>
        <w:t>HỘI ĐỒNG XÉT TẶNG</w:t>
      </w:r>
    </w:p>
    <w:p>
      <w:r>
        <w:t>“GIẢI THƯỞNG HỒ CHÍ MINH”,</w:t>
      </w:r>
    </w:p>
    <w:p>
      <w:r>
        <w:t>“GIẢI THƯỞNG NHÀ NƯỚC”</w:t>
      </w:r>
    </w:p>
    <w:p>
      <w:r>
        <w:t>VỀ VĂN HỌC, NGHỆ THUẬT</w:t>
      </w:r>
    </w:p>
    <w:p>
      <w:r>
        <w:t>-------</w:t>
      </w:r>
    </w:p>
    <w:p>
      <w:r>
        <w:t>CỘNG HÒA XÃ HỘI CHỦ NGHĨA VIỆT NAM</w:t>
      </w:r>
    </w:p>
    <w:p>
      <w:r>
        <w:t>Độc lập - Tự do - Hạnh phúc</w:t>
      </w:r>
    </w:p>
    <w:p>
      <w:r>
        <w:t>---------------</w:t>
      </w:r>
    </w:p>
    <w:p>
      <w:r>
        <w:t>Cấp xét:</w:t>
      </w:r>
    </w:p>
    <w:p>
      <w:r>
        <w:t>(Địa danh), ngày .... tháng ..... năm …..</w:t>
      </w:r>
    </w:p>
    <w:p>
      <w:r>
        <w:t>BIÊN BẢN KIỂM PHIẾU</w:t>
      </w:r>
    </w:p>
    <w:p>
      <w:r>
        <w:t>Xét chọn tác phẩm, công trình đề nghị xét tặng “Giải thưởng Nhà nước” về văn học, nghệ thuật</w:t>
      </w:r>
    </w:p>
    <w:p>
      <w:r>
        <w:t>Hội đồng xét tặng “Giải thưởng Hồ Chí Minh”, “Giải thưởng Nhà nước” về văn học, nghệ thuật ................  2  được thành lập theo Quyết định số ………/……. ngày ... tháng .... năm .... của ..................</w:t>
      </w:r>
    </w:p>
    <w:p>
      <w:r>
        <w:t>Hội đồng đã tổ chức cuộc họp phiên toàn thể vào... ngày ... tháng .... năm .... để xét tặng “Giải thưởng Nhà nước” về văn học, nghệ thuật.</w:t>
      </w:r>
    </w:p>
    <w:p>
      <w:r>
        <w:t>1. Tổng số thành viên trong Hội đồng theo Quyết định: ............... người.</w:t>
      </w:r>
    </w:p>
    <w:p>
      <w:r>
        <w:t>a) Số thành viên Hội đồng tham gia dự họp: …………… người, gồm:</w:t>
      </w:r>
    </w:p>
    <w:p>
      <w:r>
        <w:t>………………………………………….</w:t>
      </w:r>
    </w:p>
    <w:p>
      <w:r>
        <w:t>………………………………………….</w:t>
      </w:r>
    </w:p>
    <w:p>
      <w:r>
        <w:t>b) Số thành viên Hội đồng vắng mặt: …………. người, gồm</w:t>
      </w:r>
    </w:p>
    <w:p>
      <w:r>
        <w:t>………………………………………….</w:t>
      </w:r>
    </w:p>
    <w:p>
      <w:r>
        <w:t>………………………………………….</w:t>
      </w:r>
    </w:p>
    <w:p>
      <w:r>
        <w:t>c) Số thành viên tham gia bỏ phiếu: …………. người</w:t>
      </w:r>
    </w:p>
    <w:p>
      <w:r>
        <w:t>2. Ban kiểm phiếu gồm:</w:t>
      </w:r>
    </w:p>
    <w:p>
      <w:r>
        <w:t>- Trưởng ban: ...........................</w:t>
      </w:r>
    </w:p>
    <w:p>
      <w:r>
        <w:t>- Ủy viên: ..................................</w:t>
      </w:r>
    </w:p>
    <w:p>
      <w:r>
        <w:t>3. Số phiếu đánh giá:</w:t>
      </w:r>
    </w:p>
    <w:p>
      <w:r>
        <w:t>- Số phiếu phát ra: ........... phiếu</w:t>
      </w:r>
    </w:p>
    <w:p>
      <w:r>
        <w:t>- Số phiếu thu về: ........... phiếu</w:t>
      </w:r>
    </w:p>
    <w:p>
      <w:r>
        <w:t>- Số phiếu hợp lệ: ........... phiếu</w:t>
      </w:r>
    </w:p>
    <w:p>
      <w:r>
        <w:t>- Số phiếu không hợp lệ: ........... phiếu</w:t>
      </w:r>
    </w:p>
    <w:p>
      <w:r>
        <w:t>4. Kết quả kiểm phiếu bầu “Giải thưởng Nhà nước” về văn học, nghệ thuật</w:t>
      </w:r>
    </w:p>
    <w:p>
      <w:r>
        <w:t>(Ghi đủ số lượng trong danh sách bỏ phiếu, xếp theo thứ tự số phiếu từ cao xuống thấp; tỷ lệ % = số phiếu đạt/tổng số thành viên Hội đồng có mặt tại cuộc họp).</w:t>
      </w:r>
    </w:p>
    <w:p>
      <w:r>
        <w:t>STT</w:t>
      </w:r>
    </w:p>
    <w:p>
      <w:r>
        <w:t>Tên tác phẩm, công trình</w:t>
      </w:r>
    </w:p>
    <w:p>
      <w:r>
        <w:t>Tên tác giả (hoặc đồng tác giả)</w:t>
      </w:r>
    </w:p>
    <w:p>
      <w:r>
        <w:t>Số phiếu đồng ý</w:t>
      </w:r>
    </w:p>
    <w:p>
      <w:r>
        <w:t>Tỷ lệ %</w:t>
      </w:r>
    </w:p>
    <w:p>
      <w:r>
        <w:t>1</w:t>
      </w:r>
    </w:p>
    <w:p>
      <w:r>
        <w:t>...</w:t>
      </w:r>
    </w:p>
    <w:p>
      <w:r>
        <w:t>5. Kết luận:</w:t>
      </w:r>
    </w:p>
    <w:p>
      <w:r>
        <w:t>Căn cứ vào kết quả phiếu bầu của các thành viên Hội đồng ............ 2 , đề nghị Hội đồng ........... 1  xét tặng “Giải thưởng Nhà nước” về văn học, nghệ thuật cho: ......... tác phẩm, công trình về văn học, nghệ thuật (có danh sách kèm theo).</w:t>
      </w:r>
    </w:p>
    <w:p>
      <w:r>
        <w:t>(Ghi số lượng tác phẩm, công trình đạt tỷ lệ từ 80% phiếu đồng ý của tổng số thành viên Hội đồng có mặt tại cuộc họp).</w:t>
      </w:r>
    </w:p>
    <w:p>
      <w:r>
        <w:t>STT</w:t>
      </w:r>
    </w:p>
    <w:p>
      <w:r>
        <w:t>Tên tác phẩm, công trình</w:t>
      </w:r>
    </w:p>
    <w:p>
      <w:r>
        <w:t>Tên tác giả (hoặc đồng tác giả)</w:t>
      </w:r>
    </w:p>
    <w:p>
      <w:r>
        <w:t>Số phiếu đồng ý</w:t>
      </w:r>
    </w:p>
    <w:p>
      <w:r>
        <w:t>Tỷ lệ %</w:t>
      </w:r>
    </w:p>
    <w:p>
      <w:r>
        <w:t>1</w:t>
      </w:r>
    </w:p>
    <w:p>
      <w:r>
        <w:t>...</w:t>
      </w:r>
    </w:p>
    <w:p>
      <w:r>
        <w:t>Biên bản kiểm phiếu được làm vào hồi ……… giờ... ngày ……. tháng .... năm ……</w:t>
      </w:r>
    </w:p>
    <w:p>
      <w:r>
        <w:t>ỦY VIÊN</w:t>
      </w:r>
    </w:p>
    <w:p>
      <w:r>
        <w:t>(Ký, ghi rõ họ tên)</w:t>
      </w:r>
    </w:p>
    <w:p>
      <w:r>
        <w:t>TRƯỞNG BAN KIỂM PHIẾU</w:t>
      </w:r>
    </w:p>
    <w:p>
      <w:r>
        <w:t>(Ký, ghi rõ họ tên)</w:t>
      </w:r>
    </w:p>
    <w:p>
      <w:r>
        <w:t>___________________</w:t>
      </w:r>
    </w:p>
    <w:p>
      <w:r>
        <w:t>Ghi chú:</w:t>
      </w:r>
    </w:p>
    <w:p>
      <w:r>
        <w:t>(1): Hội đồng cấp trên trực tiếp.</w:t>
      </w:r>
    </w:p>
    <w:p>
      <w:r>
        <w:t>(2): Hội đồng thụ lý hồ sơ.</w:t>
      </w:r>
    </w:p>
    <w:p>
      <w:r>
        <w:t>Mẫu số 6a</w:t>
      </w:r>
    </w:p>
    <w:p>
      <w:r>
        <w:t>HỘI ĐỒNG XÉT TẶNG</w:t>
      </w:r>
    </w:p>
    <w:p>
      <w:r>
        <w:t>“GIẢI THƯỞNG HỒ CHÍ MINH”,</w:t>
      </w:r>
    </w:p>
    <w:p>
      <w:r>
        <w:t>“GIẢI THƯỞNG NHÀ NƯỚC”</w:t>
      </w:r>
    </w:p>
    <w:p>
      <w:r>
        <w:t>VỀ VĂN HỌC, NGHỆ THUẬT</w:t>
      </w:r>
    </w:p>
    <w:p>
      <w:r>
        <w:t>-------</w:t>
      </w:r>
    </w:p>
    <w:p>
      <w:r>
        <w:t>CỘNG HÒA XÃ HỘI CHỦ NGHĨA VIỆT NAM</w:t>
      </w:r>
    </w:p>
    <w:p>
      <w:r>
        <w:t>Độc lập - Tự do - Hạnh phúc</w:t>
      </w:r>
    </w:p>
    <w:p>
      <w:r>
        <w:t>---------------</w:t>
      </w:r>
    </w:p>
    <w:p>
      <w:r>
        <w:t>Cấp xét:</w:t>
      </w:r>
    </w:p>
    <w:p>
      <w:r>
        <w:t>(Địa danh), ngày .... tháng ..... năm …..</w:t>
      </w:r>
    </w:p>
    <w:p>
      <w:r>
        <w:t>BÁO CÁO</w:t>
      </w:r>
    </w:p>
    <w:p>
      <w:r>
        <w:t>Quá trình xét tặng “Giải thưởng Hồ Chí Minh” về văn học, nghệ thuật năm ....</w:t>
      </w:r>
    </w:p>
    <w:p>
      <w:r>
        <w:t>Hội đồng xét tặng “Giải thưởng Hồ Chí Minh”, “Giải thưởng Nhà nước” về văn học, nghệ thuật ............... 2  đã tổ chức cuộc họp phiên toàn thể vào ngày.... tháng.... năm .... để xét tặng “Giải thưởng Hồ Chí Minh” về văn học, nghệ thuật.</w:t>
      </w:r>
    </w:p>
    <w:p>
      <w:r>
        <w:t>Trong quá trình xét, Hội đồng đã thực hiện nghiêm túc các quy định của Nhà nước và của Bộ Văn hóa, Thể thao và Du lịch về việc xét tặng “Giải thưởng Hồ Chí Minh” về văn học, nghệ thuật; đảm bảo đúng đối tượng, điều kiện, tiêu chuẩn và trình tự xét chọn.</w:t>
      </w:r>
    </w:p>
    <w:p>
      <w:r>
        <w:t>(Nêu chi tiết các nội dung nhiệm vụ Hội đồng ............. 2  đã thực hiện theo quy   định tại Nghị định số ..... /..../NĐ-CP của Chính phủ).</w:t>
      </w:r>
    </w:p>
    <w:p>
      <w:r>
        <w:t>Sau khi trao đổi, thảo luận, đánh giá từng tác phẩm, công trình, đối chiếu với tiêu chuẩn quy định, Hội đồng đã tiến hành bỏ phiếu kín.</w:t>
      </w:r>
    </w:p>
    <w:p>
      <w:r>
        <w:t>Căn cứ kết quả kiểm phiếu, đề nghị Hội đồng ............ 1  xét tặng “Giải thưởng Hồ Chí Minh” về văn học, nghệ thuật cho: ............. tác phẩm, công trình về văn học, nghệ thuật, cụ thể như sau:</w:t>
      </w:r>
    </w:p>
    <w:p>
      <w:r>
        <w:t>STT</w:t>
      </w:r>
    </w:p>
    <w:p>
      <w:r>
        <w:t>Tên tác phẩm, công trình</w:t>
      </w:r>
    </w:p>
    <w:p>
      <w:r>
        <w:t>Tên tác giả (hoặc đồng tác giả)</w:t>
      </w:r>
    </w:p>
    <w:p>
      <w:r>
        <w:t>1</w:t>
      </w:r>
    </w:p>
    <w:p>
      <w:r>
        <w:t>...</w:t>
      </w:r>
    </w:p>
    <w:p>
      <w:r>
        <w:t>TM. HỘI ĐỒNG</w:t>
      </w:r>
    </w:p>
    <w:p>
      <w:r>
        <w:t>CHỦ TỊCH</w:t>
      </w:r>
    </w:p>
    <w:p>
      <w:r>
        <w:t>(Chữ ký, dấu của đơn vị)</w:t>
      </w:r>
    </w:p>
    <w:p>
      <w:r>
        <w:t>Họ và tên</w:t>
      </w:r>
    </w:p>
    <w:p>
      <w:r>
        <w:t>(Chức danh)</w:t>
      </w:r>
    </w:p>
    <w:p>
      <w:r>
        <w:t>___________________</w:t>
      </w:r>
    </w:p>
    <w:p>
      <w:r>
        <w:t>Ghi chú:</w:t>
      </w:r>
    </w:p>
    <w:p>
      <w:r>
        <w:t>(1): Hội đồng cấp trên trực tiếp.</w:t>
      </w:r>
    </w:p>
    <w:p>
      <w:r>
        <w:t>(2): Hội đồng thụ lý hồ sơ.</w:t>
      </w:r>
    </w:p>
    <w:p>
      <w:r>
        <w:t>Mẫu số 6b</w:t>
      </w:r>
    </w:p>
    <w:p>
      <w:r>
        <w:t>HỘI ĐỒNG XÉT TẶNG</w:t>
      </w:r>
    </w:p>
    <w:p>
      <w:r>
        <w:t>“GIẢI THƯỞNG HỒ CHÍ MINH”,</w:t>
      </w:r>
    </w:p>
    <w:p>
      <w:r>
        <w:t>“GIẢI THƯỞNG NHÀ NƯỚC”</w:t>
      </w:r>
    </w:p>
    <w:p>
      <w:r>
        <w:t>VỀ VĂN HỌC, NGHỆ THUẬT</w:t>
      </w:r>
    </w:p>
    <w:p>
      <w:r>
        <w:t>-------</w:t>
      </w:r>
    </w:p>
    <w:p>
      <w:r>
        <w:t>CỘNG HÒA XÃ HỘI CHỦ NGHĨA VIỆT NAM</w:t>
      </w:r>
    </w:p>
    <w:p>
      <w:r>
        <w:t>Độc lập - Tự do - Hạnh phúc</w:t>
      </w:r>
    </w:p>
    <w:p>
      <w:r>
        <w:t>---------------</w:t>
      </w:r>
    </w:p>
    <w:p>
      <w:r>
        <w:t>Cấp xét:</w:t>
      </w:r>
    </w:p>
    <w:p>
      <w:r>
        <w:t>(Địa danh), ngày .... tháng ..... năm …..</w:t>
      </w:r>
    </w:p>
    <w:p>
      <w:r>
        <w:t>BÁO CÁO</w:t>
      </w:r>
    </w:p>
    <w:p>
      <w:r>
        <w:t>Quá trình xét tặng “Giải thưởng Nhà nước” về văn học, nghệ thuật năm ....</w:t>
      </w:r>
    </w:p>
    <w:p>
      <w:r>
        <w:t>Hội đồng xét tặng “Giải thưởng Hồ Chí Minh”, “Giải thưởng Nhà nước” về văn học, nghệ thuật ................. 2  đã tổ chức cuộc họp phiên toàn thể vào ngày.... tháng.... năm .... để xét tặng “Giải thưởng Nhà nước” về văn học, nghệ thuật.</w:t>
      </w:r>
    </w:p>
    <w:p>
      <w:r>
        <w:t>Trong quá trình xét, Hội đồng đã thực hiện nghiêm túc các quy định của Nhà nước và của Bộ Văn hóa, Thể thao và Du lịch về việc xét tặng “Giải thưởng Nhà nước” về văn học, nghệ thuật; đảm bảo đúng đối tượng, điều kiện, tiêu chuẩn và trình tự xét chọn.</w:t>
      </w:r>
    </w:p>
    <w:p>
      <w:r>
        <w:t>(Nêu chi tiết các nội dung nhiệm vụ Hội đồng ............... 2  đã thực hiện theo quy   định tại Nghị định số .../.../NĐ-CP của Chính phủ).</w:t>
      </w:r>
    </w:p>
    <w:p>
      <w:r>
        <w:t>Sau khi trao đổi, thảo luận, đánh giá từng tác phẩm, công trình đối chiếu với tiêu chuẩn quy định, Hội đồng đã tiến hành bỏ phiếu kín.</w:t>
      </w:r>
    </w:p>
    <w:p>
      <w:r>
        <w:t>Căn cứ kết quả kiểm phiếu, đề nghị Hội đồng .............. 1  xét tặng “Giải thưởng Nhà nước” về văn học, nghệ thuật cho: .............. tác phẩm, công trình về văn học, nghệ thuật, cụ thể như sau:</w:t>
      </w:r>
    </w:p>
    <w:p>
      <w:r>
        <w:t>STT</w:t>
      </w:r>
    </w:p>
    <w:p>
      <w:r>
        <w:t>Tên tác phẩm, công trình</w:t>
      </w:r>
    </w:p>
    <w:p>
      <w:r>
        <w:t>Tên tác giả (hoặc đồng tác giả)</w:t>
      </w:r>
    </w:p>
    <w:p>
      <w:r>
        <w:t>1</w:t>
      </w:r>
    </w:p>
    <w:p>
      <w:r>
        <w:t>...</w:t>
      </w:r>
    </w:p>
    <w:p>
      <w:r>
        <w:t>TM. HỘI ĐỒNG</w:t>
      </w:r>
    </w:p>
    <w:p>
      <w:r>
        <w:t>CHỦ TỊCH</w:t>
      </w:r>
    </w:p>
    <w:p>
      <w:r>
        <w:t>(Chữ ký, dấu của đơn vị)</w:t>
      </w:r>
    </w:p>
    <w:p>
      <w:r>
        <w:t>Họ và tên</w:t>
      </w:r>
    </w:p>
    <w:p>
      <w:r>
        <w:t>(Chức danh)</w:t>
      </w:r>
    </w:p>
    <w:p>
      <w:r>
        <w:t>___________________</w:t>
      </w:r>
    </w:p>
    <w:p>
      <w:r>
        <w:t>Ghi chú:</w:t>
      </w:r>
    </w:p>
    <w:p>
      <w:r>
        <w:t>(1): Hội đồng cấp trên trực tiếp.</w:t>
      </w:r>
    </w:p>
    <w:p>
      <w:r>
        <w:t>(2): Hội đồng thụ lý hồ sơ.</w:t>
      </w:r>
    </w:p>
    <w:p>
      <w:r>
        <w:t>Mẫu số 7a</w:t>
      </w:r>
    </w:p>
    <w:p>
      <w:r>
        <w:t>HỘI ĐỒNG XÉT TẶNG</w:t>
      </w:r>
    </w:p>
    <w:p>
      <w:r>
        <w:t>“GIẢI THƯỞNG HỒ CHÍ MINH”,</w:t>
      </w:r>
    </w:p>
    <w:p>
      <w:r>
        <w:t>“GIẢI THƯỞNG NHÀ NƯỚC”</w:t>
      </w:r>
    </w:p>
    <w:p>
      <w:r>
        <w:t>VỀ VĂN HỌC, NGHỆ THUẬT</w:t>
      </w:r>
    </w:p>
    <w:p>
      <w:r>
        <w:t>-------</w:t>
      </w:r>
    </w:p>
    <w:p>
      <w:r>
        <w:t>CỘNG HÒA XÃ HỘI CHỦ NGHĨA VIỆT NAM</w:t>
      </w:r>
    </w:p>
    <w:p>
      <w:r>
        <w:t>Độc lập - Tự do - Hạnh phúc</w:t>
      </w:r>
    </w:p>
    <w:p>
      <w:r>
        <w:t>---------------</w:t>
      </w:r>
    </w:p>
    <w:p>
      <w:r>
        <w:t>Cấp xét:</w:t>
      </w:r>
    </w:p>
    <w:p>
      <w:r>
        <w:t>(Địa danh), ngày .... tháng ..... năm …..</w:t>
      </w:r>
    </w:p>
    <w:p>
      <w:r>
        <w:t>PHIẾU BẦU</w:t>
      </w:r>
    </w:p>
    <w:p>
      <w:r>
        <w:t>Xét chọn tác phẩm, công trình đề nghị xét tặng “Giải thưởng Hồ Chí Minh” về văn học, nghệ thuật</w:t>
      </w:r>
    </w:p>
    <w:p>
      <w:r>
        <w:t>(Đồng ý, không đồng ý đề nghị thành viên Hội đồng đánh dấu x vào ô tương ứng).</w:t>
      </w:r>
    </w:p>
    <w:p>
      <w:r>
        <w:t>STT</w:t>
      </w:r>
    </w:p>
    <w:p>
      <w:r>
        <w:t>Tên tác phẩm, công trình</w:t>
      </w:r>
    </w:p>
    <w:p>
      <w:r>
        <w:t>Tên tác giả, đồng tác giả</w:t>
      </w:r>
    </w:p>
    <w:p>
      <w:r>
        <w:t>Ý kiến của thành viên Hội đồng có mặt tại cuộc họp</w:t>
      </w:r>
    </w:p>
    <w:p>
      <w:r>
        <w:t>Đồng ý</w:t>
      </w:r>
    </w:p>
    <w:p>
      <w:r>
        <w:t>Không đồng ý</w:t>
      </w:r>
    </w:p>
    <w:p>
      <w:r>
        <w:t>1</w:t>
      </w:r>
    </w:p>
    <w:p>
      <w:r>
        <w:t>2</w:t>
      </w:r>
    </w:p>
    <w:p>
      <w:r>
        <w:t>3</w:t>
      </w:r>
    </w:p>
    <w:p>
      <w:r>
        <w:t>4</w:t>
      </w:r>
    </w:p>
    <w:p>
      <w:r>
        <w:t>5</w:t>
      </w:r>
    </w:p>
    <w:p>
      <w:r>
        <w:t>6</w:t>
      </w:r>
    </w:p>
    <w:p>
      <w:r>
        <w:t>...</w:t>
      </w:r>
    </w:p>
    <w:p>
      <w:r>
        <w:t>Thành viên Hội đồng</w:t>
      </w:r>
    </w:p>
    <w:p>
      <w:r>
        <w:t>(Ký, ghi rõ họ tên)</w:t>
      </w:r>
    </w:p>
    <w:p>
      <w:r>
        <w:t>Mẫu số 7b</w:t>
      </w:r>
    </w:p>
    <w:p>
      <w:r>
        <w:t>HỘI ĐỒNG XÉT TẶNG</w:t>
      </w:r>
    </w:p>
    <w:p>
      <w:r>
        <w:t>“GIẢI THƯỞNG HỒ CHÍ MINH”,</w:t>
      </w:r>
    </w:p>
    <w:p>
      <w:r>
        <w:t>“GIẢI THƯỞNG NHÀ NƯỚC”</w:t>
      </w:r>
    </w:p>
    <w:p>
      <w:r>
        <w:t>VỀ VĂN HỌC, NGHỆ THUẬT</w:t>
      </w:r>
    </w:p>
    <w:p>
      <w:r>
        <w:t>-------</w:t>
      </w:r>
    </w:p>
    <w:p>
      <w:r>
        <w:t>CỘNG HÒA XÃ HỘI CHỦ NGHĨA VIỆT NAM</w:t>
      </w:r>
    </w:p>
    <w:p>
      <w:r>
        <w:t>Độc lập - Tự do - Hạnh phúc</w:t>
      </w:r>
    </w:p>
    <w:p>
      <w:r>
        <w:t>---------------</w:t>
      </w:r>
    </w:p>
    <w:p>
      <w:r>
        <w:t>Cấp xét:</w:t>
      </w:r>
    </w:p>
    <w:p>
      <w:r>
        <w:t>(Địa danh), ngày .... tháng ..... năm …..</w:t>
      </w:r>
    </w:p>
    <w:p>
      <w:r>
        <w:t>PHIẾU BẦU</w:t>
      </w:r>
    </w:p>
    <w:p>
      <w:r>
        <w:t>Xét chọn tác phẩm, công trình đề nghị xét tặng “Giải thưởng Nhà nước” về văn học, nghệ thuật</w:t>
      </w:r>
    </w:p>
    <w:p>
      <w:r>
        <w:t>(Đồng ý, không đồng ý đề nghị thành viên Hội đồng đánh dấu x vào ô tương ứng).</w:t>
      </w:r>
    </w:p>
    <w:p>
      <w:r>
        <w:t>STT</w:t>
      </w:r>
    </w:p>
    <w:p>
      <w:r>
        <w:t>Tên tác phẩm, công trình</w:t>
      </w:r>
    </w:p>
    <w:p>
      <w:r>
        <w:t>Tên tác giả, đồng tác giả</w:t>
      </w:r>
    </w:p>
    <w:p>
      <w:r>
        <w:t>Ý kiến của thành viên Hội đồng có mặt tại cuộc họp</w:t>
      </w:r>
    </w:p>
    <w:p>
      <w:r>
        <w:t>Đồng ý</w:t>
      </w:r>
    </w:p>
    <w:p>
      <w:r>
        <w:t>Không đồng ý</w:t>
      </w:r>
    </w:p>
    <w:p>
      <w:r>
        <w:t>1</w:t>
      </w:r>
    </w:p>
    <w:p>
      <w:r>
        <w:t>2</w:t>
      </w:r>
    </w:p>
    <w:p>
      <w:r>
        <w:t>3</w:t>
      </w:r>
    </w:p>
    <w:p>
      <w:r>
        <w:t>4</w:t>
      </w:r>
    </w:p>
    <w:p>
      <w:r>
        <w:t>5</w:t>
      </w:r>
    </w:p>
    <w:p>
      <w:r>
        <w:t>6</w:t>
      </w:r>
    </w:p>
    <w:p>
      <w:r>
        <w:t>...</w:t>
      </w:r>
    </w:p>
    <w:p>
      <w:r>
        <w:t>Thành viên Hội đồng</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