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33/2026/NĐ-CP sửa đổi các Nghị định trong lĩnh vực trồng trọt và bảo vệ thực vật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21/01/2026</w:t>
            </w:r>
          </w:p>
        </w:tc>
      </w:tr>
      <w:tr>
        <w:tc>
          <w:tcPr>
            <w:tcW w:type="dxa" w:w="4320"/>
          </w:tcPr>
          <w:p>
            <w:r>
              <w:t>Ngày hiệu lực</w:t>
            </w:r>
          </w:p>
        </w:tc>
        <w:tc>
          <w:tcPr>
            <w:tcW w:type="dxa" w:w="4320"/>
          </w:tcPr>
          <w:p>
            <w:r>
              <w:t>21/01/2026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33/2026/NĐ-CP</w:t>
      </w:r>
    </w:p>
    <w:p>
      <w:r>
        <w:t>Hà Nội, ngày 21 tháng 01 năm 2026</w:t>
      </w:r>
    </w:p>
    <w:p>
      <w:r>
        <w:t>NGHỊ ĐỊNH</w:t>
      </w:r>
    </w:p>
    <w:p>
      <w:r>
        <w:t>SỬA ĐỔI, BỔ SUNG MỘT SỐ ĐIỀU CỦA CÁC NGHỊ ĐỊNH TRONG LĨNH VỰC TRỒNG TRỌT VÀ BẢO VỆ THỰC VẬT</w:t>
      </w:r>
    </w:p>
    <w:p>
      <w:r>
        <w:t>Căn cứ Luật Tổ chức Chính phủ số 63/2025/QH15;</w:t>
      </w:r>
    </w:p>
    <w:p>
      <w:r>
        <w:t>Căn cứ Luật Bảo vệ và kiểm dịch thực vật số 41/2013/QH13 đã được sửa đổi, bổ sung một số điều theo Luật số 146/2025/QH15;</w:t>
      </w:r>
    </w:p>
    <w:p>
      <w:r>
        <w:t>Căn cứ Luật Trồng trọt số 31/2018/QH14 đã được sửa đổi, bổ sung một số điều theo Luật số 146/2025/QH15;</w:t>
      </w:r>
    </w:p>
    <w:p>
      <w:r>
        <w:t>Căn cứ Luật Sở hữu trí tuệ số 50/2005/QH11 đã được sửa đổi, bổ sung một số điều theo Luật số 36/2009/QH12, Luật số 42/2019/QH14, Luật số 07/2022/QH15, Luật số 93/2025/QH15 và Luật số 131/2025/QH15;</w:t>
      </w:r>
    </w:p>
    <w:p>
      <w:r>
        <w:t>Căn cứ Luật Đầu tư số 143/2025/QH15;</w:t>
      </w:r>
    </w:p>
    <w:p>
      <w:r>
        <w:t>Theo đề nghị của Bộ trưởng Bộ Nông nghiệp và Môi trường;</w:t>
      </w:r>
    </w:p>
    <w:p>
      <w:r>
        <w:t>Chính phủ ban hành Nghị định sửa đổi, bổ sung một số điều của các Nghị định trong lĩnh vực trồng trọt và bảo vệ thực vật.</w:t>
      </w:r>
    </w:p>
    <w:p>
      <w:r>
        <w:t>Chương I</w:t>
      </w:r>
    </w:p>
    <w:p>
      <w:r>
        <w:t>SỬA ĐỔI, BỔ SUNG MỘT SỐ ĐIỀU CỦA NGHỊ ĐỊNH SỐ 116/2014/NĐ-CP NGÀY 04 THÁNG 12 NĂM 2014 CỦA CHÍNH PHỦ QUY ĐỊNH CHI TIẾT MỘT SỐ ĐIỀU CỦA LUẬT BẢO VỆ VÀ KIỂM DỊCH THỰC VẬT</w:t>
      </w:r>
    </w:p>
    <w:p>
      <w:r>
        <w:t>Điều 1. Bãi bỏ, thay thế một số cụm từ, điểm, khoản, điều</w:t>
      </w:r>
    </w:p>
    <w:p>
      <w:r>
        <w:t>1. Bãi bỏ khoản 3 Điều 3.</w:t>
      </w:r>
    </w:p>
    <w:p>
      <w:r>
        <w:t>2. Thay thế cụm từ “Nông nghiệp và Phát triển nông thôn” bằng cụm từ “Nông nghiệp và Môi trường” tại khoản 1, khoản 2 và khoản 4 Điều 3; khoản 1 Điều 5; khoản 1 và khoản 3 Điều 6; điểm b khoản 4 và điểm a khoản 5 Điều 7; Điều 11; khoản 1 và khoản 2 Điều 12; khoản 1 và khoản 2 Điều 13.</w:t>
      </w:r>
    </w:p>
    <w:p>
      <w:r>
        <w:t>Chương II</w:t>
      </w:r>
    </w:p>
    <w:p>
      <w:r>
        <w:t>SỬA ĐỔI, BỔ SUNG MỘT SỐ ĐIỀU CỦA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BỞI NGHỊ ĐỊNH SỐ 123/2018/NĐ-CP NGÀY 17 THÁNG 9 NĂM 2018 CỦA CHÍNH PHỦ SỬA ĐỔI, BỔ SUNG MỘT SỐ NGHỊ ĐỊNH QUY ĐỊNH VỀ ĐIỀU KIỆN ĐẦU TƯ, KINH DOANH TRONG LĨNH VỰC NÔNG NGHIỆP</w:t>
      </w:r>
    </w:p>
    <w:p>
      <w:r>
        <w:t>Điều 2. Sửa đổi, bổ sung Điều 3</w:t>
      </w:r>
    </w:p>
    <w:p>
      <w:r>
        <w:t>“Điều 3. Điều kiện, trình tự thực hiện, thủ tục, thẩm quyền cấp, cấp lại, thu hồi Giấy chứng nhận đủ điều kiện sản xuất thuốc bảo vệ thực vật</w:t>
      </w:r>
    </w:p>
    <w:p>
      <w:r>
        <w:t>1. Tổ chức sản xuất thuốc bảo vệ thực vật phải bảo đảm các điều kiện quy định tại Điều 61 Luật Bảo vệ và kiểm dịch thực vật và các điều kiện chi tiết sau:</w:t>
      </w:r>
    </w:p>
    <w:p>
      <w:r>
        <w:t>a) Người trực tiếp quản lý, điều hành sản xuất có trình độ đại học trở lên về một trong các chuyên ngành hóa học, bảo vệ thực vật, sinh học, nông học; người lao động trực tiếp sản xuất thuốc bảo vệ thực vật phải được huấn luyện an toàn về chuyên ngành hóa chất;</w:t>
      </w:r>
    </w:p>
    <w:p>
      <w:r>
        <w:t>b) Nhà xưởng, kho chứa thuốc bảo vệ thực vật phải được bố trí trong cụm công nghiệp, khu công nghiệp và đảm bảo yêu cầu của quy chuẩn kỹ thuật quốc gia về an toàn trong sản xuất, kinh doanh, sử dụng, bảo quản và vận chuyển hóa chất nguy hiểm;</w:t>
      </w:r>
    </w:p>
    <w:p>
      <w:r>
        <w:t>c) Thiết bị sản xuất hoạt chất, thuốc kỹ thuật, sản xuất thuốc thành phẩm từ thuốc kỹ thuật và đóng gói thuốc bảo vệ thực vật phải đáp ứng quy trình, công nghệ sản xuất và đạt yêu cầu về an toàn theo quy định tại quy chuẩn kỹ thuật quốc gia về an toàn trong sản xuất, kinh doanh, sử dụng, bảo quản và vận chuyển hóa chất nguy hiểm.</w:t>
      </w:r>
    </w:p>
    <w:p>
      <w:r>
        <w:t>2. Hồ sơ cấp Giấy chứng nhận đủ điều kiện sản xuất thuốc bảo vệ thực vật:</w:t>
      </w:r>
    </w:p>
    <w:p>
      <w:r>
        <w:t>a) Đơn đề nghị cấp Giấy chứng nhận đủ điều kiện sản xuất thuốc bảo vệ thực vật theo Mẫu số 01 Phụ lục III ban hành kèm theo Nghị định này;</w:t>
      </w:r>
    </w:p>
    <w:p>
      <w:r>
        <w:t>b) Bản thuyết minh điều kiện sản xuất thuốc bảo vệ thực vật theo Mẫu số 02 Phụ lục III ban hành kèm theo Nghị định này.</w:t>
      </w:r>
    </w:p>
    <w:p>
      <w:r>
        <w:t>3. Trình tự thực hiện cấp Giấy chứng nhận đủ điều kiện sản xuất thuốc bảo vệ thực vật:</w:t>
      </w:r>
    </w:p>
    <w:p>
      <w:r>
        <w:t>a) Tổ chức, cá nhân nộp 01 bộ hồ sơ đề nghị cấp Giấy chứng nhận đủ điều kiện sản xuất thuốc bảo vệ thực vật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20 ngày làm việc kể từ ngày nhận đủ hồ sơ hợp lệ, cơ quan được Chủ tịch Ủy ban nhân dân cấp tỉnh giao giải quyết thủ tục hành chính tổ chức thẩm định, tổ chức kiểm tra thực tế (có thành lập đoàn đánh giá và biên bản đánh giá điều kiện sản xuất thuốc bảo vệ thực vật theo Mẫu số 05 Phụ lục III ban hành kèm theo Nghị định này) và trình Chủ tịch Ủy ban nhân dân cấp tỉnh;</w:t>
      </w:r>
    </w:p>
    <w:p>
      <w:r>
        <w:t>d) Trong thời hạn 05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đủ điều kiện sản xuất thuốc bảo vệ thực vật theo Mẫu số 07 Phụ lục III ban hành kèm theo Nghị định này; trường hợp không cấp, trả lời bằng văn bản và nêu rõ lý do.</w:t>
      </w:r>
    </w:p>
    <w:p>
      <w:r>
        <w:t>4. Giấy chứng nhận đủ điều kiện sản xuất thuốc bảo vệ thực vật bị thu hồi trong các trường hợp sau đây:</w:t>
      </w:r>
    </w:p>
    <w:p>
      <w:r>
        <w:t>a) Bị tẩy xóa, sửa chữa nội dung;</w:t>
      </w:r>
    </w:p>
    <w:p>
      <w:r>
        <w:t>b) Tổ chức, cá nhân vi phạm pháp luật mà bị xử phạt vi phạm hành chính trong lĩnh vực bảo vệ và kiểm dịch thực vật từ 03 lần trong một năm hoặc bị xử phạt vi phạm hành chính 03 lần liên tiếp về một hành vi vi phạm;</w:t>
      </w:r>
    </w:p>
    <w:p>
      <w:r>
        <w:t>c) Tổ chức, cá nhân có hành vi vi phạm khác mà pháp luật quy định phải thu hồi Giấy chứng nhận đủ điều kiện sản xuất thuốc bảo vệ thực vật.</w:t>
      </w:r>
    </w:p>
    <w:p>
      <w:r>
        <w:t>5. Chủ tịch Ủy ban nhân dân cấp tỉnh có thẩm quyền cấp, cấp lại và thu hồi Giấy chứng nhận đủ điều kiện sản xuất thuốc bảo vệ thực vật.</w:t>
      </w:r>
    </w:p>
    <w:p>
      <w:r>
        <w:t>6. Trước 03 tháng tính đến ngày Giấy chứng nhận đủ điều kiện sản xuất thuốc bảo vệ thực vật hết hạn, tổ chức, cá nhân có nhu cầu tiếp tục sản xuất thuốc bảo vệ thực vật phải nộp hồ sơ đề nghị cấp lại Giấy chứng nhận đủ điều kiện sản xuất thuốc bảo vệ thực vật. Hồ sơ, trình tự thực hiện cấp lại được thực hiện theo quy định tại khoản 2, khoản 3 Điều này.”</w:t>
      </w:r>
    </w:p>
    <w:p>
      <w:r>
        <w:t>Điều 3. Sửa đổi, bổ sung Điều 4</w:t>
      </w:r>
    </w:p>
    <w:p>
      <w:r>
        <w:t>“Điều 4. Điều kiện, trình tự thực hiện, thẩm quyền cấp, cấp lại, thu hồi Giấy chứng nhận đủ điều kiện buôn bán thuốc bảo vệ thực vật</w:t>
      </w:r>
    </w:p>
    <w:p>
      <w:r>
        <w:t>1. Tổ chức, cá nhân buôn bán thuốc bảo vệ thực vật phải bảo đảm các điều kiện quy định tại Điều 63 Luật Bảo vệ và kiểm dịch thực vật và các điều kiện chi tiết sau:</w:t>
      </w:r>
    </w:p>
    <w:p>
      <w:r>
        <w:t>a) Người trực tiếp bán thuốc bảo vệ thực vật phải có trình độ trung cấp trở lên về một trong các chuyên ngành về bảo vệ thực vật, trồng trọt, hóa học, sinh học, nông học hoặc có Giấy chứng nhận bồi dưỡng chuyên môn về thuốc bảo vệ thực vật;</w:t>
      </w:r>
    </w:p>
    <w:p>
      <w:r>
        <w:t>b) Địa điểm cửa hàng buôn bán thuốc bảo vệ thực vật tách biệt với khu vực dịch vụ ăn uống, trường học, bệnh viện;</w:t>
      </w:r>
    </w:p>
    <w:p>
      <w:r>
        <w:t>c) Kho chứa thuốc bảo vệ thực vật</w:t>
      </w:r>
    </w:p>
    <w:p>
      <w:r>
        <w:t>Đối với cơ sở bán buôn, kho chứa thuốc bảo vệ thực vật phải đảm bảo yêu cầu của Quy chuẩn kỹ thuật quốc gia về an toàn trong sản xuất, kinh doanh, sử dụng, bảo quản và vận chuyển hóa chất nguy hiểm.</w:t>
      </w:r>
    </w:p>
    <w:p>
      <w:r>
        <w:t>Đối với cơ sở bán lẻ, khu vực chứa thuốc bảo vệ thực vật phải có kệ kê hàng cao tối thiểu 10 cm so với mặt sàn, cách tường tối thiểu 20 cm.</w:t>
      </w:r>
    </w:p>
    <w:p>
      <w:r>
        <w:t>2. Hồ sơ cấp Giấy chứng nhận đủ điều kiện buôn bán thuốc bảo vệ thực vật:</w:t>
      </w:r>
    </w:p>
    <w:p>
      <w:r>
        <w:t>a) Đơn đề nghị cấp Giấy chứng nhận đủ điều kiện buôn bán thuốc bảo vệ thực vật theo Mẫu số 03 Phụ lục III ban hành kèm theo Nghị định này;</w:t>
      </w:r>
    </w:p>
    <w:p>
      <w:r>
        <w:t>b) Bản thuyết minh điều kiện buôn bán thuốc bảo vệ thực vật theo Mẫu số 04 Phụ lục III ban hành kèm theo Nghị định này.</w:t>
      </w:r>
    </w:p>
    <w:p>
      <w:r>
        <w:t>3. Trình tự thực hiện cấp Giấy chứng nhận đủ điều kiện buôn bán thuốc bảo vệ thực vật:</w:t>
      </w:r>
    </w:p>
    <w:p>
      <w:r>
        <w:t>a) Tổ chức, cá nhân nộp 01 bộ hồ sơ đề nghị cấp Giấy chứng nhận đủ điều kiện buôn bán thuốc bảo vệ thực vật đến cơ quan được Chủ tịch Ủy ban nhân dân cấp tỉnh giao tiếp nhận hồ sơ giải quyết thủ tục hành chính (nơi tổ chức, cá nhân đặt trụ sở)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10 ngày làm việc kể từ ngày nhận đủ hồ sơ hợp lệ, cơ quan được Chủ tịch Ủy ban nhân dân cấp tỉnh giao giải quyết thủ tục hành chính tổ chức thẩm định, tổ chức kiểm tra thực tế (có thành lập đoàn đánh giá và biên bản đánh giá điều kiện buôn bán thuốc bảo vệ thực vật theo Mẫu số 06 Phụ lục III ban hành kèm theo Nghị định này) và trình Chủ tịch Ủy ban nhân dân cấp tỉnh;</w:t>
      </w:r>
    </w:p>
    <w:p>
      <w:r>
        <w:t>d) Trong thời hạn 05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đủ điều kiện buôn bán thuốc bảo vệ thực vật theo Mẫu số 08 Phụ lục III ban hành kèm theo Nghị định này; trường hợp không cấp, trả lời bằng văn bản và nêu rõ lý do.</w:t>
      </w:r>
    </w:p>
    <w:p>
      <w:r>
        <w:t>4. Giấy chứng nhận đủ điều kiện buôn bán thuốc bảo vệ thực vật bị thu hồi trong các trường hợp sau đây:</w:t>
      </w:r>
    </w:p>
    <w:p>
      <w:r>
        <w:t>a) Bị tẩy xóa, sửa chữa nội dung;</w:t>
      </w:r>
    </w:p>
    <w:p>
      <w:r>
        <w:t>b) Tổ chức, cá nhân vi phạm pháp luật mà bị xử phạt vi phạm hành chính trong lĩnh vực bảo vệ và kiểm dịch thực vật từ 03 lần trong một năm hoặc bị xử phạt vi phạm hành chính 03 lần liên tiếp về một hành vi vi phạm;</w:t>
      </w:r>
    </w:p>
    <w:p>
      <w:r>
        <w:t>c) Tổ chức, cá nhân có hành vi vi phạm khác mà pháp luật quy định phải thu hồi Giấy chứng nhận đủ điều kiện buôn bán thuốc bảo vệ thực vật.</w:t>
      </w:r>
    </w:p>
    <w:p>
      <w:r>
        <w:t>5. Chủ tịch Ủy ban nhân dân cấp tỉnh có thẩm quyền cấp, cấp lại và thu hồi Giấy chứng nhận đủ điều kiện buôn bán thuốc bảo vệ thực vật.</w:t>
      </w:r>
    </w:p>
    <w:p>
      <w:r>
        <w:t>6. Trước 03 tháng tính đến ngày Giấy chứng nhận đủ điều kiện buôn bán thuốc bảo vệ thực vật hết hạn, nếu tổ chức, cá nhân có nhu cầu tiếp tục buôn bán thuốc bảo vệ thực vật phải nộp hồ sơ đề nghị cấp lại Giấy chứng nhận đủ điều kiện buôn bán thuốc bảo vệ thực vật. Hồ sơ, trình tự thực hiện cấp lại được thực hiện theo quy định tại khoản 2, khoản 3 Điều này.”</w:t>
      </w:r>
    </w:p>
    <w:p>
      <w:r>
        <w:t>Điều 4. Sửa đổi, bổ sung Điều 5</w:t>
      </w:r>
    </w:p>
    <w:p>
      <w:r>
        <w:t>“Điều 5. Điều kiện, trình tự thực hiện, thẩm quyền cấp, cấp lại Giấy chứng nhận hành nghề xử lý vật thể thuộc diện kiểm dịch thực vật</w:t>
      </w:r>
    </w:p>
    <w:p>
      <w:r>
        <w:t>1. Tổ chức hành nghề xử lý vật thể thuộc diện kiểm dịch thực vật phải bảo đảm các điều kiện quy định tại Điều 37 Luật Bảo vệ và kiểm dịch thực vật và các điều kiện chi tiết sau:</w:t>
      </w:r>
    </w:p>
    <w:p>
      <w:r>
        <w:t>a) Người trực tiếp quản lý, điều hành tổ chức hành nghề xử lý vật thể thuộc diện kiểm dịch thực vật có trình độ chuyên môn từ đại học trở lên quy định tại quy chuẩn kỹ thuật quốc gia hoặc tiêu chuẩn quốc gia về xử lý vật thể thuộc diện kiểm dịch thực vật;</w:t>
      </w:r>
    </w:p>
    <w:p>
      <w:r>
        <w:t>b) Có địa điểm xử lý vật thể, nhà xưởng, kho chứa, phương tiện phù hợp với quy mô, biện pháp và loại hình xử lý theo quy chuẩn kỹ thuật quốc gia về xử lý vật thể thuộc diện kiểm dịch thực vật;</w:t>
      </w:r>
    </w:p>
    <w:p>
      <w:r>
        <w:t>c) Có thiết bị đối với từng biện pháp xử lý quy định tại Phụ lục I ban hành kèm theo Nghị định này.</w:t>
      </w:r>
    </w:p>
    <w:p>
      <w:r>
        <w:t>2. Hồ sơ cấp Giấy chứng nhận hành nghề xử lý vật thể thuộc diện kiểm dịch thực vật:</w:t>
      </w:r>
    </w:p>
    <w:p>
      <w:r>
        <w:t>a) Đơn đề nghị theo Mẫu số 12 Phụ lục III ban hành kèm theo Nghị định này;</w:t>
      </w:r>
    </w:p>
    <w:p>
      <w:r>
        <w:t>b) Bản thuyết minh về quy trình kỹ thuật, phương tiện, danh mục trang thiết bị xử lý, nhân lực đối với từng biện pháp, loại hình và quy mô đăng ký theo Mẫu số 13 Phụ lục III ban hành kèm theo Nghị định này;</w:t>
      </w:r>
    </w:p>
    <w:p>
      <w:r>
        <w:t>c) Bản sao có chứng thực hoặc bản sao kèm bản chính để đối chiếu Bằng tốt nghiệp trình độ từ đại học trở lên của người trực tiếp quản lý điều hành;</w:t>
      </w:r>
    </w:p>
    <w:p>
      <w:r>
        <w:t>3. Hồ sơ cấp lại Giấy chứng nhận hành nghề xử lý vật thể thuộc diện kiểm dịch thực vật đối với trường hợp thay đổi thông tin liên quan đến tên của tổ chức hành nghề:</w:t>
      </w:r>
    </w:p>
    <w:p>
      <w:r>
        <w:t>a) Đơn đề nghị cấp lại theo Mẫu số 12 Phụ lục III ban hành kèm theo Nghị định này;</w:t>
      </w:r>
    </w:p>
    <w:p>
      <w:r>
        <w:t>b) Bản chính Giấy chứng nhận hành nghề xử lý vật thể thuộc diện kiểm dịch thực vật đã được cấp;</w:t>
      </w:r>
    </w:p>
    <w:p>
      <w:r>
        <w:t>c) Bản sao giấy tờ chứng minh việc thay đổi tên của tổ chức hành nghề (đối với trường hợp thay đổi tên).</w:t>
      </w:r>
    </w:p>
    <w:p>
      <w:r>
        <w:t>4. Hồ sơ cấp lại Giấy chứng nhận hành nghề xử lý vật thể thuộc diện kiểm dịch thực vật đối với các trường hợp có sự thay đổi về địa chỉ, phạm vi, quy mô hành nghề hoặc hết hạn:</w:t>
      </w:r>
    </w:p>
    <w:p>
      <w:r>
        <w:t>a) Đơn đề nghị cấp lại theo Mẫu số 12 Phụ lục III ban hành kèm theo Nghị định này;</w:t>
      </w:r>
    </w:p>
    <w:p>
      <w:r>
        <w:t>b) Bản sao có chứng thực hoặc bản sao kèm bản chính để đối chiếu Bằng tốt nghiệp trình độ từ đại học trở lên của người trực tiếp quản lý điều hành (trong trường hợp có thay đổi người trực tiếp quản lý, điều hành);</w:t>
      </w:r>
    </w:p>
    <w:p>
      <w:r>
        <w:t>c) Bản thuyết minh về quy trình kỹ thuật, phương tiện, danh mục trang thiết bị xử lý, nhân lực đối với từng biện pháp, loại hình và quy mô đăng ký theo Mẫu số 13 Phụ lục III ban hành kèm theo Nghị định này.</w:t>
      </w:r>
    </w:p>
    <w:p>
      <w:r>
        <w:t>5. Thẩm quyền, trình tự thực hiện cấp, cấp lại Giấy chứng nhận hành nghề xử lý vật thể thuộc diện kiểm dịch thực vật:</w:t>
      </w:r>
    </w:p>
    <w:p>
      <w:r>
        <w:t>a) Tổ chức nộp 01 bộ hồ sơ đăng ký cấp, cấp lại Giấy chứng nhận hành nghề xử lý vật thể thuộc diện kiểm dịch thực vật đến cơ quan chuyên ngành bảo vệ và kiểm dịch thực vật ở trung ương được Bộ trưởng Bộ Nông nghiệp và Môi trường giao giải quyết thủ tục hành chính (sau đây gọi là cơ quan chuyên ngành) bằng hình thức trực tiếp hoặc môi trường mạng hoặc qua dịch vụ bưu chính. Cơ quan chuyên ngành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b) Trong thời gian 05 ngày làm việc kể từ khi nhận được hồ sơ, cơ quan chuyên ngành thẩm định hồ sơ và thông báo kết quả thẩm định cho tổ chức đăng ký;</w:t>
      </w:r>
    </w:p>
    <w:p>
      <w:r>
        <w:t>c) Trong thời gian 10 ngày làm việc kể từ ngày có kết quả thẩm định hồ sơ hợp lệ, cơ quan chuyên ngành tổ chức kiểm tra thực tế điều kiện hành nghề của tổ chức đăng ký và xem xét, quyết định cấp Giấy chứng nhận hành nghề xử lý vật thể thuộc diện kiểm dịch thực vật hoặc cấp lại Giấy chứng nhận hành nghề xử lý vật thể thuộc diện kiểm dịch thực vật (đối với trường hợp có sự thay đổi về địa chỉ, phạm vi, quy mô hành nghề hoặc hết hạn) theo Mẫu số 14 Phụ lục III ban hành kèm theo Nghị định này; trường hợp không cấp, cấp lại, trả lời bằng văn bản và nêu rõ lý do;</w:t>
      </w:r>
    </w:p>
    <w:p>
      <w:r>
        <w:t>Nội dung kiểm tra thực tế: Kiểm tra điều kiện cơ sở vật chất, trang thiết bị kỹ thuật; kiểm tra thực hành xử lý vật thể kiểm dịch thực vật theo các nội dung và quy trình mà tổ chức hành nghề đã đăng ký;</w:t>
      </w:r>
    </w:p>
    <w:p>
      <w:r>
        <w:t>d) Trong thời gian 05 ngày làm việc kể từ khi nhận được hồ sơ hợp lệ, cơ quan chuyên ngành cấp lại Giấy chứng nhận hành nghề xử lý vật thể thuộc diện kiểm dịch thực vật (đối với trường hợp thay đổi thông tin liên quan đến tên của tổ chức hành nghề) theo Mẫu số 14 Phụ lục III ban hành kèm theo Nghị định này; trường hợp không cấp lại, trả lời bằng văn bản và nêu rõ lý do.”</w:t>
      </w:r>
    </w:p>
    <w:p>
      <w:r>
        <w:t>Điều 5. Sửa đổi, bổ sung Điều 6</w:t>
      </w:r>
    </w:p>
    <w:p>
      <w:r>
        <w:t>“Điều 6. Điều kiện, trình tự thực hiện, thẩm quyền công nhận tổ chức đủ điều kiện thực hiện khảo nghiệm thuốc bảo vệ thực vật</w:t>
      </w:r>
    </w:p>
    <w:p>
      <w:r>
        <w:t>1. Tổ chức thực hiện khảo nghiệm thuốc bảo vệ thực vật phải bảo đảm các điều kiện quy định tại Điều 59 Luật Bảo vệ và kiểm dịch thực vật và các điều kiện chi tiết sau:</w:t>
      </w:r>
    </w:p>
    <w:p>
      <w:r>
        <w:t>a) Người trực tiếp quản lý, điều hành tổ chức thực hiện khảo nghiệm thuốc bảo vệ thực vật có trình độ đại học trở lên về một trong các chuyên ngành bảo vệ thực vật, trồng trọt, sinh học, hóa học, nông học và có Giấy chứng nhận tập huấn khảo nghiệm thuốc bảo vệ thực vật;</w:t>
      </w:r>
    </w:p>
    <w:p>
      <w:r>
        <w:t>b) Người lao động có trình độ chuyên môn thuộc chuyên ngành về bảo vệ thực vật, trồng trọt, sinh học, hóa học, nông học và đã được tập huấn về khảo nghiệm thuốc bảo vệ thực vật;</w:t>
      </w:r>
    </w:p>
    <w:p>
      <w:r>
        <w:t>c) Có phương tiện, thiết bị quy định tại Phụ lục II ban hành kèm theo Nghị định này;</w:t>
      </w:r>
    </w:p>
    <w:p>
      <w:r>
        <w:t>d) Đối với tổ chức khảo nghiệm xác định thời gian cách ly thuốc bảo vệ thực vật phải có phòng thử nghiệm phân tích dư lượng đã được đăng ký, chỉ định theo quy định của pháp luật về chất lượng sản phẩm, hàng hóa. Trường hợp không có phòng thử nghiệm thì phải có hợp đồng với phòng thử nghiệm phân tích dư lượng đã được đăng ký, chỉ định theo quy định của pháp luật về chất lượng sản phẩm, hàng hóa.</w:t>
      </w:r>
    </w:p>
    <w:p>
      <w:r>
        <w:t>2. Hồ sơ cấp Quyết định công nhận tổ chức đủ điều kiện thực hiện khảo nghiệm thuốc bảo vệ thực vật:</w:t>
      </w:r>
    </w:p>
    <w:p>
      <w:r>
        <w:t>a) Đơn đề nghị công nhận tổ chức đủ điều kiện thực hiện khảo nghiệm thuốc bảo vệ thực vật theo Mẫu số 09 Phụ lục III ban hành kèm theo Nghị định này;</w:t>
      </w:r>
    </w:p>
    <w:p>
      <w:r>
        <w:t>b) Bản sao có chứng thực hoặc bản sao kèm bản chính để đối chiếu Quyết định thành lập hoặc quyết định quy định chức năng, nhiệm vụ về lĩnh vực khảo nghiệm thuốc bảo vệ thực vật;</w:t>
      </w:r>
    </w:p>
    <w:p>
      <w:r>
        <w:t>c) Bản sao có chứng thực hoặc bản sao kèm bản chính để đối chiếu Bằng tốt nghiệp từ đại học trở lên thuộc lĩnh vực bảo vệ thực vật, trồng trọt, nông học, sinh học, hóa học và Giấy chứng nhận tập huấn khảo nghiệm thuốc bảo vệ thực vật của người trực tiếp quản lý, điều hành tổ chức thực hiện khảo nghiệm và người tham gia thực hiện;</w:t>
      </w:r>
    </w:p>
    <w:p>
      <w:r>
        <w:t>d) Bản thuyết minh điều kiện thực hiện khảo nghiệm thuốc bảo vệ thực vật theo Mẫu số 10 Phụ lục III ban hành kèm theo Nghị định này.</w:t>
      </w:r>
    </w:p>
    <w:p>
      <w:r>
        <w:t>3. Trình tự, thủ tục công nhận tổ chức đủ điều kiện thực hiện khảo nghiệm thuốc bảo vệ thực vật được quy định như sau:</w:t>
      </w:r>
    </w:p>
    <w:p>
      <w:r>
        <w:t>a) Tổ chức nộp 01 bộ hồ sơ đề nghị cấp Quyết định công nhận tổ chức đủ điều kiện thực hiện khảo nghiệm thuốc bảo vệ thực vật đến cơ quan được Chủ tịch Ủy ban nhân dân cấp tỉnh giao tiếp nhận hồ sơ giải quyết thủ tục hành chính (nơi tổ chức đặt trụ sở)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12 ngày làm việc kể từ ngày nhận đủ hồ sơ hợp lệ, cơ quan được Chủ tịch Ủy ban nhân dân cấp tỉnh giao giải quyết thủ tục hành chính tổ chức thẩm định, trình Chủ tịch Ủy ban nhân dân cấp tỉnh;</w:t>
      </w:r>
    </w:p>
    <w:p>
      <w:r>
        <w:t>d) Trong thời hạn 04 ngày làm việc kể từ ngày nhận được hồ sơ trình của cơ quan được Chủ tịch Ủy ban nhân dân cấp tỉnh giao giải quyết thủ tục hành chính, Chủ tịch Ủy ban nhân dân cấp tỉnh xem xét cấp Quyết định công nhận tổ chức đủ điều kiện thực hiện khảo nghiệm thuốc bảo vệ thực vật theo Mẫu số 11 Phụ lục III ban hành kèm theo Nghị định này; trường hợp không cấp, trả lời bằng văn bản và nêu rõ lý do.</w:t>
      </w:r>
    </w:p>
    <w:p>
      <w:r>
        <w:t>4. Chủ tịch Ủy ban nhân dân cấp tỉnh có thẩm quyền cấp quyết định công nhận tổ chức đủ điều kiện thực hiện khảo nghiệm thuốc bảo vệ thực vật.”</w:t>
      </w:r>
    </w:p>
    <w:p>
      <w:r>
        <w:t>Điều 6. Bổ sung Phụ lục ban hành kèm theo Nghị định</w:t>
      </w:r>
    </w:p>
    <w:p>
      <w:r>
        <w:t>Bổ sung Phụ lục III ban hành kèm theo Nghị định này vào sau Phụ lục II ban hành kèm theo Nghị định số 66/2016/NĐ-CP.</w:t>
      </w:r>
    </w:p>
    <w:p>
      <w:r>
        <w:t>Chương III</w:t>
      </w:r>
    </w:p>
    <w:p>
      <w:r>
        <w:t>SỬA ĐỔI, BỔ SUNG MỘT SỐ ĐIỀU CỦA NGHỊ ĐỊNH SỐ 84/2019/NĐ-CP NGÀY 14 THÁNG 11 NĂM 2019 CỦA CHÍNH PHỦ QUY ĐỊNH VỀ QUẢN LÝ PHÂN BÓN ĐƯỢC SỬA ĐỔI, BỔ SUNG BỞI NGHỊ ĐỊNH SỐ 130/2022/NĐ-CP NGÀY 31 THÁNG 12 NĂM 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Điều 7. Sửa đổi, bổ sung Điều 10</w:t>
      </w:r>
    </w:p>
    <w:p>
      <w:r>
        <w:t>“Điều 10. Hồ sơ, trình tự thực hiện, thẩm quyền cấp Quyết định công nhận tổ chức khảo nghiệm phân bón</w:t>
      </w:r>
    </w:p>
    <w:p>
      <w:r>
        <w:t>1. Hồ sơ cấp Quyết định công nhận tổ chức khảo nghiệm phân bón:</w:t>
      </w:r>
    </w:p>
    <w:p>
      <w:r>
        <w:t>a) Đơn đề nghị công nhận tổ chức khảo nghiệm phân bón theo Mẫu số 22 Phụ lục I ban hành kèm theo Nghị định này;</w:t>
      </w:r>
    </w:p>
    <w:p>
      <w:r>
        <w:t>b) Bản thuyết minh điều kiện thực hiện khảo nghiệm phân bón theo Mẫu số 23 Phụ lục I ban hành kèm theo Nghị định này.</w:t>
      </w:r>
    </w:p>
    <w:p>
      <w:r>
        <w:t>2. Thẩm quyền, trình tự thực hiện cấp Quyết định công nhận tổ chức khảo nghiệm phân bón:</w:t>
      </w:r>
    </w:p>
    <w:p>
      <w:r>
        <w:t>a) Tổ chức nộp 01 bộ hồ sơ đề nghị cấp Quyết định công nhận tổ chức khảo nghiệm phân bón đến cơ quan được Chủ tịch Ủy ban nhân dân cấp tỉnh giao tiếp nhận hồ sơ giải quyết thủ tục hành chính (nơi tổ chức đặt trụ sở)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18 ngày làm việc kể từ ngày nhận đủ hồ sơ hợp lệ, cơ quan được Chủ tịch Ủy ban nhân dân cấp tỉnh giao giải quyết thủ tục hành chính tổ chức thẩm định, tổ chức kiểm tra thực tế (có thể thành lập đoàn kiểm tra) và trình Chủ tịch Ủy ban nhân dân cấp tỉnh;</w:t>
      </w:r>
    </w:p>
    <w:p>
      <w:r>
        <w:t>d) Trong thời hạn 02 ngày làm việc kể từ ngày nhận được hồ sơ trình của cơ quan được Chủ tịch Ủy ban nhân dân cấp tỉnh giao giải quyết thủ tục hành chính, Chủ tịch Ủy ban nhân dân cấp tỉnh xem xét cấp Quyết định công nhận tổ chức khảo nghiệm phân bón theo Mẫu số 24 Phụ lục I ban hành kèm theo Nghị định này; trường hợp không cấp, trả lời bằng văn bản và nêu rõ lý do.”</w:t>
      </w:r>
    </w:p>
    <w:p>
      <w:r>
        <w:t>Điều 8. Sửa đổi, bổ sung khoản 2 Điều 11</w:t>
      </w:r>
    </w:p>
    <w:p>
      <w:r>
        <w:t>“2. Trong thời hạn 10 ngày làm việc kể từ khi tiếp nhận thông tin vi phạm quy định tại khoản 1 Điều này, cơ quan được Chủ tịch Ủy ban nhân dân cấp tỉnh giao giải quyết thủ tục hành chính tổ chức thẩm định thông tin và trình Chủ tịch Ủy ban nhân dân cấp tỉnh xem xét ban hành Quyết định thu hồi Quyết định công nhận tổ chức khảo nghiệm phân bón khi tổ chức khảo nghiệm phân bón vi phạm một trong các quy định tại khoản 1 Điều này; đăng tải Quyết định trên Cổng thông tin điện tử của cơ quan được Chủ tịch Ủy ban nhân dân cấp tỉnh giao giải quyết thủ tục hành chính.”</w:t>
      </w:r>
    </w:p>
    <w:p>
      <w:r>
        <w:t>Điều 9. Sửa đổi, bổ sung Điều 14</w:t>
      </w:r>
    </w:p>
    <w:p>
      <w:r>
        <w:t>“Điều 14. Hồ sơ cấp Giấy chứng nhận đủ điều kiện sản xuất phân bón</w:t>
      </w:r>
    </w:p>
    <w:p>
      <w:r>
        <w:t>1. Đơn đề nghị cấp Giấy chứng nhận đủ điều kiện sản xuất phân bón theo Mẫu số 25 Phụ lục I ban hành kèm theo Nghị định này.</w:t>
      </w:r>
    </w:p>
    <w:p>
      <w:r>
        <w:t>2. Bản thuyết minh về điều kiện sản xuất phân bón theo Mẫu số 26 Phụ lục I ban hành kèm theo Nghị định này.</w:t>
      </w:r>
    </w:p>
    <w:p>
      <w:r>
        <w:t>3. Bản sao Bằng tốt nghiệp đại học trở lên của người trực tiếp điều hành sản xuất quy định tại điểm e khoản 2 Điều 41 Luật Trồng trọt.”</w:t>
      </w:r>
    </w:p>
    <w:p>
      <w:r>
        <w:t>Điều 10. Sửa đổi, bổ sung Điều 16</w:t>
      </w:r>
    </w:p>
    <w:p>
      <w:r>
        <w:t>“Điều 16. Hồ sơ cấp lại Giấy chứng nhận đủ điều kiện sản xuất phân bón</w:t>
      </w:r>
    </w:p>
    <w:p>
      <w:r>
        <w:t>1. Trường hợp Giấy chứng nhận đủ điều kiện sản xuất phân bón hết hạn:</w:t>
      </w:r>
    </w:p>
    <w:p>
      <w:r>
        <w:t>Trước thời hạn 03 tháng kể từ ngày Giấy chứng nhận đủ điều kiện sản xuất phân bón hết hạn, tổ chức, cá nhân sản xuất phân bón có nhu cầu tiếp tục sản xuất phân bón phải nộp hồ sơ gồm:</w:t>
      </w:r>
    </w:p>
    <w:p>
      <w:r>
        <w:t>a) Đơn đề nghị cấp lại Giấy chứng nhận đủ điều kiện sản xuất phân bón theo Mẫu số 25 Phụ lục I ban hành kèm theo Nghị định này;</w:t>
      </w:r>
    </w:p>
    <w:p>
      <w:r>
        <w:t>b) Bản thuyết minh về điều kiện sản xuất phân bón theo Mẫu số 26 Phụ lục I ban hành kèm theo Nghị định này;</w:t>
      </w:r>
    </w:p>
    <w:p>
      <w:r>
        <w:t>c) Bản sao Bằng tốt nghiệp đại học trở lên của người trực tiếp điều hành sản xuất quy định tại điểm e khoản 2 Điều 41 Luật Trồng trọt.</w:t>
      </w:r>
    </w:p>
    <w:p>
      <w:r>
        <w:t>2. Trường hợp hồ sơ không thay đổi: Tổ chức, cá nhân nộp Đơn đề nghị cấp lại Giấy chứng nhận đủ điều kiện sản xuất phân bón theo Mẫu số 25 Phụ lục I ban hành kèm theo Nghị định này.</w:t>
      </w:r>
    </w:p>
    <w:p>
      <w:r>
        <w:t>3. Trường hợp Giấy chứng nhận đủ điều kiện sản xuất phân bón bị mất, hư hỏng:</w:t>
      </w:r>
    </w:p>
    <w:p>
      <w:r>
        <w:t>a) Đơn đề nghị cấp lại Giấy chứng nhận đủ điều kiện sản xuất phân bón theo Mẫu số 25 Phụ lục I ban hành kèm theo Nghị định này;</w:t>
      </w:r>
    </w:p>
    <w:p>
      <w:r>
        <w:t>b) Bản chính Giấy chứng nhận đủ điều kiện sản xuất phân bón đã được cấp đối với trường hợp bị hư hỏng.</w:t>
      </w:r>
    </w:p>
    <w:p>
      <w:r>
        <w:t>4. Trường hợp thay đổi nội dung thông tin tổ chức, cá nhân ghi trên Giấy chứng nhận đủ điều kiện sản xuất phân bón:</w:t>
      </w:r>
    </w:p>
    <w:p>
      <w:r>
        <w:t>a) Đơn đề nghị cấp lại Giấy chứng nhận đủ điều kiện sản xuất phân bón theo Mẫu số 25 Phụ lục I ban hành kèm theo Nghị định này;</w:t>
      </w:r>
    </w:p>
    <w:p>
      <w:r>
        <w:t>b) Bản chính Giấy chứng nhận đủ điều kiện sản xuất phân bón đã được cấp.</w:t>
      </w:r>
    </w:p>
    <w:p>
      <w:r>
        <w:t>5. Trường hợp thay đổi về địa điểm sản xuất phân bón:</w:t>
      </w:r>
    </w:p>
    <w:p>
      <w:r>
        <w:t>a) Đơn đề nghị cấp lại Giấy chứng nhận đủ điều kiện sản xuất phân bón theo Mẫu số 25 Phụ lục I ban hành kèm theo Nghị định này;</w:t>
      </w:r>
    </w:p>
    <w:p>
      <w:r>
        <w:t>b) Bản thuyết minh về điều kiện sản xuất phân bón theo Mẫu số 26 Phụ lục I ban hành kèm theo Nghị định này;</w:t>
      </w:r>
    </w:p>
    <w:p>
      <w:r>
        <w:t>c) Bản sao Bằng tốt nghiệp đại học trở lên của người trực tiếp điều hành sản xuất quy định tại điểm e khoản 2 Điều 41 Luật Trồng trọt;</w:t>
      </w:r>
    </w:p>
    <w:p>
      <w:r>
        <w:t>d) Bản chính Giấy chứng nhận đủ điều kiện sản xuất phân bón đã được cấp.</w:t>
      </w:r>
    </w:p>
    <w:p>
      <w:r>
        <w:t>6. Trường hợp thay đổi về loại phân bón, dạng phân bón, công suất sản xuất trong Giấy chứng nhận đủ điều kiện sản xuất phân bón:</w:t>
      </w:r>
    </w:p>
    <w:p>
      <w:r>
        <w:t>a) Đơn đề nghị cấp lại Giấy chứng nhận đủ điều kiện sản xuất phân bón theo Mẫu số 25 Phụ lục I ban hành kèm theo Nghị định này;</w:t>
      </w:r>
    </w:p>
    <w:p>
      <w:r>
        <w:t>b) Bản thuyết minh về điều kiện sản xuất phân bón theo Mẫu số 26 Phụ lục I ban hành kèm theo Nghị định này;</w:t>
      </w:r>
    </w:p>
    <w:p>
      <w:r>
        <w:t>c) Bản chính Giấy chứng nhận đủ điều kiện sản xuất phân bón đã được cấp.</w:t>
      </w:r>
    </w:p>
    <w:p>
      <w:r>
        <w:t>Điều 11. Sửa đổi, bổ sung Điều 17</w:t>
      </w:r>
    </w:p>
    <w:p>
      <w:r>
        <w:t>“Điều 17. Thẩm quyền, trình tự thực hiện cấp, cấp lại Giấy chứng nhận đủ điều kiện sản xuất phân bón</w:t>
      </w:r>
    </w:p>
    <w:p>
      <w:r>
        <w:t>1. Thẩm quyền, trình tự thực hiện cấp Giấy chứng nhận đủ điều kiện sản xuất phân bón.</w:t>
      </w:r>
    </w:p>
    <w:p>
      <w:r>
        <w:t>a) Tổ chức, cá nhân nộp 01 bộ hồ sơ đề nghị cấp Giấy chứng nhận đủ điều kiện sản xuất phân bón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17 ngày làm việc kể từ ngày nhận đủ hồ sơ hợp lệ, cơ quan được Chủ tịch Ủy ban nhân dân cấp tỉnh giao giải quyết thủ tục hành chính tổ chức thẩm định, tổ chức kiểm tra thực tế điều kiện sản xuất phân bón, việc thực hiện nghĩa vụ của tổ chức, cá nhân sản xuất phân bón theo quy định tại điểm i khoản 2 Điều 50 Luật Trồng trọt (có thể thành lập đoàn kiểm tra và biên bản kiểm tra điều kiện sản xuất phân bón theo Mẫu số 27 Phụ lục I ban hành kèm theo Nghị định này) và trình Chủ tịch Ủy ban nhân dân cấp tỉnh;</w:t>
      </w:r>
    </w:p>
    <w:p>
      <w:r>
        <w:t>d) Trong thời hạn 03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đủ điều kiện sản xuất phân bón theo Mẫu số 28 Phụ lục I ban hành kèm theo Nghị định này; trường hợp không cấp, trả lời bằng văn bản và nêu rõ lý do.</w:t>
      </w:r>
    </w:p>
    <w:p>
      <w:r>
        <w:t>2. Thẩm quyền, trình tự thực hiện cấp lại Giấy chứng nhận đủ điều kiện sản xuất phân bón.</w:t>
      </w:r>
    </w:p>
    <w:p>
      <w:r>
        <w:t>a) Tổ chức, cá nhân nộp 01 bộ hồ sơ đề nghị cấp lại Giấy chứng nhận đủ điều kiện sản xuất phân bón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17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thực hiện theo quy định tại điểm c khoản 1 Điều này; trong thời hạn 02 ngày làm việc đối với trường hợp cấp lại Giấy chứng nhận bị mất, hư hỏng; thay đổi nội dung thông tin tổ chức, cá nhân ghi trên Giấy chứng nhận, kể từ ngày nhận đủ hồ sơ hợp lệ, cơ quan được Chủ tịch Ủy ban nhân dân cấp tỉnh giao giải quyết thủ tục hành chính tổ chức thẩm định và trình Chủ tịch Ủy ban nhân dân cấp tỉnh;</w:t>
      </w:r>
    </w:p>
    <w:p>
      <w:r>
        <w:t>d) Trong thời hạn 03 ngày làm việc kể từ ngày nhận được hồ sơ trình của cơ quan được Chủ tịch Ủy ban nhân dân cấp tỉnh giao giải quyết thủ tục hành chính, Chủ tịch Ủy ban nhân dân cấp tỉnh xem xét, quyết định cấp lại Giấy chứng nhận đủ điều kiện sản xuất phân bón theo Mẫu số 28 Phụ lục I ban hành kèm theo Nghị định này; trường hợp không cấp lại, trả lời bằng văn bản và nêu rõ lý do.</w:t>
      </w:r>
    </w:p>
    <w:p>
      <w:r>
        <w:t>3. Cơ quan được Chủ tịch Ủy ban nhân dân cấp tỉnh giao giải quyết thủ tục hành chính đăng tải Giấy chứng nhận đủ điều kiện sản xuất phân bón trên Cổng thông tin điện tử của cơ quan ngay sau khi cấp, cấp lại Giấy chứng nhận đủ điều kiện sản xuất phân bón.”</w:t>
      </w:r>
    </w:p>
    <w:p>
      <w:r>
        <w:t>Điều 12. Sửa đổi, bổ sung khoản 2 Điều 18</w:t>
      </w:r>
    </w:p>
    <w:p>
      <w:r>
        <w:t>“2. Trong thời hạn 10 ngày làm việc kể từ khi tiếp nhận thông tin vi phạm quy định tại khoản 1 Điều này, cơ quan được Chủ tịch Ủy ban nhân dân cấp tỉnh giao giải quyết thủ tục hành chính tổ chức thẩm định thông tin và trình Chủ tịch Ủy ban nhân dân cấp tỉnh xem xét ban hành Quyết định thu hồi Giấy chứng nhận đủ điều kiện sản xuất phân bón khi cơ sở sản xuất phân bón vi phạm một trong các quy định tại khoản 1 Điều này; đăng tải Quyết định trên Cổng thông tin điện tử của cơ quan được Chủ tịch Ủy ban nhân dân cấp tỉnh giao giải quyết thủ tục hành chính.”</w:t>
      </w:r>
    </w:p>
    <w:p>
      <w:r>
        <w:t>Điều 13. Sửa đổi, bổ sung khoản 4 Điều 26</w:t>
      </w:r>
    </w:p>
    <w:p>
      <w:r>
        <w:t>“4. Kiểm tra, xử lý vi phạm hành chính trong lĩnh vực phân bón thuộc địa bàn quản lý theo quy định của pháp luật. Định kỳ kiểm tra điều kiện công nhận tổ chức khảo nghiệm, sản xuất, buôn bán phân bón thuộc địa bàn quản lý theo quy định tại Nghị định này. Tham gia phối hợp với Bộ Nông nghiệp và Môi trường và các bộ ngành có liên quan trong kiểm tra, giám sát, giải quyết khiếu nại, tố cáo; xử lý vi phạm hoạt động sản xuất, buôn bán, quảng cáo phân bón thuộc địa bàn quản lý.”</w:t>
      </w:r>
    </w:p>
    <w:p>
      <w:r>
        <w:t>Điều 14. Bãi bỏ, thay thế một số cụm từ, điểm, khoản, điều, phụ lục</w:t>
      </w:r>
    </w:p>
    <w:p>
      <w:r>
        <w:t>1. Bãi bỏ Điều 3, Điều 5, Điều 6, Điều 7, Điều 8, khoản 3 và khoản 4 Điều 12 ( Điều 13, Điều 15, Điều 20, Điều 23, Điều 24.</w:t>
      </w:r>
    </w:p>
    <w:p>
      <w:r>
        <w:t>2. Bãi bỏ Mẫu số 01, Mẫu số 02, Mẫu số 03, Mẫu số 08, Mẫu số 11, Mẫu số 13, Mẫu số 14, Mẫu số 15, Mẫu số 19, Mẫu số 20, Mẫu số 21 Phụ lục I ban hành kèm theo Nghị định số 84/2019/NĐ-CP.</w:t>
      </w:r>
    </w:p>
    <w:p>
      <w:r>
        <w:t>3. Bãi bỏ một số cụm từ tại các khoản sau đây:</w:t>
      </w:r>
    </w:p>
    <w:p>
      <w:r>
        <w:t>a) Bỏ cụm từ “tường, rào ngăn cách với bên ngoài; có nhà xưởng kết cấu vững chắc;” tại khoản 1 Điều 12;</w:t>
      </w:r>
    </w:p>
    <w:p>
      <w:r>
        <w:t>b) Bỏ cụm từ “, Giấy chứng nhận đủ điều kiện buôn bán phân bón” tại tên Điều 18;</w:t>
      </w:r>
    </w:p>
    <w:p>
      <w:r>
        <w:t>c) Bỏ cụm từ “hoặc buôn bán” tại khoản 1 Điều 18;</w:t>
      </w:r>
    </w:p>
    <w:p>
      <w:r>
        <w:t>d) Bỏ cụm từ “thanh tra,” tại khoản 6 Điều 25.</w:t>
      </w:r>
    </w:p>
    <w:p>
      <w:r>
        <w:t>4. Thay thế một số cụm từ tại các điểm, khoản sau đây:</w:t>
      </w:r>
    </w:p>
    <w:p>
      <w:r>
        <w:t>a) Thay thế cụm từ “cơ quan có thẩm quyền” bằng cụm từ “Chủ tịch Ủy ban nhân dân cấp tỉnh” tại khoản 3 Điều 11 và khoản 3 Điều 18;</w:t>
      </w:r>
    </w:p>
    <w:p>
      <w:r>
        <w:t>b) Thay thế cụm từ “10 ngày làm việc” bằng cụm từ “09 ngày làm việc” tại điểm d khoản 2 Điều 21;</w:t>
      </w:r>
    </w:p>
    <w:p>
      <w:r>
        <w:t>c) Thay thế cụm từ “Cục Bảo vệ thực vật” bằng cụm từ “Cục Trồng trọt và Bảo vệ thực vật” tại khoản 4 Điều 21; điểm b khoản 1, điểm b khoản 2 Điều 22; khoản 8, khoản 9 Điều 25; khoản 5 Điều 26;</w:t>
      </w:r>
    </w:p>
    <w:p>
      <w:r>
        <w:t>d) Thay thế cụm từ “Nông nghiệp và Phát triển nông thôn” bằng cụm từ “Nông nghiệp và Môi trường” tại tên Điều 25 và khoản 9 Điều 25, tên Điều 26 và khoản 5 Điều 26, khoản 1 Điều 29, tên Phụ lục III ban hành kèm theo Nghị định này.</w:t>
      </w:r>
    </w:p>
    <w:p>
      <w:r>
        <w:t>5. Thay thế Mẫu số 04, Mẫu số 05, Mẫu số 06, Mẫu số 07, Mẫu số 09, Mẫu số 10, Mẫu số 12 Phụ lục I ban hành kèm theo Nghị định số 84/2019/NĐ-CP bằng Mẫu số 22, Mẫu số 23, Mẫu số 24, Mẫu số 25, Mẫu số 26, Mẫu số 27, Mẫu số 28 Phụ lục I ban hành kèm theo Nghị định này.</w:t>
      </w:r>
    </w:p>
    <w:p>
      <w:r>
        <w:t>Chương IV</w:t>
      </w:r>
    </w:p>
    <w:p>
      <w:r>
        <w:t>SỬA ĐỔI, BỔ SUNG MỘT SỐ ĐIỀU CỦA NGHỊ ĐỊNH SỐ 94/2019/NĐ-CP NGÀY 13 THÁNG 12 NĂM 2019 CỦA CHÍNH PHỦ QUY ĐỊNH CHI TIẾT MỘT SỐ ĐIỀU CỦA LUẬT TRỒNG TRỌT VỀ GIỐNG CÂY TRỒNG VÀ CANH TÁC ĐƯỢC SỬA ĐỔI, BỔ SUNG BỞI NGHỊ ĐỊNH SỐ 130/2022/NĐ-CP NGÀY 31 THÁNG 12 NĂM 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Điều 15. Sửa đổi, bổ sung Điều 7</w:t>
      </w:r>
    </w:p>
    <w:p>
      <w:r>
        <w:t>“Điều 7. Trình tự thực hiện, thẩm quyền cấp, cấp lại, hủy bỏ Quyết định công nhận tổ chức khảo nghiệm giống cây trồng</w:t>
      </w:r>
    </w:p>
    <w:p>
      <w:r>
        <w:t>1. Hồ sơ cấp Quyết định công nhận tổ chức khảo nghiệm giống cây trồng:</w:t>
      </w:r>
    </w:p>
    <w:p>
      <w:r>
        <w:t>a) Văn bản đề nghị cấp Quyết định công nhận tổ chức khảo nghiệm giống cây trồng theo Mẫu số 01 Phụ lục II ban hành kèm theo Nghị định này;</w:t>
      </w:r>
    </w:p>
    <w:p>
      <w:r>
        <w:t>b) Bản sao văn bằng của người trực tiếp phụ trách khảo nghiệm;</w:t>
      </w:r>
    </w:p>
    <w:p>
      <w:r>
        <w:t>c) Tài liệu chứng minh địa điểm, cơ sở hạ tầng và trang thiết bị thực hiện khảo nghiệm theo tiêu chuẩn quốc gia về khảo nghiệm giống cây trồng.</w:t>
      </w:r>
    </w:p>
    <w:p>
      <w:r>
        <w:t>2. Hồ sơ cấp lại Quyết định công nhận tổ chức khảo nghiệm giống cây trồng:</w:t>
      </w:r>
    </w:p>
    <w:p>
      <w:r>
        <w:t>a) Văn bản đề nghị cấp lại Quyết định công nhận tổ chức khảo nghiệm giống cây trồng theo Mẫu số 02 Phụ lục II ban hành kèm theo Nghị định này;</w:t>
      </w:r>
    </w:p>
    <w:p>
      <w:r>
        <w:t>b) Tài liệu chứng minh nội dung thay đổi đối với trường hợp thay đổi thông tin liên quan đến tổ chức khảo nghiệm trong Quyết định công nhận tổ chức khảo nghiệm giống cây trồng.</w:t>
      </w:r>
    </w:p>
    <w:p>
      <w:r>
        <w:t>3. Thẩm quyền, trình tự thực hiện cấp, cấp lại Quyết định công nhận tổ chức khảo nghiệm giống cây trồng:</w:t>
      </w:r>
    </w:p>
    <w:p>
      <w:r>
        <w:t>a) Tổ chức nộp 01 bộ hồ sơ đề nghị cấp, cấp lại Quyết định công nhận tổ chức khảo nghiệm giống cây trồng đến cơ quan được Chủ tịch Ủy ban nhân dân cấp tỉnh giao tiếp nhận hồ sơ giải quyết thủ tục hành chính (nơi tổ chức đặt trụ sở)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Thẩm định hồ sơ:</w:t>
      </w:r>
    </w:p>
    <w:p>
      <w:r>
        <w:t>c1) Trường hợp cấp Quyết định công nhận tổ chức khảo nghiệm giống cây trồng:</w:t>
      </w:r>
    </w:p>
    <w:p>
      <w:r>
        <w:t>Trong thời hạn 18 ngày làm việc kể từ ngày nhận đủ hồ sơ hợp lệ, cơ quan được Chủ tịch Ủy ban nhân dân cấp tỉnh giao giải quyết thủ tục hành chính thẩm định hồ sơ. Trường hợp hồ sơ đáp ứng đủ điều kiện, cơ quan được Chủ tịch Ủy ban nhân dân cấp tỉnh giao giải quyết thủ tục hành chính trình Chủ tịch Ủy ban nhân dân cấp tỉnh cấp Quyết định công nhận tổ chức khảo nghiệm giống cây trồng theo Mẫu số 03 Phụ lục II ban hành kèm theo Nghị định này.</w:t>
      </w:r>
    </w:p>
    <w:p>
      <w:r>
        <w:t>Trường hợp tổ chức không hoàn thiện hồ sơ trong thời hạn 03 tháng kể từ ngày nhận được thông báo của cơ quan được Chủ tịch Ủy ban nhân dân cấp tỉnh giao giải quyết thủ tục hành chính, tổ chức, cá nhân có trách nhiệm nộp lại hồ sơ theo quy định tại khoản 1 Điều này.</w:t>
      </w:r>
    </w:p>
    <w:p>
      <w:r>
        <w:t>c2) Trường hợp cấp lại Quyết định công nhận tổ chức khảo nghiệm giống cây trồng:</w:t>
      </w:r>
    </w:p>
    <w:p>
      <w:r>
        <w:t>Trong thời hạn 03 ngày làm việc kể từ ngày nhận đủ hồ sơ hợp lệ, cơ quan được Chủ tịch Ủy ban nhân dân cấp tỉnh giao giải quyết thủ tục hành chính thẩm định, trình Chủ tịch Ủy ban nhân dân cấp tỉnh cấp lại Quyết định công nhận tổ chức khảo nghiệm giống cây trồng theo Mẫu số 04 Phụ lục II ban hành kèm theo Nghị định này.</w:t>
      </w:r>
    </w:p>
    <w:p>
      <w:r>
        <w:t>d) Trong thời hạn 02 ngày làm việc kể từ ngày nhận được hồ sơ trình của cơ quan được Chủ tịch Ủy ban nhân dân cấp tỉnh giao giải quyết thủ tục hành chính, Chủ tịch Ủy ban nhân dân cấp tỉnh xem xét cấp, cấp lại Quyết định công nhận tổ chức khảo nghiệm; trường hợp không cấp, cấp lại, trả lời bằng văn bản và nêu rõ lý do.</w:t>
      </w:r>
    </w:p>
    <w:p>
      <w:r>
        <w:t>đ) Cơ quan được Chủ tịch Ủy ban nhân dân cấp tỉnh giao giải quyết thủ tục hành chính đăng tải Quyết định công nhận tổ chức khảo nghiệm giống cây trồng trên Cổng thông tin điện tử của cơ quan ngay sau khi cấp, cấp lại Quyết định công nhận tổ chức khảo nghiệm giống cây trồng.</w:t>
      </w:r>
    </w:p>
    <w:p>
      <w:r>
        <w:t>4. Thẩm quyền, trình tự thực hiện, hủy bỏ Quyết định công nhận tổ chức khảo nghiệm giống cây trồng:</w:t>
      </w:r>
    </w:p>
    <w:p>
      <w:r>
        <w:t>Trong thời hạn 10 ngày làm việc kể từ ngày tiếp nhận thông tin quy định tại khoản 3 Điều 21 Luật Trồng trọt, cơ quan được Chủ tịch Ủy ban nhân dân cấp tỉnh giao giải quyết thủ tục hành chính tổ chức thẩm định và trình Chủ tịch Ủy ban nhân dân cấp tỉnh ban hành Quyết định hủy bỏ Quyết định công nhận tổ chức khảo nghiệm giống cây trồng theo Mẫu số 05 Phụ lục II ban hành kèm theo Nghị định này khi có đủ bằng chứng; đăng tải Quyết định trên Cổng thông tin điện tử của cơ quan được Chủ tịch Ủy ban nhân dân cấp tỉnh giao giải quyết thủ tục hành chính.”</w:t>
      </w:r>
    </w:p>
    <w:p>
      <w:r>
        <w:t>Điều 16. Bãi bỏ, thay thế một số cụm từ, điểm, khoản, điều, phụ lục</w:t>
      </w:r>
    </w:p>
    <w:p>
      <w:r>
        <w:t>1. Bãi bỏ Điều 3, Điều 4, Điều 5, Điều 6, Điều 8, Điều 9, Điều 10, Điều 11, Điều 12.</w:t>
      </w:r>
    </w:p>
    <w:p>
      <w:r>
        <w:t>2. Bãi bỏ Phụ lục I, Phụ lục II, Phụ lục III, Phụ lục IV, Phụ lục VI, Phụ lục VII, Phụ lục VIII, Phụ lục IX, Phụ lục X, Phụ lục XI ban hành kèm theo Nghị định số 94/2019/NĐ-CP.</w:t>
      </w:r>
    </w:p>
    <w:p>
      <w:r>
        <w:t>3. Thay thế cụm từ “Nông nghiệp và Phát triển nông thôn” bằng cụm từ “Nông nghiệp và Môi trường” tại khoản 4 Điều 16, khoản 1 Điều 17.</w:t>
      </w:r>
    </w:p>
    <w:p>
      <w:r>
        <w:t>4. Thay thế Phụ lục V ban hành kèm theo Nghị định số 94/2019/NĐ-CP bằng Phụ lục II ban hành kèm theo Nghị định này.</w:t>
      </w:r>
    </w:p>
    <w:p>
      <w:r>
        <w:t>Chương V</w:t>
      </w:r>
    </w:p>
    <w:p>
      <w:r>
        <w:t>SỬA ĐỔI, BỔ SUNG MỘT SỐ ĐIỀU CỦA NGHỊ ĐỊNH SỐ 103/2020/NĐ-CP NGÀY 04 THÁNG 9 NĂM 2020 CỦA CHÍNH PHỦ QUY ĐỊNH VỀ CHỨNG NHẬN CHỦNG LOẠI GẠO THƠM XUẤT KHẨU SANG LIÊN MINH CHÂU ÂU ĐƯỢC SỬA ĐỔI, BỔ SUNG BỞI NGHỊ ĐỊNH SỐ 11/2022/NĐ-CP NGÀY 15 THÁNG 01 NĂM 2022 CỦA CHÍNH PHỦ SỬA ĐỔI, BỔ SUNG MỘT SỐ ĐIỀU CỦA NGHỊ ĐỊNH SỐ 103/2020/NĐ-CP NGÀY 04 THÁNG 9 NĂM 2020 CỦA CHÍNH PHỦ QUY ĐỊNH VỀ CHỨNG NHẬN CHỦNG LOẠI GẠO THƠM XUẤT KHẨU SANG LIÊN MINH CHÂU ÂU ĐỂ HƯỚNG DẪN THỰC HIỆN VIỆC CHỨNG NHẬN CHỦNG LOẠI GẠO THƠM XUẤT KHẨU SANG LIÊN MINH CHÂU ÂU VÀ LIÊN HIỆP VƯƠNG QUỐC ANH VÀ BẮC AI-LEN</w:t>
      </w:r>
    </w:p>
    <w:p>
      <w:r>
        <w:t>Điều 17. Bãi bỏ, thay thế một số cụm từ, điểm, khoản, điều, phụ lục</w:t>
      </w:r>
    </w:p>
    <w:p>
      <w:r>
        <w:t>1. Bỏ cụm từ “bị mất hoặc bị hư hỏng hoặc” tại khoản 1 Điều 8.</w:t>
      </w:r>
    </w:p>
    <w:p>
      <w:r>
        <w:t>2. Bãi bỏ điểm d khoản 2 Điều 8.</w:t>
      </w:r>
    </w:p>
    <w:p>
      <w:r>
        <w:t>3. Thay thế một số cụm từ, phụ lục sau đây:</w:t>
      </w:r>
    </w:p>
    <w:p>
      <w:r>
        <w:t>a) Thay thế Phụ lục V ban hành kèm theo Nghị định số 11/2022/NĐ-CP bằng Phụ lục IV ban hành kèm theo Nghị định này;</w:t>
      </w:r>
    </w:p>
    <w:p>
      <w:r>
        <w:t>b) Thay thế cụm từ “Cục Trồng trọt” bằng cụm từ “Cục Trồng trọt và Bảo vệ thực vật” tại Điều 6; khoản 2 Điều 7; khoản 3 Điều 8; khoản 2 Điều 9; khoản 3 Điều 10; khoản 3 Điều 11; tên Điều 12 và khoản 2 Điều 12;</w:t>
      </w:r>
    </w:p>
    <w:p>
      <w:r>
        <w:t>c) Thay thế cụm từ “Nông nghiệp và Phát triển nông thôn” bằng “Nông nghiệp và Môi trường” tại Điều 6, khoản 2 Điều 12, khoản 1 Điều 15.</w:t>
      </w:r>
    </w:p>
    <w:p>
      <w:r>
        <w:t>Chương VI</w:t>
      </w:r>
    </w:p>
    <w:p>
      <w:r>
        <w:t>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Điều 18. Sửa đổi, bổ sung Điều 111</w:t>
      </w:r>
    </w:p>
    <w:p>
      <w:r>
        <w:t>“Điều 111. Kiểm tra nghiệp vụ giám định quyền đối với giống cây trồng</w:t>
      </w:r>
    </w:p>
    <w:p>
      <w:r>
        <w:t>1. Việc kiểm tra nghiệp vụ giám định quyền đối với giống cây trồng được tiến hành nhằm đánh giá khả năng sử dụng kiến thức, nghiệp vụ chuyên môn để đánh giá, kết luận về những vấn đề có liên quan đến quyền đối với giống cây trồng.</w:t>
      </w:r>
    </w:p>
    <w:p>
      <w:r>
        <w:t>2. Việc tổ chức kiểm tra nghiệp vụ giám định quyền đối với giống cây trồng được thực hiện như sau:</w:t>
      </w:r>
    </w:p>
    <w:p>
      <w:r>
        <w:t>a) Cơ quan được Chủ tịch Ủy ban nhân dân cấp tỉnh giao giải quyết thủ tục hành chính là cơ quan có thẩm quyền tổ chức kiểm tra nghiệp vụ giám định quyền đối với giống cây trồng;</w:t>
      </w:r>
    </w:p>
    <w:p>
      <w:r>
        <w:t>b) Cơ quan được Chủ tịch Ủy ban nhân dân cấp tỉnh giao giải quyết thủ tục hành chính thông báo trên Cổng thông tin điện tử của cơ quan đó, trong đó nêu rõ điều kiện tham dự kiểm tra, thủ tục nộp hồ sơ, nội dung kiểm tra và dự kiến thời gian, địa điểm kiểm tra;</w:t>
      </w:r>
    </w:p>
    <w:p>
      <w:r>
        <w:t>c) Kỳ kiểm tra phải được tổ chức trong thời hạn 03 tháng kể từ ngày có ít nhất 05 người đăng ký dự kiểm tra có hồ sơ đăng ký được chấp nhận theo quy định tại khoản 3 Điều này;</w:t>
      </w:r>
    </w:p>
    <w:p>
      <w:r>
        <w:t>d) Kết quả kiểm tra được cơ quan được Chủ tịch Ủy ban nhân dân cấp tỉnh giao giải quyết thủ tục hành chính thông báo cho người dự kiểm tra. Người dự kiểm tra có quyền yêu cầu cơ quan được Chủ tịch Ủy ban nhân dân cấp tỉnh giao giải quyết thủ tục hành chính phúc tra kết quả này;</w:t>
      </w:r>
    </w:p>
    <w:p>
      <w:r>
        <w:t>đ) Kết quả kiểm tra có giá trị trong thời hạn 05 năm cho việc đề nghị Ủy ban nhân dân cấp tỉnh cấp Thẻ giám định viên quyền đối với giống cây trồng.</w:t>
      </w:r>
    </w:p>
    <w:p>
      <w:r>
        <w:t>3. Hội đồng kiểm tra nghiệp vụ giám định quyền đối với giống cây trồng do cơ quan được Chủ tịch Ủy ban nhân dân cấp tỉnh giao giải quyết thủ tục hành chính thành lập, có nhiệm vụ tổ chức kỳ kiểm tra nghiệp vụ giám định quyền đối với giống cây trồng theo Quy chế kiểm tra nghiệp vụ giám định quyền đối với giống cây trồng do cơ quan được Chủ tịch Ủy ban nhân dân cấp tỉnh giao giải quyết thủ tục hành chính ban hành.</w:t>
      </w:r>
    </w:p>
    <w:p>
      <w:r>
        <w:t>Việc đăng ký dự kiểm tra nghiệp vụ giám định quyền đối với giống cây trồng được thực hiện như sau:</w:t>
      </w:r>
    </w:p>
    <w:p>
      <w:r>
        <w:t>a) Cá nhân đáp ứng đủ các điều kiện sau đây thì được đăng ký dự kiểm tra theo quy định tại Điều này:</w:t>
      </w:r>
    </w:p>
    <w:p>
      <w:r>
        <w:t>a1) Là công dân Việt Nam, có năng lực hành vi dân sự đầy đủ.</w:t>
      </w:r>
    </w:p>
    <w:p>
      <w:r>
        <w:t>a2) Thường trú tại Việt Nam.</w:t>
      </w:r>
    </w:p>
    <w:p>
      <w:r>
        <w:t>a3) Có phẩm chất đạo đức tốt.</w:t>
      </w:r>
    </w:p>
    <w:p>
      <w:r>
        <w:t>a4) Có trình độ đại học trở lên về chuyên ngành phù hợp với lĩnh vực dự kiểm tra.</w:t>
      </w:r>
    </w:p>
    <w:p>
      <w:r>
        <w:t>a5) Đã qua thực tế hoạt động chuyên môn trong lĩnh vực đó từ 05 năm trở lên;</w:t>
      </w:r>
    </w:p>
    <w:p>
      <w:r>
        <w:t>b) Hồ sơ đăng ký tham dự kiểm tra nghiệp vụ giám định quyền đối với giống cây trồng gồm 01 bộ tài liệu sau đây:</w:t>
      </w:r>
    </w:p>
    <w:p>
      <w:r>
        <w:t>b1) Tờ khai đăng ký dự kiểm tra nghiệp vụ giám định quyền đối với giống cây trồng theo Mẫu số 13 Phụ lục VI ban hành kèm theo Nghị định này.</w:t>
      </w:r>
    </w:p>
    <w:p>
      <w:r>
        <w:t>b2) Bản sao có chứng thực hoặc bản sao kèm bản chính để đối chiếu văn bằng tốt nghiệp trình độ đại học hoặc sau đại học.</w:t>
      </w:r>
    </w:p>
    <w:p>
      <w:r>
        <w:t>b3) Bản sao có chứng thực hoặc bản sao kèm bản chính để đối chiếu Quyết định tuyển dụng hoặc hợp đồng lao động và tài liệu khác chứng minh thực tế hoạt động chuyên môn.</w:t>
      </w:r>
    </w:p>
    <w:p>
      <w:r>
        <w:t>b4) 02 ảnh cỡ 3 cm x 4 cm;</w:t>
      </w:r>
    </w:p>
    <w:p>
      <w:r>
        <w:t>c) Trình tự thực hiện đăng ký dự kiểm tra nghiệp vụ giám định quyền đối với giống cây trồng:</w:t>
      </w:r>
    </w:p>
    <w:p>
      <w:r>
        <w:t>c1) Cá nhân nộp 01 bộ hồ sơ đề nghị đăng ký dự kiểm tra nghiệp vụ giám định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c2)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c3) Trong thời hạn 10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chấp nhận đề nghị đăng ký dự kiểm tra nghiệp vụ giám định quyền đối với giống cây trồng, trong đó nêu rõ kế hoạch kiểm tra đã được ấn định hoặc chưa được ấn định vì chưa đủ số người đăng ký tham dự kiểm tra theo quy định tại khoản 2 Điều này; trường hợp không chấp nhận, trả lời bằng văn bản và nêu rõ lý do.”</w:t>
      </w:r>
    </w:p>
    <w:p>
      <w:r>
        <w:t>Điều 19. Thay thế cụm từ, biểu mẫu</w:t>
      </w:r>
    </w:p>
    <w:p>
      <w:r>
        <w:t>1. Thay thế cụm từ “Nông nghiệp và Phát triển nông thôn” bằng cụm từ “Nông nghiệp và Môi trường” tại khoản 1 và khoản 3 Điều 5, khoản 1 Điều 7, Điều 8, khoản 1 Điều 36 và khoản 1 Điều 39.</w:t>
      </w:r>
    </w:p>
    <w:p>
      <w:r>
        <w:t>2. Thay thế Mẫu số 08 tại Phụ lục VI ban hành kèm theo Nghị định số 65/2023/NĐ-CP bằng Mẫu số 13 Phụ lục VI ban hành kèm theo Nghị định này.</w:t>
      </w:r>
    </w:p>
    <w:p>
      <w:r>
        <w:t>Chương VII</w:t>
      </w:r>
    </w:p>
    <w:p>
      <w:r>
        <w:t>SỬA ĐỔI, BỔ SUNG MỘT SỐ ĐIỀU CỦA NGHỊ ĐỊNH SỐ 79/2023/NĐ-CP NGÀY 15 THÁNG 11 NĂM 2023 CỦA CHÍNH PHỦ QUY ĐỊNH CHI TIẾT MỘT SỐ ĐIỀU VÀ BIỆN PHÁP THI HÀNH LUẬT SỞ HỮU TRÍ TUỆ VỀ QUYỀN ĐỐI VỚI GIỐNG CÂY TRỒNG</w:t>
      </w:r>
    </w:p>
    <w:p>
      <w:r>
        <w:t>Điều 20. Sửa đổi, bổ sung một số khoản của Điều 23</w:t>
      </w:r>
    </w:p>
    <w:p>
      <w:r>
        <w:t>1. Sửa đổi, bổ sung   khoản 2, khoản 3 như sau:</w:t>
      </w:r>
    </w:p>
    <w:p>
      <w:r>
        <w:t>“2. Hồ sơ chuyển giao quyền sử dụng giống cây trồng được bảo hộ theo quyết định bắt buộc:</w:t>
      </w:r>
    </w:p>
    <w:p>
      <w:r>
        <w:t>a) Đơn yêu cầu bắt buộc chuyển giao quyền sử dụng giống cây trồng theo Mẫu số 32 Phụ lục V ban hành kèm theo Nghị định này;</w:t>
      </w:r>
    </w:p>
    <w:p>
      <w:r>
        <w:t>b) Báo cáo năng lực tài chính theo Mẫu số 33 Phụ lục V ban hành kèm theo Nghị định này;</w:t>
      </w:r>
    </w:p>
    <w:p>
      <w:r>
        <w:t>c) Bản sao có chứng thực hoặc bản sao kèm bản chính để đối chiếu Tài liệu chứng minh yêu cầu bắt buộc chuyển giao quyền sử dụng giống cây trồng là có căn cứ xác đáng theo quy định tại điểm b, điểm c khoản 1 Điều 21 Nghị định này;</w:t>
      </w:r>
    </w:p>
    <w:p>
      <w:r>
        <w:t>d) Bản chính văn bản ủy quyền trường hợp nộp hồ sơ thông qua tổ chức dịch vụ đại diện quyền. Nội dung của văn bản ủy quyền gồm: bên ủy quyền, bên được ủy quyền, phạm vi và khối lượng công việc được ủy quyền, thời hạn ủy quyền.”</w:t>
      </w:r>
    </w:p>
    <w:p>
      <w:r>
        <w:t>2. Sửa đổi, bổ sung   khoản 3 và bổ sung khoản 3a sau khoản 3 như sau:</w:t>
      </w:r>
    </w:p>
    <w:p>
      <w:r>
        <w:t>“3. Trình tự, thủ tục chuyển giao quyền sử dụng giống cây trồng được bảo hộ theo quyết định bắt buộc:</w:t>
      </w:r>
    </w:p>
    <w:p>
      <w:r>
        <w:t>a) Tổ chức, cá nhân nộp 01 bộ hồ sơ đề nghị chuyển giao quyền sử dụng giống cây trồng được bảo hộ theo quyết định bắt buộc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b1) 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r>
        <w:t>Trong thời hạn 10 ngày làm việc kể từ ngày nhận được hồ sơ đầy đủ, cơ quan được Chủ tịch Ủy ban nhân dân cấp tỉnh giao giải quyết thủ tục hành chính tổ chức thẩm định và trình Chủ tịch Ủy ban nhân dân cấp tỉnh.</w:t>
      </w:r>
    </w:p>
    <w:p>
      <w:r>
        <w:t>Trong thời hạn 02 ngày làm việc kể từ ngày nhận được hồ sơ trình của cơ quan được Chủ tịch Ủy ban nhân dân cấp tỉnh giao giải quyết thủ tục hành chính, Chủ tịch Ủy ban nhân dân cấp tỉnh xem xét ban hành Quyết định bắt buộc chuyển giao quyền sử dụng giống cây trồng đồng thời thông báo cho bên chuyển giao và bên nhận chuyển giao để thực hiện; trường hợp không ban hành, trả lời bằng văn bản và nêu rõ lý do.</w:t>
      </w:r>
    </w:p>
    <w:p>
      <w:r>
        <w:t>b2) Trường hợp chuyển giao bắt buộc quyền sử dụng giống cây trồng được bảo hộ cho người có nhu cầu và năng lực sử dụng giống cây trồng không đạt được thỏa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thỏa đáng hoặc người nắm độc quyền sử dụng giống cây trồng bị coi là thực hiện hành vi hạn chế cạnh tranh bị cấm theo quy định của pháp luật về cạnh tranh:</w:t>
      </w:r>
    </w:p>
    <w:p>
      <w:r>
        <w:t>Trong thời hạn 10 ngày làm việc kể từ ngày nhận đủ hồ sơ hợp lệ, cơ quan được Chủ tịch Ủy ban nhân dân cấp tỉnh giao giải quyết thủ tục hành chính thẩm định hồ sơ, thông báo cho người nắm độc quyền sử dụng giống cây trồng về yêu cầu chuyển giao bắt buộc quyền sử dụng giống cây trồng.</w:t>
      </w:r>
    </w:p>
    <w:p>
      <w:r>
        <w:t>Trong thời hạn 20 ngày làm việc, kể từ ngày ban hành Thông báo, người nắm độc quyền sử dụng giống cây trồng phải trả lời bằng văn bản.</w:t>
      </w:r>
    </w:p>
    <w:p>
      <w:r>
        <w:t>Trường hợp người nắm độc quyền sử dụng giống cây trồng không trả lời hoặc có văn bản đồng ý với yêu cầu chuyển giao bắt buộc quyền sử dụng giống cây trồng, cơ quan được Chủ tịch Ủy ban nhân dân cấp tỉnh giao giải quyết thủ tục hành chính trình Chủ tịch Ủy ban nhân dân cấp tỉnh xem xét ban hành Quyết định bắt buộc chuyển giao quyền sử dụng giống cây trồng.</w:t>
      </w:r>
    </w:p>
    <w:p>
      <w:r>
        <w:t>Trường hợp người nắm độc quyền sử dụng giống cây trồng có ý kiến phản đối với yêu cầu chuyển giao bắt buộc quyền sử dụng giống cây trồng, cơ quan được Chủ tịch Ủy ban nhân dân cấp tỉnh giao giải quyết thủ tục hành chính xem xét ý kiến phản đối trong thời hạn 10 ngày làm việc kể từ ngày nhận được ý kiến phản đối của tổ chức, cá nhân.</w:t>
      </w:r>
    </w:p>
    <w:p>
      <w:r>
        <w:t>Trường hợp yêu cầu chuyển giao bắt buộc quyền sử dụng giống cây trồng phù hợp với quy định, cơ quan được Chủ tịch Ủy ban nhân dân cấp tỉnh giao giải quyết thủ tục hành chính trình Chủ tịch Ủy ban nhân dân cấp tỉnh xem xét ban hành Quyết định bắt buộc chuyển giao quyền sử dụng giống cây trồng và thông báo cho bên chuyển giao và bên nhận chuyển giao để thực hiện.</w:t>
      </w:r>
    </w:p>
    <w:p>
      <w:r>
        <w:t>Trường hợp yêu cầu chuyển giao bắt buộc quyền sử dụng giống cây trồng không có đủ căn cứ theo quy định tại điểm b, điểm c khoản 1 Điều 21 Nghị định này, sau khi nhận được ý kiến của Chủ tịch Ủy ban nhân dân cấp tỉnh, cơ quan được Chủ tịch Ủy ban nhân dân cấp tỉnh giao giải quyết thủ tục hành chính ban hành thông báo từ chối và nêu rõ lý do.</w:t>
      </w:r>
    </w:p>
    <w:p>
      <w:r>
        <w:t>3a. Đối với những giống cây trồng được bảo hộ sử dụng với mục đích làm thuốc, cơ quan được Chủ tịch Ủy ban nhân dân cấp tỉnh giao giải quyết thủ tục hành chính chủ trì, phối hợp với cơ quan chuyên môn về y tế tại địa phương ban hành quyết định bắt buộc chuyển giao quyền sử dụng.”</w:t>
      </w:r>
    </w:p>
    <w:p>
      <w:r>
        <w:t>Điều 21. Sửa đổi, bổ sung một số khoản của Điều 24</w:t>
      </w:r>
    </w:p>
    <w:p>
      <w:r>
        <w:t>1. Sửa đổi, bổ sung   khoản 2 như sau:</w:t>
      </w:r>
    </w:p>
    <w:p>
      <w:r>
        <w:t>“2. Hồ sơ sửa đổi, đình chỉ, hủy bỏ hiệu lực của quyết định chuyển giao bắt buộc quyền sử dụng giống cây trồng:</w:t>
      </w:r>
    </w:p>
    <w:p>
      <w:r>
        <w:t>a) Đơn đề nghị sửa đổi, đình chỉ hiệu lực, hủy bỏ hiệu lực của quyết định chuyển giao bắt buộc quyền sử dụng giống cây trồng theo Mẫu số 33 Phụ lục V ban hành kèm theo Nghị định này;</w:t>
      </w:r>
    </w:p>
    <w:p>
      <w:r>
        <w:t>b) Bản sao có chứng thực hoặc bản sao kèm bản chính để đối chiếu Tài liệu chứng minh việc sửa đổi, đình chỉ hiệu lực, hủy bỏ hiệu lực của quyết định chuyển giao bắt buộc là có căn cứ và không gây thiệt hại cho người được chuyển giao quyền sử dụng bắt buộc;</w:t>
      </w:r>
    </w:p>
    <w:p>
      <w:r>
        <w:t>c) Bản chính văn bản ủy quyền trường hợp nộp yêu cầu thông qua Tổ chức dịch vụ đại diện quyền. Nội dung của văn bản ủy quyền gồm: bên ủy quyền, bên được ủy quyền, phạm vi và khối lượng công việc được ủy quyền, thời hạn ủy quyền.”</w:t>
      </w:r>
    </w:p>
    <w:p>
      <w:r>
        <w:t>2. Sửa đổi, bổ sung   khoản 3 như sau:</w:t>
      </w:r>
    </w:p>
    <w:p>
      <w:r>
        <w:t>“3. Trình tự thực hiện sửa đổi, đình chỉ, hủy bỏ hiệu lực của quyết định chuyển giao bắt buộc quyền sử dụng giống cây trồng:</w:t>
      </w:r>
    </w:p>
    <w:p>
      <w:r>
        <w:t>a) Tổ chức, cá nhân có yêu cầu sửa đổi, đình chỉ hiệu lực, hủy bỏ hiệu lực của quyết định chuyển giao bắt buộc quyền sử dụng giống cây trồng nộp 01 bộ hồ sơ đề nghị sửa đổi, đình chỉ, hủy bỏ hiệu lực của quyết định chuyển giao bắt buộc quyền sử dụng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sửa đổi, đình chỉ, hủy bỏ hiệu lực của quyết định chuyển giao bắt buộc quyền sử dụng giống cây trồng; trường hợp không sửa đổi, đình chỉ, hủy bỏ, trả lời bằng văn bản và nêu rõ lý do.”</w:t>
      </w:r>
    </w:p>
    <w:p>
      <w:r>
        <w:t>Điều 22. Sửa đổi, bổ sung một số khoản của Điều 27</w:t>
      </w:r>
    </w:p>
    <w:p>
      <w:r>
        <w:t>1. Sửa đổi, bổ sung   khoản 2 như sau:</w:t>
      </w:r>
    </w:p>
    <w:p>
      <w:r>
        <w:t>“2. Cơ quan được Chủ tịch Ủy ban nhân dân cấp tỉnh giao tiếp nhận hồ sơ giải quyết thủ tục hành chính thông báo trên Cổng thông tin điện tử của cơ quan về việc tổ chức kiểm tra nghiệp vụ đại diện quyền đối với giống cây trồng, trong đó nêu rõ điều kiện tham dự kiểm tra, thủ tục nộp hồ sơ, nội dung kiểm tra, thời gian, địa điểm kiểm tra.”</w:t>
      </w:r>
    </w:p>
    <w:p>
      <w:r>
        <w:t>2. Sửa đổi, bổ sung   khoản 4 như sau:</w:t>
      </w:r>
    </w:p>
    <w:p>
      <w:r>
        <w:t>“4. Hồ sơ đăng ký kiểm tra nghiệp vụ đại diện quyền đối với giống cây trồng:</w:t>
      </w:r>
    </w:p>
    <w:p>
      <w:r>
        <w:t>a) Tờ khai đăng ký kiểm tra nghiệp vụ đại diện quyền đối với giống cây trồng theo Mẫu số 35 Phụ lục V ban hành kèm theo Nghị định này;</w:t>
      </w:r>
    </w:p>
    <w:p>
      <w:r>
        <w:t>b) Bản sao có chứng thực hoặc bản sao kèm bản chính để đối chiếu Bằng tốt nghiệp đại học hoặc sau đại học;</w:t>
      </w:r>
    </w:p>
    <w:p>
      <w:r>
        <w:t>c) Bản sao có chứng thực hoặc bản sao kèm bản chính để đối chiếu Chứng chỉ đào tạo pháp luật về quyền đối với giống cây trồng hoặc Quyết định tuyển dụng hoặc hợp đồng lao động và tài liệu khác chứng minh thực tế hoạt động chuyên môn;</w:t>
      </w:r>
    </w:p>
    <w:p>
      <w:r>
        <w:t>d) 02 ảnh cỡ 3 cm x 4 cm.”</w:t>
      </w:r>
    </w:p>
    <w:p>
      <w:r>
        <w:t>3. Sửa đổi, bổ sung   khoản 5 như sau:</w:t>
      </w:r>
    </w:p>
    <w:p>
      <w:r>
        <w:t>“5. Cơ quan được Chủ tịch Ủy ban nhân dân cấp tỉnh giao giải quyết thủ tục hành chính ban hành Quyết định thành lập Hội đồng kiểm tra nghiệp vụ đại diện quyền đối với giống cây trồng (sau đây gọi là Hội đồng kiểm tra).</w:t>
      </w:r>
    </w:p>
    <w:p>
      <w:r>
        <w:t>a) Hội đồng kiểm tra có 05 người, trong đó Chủ tịch Hội đồng kiểm tra là lãnh đạo đơn vị được giao quản lý nhà nước về bảo hộ giống cây trồng; thành viên Hội đồng kiểm tra là những chuyên gia có kinh nghiệm và uy tín về chuyên môn trong lĩnh vực bảo hộ giống cây trồng; công chức được giao nhiệm vụ về bảo hộ giống cây trồng là thư ký hành chính;</w:t>
      </w:r>
    </w:p>
    <w:p>
      <w:r>
        <w:t>b) Hội đồng kiểm tra có trách nhiệm xây dựng ngân hàng đề kiểm tra (gồm cả đáp án và thang điểm).”</w:t>
      </w:r>
    </w:p>
    <w:p>
      <w:r>
        <w:t>4. Sửa đổi, bổ sung   khoản 7 và bổ sung khoản 8 vào sau khoản 7 như sau:</w:t>
      </w:r>
    </w:p>
    <w:p>
      <w:r>
        <w:t>“7. Trình tự thực hiện cấp giấy chứng nhận kiểm tra nghiệp vụ đại diện quyền đối với giống cây trồng:</w:t>
      </w:r>
    </w:p>
    <w:p>
      <w:r>
        <w:t>a) Cá nhân nộp 01 bộ hồ sơ đề nghị cấp giấy chứng nhận kiểm tra nghiệp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10 ngày làm việc kể từ ngày tổ chức kiểm tra, cơ quan được Chủ tịch Ủy ban nhân dân cấp tỉnh giao giải quyết thủ tục hành chính tổ chức thẩm định, trình Chủ tịch Ủy ban nhân dân cấp tỉnh;</w:t>
      </w:r>
    </w:p>
    <w:p>
      <w:r>
        <w:t>d) Trong thời hạn 03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kiểm tra nghiệp vụ đại diện quyền đối với giống cây trồng theo Mẫu số 36 Phụ lục V ban hành kèm theo Nghị định này; trường hợp không cấp, trả lời bằng văn bản và nêu rõ lý do.</w:t>
      </w:r>
    </w:p>
    <w:p>
      <w:r>
        <w:t>8. Cá nhân có nhu cầu được cấp giấy chứng nhận kiểm tra nghiệp vụ đại diện quyền đối với giống cây trồng được quyền nộp hồ sơ tại bất kỳ cơ quan tiếp nhận hồ sơ nào do Chủ tịch Ủy ban nhân dân cấp tỉnh giao, không phụ thuộc vào nơi cư trú hoặc nơi làm việc của cá nhân.”</w:t>
      </w:r>
    </w:p>
    <w:p>
      <w:r>
        <w:t>Điều 23. Sửa đổi, bổ sung Điều 28</w:t>
      </w:r>
    </w:p>
    <w:p>
      <w:r>
        <w:t>“Điều 28. Cấp Chứng chỉ hành nghề dịch vụ đại diện quyền đối với giống cây trồng</w:t>
      </w:r>
    </w:p>
    <w:p>
      <w:r>
        <w:t>1. Cá nhân đáp ứng các điều kiện để được cấp chứng chỉ hành nghề dịch vụ đại diện quyền quy định tại khoản 66 Điều 1 Luật sửa đổi, bổ sung một số điều Luật Sở hữu trí tuệ năm 2022 nộp hồ sơ đến cơ quan được Chủ tịch Ủy ban nhân dân cấp tỉnh giao tiếp nhận hồ sơ giải quyết thủ tục hành chính. Hồ sơ cấp Chứng chỉ hành nghề dịch vụ đại diện quyền đối với giống cây trồng:</w:t>
      </w:r>
    </w:p>
    <w:p>
      <w:r>
        <w:t>a) Đơn yêu cầu cấp Chứng chỉ hành nghề dịch vụ đại diện quyền đối với giống cây trồng theo Mẫu số 37 Phụ lục V ban hành kèm theo Nghị định này;</w:t>
      </w:r>
    </w:p>
    <w:p>
      <w:r>
        <w:t>b) 02 ảnh cỡ 3 cm x 4 cm.</w:t>
      </w:r>
    </w:p>
    <w:p>
      <w:r>
        <w:t>2. Trình tự thực hiện cấp Chứng chỉ hành nghề dịch vụ đại diện quyền đối với giống cây trồng:</w:t>
      </w:r>
    </w:p>
    <w:p>
      <w:r>
        <w:t>a) Cá nhân nộp 01 bộ hồ sơ đề nghị cấp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Chứng chỉ hành nghề dịch vụ đại diện quyền đối với giống cây trồng theo Mẫu số 38 Phụ lục V ban hành kèm theo Nghị định này; trường hợp không cấp, trả lời bằng văn bản và nêu rõ lý do.”</w:t>
      </w:r>
    </w:p>
    <w:p>
      <w:r>
        <w:t>Điều 24. Sửa đổi, bổ sung Điều 29</w:t>
      </w:r>
    </w:p>
    <w:p>
      <w:r>
        <w:t>“Điều 29. Cấp lại Chứng chỉ hành nghề dịch vụ đại diện quyền đối với giống cây trồng</w:t>
      </w:r>
    </w:p>
    <w:p>
      <w:r>
        <w:t>1. Cá nhân có Chứng chỉ hành nghề bị mất, rách, bẩn, phai mờ đến mức không thể sử dụng được có yêu cầu cấp lại Chứng chỉ hành nghề dịch vụ đại diện quyền đối với giống cây trồng nộp hồ sơ đến cơ quan được Chủ tịch Ủy ban nhân dân cấp tỉnh giao tiếp nhận hồ sơ giải quyết thủ tục hành chính. Hồ sơ cấp lại Chứng chỉ hành nghề dịch vụ đại diện quyền đối với giống cây trồng:</w:t>
      </w:r>
    </w:p>
    <w:p>
      <w:r>
        <w:t>a) Đơn yêu cầu cấp lại Chứng chỉ hành nghề dịch vụ đại diện quyền đối với giống cây trồng theo Mẫu số 39 Phụ lục V ban hành kèm theo Nghị định này;</w:t>
      </w:r>
    </w:p>
    <w:p>
      <w:r>
        <w:t>b) 01 ảnh cỡ 3 cm x 4 cm.</w:t>
      </w:r>
    </w:p>
    <w:p>
      <w:r>
        <w:t>2. Trình tự thực hiện cấp lại Chứng chỉ hành nghề dịch vụ đại diện quyền đối với giống cây trồng:</w:t>
      </w:r>
    </w:p>
    <w:p>
      <w:r>
        <w:t>a) Cá nhân nộp 01 bộ hồ sơ đề nghị cấp lại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lại Chứng chỉ hành nghề dịch vụ đại diện quyền đối với giống cây trồng theo Mẫu số 38 Phụ lục V ban hành kèm theo Nghị định này; trường hợp không cấp lại, trả lời bằng văn bản và nêu rõ lý do.”</w:t>
      </w:r>
    </w:p>
    <w:p>
      <w:r>
        <w:t>Điều 25. Sửa đổi, bổ sung khoản 2 Điều 30</w:t>
      </w:r>
    </w:p>
    <w:p>
      <w:r>
        <w:t>“2. Khi có căn cứ thu hồi Chứng chỉ hành nghề theo quy định tại khoản 1 Điều này, trong thời hạn 13 ngày làm việc, cơ quan được Chủ tịch Ủy ban nhân dân cấp tỉnh giao giải quyết thủ tục hành chính thẩm định và trình Chủ tịch Ủy ban nhân dân cấp tỉnh xem xét ban hành Quyết định thu hồi Chứng chỉ hành nghề dịch vụ đại diện quyền đối với giống cây trồng và đăng tải trên Cổng thông tin điện tử của cơ quan.”</w:t>
      </w:r>
    </w:p>
    <w:p>
      <w:r>
        <w:t>Điều 26. Sửa đổi, bổ sung Điều 31</w:t>
      </w:r>
    </w:p>
    <w:p>
      <w:r>
        <w:t>“Điều 31. Ghi nhận tổ chức dịch vụ đại diện quyền đối với giống cây trồng</w:t>
      </w:r>
    </w:p>
    <w:p>
      <w:r>
        <w:t>1. Hồ sơ ghi nhận tổ chức dịch vụ đại diện quyền đối với giống cây trồng:</w:t>
      </w:r>
    </w:p>
    <w:p>
      <w:r>
        <w:t>a) Đơn yêu cầu ghi nhận tổ chức dịch vụ đại diện quyền đối với giống cây trồng theo Mẫu số 40 Phụ lục V ban hành kèm theo Nghị định này;</w:t>
      </w:r>
    </w:p>
    <w:p>
      <w:r>
        <w:t>b) Danh sách thành viên có Chứng chỉ hành nghề dịch vụ đại diện quyền đối với giống cây trồng và bản sao có chứng thực hoặc bản sao kèm bản chính để đối chiếu quyết định tuyển dụng hoặc hợp đồng lao động của tổ chức đăng ký dịch vụ đại diện quyền với thành viên đó.</w:t>
      </w:r>
    </w:p>
    <w:p>
      <w:r>
        <w:t>2. Trình tự thực hiện ghi nhận tổ chức dịch vụ đại diện quyền đối với giống cây trồng:</w:t>
      </w:r>
    </w:p>
    <w:p>
      <w:r>
        <w:t>a) Tổ chức nộp 01 bộ hồ sơ đề nghị ghi nhận tổ chức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15 ngày làm việc kể từ ngày nhận đủ hồ sơ hợp lệ, cơ quan được Chủ tịch Ủy ban nhân dân cấp tỉnh giao giải quyết thủ tục hành chính tổ chức thẩm định, trình Chủ tịch Ủy ban nhân dân cấp tỉnh;</w:t>
      </w:r>
    </w:p>
    <w:p>
      <w:r>
        <w:t>d) Trong thời hạn 03 ngày làm việc kể từ ngày nhận được hồ sơ trình của cơ quan được Chủ tịch Ủy ban nhân dân cấp tỉnh giao giải quyết thủ tục hành chính, Chủ tịch Ủy ban nhân dân cấp tỉnh xem xét, quyết định ghi nhận tổ chức dịch vụ đại diện quyền đối với giống cây trồng theo Mẫu số 41 Phụ lục V ban hành kèm theo Nghị định này; trường hợp không ghi nhận, trả lời bằng văn bản và nêu rõ lý do.”</w:t>
      </w:r>
    </w:p>
    <w:p>
      <w:r>
        <w:t>Điều 27. Sửa đổi, bổ sung Điều 32</w:t>
      </w:r>
    </w:p>
    <w:p>
      <w:r>
        <w:t>“Điều 32. Ghi nhận lại tổ chức dịch vụ đại diện quyền đối với giống cây trồng</w:t>
      </w:r>
    </w:p>
    <w:p>
      <w:r>
        <w:t>1. Hồ sơ ghi nhận lại tổ chức dịch vụ đại diện quyền đối với giống cây trồng:</w:t>
      </w:r>
    </w:p>
    <w:p>
      <w:r>
        <w:t>a) Đơn yêu cầu ghi nhận lại tổ chức dịch vụ đại diện quyền đối với giống cây trồng theo Mẫu số 40 Phụ lục V ban hành kèm theo Nghị định này;</w:t>
      </w:r>
    </w:p>
    <w:p>
      <w:r>
        <w:t>b) Danh sách thành viên có Chứng chỉ hành nghề dịch vụ đại diện quyền đối với giống cây trồng và bản sao có chứng thực hoặc bản sao kèm bản chính để đối chiếu quyết định tuyển dụng hoặc hợp đồng lao động của tổ chức đăng ký dịch vụ đại diện quyền với thành viên đó.</w:t>
      </w:r>
    </w:p>
    <w:p>
      <w:r>
        <w:t>2. Trình tự thực hiện ghi nhận lại tổ chức dịch vụ đại diện quyền đối với giống cây trồng:</w:t>
      </w:r>
    </w:p>
    <w:p>
      <w:r>
        <w:t>a) Tổ chức nộp 01 bộ hồ sơ đề nghị ghi nhận lại tổ chức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thẩm định, trình Chủ tịch Ủy ban nhân dân cấp tỉnh xem xét, quyết định ghi nhận lại tổ chức dịch vụ đại diện quyền đối với giống cây trồng theo Mẫu số 41 Phụ lục V ban hành kèm theo Nghị định này; trường hợp không ghi nhận lại, trả lời bằng văn bản và nêu rõ lý do.”</w:t>
      </w:r>
    </w:p>
    <w:p>
      <w:r>
        <w:t>Điều 28. Sửa đổi, bổ sung khoản 2 Điều 33</w:t>
      </w:r>
    </w:p>
    <w:p>
      <w:r>
        <w:t>“2. Trường hợp tổ chức dịch vụ đại diện quyền vi phạm quy định tại khoản 1 Điều này, cơ quan được Chủ tịch Ủy ban nhân dân cấp tỉnh giao giải quyết thủ tục hành chính trình Chủ tịch Ủy ban nhân dân cấp tỉnh xem xét ban hành Quyết định xóa tên tổ chức dịch vụ đại diện quyền đối với giống cây trồng và đăng tải trên Cổng thông tin điện tử của cơ quan.”</w:t>
      </w:r>
    </w:p>
    <w:p>
      <w:r>
        <w:t>Điều 29. Bãi bỏ, thay thế một số cụm từ, điểm, khoản, điều, biểu mẫu</w:t>
      </w:r>
    </w:p>
    <w:p>
      <w:r>
        <w:t>1. Bỏ cụm từ “, thanh tra” tại điểm d khoản 1 Điều 34.</w:t>
      </w:r>
    </w:p>
    <w:p>
      <w:r>
        <w:t>2. Bãi bỏ Điều 16; Điều 17; Điều 18; Điều 20; khoản 4 Điều 23; Mẫu số 15, Mẫu số 16, Mẫu số 17 Phụ lục ban hành kèm theo Nghị định số 79/2023/NĐ-CP.</w:t>
      </w:r>
    </w:p>
    <w:p>
      <w:r>
        <w:t>3. Thay thế Mẫu số 10, Mẫu số 19, Mẫu số 20, Mẫu số 21, Mẫu số 24, Mẫu số 25, Mẫu số 26, Mẫu số 27, Mẫu số 28, Mẫu số 29 và Mẫu số 30 Phụ lục ban hành kèm Nghị định số 79/2023/NĐ-CP bằng Mẫu số 31, Mẫu số 32, Mẫu số 33, Mẫu số 34, Mẫu số 35, Mẫu số 36, Mẫu số 37, Mẫu số 38, Mẫu số 39, Mẫu số 40 và Mẫu số 41 Phụ lục V ban hành kèm theo Nghị định này.</w:t>
      </w:r>
    </w:p>
    <w:p>
      <w:r>
        <w:t>4. Thay thế cụm từ sau đây:</w:t>
      </w:r>
    </w:p>
    <w:p>
      <w:r>
        <w:t>a) Thay thế cụm từ “15 ngày” bằng cụm từ “10 ngày làm việc” tại khoản 3 Điều 7;</w:t>
      </w:r>
    </w:p>
    <w:p>
      <w:r>
        <w:t>b) Thay thế cụm từ “90 ngày” bằng cụm từ “60 ngày” tại khoản 2 Điều 11;</w:t>
      </w:r>
    </w:p>
    <w:p>
      <w:r>
        <w:t>c) Thay thế cụm từ “12 ngày” bằng cụm từ “10 ngày làm việc” tại điểm c khoản 2, thay thế cụm từ “30 ngày” bằng cụm từ “20 ngày làm việc” tại điểm b khoản 3 Điều 13;</w:t>
      </w:r>
    </w:p>
    <w:p>
      <w:r>
        <w:t>d) Thay thế cụm từ “30 ngày” bằng cụm từ “15 ngày làm việc” tại khoản 2 Điều 19;</w:t>
      </w:r>
    </w:p>
    <w:p>
      <w:r>
        <w:t>đ) Thay thế cụm từ “Bộ Nông nghiệp và Phát triển nông thôn” bằng cụm từ “Ủy ban nhân dân cấp tỉnh” tại khoản 2 Điều 21; Điều 22; điểm c khoản 2 Điều 26;</w:t>
      </w:r>
    </w:p>
    <w:p>
      <w:r>
        <w:t>e) Thay thế cụm từ “Ủy ban nhân dân thành phố thuộc tỉnh, quận, huyện, thị xã” bằng cụm từ “Ủy ban nhân dân cấp xã” tại khoản 3 Điều 35;</w:t>
      </w:r>
    </w:p>
    <w:p>
      <w:r>
        <w:t>g) Thay thế cụm từ “Cục Trồng trọt” bằng cụm từ “Cục Trồng trọt và Bảo vệ thực vật” tại Mẫu số 01 Phụ lục ban hành kèm theo Nghị định này;</w:t>
      </w:r>
    </w:p>
    <w:p>
      <w:r>
        <w:t>h) Thay thế cụm từ “Nông nghiệp và Phát triển nông thôn” bằng cụm từ “Nông nghiệp và Môi trường” tại khoản 6 Điều 3; khoản 1, 2 và khoản 4 Điều 4; Điều 5; điểm b khoản 2, khoản 3 và khoản 4 Điều 6; Điều 7; khoản 1, điểm a khoản 2, khoản 3 và khoản 5 Điều 8; khoản 1 và khoản 4 Điều 9; khoản 1 và khoản 2 Điều 11; Điều 12; Điều 13; khoản 2 Điều 14; Điều 19; điểm d khoản 2 Điều 25; tên Điều 34, đoạn mở đầu của khoản 1, điểm i khoản 1 Điều 34; Mẫu số 03, Mẫu số 05, Mẫu số 09 Phụ lục ban hành kèm theo Nghị định số 79/2023/NĐ-CP.</w:t>
      </w:r>
    </w:p>
    <w:p>
      <w:r>
        <w:t>Chương VIII</w:t>
      </w:r>
    </w:p>
    <w:p>
      <w:r>
        <w:t>SỬA ĐỔI, BỔ SUNG MỘT SỐ ĐIỀU CỦA NGHỊ ĐỊNH SỐ 112/2024/NĐ-CP NGÀY 11 THÁNG 9 NĂM 2024 CỦA CHÍNH PHỦ QUY ĐỊNH CHI TIẾT VỀ ĐẤT TRỒNG LÚA ĐƯỢC SỬA ĐỔI, BỔ SUNG BỞI NGHỊ ĐỊNH SỐ 226/2025/NĐ-CP NGÀY 15 THÁNG 8 NĂM 2025 CỦA CHÍNH PHỦ SỬA ĐỔI, BỔ SUNG MỘT SỐ ĐIỀU CỦA CÁC NGHỊ ĐỊNH QUY ĐỊNH CHI TIẾT THI HÀNH LUẬT ĐẤT ĐAI</w:t>
      </w:r>
    </w:p>
    <w:p>
      <w:r>
        <w:t>Điều 30. Sửa đổi, bổ sung khoản 2 Điều 20</w:t>
      </w:r>
    </w:p>
    <w:p>
      <w:r>
        <w:t>“2. Bộ Tài chính:</w:t>
      </w:r>
    </w:p>
    <w:p>
      <w:r>
        <w:t>a) Cân đối, bố trí nguồn ngân sách trung ương chi thường xuyên để hỗ trợ cho các địa phương sản xuất lúa theo quy định tại khoản 1, khoản 4 Điều 1 Nghị định này;</w:t>
      </w:r>
    </w:p>
    <w:p>
      <w:r>
        <w:t>b) Chủ trì cân đối, bố trí nguồn vốn đầu tư công trung hạn từ nguồn ngân sách trung ương bổ sung có mục tiêu cho địa phương trong từng kỳ trung hạn để hỗ trợ địa phương sản xuất lúa tại vùng quy hoạch trồng lúa có năng suất, chất lượng cao theo quy định tại Nghị định này và quy định pháp luật về đầu tư công.”</w:t>
      </w:r>
    </w:p>
    <w:p>
      <w:r>
        <w:t>Điều 31. Bãi bỏ, thay thế một số cụm từ, điểm, khoản, điều</w:t>
      </w:r>
    </w:p>
    <w:p>
      <w:r>
        <w:t>1. Bỏ cụm từ “bảo vệ và sử dụng tầng đất mặt của đất chuyên trồng” tại Điều 1.</w:t>
      </w:r>
    </w:p>
    <w:p>
      <w:r>
        <w:t>2. Bỏ cụm từ “tại khoản 1 Điều 12” tại khoản 1 Điều 15.</w:t>
      </w:r>
    </w:p>
    <w:p>
      <w:r>
        <w:t>3. Bãi bỏ Điều 10; khoản 2 Điều 19; khoản 3 Điều 20.</w:t>
      </w:r>
    </w:p>
    <w:p>
      <w:r>
        <w:t>4. Bãi bỏ khoản 2 Điều 5 Nghị định số 226/2025/NĐ-CP.</w:t>
      </w:r>
    </w:p>
    <w:p>
      <w:r>
        <w:t>5. Thay thế cụm từ “Nông nghiệp và Phát triển nông thôn” bằng cụm từ “Nông nghiệp và Môi trường” tại khoản 1 và điểm h khoản 4 Điều 20.</w:t>
      </w:r>
    </w:p>
    <w:p>
      <w:r>
        <w:t>Chương IX</w:t>
      </w:r>
    </w:p>
    <w:p>
      <w:r>
        <w:t>ĐIỀU KHOẢN THI HÀNH</w:t>
      </w:r>
    </w:p>
    <w:p>
      <w:r>
        <w:t>Điều 32. Hiệu lực thi hành</w:t>
      </w:r>
    </w:p>
    <w:p>
      <w:r>
        <w:t>1. Nghị định này có hiệu lực thi hành từ ngày 21 tháng 01 năm 2026.</w:t>
      </w:r>
    </w:p>
    <w:p>
      <w:r>
        <w:t>2. Bãi bỏ Điều 4 Nghị định số 131/2025/NĐ-CP ngày 12 tháng 6 năm 2025 của Chính phủ quy định phân định thẩm quyền của chính quyền địa phương 02 cấp trong lĩnh vực quản lý nhà nước của Bộ Nông nghiệp và Môi trường.</w:t>
      </w:r>
    </w:p>
    <w:p>
      <w:r>
        <w:t>3. Bãi bỏ một số quy định tại Nghị định số 136/2025/NĐ-CP ngày 12 tháng 6 năm 2025 của Chính phủ quy định phân quyền, phân cấp trong lĩnh vực nông nghiệp và môi trường.</w:t>
      </w:r>
    </w:p>
    <w:p>
      <w:r>
        <w:t>a) Bãi bỏ Điều 5; Điều 6; các khoản 2, 3, 4, 5, 6, 7, 8, 9, 10, 11, 12, 13, 14, 15, 16 và 17 Điều 7;</w:t>
      </w:r>
    </w:p>
    <w:p>
      <w:r>
        <w:t>b) Bãi bỏ các Mục 1, 2, 3, 5, 6, 7, 8, 9, 10, 11, 12, 13, 14, 15, 16, 17 và 18 Phụ lục I ban hành kèm theo Nghị định này.</w:t>
      </w:r>
    </w:p>
    <w:p>
      <w:r>
        <w:t>4. Bãi bỏ một quy định tại Nghị định số 151/2025/NĐ-CP ngày 12 tháng 6 năm 2025 của Chính phủ quy định về phân định thẩm quyền của chính quyền địa phương 02 cấp, phân quyền, phân cấp trong lĩnh vực đất đai như sau:</w:t>
      </w:r>
    </w:p>
    <w:p>
      <w:r>
        <w:t>a) Bỏ cụm từ “tổ chức kiểm tra phương án sử dụng tầng đất mặt đối với trường hợp chuyển mục đích sử dụng đất chuyên trồng lúa (nếu có);” tại điểm b khoản 1, điểm b khoản 3 Mục I Phần III Phụ lục I ban hành kèm theo Nghị định số 151/2025/NĐ-CP;</w:t>
      </w:r>
    </w:p>
    <w:p>
      <w:r>
        <w:t>b) Bãi bỏ điểm c mục 5.1 khoản 5 Mục I Phần III Phụ lục I ban hành kèm theo Nghị định số 151/2025/NĐ-CP;</w:t>
      </w:r>
    </w:p>
    <w:p>
      <w:r>
        <w:t>c) Bãi bỏ Mẫu số 26 Phụ lục II ban hành kèm theo Nghị định số 151/2025/NĐ-CP.</w:t>
      </w:r>
    </w:p>
    <w:p>
      <w:r>
        <w:t>Điều 33. Điều khoản chuyển tiếp</w:t>
      </w:r>
    </w:p>
    <w:p>
      <w:r>
        <w:t>1. 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
        <w:t>2. Văn bản, giấy phép, giấy chứng nhận là kết quả giải quyết thủ tục hành chính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r>
        <w:t>Trường hợp tổ chức, cá nhân có nhu cầu được sửa đổi, bổ sung, cấp lại, gia hạn văn bản, giấy phép, giấy chứng nhận sau ngày Nghị định này có hiệu lực thi hành thì thực hiện theo quy định tại Nghị định này.</w:t>
      </w:r>
    </w:p>
    <w:p>
      <w:r>
        <w:t>3. Trường hợp người được nhà nước giao đất, cho thuê đất, cho phép chuyển mục đích sử dụng đất đã nộp hồ sơ thực hiện trình tự, thủ tục giao đất, cho thuê đất, cho phép chuyển mục đích sử dụng đất mà phải xây dựng phương án sử dụng tầng đất mặt theo quy định nhưng chưa thực hiện việc bóc tách thì thực hiện theo quy định của Nghị định này.</w:t>
      </w:r>
    </w:p>
    <w:p>
      <w:r>
        <w:t>Điều 32. Trách nhiệm thi hành</w:t>
      </w:r>
    </w:p>
    <w:p>
      <w:r>
        <w:t>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r>
        <w:t>Phụ lục I</w:t>
      </w:r>
    </w:p>
    <w:p>
      <w:r>
        <w:t>(Kèm theo Nghị định số 33/2026/NĐ-CP ngày 21 tháng 01 năm 2026 của Chính phủ)</w:t>
      </w:r>
    </w:p>
    <w:p>
      <w:r>
        <w:t>Mẫu số 22</w:t>
      </w:r>
    </w:p>
    <w:p>
      <w:r>
        <w:t>Đơn đề nghị công nhận tổ chức khảo nghiệm phân bón</w:t>
      </w:r>
    </w:p>
    <w:p>
      <w:r>
        <w:t>Mẫu số 23</w:t>
      </w:r>
    </w:p>
    <w:p>
      <w:r>
        <w:t>Bản thuyết minh điều kiện thực hiện khảo nghiệm phân bón</w:t>
      </w:r>
    </w:p>
    <w:p>
      <w:r>
        <w:t>Mẫu số 24</w:t>
      </w:r>
    </w:p>
    <w:p>
      <w:r>
        <w:t>Quyết định về việc công nhận tổ chức khảo nghiệm phân bón</w:t>
      </w:r>
    </w:p>
    <w:p>
      <w:r>
        <w:t>Mẫu số 25</w:t>
      </w:r>
    </w:p>
    <w:p>
      <w:r>
        <w:t>Đơn đề nghị cấp/cấp lại Giấy chứng nhận đủ điều kiện sản xuất phân bón</w:t>
      </w:r>
    </w:p>
    <w:p>
      <w:r>
        <w:t>Mẫu số 26</w:t>
      </w:r>
    </w:p>
    <w:p>
      <w:r>
        <w:t>Bản thuyết minh về điều kiện sản xuất phân bón</w:t>
      </w:r>
    </w:p>
    <w:p>
      <w:r>
        <w:t>Mẫu số 27</w:t>
      </w:r>
    </w:p>
    <w:p>
      <w:r>
        <w:t>Biên bản kiểm tra điều kiện sản xuất phân bón</w:t>
      </w:r>
    </w:p>
    <w:p>
      <w:r>
        <w:t>Mẫu số 28</w:t>
      </w:r>
    </w:p>
    <w:p>
      <w:r>
        <w:t>Giấy chứng nhận đủ điều kiện sản xuất phân bón</w:t>
      </w:r>
    </w:p>
    <w:p>
      <w:r>
        <w:t>Mẫu số 22</w:t>
      </w:r>
    </w:p>
    <w:p>
      <w:r>
        <w:t>TÊN TỔ CHỨC</w:t>
      </w:r>
    </w:p>
    <w:p>
      <w:r>
        <w:t>-------</w:t>
      </w:r>
    </w:p>
    <w:p>
      <w:r>
        <w:t>CỘNG HÒA XÃ HỘI CHỦ NGHĨA VIỆT NAM</w:t>
      </w:r>
    </w:p>
    <w:p>
      <w:r>
        <w:t>Độc lập - Tự do - Hạnh phúc</w:t>
      </w:r>
    </w:p>
    <w:p>
      <w:r>
        <w:t>---------------</w:t>
      </w:r>
    </w:p>
    <w:p>
      <w:r>
        <w:t>Số:   ….</w:t>
      </w:r>
    </w:p>
    <w:p>
      <w:r>
        <w:t>……., ngày … tháng … năm ……</w:t>
      </w:r>
    </w:p>
    <w:p>
      <w:r>
        <w:t>ĐƠN ĐỀ NGHỊ CÔNG NHẬN</w:t>
      </w:r>
    </w:p>
    <w:p>
      <w:r>
        <w:t>TỔ CHỨC KHẢO NGHIỆM PHÂN BÓN</w:t>
      </w:r>
    </w:p>
    <w:p>
      <w:r>
        <w:t>Kính gửi:…………...(1)</w:t>
      </w:r>
    </w:p>
    <w:p>
      <w:r>
        <w:t>1. Tên tổ chức đề nghị công nhận: ………………………………………………………….</w:t>
      </w:r>
    </w:p>
    <w:p>
      <w:r>
        <w:t>2. Địa chỉ: ………………………………………………………………………………………</w:t>
      </w:r>
    </w:p>
    <w:p>
      <w:r>
        <w:t>Điện thoại: …………………………. Fax: ………………….. E-mail: ……………………..</w:t>
      </w:r>
    </w:p>
    <w:p>
      <w:r>
        <w:t>3. Họ tên và số điện thoại của người liên hệ: ………………………………………………</w:t>
      </w:r>
    </w:p>
    <w:p>
      <w:r>
        <w:t>4. Quyết định thành lập (nếu có)/Giấy đăng ký doanh nghiệp/Quyết định quy định chức năng; nhiệm vụ, quyền hạn số …../……</w:t>
      </w:r>
    </w:p>
    <w:p>
      <w:r>
        <w:t>Cơ quan cấp: ……………………. cấp ngày ………………… tại…………………………..</w:t>
      </w:r>
    </w:p>
    <w:p>
      <w:r>
        <w:t>Đề nghị ……….(1) xem xét để công nhận ……(2) là tổ chức khảo nghiệm phân bón.</w:t>
      </w:r>
    </w:p>
    <w:p>
      <w:r>
        <w:t>Chúng tôi xin cam đoan thông tin trong đơn, tài liệu kèm theo là đúng sự thật và tuân thủ các quy định của pháp luật về phân bón.</w:t>
      </w:r>
    </w:p>
    <w:p>
      <w:r>
        <w:t>ĐẠI DIỆN THEO PHÁP LUẬT CỦA TỔ CHỨC</w:t>
      </w:r>
    </w:p>
    <w:p>
      <w:r>
        <w:t>(Ký tên, đóng dấu/chữ ký số)</w:t>
      </w:r>
    </w:p>
    <w:p>
      <w:r>
        <w:t>____________________</w:t>
      </w:r>
    </w:p>
    <w:p>
      <w:r>
        <w:t>1. Tên cơ quan có thẩm quyền.</w:t>
      </w:r>
    </w:p>
    <w:p>
      <w:r>
        <w:t>2. Tên tổ chức đề nghị công nhận.</w:t>
      </w:r>
    </w:p>
    <w:p>
      <w:r>
        <w:t>Mẫu số 23</w:t>
      </w:r>
    </w:p>
    <w:p>
      <w:r>
        <w:t>CỘNG HÒA XÃ HỘI CHỦ NGHĨA VIỆT NAM</w:t>
      </w:r>
    </w:p>
    <w:p>
      <w:r>
        <w:t>Độc lập - Tự do - Hạnh phúc</w:t>
      </w:r>
    </w:p>
    <w:p>
      <w:r>
        <w:t>---------------</w:t>
      </w:r>
    </w:p>
    <w:p>
      <w:r>
        <w:t>……., ngày … tháng … năm ……</w:t>
      </w:r>
    </w:p>
    <w:p>
      <w:r>
        <w:t>BẢN THUYẾT MINH ĐIỀU KIỆN</w:t>
      </w:r>
    </w:p>
    <w:p>
      <w:r>
        <w:t>THỰC HIỆN KHẢO NGHIỆM PHÂN BÓN</w:t>
      </w:r>
    </w:p>
    <w:p>
      <w:r>
        <w:t>Kính gửi: ………………….. (Tên cơ quan có thẩm quyền).</w:t>
      </w:r>
    </w:p>
    <w:p>
      <w:r>
        <w:t>1. Tên tổ chức: ………………………….…………………………………………………….</w:t>
      </w:r>
    </w:p>
    <w:p>
      <w:r>
        <w:t>Địa chỉ: …………………………………………………………………………………………</w:t>
      </w:r>
    </w:p>
    <w:p>
      <w:r>
        <w:t>Điện thoại: …………………………. Fax: ………………….. E-mail: ……………………..</w:t>
      </w:r>
    </w:p>
    <w:p>
      <w:r>
        <w:t>2. Nguồn nhân lực (người trực tiếp phụ trách khảo nghiệm, người trực tiếp thực hiện khảo nghiệm)</w:t>
      </w:r>
    </w:p>
    <w:p>
      <w:r>
        <w:t>STT</w:t>
      </w:r>
    </w:p>
    <w:p>
      <w:r>
        <w:t>Họ và tên</w:t>
      </w:r>
    </w:p>
    <w:p>
      <w:r>
        <w:t>Năm sinh</w:t>
      </w:r>
    </w:p>
    <w:p>
      <w:r>
        <w:t>Chuyên môn được đào tạo</w:t>
      </w:r>
    </w:p>
    <w:p>
      <w:r>
        <w:t>Trình độ</w:t>
      </w:r>
    </w:p>
    <w:p>
      <w:r>
        <w:t>Viên chức/Loại HĐLĐ</w:t>
      </w:r>
    </w:p>
    <w:p>
      <w:r>
        <w:t>Số, ngày tháng Quyết định tuyển dụng/HĐLĐ</w:t>
      </w:r>
    </w:p>
    <w:p>
      <w:r>
        <w:t>Số GCN tập huấn khảo nghiệm</w:t>
      </w:r>
    </w:p>
    <w:p>
      <w:r>
        <w:t>Ghi chú</w:t>
      </w:r>
    </w:p>
    <w:p>
      <w:r>
        <w:t>I</w:t>
      </w:r>
    </w:p>
    <w:p>
      <w:r>
        <w:t>Người trực tiếp phụ trách khảo nghiệm</w:t>
      </w:r>
    </w:p>
    <w:p>
      <w:r>
        <w:t>1</w:t>
      </w:r>
    </w:p>
    <w:p>
      <w:r>
        <w:t>II</w:t>
      </w:r>
    </w:p>
    <w:p>
      <w:r>
        <w:t>Người trực tiếp thực hiện khảo nghiệm</w:t>
      </w:r>
    </w:p>
    <w:p>
      <w:r>
        <w:t>1</w:t>
      </w:r>
    </w:p>
    <w:p>
      <w:r>
        <w:t>2</w:t>
      </w:r>
    </w:p>
    <w:p>
      <w:r>
        <w:t>....</w:t>
      </w:r>
    </w:p>
    <w:p>
      <w:r>
        <w:t>3. Cơ sở vật chất được quy định tại Tiêu chuẩn quốc gia về khảo nghiệm</w:t>
      </w:r>
    </w:p>
    <w:p>
      <w:r>
        <w:t>a) Địa điểm thực hiện khảo nghiệm</w:t>
      </w:r>
    </w:p>
    <w:p>
      <w:r>
        <w:t>STT</w:t>
      </w:r>
    </w:p>
    <w:p>
      <w:r>
        <w:t>Địa điểm khảo nghiệm (kê khai cụ thể địa chỉ)</w:t>
      </w:r>
    </w:p>
    <w:p>
      <w:r>
        <w:t>Loại đất</w:t>
      </w:r>
    </w:p>
    <w:p>
      <w:r>
        <w:t>Diện tích</w:t>
      </w:r>
    </w:p>
    <w:p>
      <w:r>
        <w:t>Ghi chú</w:t>
      </w:r>
    </w:p>
    <w:p>
      <w:r>
        <w:t>Ghi chú:      (Tên tổ chức)    gửi kèm theo các giấy tờ chứng minh các nội dung kê khai,</w:t>
      </w:r>
    </w:p>
    <w:p>
      <w:r>
        <w:t>b) Khu vực để xử lý và lưu mẫu:</w:t>
      </w:r>
    </w:p>
    <w:p>
      <w:r>
        <w:t>STT</w:t>
      </w:r>
    </w:p>
    <w:p>
      <w:r>
        <w:t>Mục đích sử dụng</w:t>
      </w:r>
    </w:p>
    <w:p>
      <w:r>
        <w:t>Diện tích</w:t>
      </w:r>
    </w:p>
    <w:p>
      <w:r>
        <w:t>Ghi chú</w:t>
      </w:r>
    </w:p>
    <w:p>
      <w:r>
        <w:t>c) Tên, số lượng trang thiết bị, phần mềm phân tích thống kê để xử lý số liệu, kết quả khảo nghiệm: …………………………………………………………………………………………………….</w:t>
      </w:r>
    </w:p>
    <w:p>
      <w:r>
        <w:t>d)Trang thiết bị của phòng thử nghiệm (nếu có): …………………………………………….</w:t>
      </w:r>
    </w:p>
    <w:p>
      <w:r>
        <w:t>đ) Trang thiết bị phục vụ khảo nghiệm:</w:t>
      </w:r>
    </w:p>
    <w:p>
      <w:r>
        <w:t>STT</w:t>
      </w:r>
    </w:p>
    <w:p>
      <w:r>
        <w:t>Tên thiết bị</w:t>
      </w:r>
    </w:p>
    <w:p>
      <w:r>
        <w:t>Số lượng</w:t>
      </w:r>
    </w:p>
    <w:p>
      <w:r>
        <w:t>Mục đích sử dụng</w:t>
      </w:r>
    </w:p>
    <w:p>
      <w:r>
        <w:t>Ghi chú</w:t>
      </w:r>
    </w:p>
    <w:p>
      <w:r>
        <w:t>I</w:t>
      </w:r>
    </w:p>
    <w:p>
      <w:r>
        <w:t>Thiết bị đo lường</w:t>
      </w:r>
    </w:p>
    <w:p>
      <w:r>
        <w:t>1</w:t>
      </w:r>
    </w:p>
    <w:p>
      <w:r>
        <w:t>…</w:t>
      </w:r>
    </w:p>
    <w:p>
      <w:r>
        <w:t>II</w:t>
      </w:r>
    </w:p>
    <w:p>
      <w:r>
        <w:t>Vật dụng để thiết kế, triển khai thí nghiệm</w:t>
      </w:r>
    </w:p>
    <w:p>
      <w:r>
        <w:t>1</w:t>
      </w:r>
    </w:p>
    <w:p>
      <w:r>
        <w:t>…</w:t>
      </w:r>
    </w:p>
    <w:p>
      <w:r>
        <w:t>III</w:t>
      </w:r>
    </w:p>
    <w:p>
      <w:r>
        <w:t>Trang thiết bị bảo hộ lao động</w:t>
      </w:r>
    </w:p>
    <w:p>
      <w:r>
        <w:t>1</w:t>
      </w:r>
    </w:p>
    <w:p>
      <w:r>
        <w:t>…</w:t>
      </w:r>
    </w:p>
    <w:p>
      <w:r>
        <w:t>e) Các trang thiết bị khác theo yêu cầu tại TCVN về khảo nghiệm phân bón.</w:t>
      </w:r>
    </w:p>
    <w:p>
      <w:r>
        <w:t>4. Kết quả hoạt động khảo nghiệm phân bón (nếu có): Các khảo nghiệm, kết quả nghiên cứu của tổ chức đăng ký thực hiện khảo nghiệm phân bón đã thực hiện.</w:t>
      </w:r>
    </w:p>
    <w:p>
      <w:r>
        <w:t>5. Cam kết của tổ chức đăng ký khảo nghiệm phân bón:</w:t>
      </w:r>
    </w:p>
    <w:p>
      <w:r>
        <w:t>- Thực hiện các quy định về công nhận tổ chức khảo nghiệm.</w:t>
      </w:r>
    </w:p>
    <w:p>
      <w:r>
        <w:t>- Đáp ứng các yêu cầu của cơ quan có thẩm quyền khi tiến hành đánh giá công nhận tổ chức khảo nghiệm.</w:t>
      </w:r>
    </w:p>
    <w:p>
      <w:r>
        <w:t>- Cam đoan các nội dung khai trên là đúng, chịu trách nhiệm trước pháp luật về nội dung đã khai và gửi kèm theo đây các tài liệu để chứng minh nội dung kê khai.</w:t>
      </w:r>
    </w:p>
    <w:p>
      <w:r>
        <w:t>ĐẠI DIỆN THEO PHÁP LUẬT CỦA TỔ CHỨC</w:t>
      </w:r>
    </w:p>
    <w:p>
      <w:r>
        <w:t>(Ký tên, đóng dấu/chữ ký số)</w:t>
      </w:r>
    </w:p>
    <w:p>
      <w:r>
        <w:t>Mẫu số 24</w:t>
      </w:r>
    </w:p>
    <w:p>
      <w:r>
        <w:t>TÊN CƠ QUAN CÓ THẨM QUYỀN</w:t>
      </w:r>
    </w:p>
    <w:p>
      <w:r>
        <w:t>-------</w:t>
      </w:r>
    </w:p>
    <w:p>
      <w:r>
        <w:t>CỘNG HÒA XÃ HỘI CHỦ NGHĨA VIỆT NAM</w:t>
      </w:r>
    </w:p>
    <w:p>
      <w:r>
        <w:t>Độc lập - Tự do - Hạnh phúc</w:t>
      </w:r>
    </w:p>
    <w:p>
      <w:r>
        <w:t>---------------</w:t>
      </w:r>
    </w:p>
    <w:p>
      <w:r>
        <w:t>Số:   …./QĐ-….</w:t>
      </w:r>
    </w:p>
    <w:p>
      <w:r>
        <w:t>……., ngày … tháng … năm ……</w:t>
      </w:r>
    </w:p>
    <w:p>
      <w:r>
        <w:t>QUYẾT ĐỊNH</w:t>
      </w:r>
    </w:p>
    <w:p>
      <w:r>
        <w:t>Về việc công nhận tổ chức khảo nghiệm phân bón</w:t>
      </w:r>
    </w:p>
    <w:p>
      <w:r>
        <w:t>(LÃNH ĐẠO CƠ QUAN CÓ THẨM QUYỀN)</w:t>
      </w:r>
    </w:p>
    <w:p>
      <w:r>
        <w:t>Căn cứ Luật Trồng trọt số 31/2018/QH14 đã được sửa đổi, bổ sung một số điều theo Luật số 146/2025/QH15;</w:t>
      </w:r>
    </w:p>
    <w:p>
      <w:r>
        <w:t>Căn cứ Nghị định số 84/2019/NĐ-CP ngày 14 tháng 11 năm 2019 của Chính phủ quy định về quản lý phân bón đã được sửa đổi, bổ sung một số điều theo Nghị định số ..../2026/NĐ-CP;</w:t>
      </w:r>
    </w:p>
    <w:p>
      <w:r>
        <w:t>Căn cứ Quyết định số…………… quy định chức năng, nhiệm vụ, quyền hạn và     cơ cấu tổ chức của (Tên cơ quan có thẩm quyền);</w:t>
      </w:r>
    </w:p>
    <w:p>
      <w:r>
        <w:t>Theo đề nghị của..................................................................... (1).</w:t>
      </w:r>
    </w:p>
    <w:p>
      <w:r>
        <w:t>QUYẾT ĐỊNH:</w:t>
      </w:r>
    </w:p>
    <w:p>
      <w:r>
        <w:t>Điều 1.    Công nhận ………………(2) thuộc ………………… (tên đơn vị chủ quản, nếu có), địa chỉ là tổ chức đủ điều kiện thực hiện khảo nghiệm phân bón.</w:t>
      </w:r>
    </w:p>
    <w:p>
      <w:r>
        <w:t>Điều 2    …………………………  (2) có trách nhiệm:</w:t>
      </w:r>
    </w:p>
    <w:p>
      <w:r>
        <w:t>1. Thực hiện đầy đủ các quy định pháp luật về khảo nghiệm phân bón tại Việt Nam và hướng dẫn của (tên cơ quan có thẩm quyền).</w:t>
      </w:r>
    </w:p>
    <w:p>
      <w:r>
        <w:t>2. Duy trì các điều kiện đảm bảo hoạt động khảo nghiệm phân bón trong suốt thời gian hoạt động.</w:t>
      </w:r>
    </w:p>
    <w:p>
      <w:r>
        <w:t>Điều 3.    Quyết định này có hiệu lực kể từ ngày ký ban hành.</w:t>
      </w:r>
    </w:p>
    <w:p>
      <w:r>
        <w:t>Tổ chức có tên tại Điều 1 và các cơ quan, tổ chức có liên quan chịu trách nhiệm thi hành Quyết định này.</w:t>
      </w:r>
    </w:p>
    <w:p>
      <w:r>
        <w:t>Nơi nhận:</w:t>
      </w:r>
    </w:p>
    <w:p>
      <w:r>
        <w:t>- Như Điều 3;</w:t>
      </w:r>
    </w:p>
    <w:p>
      <w:r>
        <w:t>- Lưu: VT, ……</w:t>
      </w:r>
    </w:p>
    <w:p>
      <w:r>
        <w:t>LÃNH ĐẠO CƠ QUAN CÓ THẨM QUYỀN</w:t>
      </w:r>
    </w:p>
    <w:p>
      <w:r>
        <w:t>(Ký tên, đóng dấu/chữ ký số)</w:t>
      </w:r>
    </w:p>
    <w:p>
      <w:r>
        <w:t>____________________</w:t>
      </w:r>
    </w:p>
    <w:p>
      <w:r>
        <w:t>(1) Lãnh đạo đơn vị thuộc cơ quan có thẩm quyền được giao nhiệm vụ thẩm định hồ sơ công nhận tổ chức khảo nghiệm phân bón.</w:t>
      </w:r>
    </w:p>
    <w:p>
      <w:r>
        <w:t>(2) Tên tổ chức khảo nghiệm phân bón.</w:t>
      </w:r>
    </w:p>
    <w:p>
      <w:r>
        <w:t>Mẫu số 25</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ĐƠN ĐỀ NGHỊ CẤP/CẤP LẠI GIẤY CHỨNG NHẬN</w:t>
      </w:r>
    </w:p>
    <w:p>
      <w:r>
        <w:t>ĐỦ ĐIỀU KIỆN SẢN XUẤT PHÂN BÓN</w:t>
      </w:r>
    </w:p>
    <w:p>
      <w:r>
        <w:t>Kính gửi: ……………… (Tên cơ quan có thẩm quyền).</w:t>
      </w:r>
    </w:p>
    <w:p>
      <w:r>
        <w:t>1. Tên tổ chức, cá nhân: ………………………………………………………………………</w:t>
      </w:r>
    </w:p>
    <w:p>
      <w:r>
        <w:t>2. Địa chỉ: ………………………………………………………………………………………..</w:t>
      </w:r>
    </w:p>
    <w:p>
      <w:r>
        <w:t>3. Điện thoại: ………………… Fax: …………………… E-mail: ……………………………</w:t>
      </w:r>
    </w:p>
    <w:p>
      <w:r>
        <w:t>4. Địa điểm sản xuất phân bón: ………………………………………………………………</w:t>
      </w:r>
    </w:p>
    <w:p>
      <w:r>
        <w:t>5. Giấy chứng nhận đăng ký doanh nghiệp/Giấy chứng nhận tổ chức Khoa học và Công nghệ: số …… ngày …………….. Nơi cấp ………………………………………</w:t>
      </w:r>
    </w:p>
    <w:p>
      <w:r>
        <w:t>6. Văn bản chứng minh có biện pháp bảo vệ môi trường theo quy định của pháp luật về bảo vệ môi trường (ghi cụ thể tên, số ký hiệu, thời gian ban hành văn bản):</w:t>
      </w:r>
    </w:p>
    <w:p>
      <w:r>
        <w:t>……………………………………………………………………………………………………..</w:t>
      </w:r>
    </w:p>
    <w:p>
      <w:r>
        <w:t>Đề nghị quý cơ quan cấp Giấy chứng nhận đủ điều kiện sản xuất phân bón</w:t>
      </w:r>
    </w:p>
    <w:p>
      <w:r>
        <w:t>Loại hình sản xuất:</w:t>
      </w:r>
    </w:p>
    <w:p>
      <w:r>
        <w:t>□ Sản xuất phân bón</w:t>
      </w:r>
    </w:p>
    <w:p>
      <w:r>
        <w:t>□ Đóng gói phân bón</w:t>
      </w:r>
    </w:p>
    <w:p>
      <w:r>
        <w:t>Hình thức cấp:</w:t>
      </w:r>
    </w:p>
    <w:p>
      <w:r>
        <w:t>□ Cấp mới</w:t>
      </w:r>
    </w:p>
    <w:p>
      <w:r>
        <w:t>□ Cấp lại (lần thứ: ……………)</w:t>
      </w:r>
    </w:p>
    <w:p>
      <w:r>
        <w:t>Lý do cấp lại: ……………………………..</w:t>
      </w:r>
    </w:p>
    <w:p>
      <w:r>
        <w:t>Chúng tôi xin cam đoan thông tin trong đơn, tài liệu kèm theo là đúng sự thật và tuân thủ các quy định của pháp luật về phân bón.</w:t>
      </w:r>
    </w:p>
    <w:p>
      <w:r>
        <w:t>TỔ CHỨC/CÁ NHÂN ĐỀ NGHỊ</w:t>
      </w:r>
    </w:p>
    <w:p>
      <w:r>
        <w:t>(Ký tên, đóng dấu/chữ ký số)</w:t>
      </w:r>
    </w:p>
    <w:p>
      <w:r>
        <w:t>Mẫu số 26</w:t>
      </w:r>
    </w:p>
    <w:p>
      <w:r>
        <w:t>TÊN TỔ CHỨC, CÁ NHÂN</w:t>
      </w:r>
    </w:p>
    <w:p>
      <w:r>
        <w:t>-------</w:t>
      </w:r>
    </w:p>
    <w:p>
      <w:r>
        <w:t>CỘNG HÒA XÃ HỘI CHỦ NGHĨA VIỆT NAM</w:t>
      </w:r>
    </w:p>
    <w:p>
      <w:r>
        <w:t>Độc lập - Tự do - Hạnh phúc</w:t>
      </w:r>
    </w:p>
    <w:p>
      <w:r>
        <w:t>---------------</w:t>
      </w:r>
    </w:p>
    <w:p>
      <w:r>
        <w:t>……., ngày … tháng … năm ……</w:t>
      </w:r>
    </w:p>
    <w:p>
      <w:r>
        <w:t>BẢN THUYẾT MINH</w:t>
      </w:r>
    </w:p>
    <w:p>
      <w:r>
        <w:t>VỀ ĐIỀU KIỆN SẢN XUẤT PHÂN BÓN</w:t>
      </w:r>
    </w:p>
    <w:p>
      <w:r>
        <w:t>Kính gửi: ……….. (Tên cơ quan có thẩm quyền)</w:t>
      </w:r>
    </w:p>
    <w:p>
      <w:r>
        <w:t>I.     THÔNG TIN VỀ TỔ CHỨC, CÁ NHÂN</w:t>
      </w:r>
    </w:p>
    <w:p>
      <w:r>
        <w:t>1. Tên tổ chức, cá nhân: ……………………………………………………………………</w:t>
      </w:r>
    </w:p>
    <w:p>
      <w:r>
        <w:t>Địa chỉ: ………………………………………………………………………………………..</w:t>
      </w:r>
    </w:p>
    <w:p>
      <w:r>
        <w:t>Điện thoại: ………………………………………. Fax: ....................................................</w:t>
      </w:r>
    </w:p>
    <w:p>
      <w:r>
        <w:t>E-mail: …………………………………………. Website: …………………………………</w:t>
      </w:r>
    </w:p>
    <w:p>
      <w:r>
        <w:t>2. Người đại diện theo pháp luật của tổ chức, cá nhân:</w:t>
      </w:r>
    </w:p>
    <w:p>
      <w:r>
        <w:t>Họ và tên: ………………………………………………………………………………………</w:t>
      </w:r>
    </w:p>
    <w:p>
      <w:r>
        <w:t>Chức danh: …………………………………………………………………………………….</w:t>
      </w:r>
    </w:p>
    <w:p>
      <w:r>
        <w:t>Căn cước công dân/Hộ chiếu số:...ngày cấp:.../.../...nơi cấp: …………………………….</w:t>
      </w:r>
    </w:p>
    <w:p>
      <w:r>
        <w:t>Địa chỉ: …………………………………………………………………………..……………..</w:t>
      </w:r>
    </w:p>
    <w:p>
      <w:r>
        <w:t>Điện thoại: ……………. Fax: ………………………. E-mail: ………………………………</w:t>
      </w:r>
    </w:p>
    <w:p>
      <w:r>
        <w:t>3. Người trực tiếp quản lý, điều hành sản xuất:</w:t>
      </w:r>
    </w:p>
    <w:p>
      <w:r>
        <w:t>Họ và tên: ………………………………………………………………………………………</w:t>
      </w:r>
    </w:p>
    <w:p>
      <w:r>
        <w:t>Chức danh: …………………………………………………………………………………….</w:t>
      </w:r>
    </w:p>
    <w:p>
      <w:r>
        <w:t>Điện thoại: ……………. Fax: ………………………. E-mail: ………………………………</w:t>
      </w:r>
    </w:p>
    <w:p>
      <w:r>
        <w:t>II.     THÔNG TIN VỀ ĐIỀU KIỆN SẢN XUẤT</w:t>
      </w:r>
    </w:p>
    <w:p>
      <w:r>
        <w:t>1. Nhà xưởng:</w:t>
      </w:r>
    </w:p>
    <w:p>
      <w:r>
        <w:t>- Sơ đồ tổng thể  (bản vẽ kèm theo)</w:t>
      </w:r>
    </w:p>
    <w:p>
      <w:r>
        <w:t>- Diện tích nhà xưởng (m 2 ): ………………………….. trong đó:</w:t>
      </w:r>
    </w:p>
    <w:p>
      <w:r>
        <w:t>+ Khu vực sản xuất (m 2 ): ………………………………………………………………………</w:t>
      </w:r>
    </w:p>
    <w:p>
      <w:r>
        <w:t>+ Khu vực kho nguyên liệu (m 2 ): ………………………………………………………………</w:t>
      </w:r>
    </w:p>
    <w:p>
      <w:r>
        <w:t>+ Khu vực kho thành phẩm (m 2 ): ……………………………………………………………..</w:t>
      </w:r>
    </w:p>
    <w:p>
      <w:r>
        <w:t>2.   Thống kê dây chuyền, máy móc, thiết bị sản xuất phân bón:</w:t>
      </w:r>
    </w:p>
    <w:p>
      <w:r>
        <w:t>STT</w:t>
      </w:r>
    </w:p>
    <w:p>
      <w:r>
        <w:t>Tên máy móc, thiết bị</w:t>
      </w:r>
    </w:p>
    <w:p>
      <w:r>
        <w:t>Công suất</w:t>
      </w:r>
    </w:p>
    <w:p>
      <w:r>
        <w:t>Nguồn gốc</w:t>
      </w:r>
    </w:p>
    <w:p>
      <w:r>
        <w:t>I</w:t>
      </w:r>
    </w:p>
    <w:p>
      <w:r>
        <w:t>Dây chuyền 1</w:t>
      </w:r>
    </w:p>
    <w:p>
      <w:r>
        <w:t>1</w:t>
      </w:r>
    </w:p>
    <w:p>
      <w:r>
        <w:t>2</w:t>
      </w:r>
    </w:p>
    <w:p>
      <w:r>
        <w:t>….</w:t>
      </w:r>
    </w:p>
    <w:p>
      <w:r>
        <w:t>II</w:t>
      </w:r>
    </w:p>
    <w:p>
      <w:r>
        <w:t>Dây chuyền 2</w:t>
      </w:r>
    </w:p>
    <w:p>
      <w:r>
        <w:t>1</w:t>
      </w:r>
    </w:p>
    <w:p>
      <w:r>
        <w:t>2</w:t>
      </w:r>
    </w:p>
    <w:p>
      <w:r>
        <w:t>….</w:t>
      </w:r>
    </w:p>
    <w:p>
      <w:r>
        <w:t>3. Bản vẽ thiết kế dây chuyền sản xuất (bản vẽ kèm theo)</w:t>
      </w:r>
    </w:p>
    <w:p>
      <w:r>
        <w:t>4. Sơ đồ, thuyết minh quy trình sản xuất: ………………………………………………….</w:t>
      </w:r>
    </w:p>
    <w:p>
      <w:r>
        <w:t>5. Lao động   trực tiếp sản xuất phân bón (dự kiến): ………………………………………</w:t>
      </w:r>
    </w:p>
    <w:p>
      <w:r>
        <w:t>6.   Loại phân bón, công suất đăng ký sản xuất</w:t>
      </w:r>
    </w:p>
    <w:p>
      <w:r>
        <w:t>STT</w:t>
      </w:r>
    </w:p>
    <w:p>
      <w:r>
        <w:t>Loại phân bón</w:t>
      </w:r>
    </w:p>
    <w:p>
      <w:r>
        <w:t>Dạng phân bón</w:t>
      </w:r>
    </w:p>
    <w:p>
      <w:r>
        <w:t>Công suất</w:t>
      </w:r>
    </w:p>
    <w:p>
      <w:r>
        <w:t>Phương thức sử dụng</w:t>
      </w:r>
    </w:p>
    <w:p>
      <w:r>
        <w:t>1</w:t>
      </w:r>
    </w:p>
    <w:p>
      <w:r>
        <w:t>2</w:t>
      </w:r>
    </w:p>
    <w:p>
      <w:r>
        <w:t>…</w:t>
      </w:r>
    </w:p>
    <w:p>
      <w:r>
        <w:t>Tổng cộng</w:t>
      </w:r>
    </w:p>
    <w:p>
      <w:r>
        <w:t>7. Kiểm soát chất lượng</w:t>
      </w:r>
    </w:p>
    <w:p>
      <w:r>
        <w:t>□     Có phòng thử nghiệm được công nhận phù hợp với tiêu chuẩn ISO 17025</w:t>
      </w:r>
    </w:p>
    <w:p>
      <w:r>
        <w:t>□     Có hợp đồng với tổ chức thử nghiệm được chỉ định (Tên tổ chức thử nghiệm……..)</w:t>
      </w:r>
    </w:p>
    <w:p>
      <w:r>
        <w:t>8. Hệ thống quản lý chất lượng phù hợp ISO 9001 hoặc tương đương (Tên tổ chức chứng nhận ………………..….)</w:t>
      </w:r>
    </w:p>
    <w:p>
      <w:r>
        <w:t>9. Tài liệu gửi kèm theo thuyết minh (nếu có): ………………….......</w:t>
      </w:r>
    </w:p>
    <w:p>
      <w:r>
        <w:t>ĐẠI DIỆN THEO PHÁP LUẬT CỦA TỔ CHỨC, CÁ NHÂN</w:t>
      </w:r>
    </w:p>
    <w:p>
      <w:r>
        <w:t>(Ký tên, đóng dấu/chữ ký số)</w:t>
      </w:r>
    </w:p>
    <w:p>
      <w:r>
        <w:t>Mẫu số 27</w:t>
      </w:r>
    </w:p>
    <w:p>
      <w:r>
        <w:t>TÊN CƠ QUAN CÓ THẨM QUYỀN (1)</w:t>
      </w:r>
    </w:p>
    <w:p>
      <w:r>
        <w:t>-------</w:t>
      </w:r>
    </w:p>
    <w:p>
      <w:r>
        <w:t>CỘNG HÒA XÃ HỘI CHỦ NGHĨA VIỆT NAM</w:t>
      </w:r>
    </w:p>
    <w:p>
      <w:r>
        <w:t>Độc lập - Tự do - Hạnh phúc</w:t>
      </w:r>
    </w:p>
    <w:p>
      <w:r>
        <w:t>---------------</w:t>
      </w:r>
    </w:p>
    <w:p>
      <w:r>
        <w:t>BIÊN BẢN KIỂM TRA</w:t>
      </w:r>
    </w:p>
    <w:p>
      <w:r>
        <w:t>Điều kiện sản xuất phân bón</w:t>
      </w:r>
    </w:p>
    <w:p>
      <w:r>
        <w:t>Căn cứ Luật Trồng trọt số 31/2018/QH14 đã được sửa đổi, bổ sung một số điều theo Luật số 146/2025/QH15;</w:t>
      </w:r>
    </w:p>
    <w:p>
      <w:r>
        <w:t>Căn cứ Nghị định số 84/2019/NĐ-CP ngày 14 tháng 11 năm 2019 của Chính phủ quy định về quản lý phân bón đã được sửa đổi, bổ sung một số điều theo Nghị định số ..../2026/NĐ-CP;</w:t>
      </w:r>
    </w:p>
    <w:p>
      <w:r>
        <w:t>Căn cứ ……………..</w:t>
      </w:r>
    </w:p>
    <w:p>
      <w:r>
        <w:t>Căn cứ Quyết định số... ngày... của... (1) về việc thành lập đoàn kiểm tra.</w:t>
      </w:r>
    </w:p>
    <w:p>
      <w:r>
        <w:t>Hôm nay, ngày ……… tháng.... năm ....tại …………………………………………………</w:t>
      </w:r>
    </w:p>
    <w:p>
      <w:r>
        <w:t>Địa chỉ: ………………………………………………………………………………………….</w:t>
      </w:r>
    </w:p>
    <w:p>
      <w:r>
        <w:t>Chúng tôi gồm:</w:t>
      </w:r>
    </w:p>
    <w:p>
      <w:r>
        <w:t>1. Đại diện đoàn kiểm tra:</w:t>
      </w:r>
    </w:p>
    <w:p>
      <w:r>
        <w:t>a) Ông/Bà: …………………………………………………., Chức vụ: …………………….</w:t>
      </w:r>
    </w:p>
    <w:p>
      <w:r>
        <w:t>b) Ông/Bà: …………………………………………………., Chức vụ: …………………….</w:t>
      </w:r>
    </w:p>
    <w:p>
      <w:r>
        <w:t>2. Đại diện tổ chức, cá nhân sản xuất phân bón:</w:t>
      </w:r>
    </w:p>
    <w:p>
      <w:r>
        <w:t>a) Ông/Bà: …………………………………………………., Chức vụ: …………………….</w:t>
      </w:r>
    </w:p>
    <w:p>
      <w:r>
        <w:t>b) Ông/Bà: …………………………………………………., Chức vụ: …………………….</w:t>
      </w:r>
    </w:p>
    <w:p>
      <w:r>
        <w:t>I.     NỘI DUNG KIỂM TRA</w:t>
      </w:r>
    </w:p>
    <w:p>
      <w:r>
        <w:t>…………………………………………………………………………………………………..</w:t>
      </w:r>
    </w:p>
    <w:p>
      <w:r>
        <w:t>II.     KẾT QUẢ KIỂM TRA</w:t>
      </w:r>
    </w:p>
    <w:p>
      <w:r>
        <w:t>(Ghi cụ thể nội dung đánh giá từng điều kiện theo quy định của pháp luật)</w:t>
      </w:r>
    </w:p>
    <w:p>
      <w:r>
        <w:t>…………………………………………………………………………………………………..</w:t>
      </w:r>
    </w:p>
    <w:p>
      <w:r>
        <w:t>III.     KẾT LUẬN CỦA ĐOÀN KIỂM TRA</w:t>
      </w:r>
    </w:p>
    <w:p>
      <w:r>
        <w:t>…………………………………………………………………………………………………..</w:t>
      </w:r>
    </w:p>
    <w:p>
      <w:r>
        <w:t>IV.     KIẾN NGHỊ CỦA ĐOÀN KIỂM TRA</w:t>
      </w:r>
    </w:p>
    <w:p>
      <w:r>
        <w:t>…………………………………………………………………………………………………..</w:t>
      </w:r>
    </w:p>
    <w:p>
      <w:r>
        <w:t>V.     Ý KIẾN CỦA TỔ CHỨC, CÁ NHÂN SẢN XUẤT PHÂN BÓN</w:t>
      </w:r>
    </w:p>
    <w:p>
      <w:r>
        <w:t>…………………………………………………………………………………………………..</w:t>
      </w:r>
    </w:p>
    <w:p>
      <w:r>
        <w:t>Buổi kiểm tra kết thúc vào hồi... h .... ngày …. tháng.... năm ....</w:t>
      </w:r>
    </w:p>
    <w:p>
      <w:r>
        <w:t>Biên bản đã được đọc cho đoàn kiểm tra, đại diện tổ chức, cá nhân sản xuất phân bón cùng nghe và thống nhất ký tên vào biên bản. Biên bản được lập thành 02 bản, có giá trị pháp lý như nhau. Đoàn kiểm tra giữ 01 bản và 01 bản lưu tại ………. làm căn cứ thi hành.</w:t>
      </w:r>
    </w:p>
    <w:p>
      <w:r>
        <w:t>ĐẠI DIỆN CƠ SỞ</w:t>
      </w:r>
    </w:p>
    <w:p>
      <w:r>
        <w:t>(Ký tên, đóng dấu)</w:t>
      </w:r>
    </w:p>
    <w:p>
      <w:r>
        <w:t>ĐẠI DIỆN ĐOÀN KIỂM TRA</w:t>
      </w:r>
    </w:p>
    <w:p>
      <w:r>
        <w:t>(Ký tên)</w:t>
      </w:r>
    </w:p>
    <w:p>
      <w:r>
        <w:t>____________________</w:t>
      </w:r>
    </w:p>
    <w:p>
      <w:r>
        <w:t>(1) Tên cơ quan có thẩm quyền.</w:t>
      </w:r>
    </w:p>
    <w:p>
      <w:r>
        <w:t>Mẫu số 28</w:t>
      </w:r>
    </w:p>
    <w:p>
      <w:r>
        <w:t>GIẤY CHỨNG NHẬN ĐỦ ĐIỀU KIỆN SẢN XUẤT PHÂN BÓN</w:t>
      </w:r>
    </w:p>
    <w:p>
      <w:r>
        <w:t>Điều kiện sử dụng Giấy chứng nhận</w:t>
      </w:r>
    </w:p>
    <w:p>
      <w:r>
        <w:t>1. Lưu Giấy chứng nhận tại trụ sở chính và xuất trình Giấy chứng nhận khi được cơ quan có thẩm quyền yêu cầu.</w:t>
      </w:r>
    </w:p>
    <w:p>
      <w:r>
        <w:t>2. Không được tẩy xóa, sửa chữa nội dung trong Giấy chứng nhận.</w:t>
      </w:r>
    </w:p>
    <w:p>
      <w:r>
        <w:t>3. Không được chuyển nhượng, cho thuê, cho mượn Giấy chứng nhận.</w:t>
      </w:r>
    </w:p>
    <w:p>
      <w:r>
        <w:t>4. Không được sản xuất ngoài địa điểm sản xuất đã được quy định.</w:t>
      </w:r>
    </w:p>
    <w:p>
      <w:r>
        <w:t>5. Báo cáo ………  (tên cơ quan có thẩm quyền)  khi có sự thay đổi điều kiện hoặc chấm dứt hoạt động sản xuất phân bón.</w:t>
      </w:r>
    </w:p>
    <w:p>
      <w:r>
        <w:t>CỘNG HÒA XÃ HỘI CHỦ NGHĨA VIỆT NAM</w:t>
      </w:r>
    </w:p>
    <w:p>
      <w:r>
        <w:t>Độc lập - Tự do - Hạnh phúc</w:t>
      </w:r>
    </w:p>
    <w:p>
      <w:r>
        <w:t>---------------</w:t>
      </w:r>
    </w:p>
    <w:p>
      <w:r>
        <w:t>TÊN CƠ QUAN CÓ THẨM QUYỀN</w:t>
      </w:r>
    </w:p>
    <w:p>
      <w:r>
        <w:t>GIẤY CHỨNG NHẬN</w:t>
      </w:r>
    </w:p>
    <w:p>
      <w:r>
        <w:t>ĐỦ ĐIỀU KIỆN SẢN XUẤT PHÂN BÓN</w:t>
      </w:r>
    </w:p>
    <w:p>
      <w:r>
        <w:t>Số: ………/GCN-………………</w:t>
      </w:r>
    </w:p>
    <w:p>
      <w:r>
        <w:t>Ngày … tháng … năm ……</w:t>
      </w:r>
    </w:p>
    <w:p>
      <w:r>
        <w:t>TÊN CƠ QUAN CÓ THẨM QUYỀN</w:t>
      </w:r>
    </w:p>
    <w:p>
      <w:r>
        <w:t>-------</w:t>
      </w:r>
    </w:p>
    <w:p>
      <w:r>
        <w:t>CỘNG HÒA XÃ HỘI CHỦ NGHĨA VIỆT NAM</w:t>
      </w:r>
    </w:p>
    <w:p>
      <w:r>
        <w:t>Độc lập - Tự do - Hạnh phúc</w:t>
      </w:r>
    </w:p>
    <w:p>
      <w:r>
        <w:t>---------------</w:t>
      </w:r>
    </w:p>
    <w:p>
      <w:r>
        <w:t>……., ngày … tháng … năm ……</w:t>
      </w:r>
    </w:p>
    <w:p>
      <w:r>
        <w:t>GIẤY CHỨNG NHẬN</w:t>
      </w:r>
    </w:p>
    <w:p>
      <w:r>
        <w:t>Đủ điều kiện sản xuất phân bón</w:t>
      </w:r>
    </w:p>
    <w:p>
      <w:r>
        <w:t>Số: ………/GCN-……….</w:t>
      </w:r>
    </w:p>
    <w:p>
      <w:r>
        <w:t>………..(1)</w:t>
      </w:r>
    </w:p>
    <w:p>
      <w:r>
        <w:t>Tên tổ chức, cá nhân: ………………………………………………………</w:t>
      </w:r>
    </w:p>
    <w:p>
      <w:r>
        <w:t>Địa chỉ trụ sở chính: ………………………………………………………...</w:t>
      </w:r>
    </w:p>
    <w:p>
      <w:r>
        <w:t>Điện thoại: …………… Fax: ………………. E-mail: ……………………..</w:t>
      </w:r>
    </w:p>
    <w:p>
      <w:r>
        <w:t>Địa chỉ sản xuất: …………………………………………………………….</w:t>
      </w:r>
    </w:p>
    <w:p>
      <w:r>
        <w:t>Mã số doanh nghiệp: ……………………………………………………….</w:t>
      </w:r>
    </w:p>
    <w:p>
      <w:r>
        <w:t>Được chứng nhận đủ điều kiện sản xuất phân bón:</w:t>
      </w:r>
    </w:p>
    <w:p>
      <w:r>
        <w:t>1. Hình thức sản xuất</w:t>
      </w:r>
    </w:p>
    <w:p>
      <w:r>
        <w:t>□ Sản xuất phân bón</w:t>
      </w:r>
    </w:p>
    <w:p>
      <w:r>
        <w:t>□ Đóng gói phân bón</w:t>
      </w:r>
    </w:p>
    <w:p>
      <w:r>
        <w:t>2. Công suất sản xuất</w:t>
      </w:r>
    </w:p>
    <w:p>
      <w:r>
        <w:t>Tổng công suất: ……………………………………………………</w:t>
      </w:r>
    </w:p>
    <w:p>
      <w:r>
        <w:t>Phân bón vô cơ: …………………………………………………...</w:t>
      </w:r>
    </w:p>
    <w:p>
      <w:r>
        <w:t>Phân bón hữu cơ: …………………………………………………</w:t>
      </w:r>
    </w:p>
    <w:p>
      <w:r>
        <w:t>Phân bón sinh học: ……………………………………………….</w:t>
      </w:r>
    </w:p>
    <w:p>
      <w:r>
        <w:t>3. Loại phân bón sản xuất:</w:t>
      </w:r>
    </w:p>
    <w:p>
      <w:r>
        <w:t>STT</w:t>
      </w:r>
    </w:p>
    <w:p>
      <w:r>
        <w:t>Loại phân bón</w:t>
      </w:r>
    </w:p>
    <w:p>
      <w:r>
        <w:t>Dạng phân bón</w:t>
      </w:r>
    </w:p>
    <w:p>
      <w:r>
        <w:t>Ghi chú</w:t>
      </w:r>
    </w:p>
    <w:p>
      <w:r>
        <w:t>1</w:t>
      </w:r>
    </w:p>
    <w:p>
      <w:r>
        <w:t>2</w:t>
      </w:r>
    </w:p>
    <w:p>
      <w:r>
        <w:t>…</w:t>
      </w:r>
    </w:p>
    <w:p>
      <w:r>
        <w:t>Giấy chứng nhận này có hiệu lực kể từ ngày....tháng …. năm...đến ngày …. tháng …. năm …..</w:t>
      </w:r>
    </w:p>
    <w:p>
      <w:r>
        <w:t>Giấy chứng nhận này hủy bỏ và thay thế Giấy chứng nhận/Giấy phép sản xuất phân bón số ngày ….. tháng …… năm ….. của ……….(2)</w:t>
      </w:r>
    </w:p>
    <w:p>
      <w:r>
        <w:t>Nơi nhận:</w:t>
      </w:r>
    </w:p>
    <w:p>
      <w:r>
        <w:t>- Tên tổ chức, cá nhân;</w:t>
      </w:r>
    </w:p>
    <w:p>
      <w:r>
        <w:t>- Lưu: VT, ………..</w:t>
      </w:r>
    </w:p>
    <w:p>
      <w:r>
        <w:t>LÃNH ĐẠO CƠ QUAN CÓ THẨM QUYỀN</w:t>
      </w:r>
    </w:p>
    <w:p>
      <w:r>
        <w:t>(Ký tên, đóng dấu/ chữ ký số)</w:t>
      </w:r>
    </w:p>
    <w:p>
      <w:r>
        <w:t>__________________</w:t>
      </w:r>
    </w:p>
    <w:p>
      <w:r>
        <w:t>(1) Cấp lại lần thứ (nếu có)</w:t>
      </w:r>
    </w:p>
    <w:p>
      <w:r>
        <w:t>(2) Lãnh đạo cơ quan cấp (trường hợp cấp lại)</w:t>
      </w:r>
    </w:p>
    <w:p>
      <w:r>
        <w:t>Phụ lục II</w:t>
      </w:r>
    </w:p>
    <w:p>
      <w:r>
        <w:t>(Kèm theo Nghị định số 33/2026/NĐ-CP ngày 21 tháng 01 năm 2026 của Chính phủ)</w:t>
      </w:r>
    </w:p>
    <w:p>
      <w:r>
        <w:t>Mẫu số 01</w:t>
      </w:r>
    </w:p>
    <w:p>
      <w:r>
        <w:t>Văn bản đề nghị cấp Quyết định công nhận tổ chức khảo nghiệm giống cây trồng</w:t>
      </w:r>
    </w:p>
    <w:p>
      <w:r>
        <w:t>Mẫu số 02</w:t>
      </w:r>
    </w:p>
    <w:p>
      <w:r>
        <w:t>Văn bản đề nghị cấp lại Quyết định công nhận tổ chức khảo nghiệm giống cây trồng</w:t>
      </w:r>
    </w:p>
    <w:p>
      <w:r>
        <w:t>Mẫu số 03</w:t>
      </w:r>
    </w:p>
    <w:p>
      <w:r>
        <w:t>Quyết định về việc công nhận tổ chức khảo nghiệm giống cây trồng</w:t>
      </w:r>
    </w:p>
    <w:p>
      <w:r>
        <w:t>Mẫu số 04</w:t>
      </w:r>
    </w:p>
    <w:p>
      <w:r>
        <w:t>Quyết định về việc cấp lại Quyết định công nhận tổ chức khảo nghiệm giống cây trồng</w:t>
      </w:r>
    </w:p>
    <w:p>
      <w:r>
        <w:t>Mẫu số 05</w:t>
      </w:r>
    </w:p>
    <w:p>
      <w:r>
        <w:t>Quyết định về việc hủy bỏ Quyết định công nhận tổ chức khảo nghiệm giống cây trồng</w:t>
      </w:r>
    </w:p>
    <w:p>
      <w:r>
        <w:t>Mẫu số 01</w:t>
      </w:r>
    </w:p>
    <w:p>
      <w:r>
        <w:t>CỘNG HÒA XÃ HỘI CHỦ NGHĨA VIỆT NAM</w:t>
      </w:r>
    </w:p>
    <w:p>
      <w:r>
        <w:t>Độc lập - Tự do - Hạnh phúc</w:t>
      </w:r>
    </w:p>
    <w:p>
      <w:r>
        <w:t>---------------</w:t>
      </w:r>
    </w:p>
    <w:p>
      <w:r>
        <w:t>……., ngày … tháng … năm ……</w:t>
      </w:r>
    </w:p>
    <w:p>
      <w:r>
        <w:t>VĂN BẢN ĐỀ NGHỊ CẤP QUYẾT ĐỊNH</w:t>
      </w:r>
    </w:p>
    <w:p>
      <w:r>
        <w:t>CÔNG NHẬN TỔ CHỨC KHẢO NGHIỆM GIỐNG CÂY TRỒNG</w:t>
      </w:r>
    </w:p>
    <w:p>
      <w:r>
        <w:t>Kính gửi: ………………… (Tên cơ quan có thẩm quyền).</w:t>
      </w:r>
    </w:p>
    <w:p>
      <w:r>
        <w:t>1. Tên tổ chức đề nghị: ……………………………………………………………………..</w:t>
      </w:r>
    </w:p>
    <w:p>
      <w:r>
        <w:t>Địa chỉ: ………………………………………………………………………………………..</w:t>
      </w:r>
    </w:p>
    <w:p>
      <w:r>
        <w:t>Số định danh/ mã số thuế/ mã số doanh nghiệp: ………………………………………..</w:t>
      </w:r>
    </w:p>
    <w:p>
      <w:r>
        <w:t>Điện thoại: …………………….. Fax: ………………… E-mail: ………………………….</w:t>
      </w:r>
    </w:p>
    <w:p>
      <w:r>
        <w:t>2. Loài cây trồng đề nghị được tiến hành khảo nghiệm:</w:t>
      </w:r>
    </w:p>
    <w:p>
      <w:r>
        <w:t>3. Nội dung khảo nghiệm</w:t>
      </w:r>
    </w:p>
    <w:p>
      <w:r>
        <w:t>- Khảo nghiệm tính khác biệt, tính đồng nhất, tính ổn định: □</w:t>
      </w:r>
    </w:p>
    <w:p>
      <w:r>
        <w:t>- Khảo nghiệm giá trị canh tác, giá trị sử dụng diện hẹp trên đồng ruộng: □</w:t>
      </w:r>
    </w:p>
    <w:p>
      <w:r>
        <w:t>- Khảo nghiệm giá trị canh tác, giá trị sử dụng diện rộng trên đồng ruộng: □</w:t>
      </w:r>
    </w:p>
    <w:p>
      <w:r>
        <w:t>- Khảo nghiệm có kiểm soát: □</w:t>
      </w:r>
    </w:p>
    <w:p>
      <w:r>
        <w:t>4. Vùng khảo nghiệm:</w:t>
      </w:r>
    </w:p>
    <w:p>
      <w:r>
        <w:t>5. Điều kiện thực hiện khảo nghiệm:</w:t>
      </w:r>
    </w:p>
    <w:p>
      <w:r>
        <w:t>a) Đất đai</w:t>
      </w:r>
    </w:p>
    <w:p>
      <w:r>
        <w:t>- Địa điểm ……………………………………………………………………….…………..</w:t>
      </w:r>
    </w:p>
    <w:p>
      <w:r>
        <w:t>- Diện tích (ha) ………………………………………………………………….…………..</w:t>
      </w:r>
    </w:p>
    <w:p>
      <w:r>
        <w:t>- Tình trạng pháp lý của đất (được cấp, thuê...) ………………………………………..</w:t>
      </w:r>
    </w:p>
    <w:p>
      <w:r>
        <w:t>- Địa hình: (dốc, đồi núi, đồng bằng, ven biển...) ……………………………………….</w:t>
      </w:r>
    </w:p>
    <w:p>
      <w:r>
        <w:t>- Loại đất, thành phần cơ giới: (đất ruộng, đất bãi, đất đồi) …………………………..</w:t>
      </w:r>
    </w:p>
    <w:p>
      <w:r>
        <w:t>- Tưới tiêu: (tự chảy, bằng máy) ………………………………………………………….</w:t>
      </w:r>
    </w:p>
    <w:p>
      <w:r>
        <w:t>b) Nhà lưới</w:t>
      </w:r>
    </w:p>
    <w:p>
      <w:r>
        <w:t>- Địa điểm ……………………………………………………………………….…………..</w:t>
      </w:r>
    </w:p>
    <w:p>
      <w:r>
        <w:t>- Diện tích (ha) ………………………………………………………………….…………..</w:t>
      </w:r>
    </w:p>
    <w:p>
      <w:r>
        <w:t>c) Nhà kính</w:t>
      </w:r>
    </w:p>
    <w:p>
      <w:r>
        <w:t>- Địa điểm ……………………………………………………………………….…………..</w:t>
      </w:r>
    </w:p>
    <w:p>
      <w:r>
        <w:t>- Diện tích (ha) ………………………………………………………………….…………..</w:t>
      </w:r>
    </w:p>
    <w:p>
      <w:r>
        <w:t>d) Trang thiết bị</w:t>
      </w:r>
    </w:p>
    <w:p>
      <w:r>
        <w:t>- Thiết bị chung: ………………………………………………………………………….</w:t>
      </w:r>
    </w:p>
    <w:p>
      <w:r>
        <w:t>- Thiết bị chuyên ngành: ………………………………………………………………..</w:t>
      </w:r>
    </w:p>
    <w:p>
      <w:r>
        <w:t>đ) Nhân viên kỹ thuật</w:t>
      </w:r>
    </w:p>
    <w:p>
      <w:r>
        <w:t>TT</w:t>
      </w:r>
    </w:p>
    <w:p>
      <w:r>
        <w:t>Trình độ chuyên môn</w:t>
      </w:r>
    </w:p>
    <w:p>
      <w:r>
        <w:t>Số lượng</w:t>
      </w:r>
    </w:p>
    <w:p>
      <w:r>
        <w:t>Thời gian, công tác chuyên môn</w:t>
      </w:r>
    </w:p>
    <w:p>
      <w:r>
        <w:t>1</w:t>
      </w:r>
    </w:p>
    <w:p>
      <w:r>
        <w:t>Tiến sỹ</w:t>
      </w:r>
    </w:p>
    <w:p>
      <w:r>
        <w:t>2</w:t>
      </w:r>
    </w:p>
    <w:p>
      <w:r>
        <w:t>Thạc sỹ</w:t>
      </w:r>
    </w:p>
    <w:p>
      <w:r>
        <w:t>3</w:t>
      </w:r>
    </w:p>
    <w:p>
      <w:r>
        <w:t>Kỹ sư</w:t>
      </w:r>
    </w:p>
    <w:p>
      <w:r>
        <w:t>4</w:t>
      </w:r>
    </w:p>
    <w:p>
      <w:r>
        <w:t>Cán bộ kỹ thuật (Trung cấp)</w:t>
      </w:r>
    </w:p>
    <w:p>
      <w:r>
        <w:t>5</w:t>
      </w:r>
    </w:p>
    <w:p>
      <w:r>
        <w:t>Công nhân kỹ thuật</w:t>
      </w:r>
    </w:p>
    <w:p>
      <w:r>
        <w:t>Tổng số</w:t>
      </w:r>
    </w:p>
    <w:p>
      <w:r>
        <w:t>Chúng tôi cam đoan và chịu trách nhiệm về tính chính xác, trung thực của những thông tin nêu trên và thông tin trong các văn bản kèm theo hồ sơ đề nghị cấp Quyết định công nhận tổ chức khảo nghiệm giống cây trồng.</w:t>
      </w:r>
    </w:p>
    <w:p>
      <w:r>
        <w:t>TỔ CHỨC ĐỀ NGHỊ</w:t>
      </w:r>
    </w:p>
    <w:p>
      <w:r>
        <w:t>(Ký tên, đóng dấu/chữ ký số)</w:t>
      </w:r>
    </w:p>
    <w:p>
      <w:r>
        <w:t>Mẫu số 02</w:t>
      </w:r>
    </w:p>
    <w:p>
      <w:r>
        <w:t>CỘNG HÒA XÃ HỘI CHỦ NGHĨA VIỆT NAM</w:t>
      </w:r>
    </w:p>
    <w:p>
      <w:r>
        <w:t>Độc lập - Tự do - Hạnh phúc</w:t>
      </w:r>
    </w:p>
    <w:p>
      <w:r>
        <w:t>---------------</w:t>
      </w:r>
    </w:p>
    <w:p>
      <w:r>
        <w:t>……., ngày … tháng … năm ……</w:t>
      </w:r>
    </w:p>
    <w:p>
      <w:r>
        <w:t>VĂN BẢN ĐỀ NGHỊ CẤP LẠI QUYẾT ĐỊNH CÔNG NHẬN</w:t>
      </w:r>
    </w:p>
    <w:p>
      <w:r>
        <w:t>TỔ CHỨC KHẢO NGHIỆM GIỐNG CÂY TRỒNG</w:t>
      </w:r>
    </w:p>
    <w:p>
      <w:r>
        <w:t>Kính gửi: ………………. (Tên cơ quan có thẩm quyền).</w:t>
      </w:r>
    </w:p>
    <w:p>
      <w:r>
        <w:t>1. Tên tổ chức đề nghị: ……………………………………………………………………..</w:t>
      </w:r>
    </w:p>
    <w:p>
      <w:r>
        <w:t>Địa chỉ: ………………………………………………………………………………………..</w:t>
      </w:r>
    </w:p>
    <w:p>
      <w:r>
        <w:t>Số định danh/ mã số thuế/ mã số doanh nghiệp: ………………………………………..</w:t>
      </w:r>
    </w:p>
    <w:p>
      <w:r>
        <w:t>Điện thoại: ……………….. Fax: ……………….. E-mail: …………………………………</w:t>
      </w:r>
    </w:p>
    <w:p>
      <w:r>
        <w:t>2. Quyết định công nhận tổ chức khảo nghiệm giống cây trồng đã cấp: Số …….. ngày ... tháng... năm... (kèm theo bản photo Quyết định nếu có):....</w:t>
      </w:r>
    </w:p>
    <w:p>
      <w:r>
        <w:t>3. Lý do đề nghị cấp lại Quyết định công nhận tổ chức khảo nghiệm giống cây trồng:</w:t>
      </w:r>
    </w:p>
    <w:p>
      <w:r>
        <w:t>……………………………………………………………………………………………………</w:t>
      </w:r>
    </w:p>
    <w:p>
      <w:r>
        <w:t>Chúng tôi cam đoan và chịu trách nhiệm về tính chính xác, trung thực của những thông tin nêu trên và thông tin trong các văn bản kèm theo hồ sơ đề nghị cấp lại Quyết định công nhận tổ chức khảo nghiệm giống cây trồng.</w:t>
      </w:r>
    </w:p>
    <w:p>
      <w:r>
        <w:t>TỔ CHỨC ĐỀ NGHỊ</w:t>
      </w:r>
    </w:p>
    <w:p>
      <w:r>
        <w:t>(Ký tên, đóng dấu/chữ ký số)</w:t>
      </w:r>
    </w:p>
    <w:p>
      <w:r>
        <w:t>Mẫu số 03</w:t>
      </w:r>
    </w:p>
    <w:p>
      <w:r>
        <w:t>TÊN CƠ QUAN CÓ THẨM QUYỀN</w:t>
      </w:r>
    </w:p>
    <w:p>
      <w:r>
        <w:t>-------</w:t>
      </w:r>
    </w:p>
    <w:p>
      <w:r>
        <w:t>CỘNG HÒA XÃ HỘI CHỦ NGHĨA VIỆT NAM</w:t>
      </w:r>
    </w:p>
    <w:p>
      <w:r>
        <w:t>Độc lập - Tự do - Hạnh phúc</w:t>
      </w:r>
    </w:p>
    <w:p>
      <w:r>
        <w:t>---------------</w:t>
      </w:r>
    </w:p>
    <w:p>
      <w:r>
        <w:t>Số:   …./QĐ-……</w:t>
      </w:r>
    </w:p>
    <w:p>
      <w:r>
        <w:t>……., ngày … tháng … năm ……</w:t>
      </w:r>
    </w:p>
    <w:p>
      <w:r>
        <w:t>QUYẾT ĐỊNH</w:t>
      </w:r>
    </w:p>
    <w:p>
      <w:r>
        <w:t>Về việc công nhận tổ chức khảo nghiệm giống cây trồng</w:t>
      </w:r>
    </w:p>
    <w:p>
      <w:r>
        <w:t>(LÃNH ĐẠO CƠ QUAN CÓ THẨM QUYỀN)</w:t>
      </w:r>
    </w:p>
    <w:p>
      <w:r>
        <w:t>Căn cứ Luật Trồng trọt số 31/2018/QH14 đã được sửa đổi, bổ sung một số điều theo Luật số 146/2025/QH15;</w:t>
      </w:r>
    </w:p>
    <w:p>
      <w:r>
        <w:t>Căn cứ Nghị định số 94/2019/NĐ-CP ngày 13 tháng 12 năm 2019 của Chính phủ quy định chi tiết một số điều của Luật Trồng trọt về giống cây trồng đã được sửa đổi, bổ sung một số điều theo Nghị định số ..../2020/NĐ-CP;</w:t>
      </w:r>
    </w:p>
    <w:p>
      <w:r>
        <w:t>Căn cứ Quyết định số... /QĐ-... ngày... tháng... năm ... của ... .... quy định chức năng,     nhiệm vụ, quyền hạn và cơ cấu tổ chức của (tên cơ quan có thẩm quyền);</w:t>
      </w:r>
    </w:p>
    <w:p>
      <w:r>
        <w:t>Căn cứ đề nghị của tổ chức, cá nhân tại văn bản số...................... ngày... tháng... năm...;</w:t>
      </w:r>
    </w:p>
    <w:p>
      <w:r>
        <w:t>Căn cứ kết quả thẩm định hồ sơ và đề nghị của ………(1).</w:t>
      </w:r>
    </w:p>
    <w:p>
      <w:r>
        <w:t>QUYẾT ĐỊNH:</w:t>
      </w:r>
    </w:p>
    <w:p>
      <w:r>
        <w:t>Điều 1.    Công nhận tổ chức ………………………(2) đủ điều kiện khảo nghiệm giống cây trồng.</w:t>
      </w:r>
    </w:p>
    <w:p>
      <w:r>
        <w:t>Loài cây trồng khảo nghiệm: ……………………………………………………………</w:t>
      </w:r>
    </w:p>
    <w:p>
      <w:r>
        <w:t>Nội dung khảo nghiệm: ………………………………………………………………….</w:t>
      </w:r>
    </w:p>
    <w:p>
      <w:r>
        <w:t>Vùng khảo nghiệm: ………………………………………………………………………</w:t>
      </w:r>
    </w:p>
    <w:p>
      <w:r>
        <w:t>Điều 2.    Tổ chức khảo nghiệm có tên tại Điều 1 có trách nhiệm thực hiện khảo nghiệm theo đúng quy định.</w:t>
      </w:r>
    </w:p>
    <w:p>
      <w:r>
        <w:t>Điều 3.    Quyết định này có hiệu lực kể từ ngày ký ban hành.</w:t>
      </w:r>
    </w:p>
    <w:p>
      <w:r>
        <w:t>Điều 4    …………………….  ; tổ chức khảo nghiệm, Thủ trưởng các tổ chức, đơn vị liên quan có trách nhiệm thi hành Quyết định này.</w:t>
      </w:r>
    </w:p>
    <w:p>
      <w:r>
        <w:t>Nơi nhận:</w:t>
      </w:r>
    </w:p>
    <w:p>
      <w:r>
        <w:t>- Như Điều 4;</w:t>
      </w:r>
    </w:p>
    <w:p>
      <w:r>
        <w:t>- Cục Trồng trọt và Bảo vệ thực vật;</w:t>
      </w:r>
    </w:p>
    <w:p>
      <w:r>
        <w:t>- …….</w:t>
      </w:r>
    </w:p>
    <w:p>
      <w:r>
        <w:t>- Lưu: VT,....</w:t>
      </w:r>
    </w:p>
    <w:p>
      <w:r>
        <w:t>LÃNH ĐẠO CƠ QUAN CÓ THẨM QUYỀN</w:t>
      </w:r>
    </w:p>
    <w:p>
      <w:r>
        <w:t>(Ký tên, đóng dấu/chữ ký số)</w:t>
      </w:r>
    </w:p>
    <w:p>
      <w:r>
        <w:t>____________________</w:t>
      </w:r>
    </w:p>
    <w:p>
      <w:r>
        <w:t>(1) Lãnh đạo đơn vị thuộc cơ quan có thẩm quyền được giao nhiệm vụ thẩm định hồ sơ công nhận tổ chức khảo nghiệm giống cây trồng.</w:t>
      </w:r>
    </w:p>
    <w:p>
      <w:r>
        <w:t>(2) Tên tổ chức khảo nghiệm giống cây trồng.</w:t>
      </w:r>
    </w:p>
    <w:p>
      <w:r>
        <w:t>Mẫu số 04</w:t>
      </w:r>
    </w:p>
    <w:p>
      <w:r>
        <w:t>TÊN CƠ QUAN CÓ THẨM QUYỀN</w:t>
      </w:r>
    </w:p>
    <w:p>
      <w:r>
        <w:t>-------</w:t>
      </w:r>
    </w:p>
    <w:p>
      <w:r>
        <w:t>CỘNG HÒA XÃ HỘI CHỦ NGHĨA VIỆT NAM</w:t>
      </w:r>
    </w:p>
    <w:p>
      <w:r>
        <w:t>Độc lập - Tự do - Hạnh phúc</w:t>
      </w:r>
    </w:p>
    <w:p>
      <w:r>
        <w:t>---------------</w:t>
      </w:r>
    </w:p>
    <w:p>
      <w:r>
        <w:t>Số:        /QĐ-……-…..</w:t>
      </w:r>
    </w:p>
    <w:p>
      <w:r>
        <w:t>……., ngày … tháng … năm ……</w:t>
      </w:r>
    </w:p>
    <w:p>
      <w:r>
        <w:t>QUYẾT ĐỊNH</w:t>
      </w:r>
    </w:p>
    <w:p>
      <w:r>
        <w:t>Về việc cấp lại Quyết định công nhận tổ chức khảo nghiệm giống cây trồng</w:t>
      </w:r>
    </w:p>
    <w:p>
      <w:r>
        <w:t>(LÃNH ĐẠO CƠ QUAN CÓ THẨM QUYỀN)</w:t>
      </w:r>
    </w:p>
    <w:p>
      <w:r>
        <w:t>Căn cứ Luật Trồng trọt số 31/2018/QH14 đã được sửa đổi, bổ sung một số điều theo Luật số 146/2025/QH15;</w:t>
      </w:r>
    </w:p>
    <w:p>
      <w:r>
        <w:t>Căn cứ Nghị định số 94/2019/NĐ-CP ngày 13 tháng 12 năm 2019 của Chính phủ quy định chi tiết một số điều của Luật Trồng trọt về giống cây trồng đã được sửa đổi, bổ sung một số điều theo Nghị định số .../2026/NĐ-CP;</w:t>
      </w:r>
    </w:p>
    <w:p>
      <w:r>
        <w:t>Căn cứ Quyết định số... /QĐ-... ngày... tháng... năm ... của ……. quy định chức năng,     nhiệm vụ, quyền hạn và cơ cấu tổ chức của………………….. (tên cơ quan có thẩm quyền);</w:t>
      </w:r>
    </w:p>
    <w:p>
      <w:r>
        <w:t>Căn cứ đề nghị của tổ chức, cá nhân tại văn bản số... ngày... tháng... năm...;</w:t>
      </w:r>
    </w:p>
    <w:p>
      <w:r>
        <w:t>Căn cứ kết quả thẩm định hồ sơ và đề nghị của ………..(1).</w:t>
      </w:r>
    </w:p>
    <w:p>
      <w:r>
        <w:t>QUYẾT ĐỊNH:</w:t>
      </w:r>
    </w:p>
    <w:p>
      <w:r>
        <w:t>Điều 1.    Cấp lại Quyết định công nhận tổ chức …………………………… (2) đủ điều kiện khảo nghiệm giống cây trồng.</w:t>
      </w:r>
    </w:p>
    <w:p>
      <w:r>
        <w:t>Loài cây trồng khảo nghiệm: ……………………………………………………………</w:t>
      </w:r>
    </w:p>
    <w:p>
      <w:r>
        <w:t>Nội dung khảo nghiệm: ………………………………………………………………….</w:t>
      </w:r>
    </w:p>
    <w:p>
      <w:r>
        <w:t>Vùng khảo nghiệm: ………………………………………………………………………</w:t>
      </w:r>
    </w:p>
    <w:p>
      <w:r>
        <w:t>Điều 2.    Tổ chức khảo nghiệm có tên tại Điều 1 có trách nhiệm thực hiện khảo nghiệm theo đúng quy định.</w:t>
      </w:r>
    </w:p>
    <w:p>
      <w:r>
        <w:t>Điều 3.    Quyết định này có hiệu lực kể từ ngày ký ban hành.</w:t>
      </w:r>
    </w:p>
    <w:p>
      <w:r>
        <w:t>Điều 4    …………………….  ; tổ chức khảo nghiệm, Thủ trưởng các tổ chức, đơn vị liên quan có trách nhiệm thi hành Quyết định này.</w:t>
      </w:r>
    </w:p>
    <w:p>
      <w:r>
        <w:t>Nơi nhận:</w:t>
      </w:r>
    </w:p>
    <w:p>
      <w:r>
        <w:t>- Như Điều 4;</w:t>
      </w:r>
    </w:p>
    <w:p>
      <w:r>
        <w:t>- Cục Trồng trọt và Bảo vệ thực vật;</w:t>
      </w:r>
    </w:p>
    <w:p>
      <w:r>
        <w:t>- …….</w:t>
      </w:r>
    </w:p>
    <w:p>
      <w:r>
        <w:t>- Lưu: VT,....</w:t>
      </w:r>
    </w:p>
    <w:p>
      <w:r>
        <w:t>LÃNH ĐẠO CƠ QUAN CÓ THẨM QUYỀN</w:t>
      </w:r>
    </w:p>
    <w:p>
      <w:r>
        <w:t>(Ký tên, đóng dấu/chữ ký số)</w:t>
      </w:r>
    </w:p>
    <w:p>
      <w:r>
        <w:t>_____________________</w:t>
      </w:r>
    </w:p>
    <w:p>
      <w:r>
        <w:t>(1) Lãnh đạo đơn vị thuộc cơ quan có thẩm quyền được giao nhiệm vụ thẩm định hồ sơ công nhận lại tổ chức khảo nghiệm giống cây trồng.</w:t>
      </w:r>
    </w:p>
    <w:p>
      <w:r>
        <w:t>(2) Tên tổ chức khảo nghiệm giống cây trồng.</w:t>
      </w:r>
    </w:p>
    <w:p>
      <w:r>
        <w:t>Mẫu số 05</w:t>
      </w:r>
    </w:p>
    <w:p>
      <w:r>
        <w:t>TÊN CƠ QUAN CÓ THẨM QUYỀN</w:t>
      </w:r>
    </w:p>
    <w:p>
      <w:r>
        <w:t>-------</w:t>
      </w:r>
    </w:p>
    <w:p>
      <w:r>
        <w:t>CỘNG HÒA XÃ HỘI CHỦ NGHĨA VIỆT NAM</w:t>
      </w:r>
    </w:p>
    <w:p>
      <w:r>
        <w:t>Độc lập - Tự do - Hạnh phúc</w:t>
      </w:r>
    </w:p>
    <w:p>
      <w:r>
        <w:t>---------------</w:t>
      </w:r>
    </w:p>
    <w:p>
      <w:r>
        <w:t>Số:   …./QĐ-……-…..</w:t>
      </w:r>
    </w:p>
    <w:p>
      <w:r>
        <w:t>……., ngày … tháng … năm ……</w:t>
      </w:r>
    </w:p>
    <w:p>
      <w:r>
        <w:t>QUYẾT ĐỊNH</w:t>
      </w:r>
    </w:p>
    <w:p>
      <w:r>
        <w:t>Về việc hủy bỏ Quyết định công nhận tổ chức khảo nghiệm</w:t>
      </w:r>
    </w:p>
    <w:p>
      <w:r>
        <w:t>(LÃNH ĐẠO CƠ QUAN CÓ THẨM QUYỀN)</w:t>
      </w:r>
    </w:p>
    <w:p>
      <w:r>
        <w:t>Căn cứ Luật Trồng trọt số 31/2018/QH14 đã được sửa đổi, bổ sung một số điều theo Luật số 146/2025/QH15;</w:t>
      </w:r>
    </w:p>
    <w:p>
      <w:r>
        <w:t>Căn cứ Nghị định số 94/2019/NĐ-CP ngày 13 tháng 12 năm 2019 của Chính phủ quy định chi tiết một số điều của Luật Trồng trọt về giống cây trồng đã được sửa đổi, bổ sung một số điều theo Nghị định số ..../2026/NĐ-CP;</w:t>
      </w:r>
    </w:p>
    <w:p>
      <w:r>
        <w:t>Căn cứ Quyết định số... /QĐ-... ngày... tháng... năm ... của ……… quy định     chức năng, nhiệm vụ, quyền hạn và cơ cấu tổ chức của ………… (tên cơ quan   có thẩm quyền);</w:t>
      </w:r>
    </w:p>
    <w:p>
      <w:r>
        <w:t>Căn cứ đề nghị của tổ chức, cá nhân tại văn bản số... ngày... tháng... năm ...;</w:t>
      </w:r>
    </w:p>
    <w:p>
      <w:r>
        <w:t>Căn cứ kết quả thẩm định hồ sơ và đề nghị của ………….(1).</w:t>
      </w:r>
    </w:p>
    <w:p>
      <w:r>
        <w:t>QUYẾT ĐỊNH:</w:t>
      </w:r>
    </w:p>
    <w:p>
      <w:r>
        <w:t>Điều 1.    Hủy bỏ Quyết định công nhận tổ chức khảo nghiệm giống cây trồng đối với …….(2)</w:t>
      </w:r>
    </w:p>
    <w:p>
      <w:r>
        <w:t>Lý do hủy bỏ: ………………</w:t>
      </w:r>
    </w:p>
    <w:p>
      <w:r>
        <w:t>Thời gian hủy bỏ: kể từ ngày ... tháng ….năm ...</w:t>
      </w:r>
    </w:p>
    <w:p>
      <w:r>
        <w:t>Điều 2.    Quyết định này có hiệu lực kể từ ngày ký ban hành.</w:t>
      </w:r>
    </w:p>
    <w:p>
      <w:r>
        <w:t>Điều 3.    ……………………………..; tổ chức khảo nghiệm, Thủ trưởng các tổ chức, đơn vị liên quan có trách nhiệm thi hành Quyết định này.</w:t>
      </w:r>
    </w:p>
    <w:p>
      <w:r>
        <w:t>Nơi nhận:</w:t>
      </w:r>
    </w:p>
    <w:p>
      <w:r>
        <w:t>- Như Điều 3;</w:t>
      </w:r>
    </w:p>
    <w:p>
      <w:r>
        <w:t>- Cục Trồng trọt và Bảo vệ thực vật;</w:t>
      </w:r>
    </w:p>
    <w:p>
      <w:r>
        <w:t>- …;</w:t>
      </w:r>
    </w:p>
    <w:p>
      <w:r>
        <w:t>- Lưu: VT,....</w:t>
      </w:r>
    </w:p>
    <w:p>
      <w:r>
        <w:t>LÃNH ĐẠO CƠ QUAN CÓ THẨM QUYỀN</w:t>
      </w:r>
    </w:p>
    <w:p>
      <w:r>
        <w:t>(Ký tên, đóng dấu/chữ ký số)</w:t>
      </w:r>
    </w:p>
    <w:p>
      <w:r>
        <w:t>_____________________</w:t>
      </w:r>
    </w:p>
    <w:p>
      <w:r>
        <w:t>(1) Lãnh đạo đơn vị thuộc cơ quan có thẩm quyền được giao nhiệm vụ thẩm định hồ sơ công nhận lại tổ chức khảo nghiệm giống cây trồng.</w:t>
      </w:r>
    </w:p>
    <w:p>
      <w:r>
        <w:t>(2) Tên tổ chức khảo nghiệm giống cây trồng được cấp Quyết định công nhận tổ chức khảo nghiệm.</w:t>
      </w:r>
    </w:p>
    <w:p>
      <w:r>
        <w:t>Phụ lục III</w:t>
      </w:r>
    </w:p>
    <w:p>
      <w:r>
        <w:t>(Kèm theo Nghị định số 33/2026/NĐ-CP ngày 21 tháng 01 năm 2026 của Chính phủ)</w:t>
      </w:r>
    </w:p>
    <w:p>
      <w:r>
        <w:t>Mẫu số 01</w:t>
      </w:r>
    </w:p>
    <w:p>
      <w:r>
        <w:t>Đơn đề nghị cấp/cấp lại Giấy chứng nhận đủ điều kiện sản xuất thuốc bảo vệ thực vật</w:t>
      </w:r>
    </w:p>
    <w:p>
      <w:r>
        <w:t>Mẫu số 02</w:t>
      </w:r>
    </w:p>
    <w:p>
      <w:r>
        <w:t>Bản thuyết minh điều kiện sản xuất thuốc bảo vệ thực vật</w:t>
      </w:r>
    </w:p>
    <w:p>
      <w:r>
        <w:t>Mẫu số 03</w:t>
      </w:r>
    </w:p>
    <w:p>
      <w:r>
        <w:t>Đơn đề nghị cấp/cấp lại Giấy chứng nhận đủ điều kiện buôn bán thuốc bảo vệ thực vật</w:t>
      </w:r>
    </w:p>
    <w:p>
      <w:r>
        <w:t>Mẫu số 04</w:t>
      </w:r>
    </w:p>
    <w:p>
      <w:r>
        <w:t>Bản thuyết minh điều kiện buôn bán thuốc bảo vệ thực vật</w:t>
      </w:r>
    </w:p>
    <w:p>
      <w:r>
        <w:t>Mẫu số 05</w:t>
      </w:r>
    </w:p>
    <w:p>
      <w:r>
        <w:t>Biên bản đánh giá điều kiện sản xuất thuốc bảo vệ thực vật</w:t>
      </w:r>
    </w:p>
    <w:p>
      <w:r>
        <w:t>Mẫu số 06</w:t>
      </w:r>
    </w:p>
    <w:p>
      <w:r>
        <w:t>Biên bản đánh giá điều kiện buôn bán thuốc bảo vệ thực vật</w:t>
      </w:r>
    </w:p>
    <w:p>
      <w:r>
        <w:t>Mẫu số 07</w:t>
      </w:r>
    </w:p>
    <w:p>
      <w:r>
        <w:t>Giấy chứng nhận đủ điều kiện sản xuất thuốc bảo vệ thực vật</w:t>
      </w:r>
    </w:p>
    <w:p>
      <w:r>
        <w:t>Mẫu số 08</w:t>
      </w:r>
    </w:p>
    <w:p>
      <w:r>
        <w:t>Giấy chứng nhận đủ điều kiện buôn bán thuốc bảo vệ thực vật</w:t>
      </w:r>
    </w:p>
    <w:p>
      <w:r>
        <w:t>Mẫu số 09</w:t>
      </w:r>
    </w:p>
    <w:p>
      <w:r>
        <w:t>Đơn đề nghị công nhận tổ chức đủ điều kiện thực hiện khảo nghiệm thuốc bảo vệ thực vật</w:t>
      </w:r>
    </w:p>
    <w:p>
      <w:r>
        <w:t>Mẫu số 10</w:t>
      </w:r>
    </w:p>
    <w:p>
      <w:r>
        <w:t>Bản thuyết minh điều kiện thực hiện khảo nghiệm thuốc bảo vệ thực vật</w:t>
      </w:r>
    </w:p>
    <w:p>
      <w:r>
        <w:t>Mẫu số 11</w:t>
      </w:r>
    </w:p>
    <w:p>
      <w:r>
        <w:t>Quyết định công nhận tổ chức đủ điều kiện khảo nghiệm thuốc bảo vệ thực vật</w:t>
      </w:r>
    </w:p>
    <w:p>
      <w:r>
        <w:t>Mẫu số 12</w:t>
      </w:r>
    </w:p>
    <w:p>
      <w:r>
        <w:t>Đơn đề nghị cấp/cấp lại Giấy chứng nhận hành nghề xử lý vật thể thuộc diện kiểm dịch thực vật</w:t>
      </w:r>
    </w:p>
    <w:p>
      <w:r>
        <w:t>Mẫu số 13</w:t>
      </w:r>
    </w:p>
    <w:p>
      <w:r>
        <w:t>Bản thuyết minh quy trình kỹ thuật, phương tiện và danh mục trang thiết bị</w:t>
      </w:r>
    </w:p>
    <w:p>
      <w:r>
        <w:t>Mẫu số 14</w:t>
      </w:r>
    </w:p>
    <w:p>
      <w:r>
        <w:t>Giấy chứng nhận đủ điều kiện hành nghề xử lý vật thể thuộc diện kiểm dịch thực vật</w:t>
      </w:r>
    </w:p>
    <w:p>
      <w:r>
        <w:t>Mẫu số 01</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ĐƠN ĐỀ NGHỊ CẤP/CẤP LẠI GIẤY CHỨNG NHẬN ĐỦ ĐIỀU KIỆN</w:t>
      </w:r>
    </w:p>
    <w:p>
      <w:r>
        <w:t>SẢN XUẤT THUỐC BẢO VỆ THỰC VẬT</w:t>
      </w:r>
    </w:p>
    <w:p>
      <w:r>
        <w:t>Kính gửi: ……………  (Tên cơ quan có thẩm quyền)</w:t>
      </w:r>
    </w:p>
    <w:p>
      <w:r>
        <w:t>1. Đơn vị chủ quản: ……………………………………………………………………………….</w:t>
      </w:r>
    </w:p>
    <w:p>
      <w:r>
        <w:t>Địa chỉ: ……………………………………………………………………………………………..</w:t>
      </w:r>
    </w:p>
    <w:p>
      <w:r>
        <w:t>Điện thoại: …………………………………….. E-mail: …………………………………………</w:t>
      </w:r>
    </w:p>
    <w:p>
      <w:r>
        <w:t>2. Tên cơ sở: ………………………………………………………………………………………</w:t>
      </w:r>
    </w:p>
    <w:p>
      <w:r>
        <w:t>Địa chỉ: ……………………………………………………………………………………………..</w:t>
      </w:r>
    </w:p>
    <w:p>
      <w:r>
        <w:t>Điện thoại: …………………………………….. E-mail: …………………………………………</w:t>
      </w:r>
    </w:p>
    <w:p>
      <w:r>
        <w:t>Địa điểm nơi sản xuất thuốc bảo vệ thực vật: ………………………………………………….</w:t>
      </w:r>
    </w:p>
    <w:p>
      <w:r>
        <w:t>3. Giấy chứng nhận đăng ký doanh nghiệp số ………… ngày ………. Nơi cấp ……………</w:t>
      </w:r>
    </w:p>
    <w:p>
      <w:r>
        <w:t>Đề nghị Quý cơ quan cấp Giấy chứng nhận đủ điều kiện sản xuất thuốc bảo vệ thực vật</w:t>
      </w:r>
    </w:p>
    <w:p>
      <w:r>
        <w:t>Loại hình sản xuất:</w:t>
      </w:r>
    </w:p>
    <w:p>
      <w:r>
        <w:t>□ Sản xuất hoạt chất</w:t>
      </w:r>
    </w:p>
    <w:p>
      <w:r>
        <w:t>□ Sản xuất thuốc kỹ thuật</w:t>
      </w:r>
    </w:p>
    <w:p>
      <w:r>
        <w:t>□ Sản xuất thành phẩm từ thuốc kỹ thuật</w:t>
      </w:r>
    </w:p>
    <w:p>
      <w:r>
        <w:t>□     Đóng gói</w:t>
      </w:r>
    </w:p>
    <w:p>
      <w:r>
        <w:t>Hình thức:</w:t>
      </w:r>
    </w:p>
    <w:p>
      <w:r>
        <w:t>□ Cấp mới</w:t>
      </w:r>
    </w:p>
    <w:p>
      <w:r>
        <w:t>□ Cấp lại</w:t>
      </w:r>
    </w:p>
    <w:p>
      <w:r>
        <w:t>Lý do cấp lại: …………………………………………………………………………………….</w:t>
      </w:r>
    </w:p>
    <w:p>
      <w:r>
        <w:t>Hồ sơ gửi kèm: ………………………………………………………………………………….</w:t>
      </w:r>
    </w:p>
    <w:p>
      <w:r>
        <w:t>Chúng tôi xin cam đoan thông tin trong đơn, tài liệu kèm theo là đúng sự thật và tuân thủ các quy định của pháp luật về thuốc bảo vệ thực vật.</w:t>
      </w:r>
    </w:p>
    <w:p>
      <w:r>
        <w:t>TỔ CHỨC/CÁ NHÂN ĐỀ NGHỊ</w:t>
      </w:r>
    </w:p>
    <w:p>
      <w:r>
        <w:t>(Ký tên, đóng dấu/chữ ký số)</w:t>
      </w:r>
    </w:p>
    <w:p>
      <w:r>
        <w:t>Mẫu số 02</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BẢN THUYẾT MINH</w:t>
      </w:r>
    </w:p>
    <w:p>
      <w:r>
        <w:t>ĐIỀU KIỆN SẢN XUẤT THUỐC BẢO VỆ THỰC VẬT</w:t>
      </w:r>
    </w:p>
    <w:p>
      <w:r>
        <w:t>Kính gửi: ……….. (Tên cơ quan có thẩm quyền)</w:t>
      </w:r>
    </w:p>
    <w:p>
      <w:r>
        <w:t>I.     THÔNG TIN VỀ DOANH NGHIỆP</w:t>
      </w:r>
    </w:p>
    <w:p>
      <w:r>
        <w:t>1.     Đơn vị chủ quản:  …………………………………………………………………………….</w:t>
      </w:r>
    </w:p>
    <w:p>
      <w:r>
        <w:t>Địa chỉ: ……………………………………………………………………………………………..</w:t>
      </w:r>
    </w:p>
    <w:p>
      <w:r>
        <w:t>Điện thoại: …………………………………….. E-mail: …………………………………………</w:t>
      </w:r>
    </w:p>
    <w:p>
      <w:r>
        <w:t>2.     Tên cơ sở:  ……………………………………………………………………………………..</w:t>
      </w:r>
    </w:p>
    <w:p>
      <w:r>
        <w:t>Địa chỉ: ……………………………………………………………………………………………..</w:t>
      </w:r>
    </w:p>
    <w:p>
      <w:r>
        <w:t>Điện thoại: …………………………………….. E-mail: …………………………………………</w:t>
      </w:r>
    </w:p>
    <w:p>
      <w:r>
        <w:t>3.     Tên người đại diện  (người trực tiếp quản lý sản xuất): ………………………………….</w:t>
      </w:r>
    </w:p>
    <w:p>
      <w:r>
        <w:t>Địa chỉ: ……………………………………………………………………………………………..</w:t>
      </w:r>
    </w:p>
    <w:p>
      <w:r>
        <w:t>Điện thoại: …………………………………….. E-mail: …………………………………………</w:t>
      </w:r>
    </w:p>
    <w:p>
      <w:r>
        <w:t>4.     Trạm cấp cứu gần nhất:  …………………………………………………………………….</w:t>
      </w:r>
    </w:p>
    <w:p>
      <w:r>
        <w:t>Địa chỉ: ……………………………………………………………………………………………..</w:t>
      </w:r>
    </w:p>
    <w:p>
      <w:r>
        <w:t>Điện thoại: …………………………………………………………………………………………</w:t>
      </w:r>
    </w:p>
    <w:p>
      <w:r>
        <w:t>Khoảng cách đến cơ sở (km): …………………………………………………………………..</w:t>
      </w:r>
    </w:p>
    <w:p>
      <w:r>
        <w:t>5.     Đơn vị cứu hỏa gần nhất (km):  ……………………………………………………………</w:t>
      </w:r>
    </w:p>
    <w:p>
      <w:r>
        <w:t>Địa chỉ: ……………………………………………………………………………………………..</w:t>
      </w:r>
    </w:p>
    <w:p>
      <w:r>
        <w:t>Điện thoại: …………………………………………………………………………………………</w:t>
      </w:r>
    </w:p>
    <w:p>
      <w:r>
        <w:t>Khoảng cách đến cơ sở (km): …………………………………………………………………..</w:t>
      </w:r>
    </w:p>
    <w:p>
      <w:r>
        <w:t>6.     Đồn cảnh sát gần nhất:  ……………………………………………………………………..</w:t>
      </w:r>
    </w:p>
    <w:p>
      <w:r>
        <w:t>Địa chỉ: ……………………………………………………………………………………………..</w:t>
      </w:r>
    </w:p>
    <w:p>
      <w:r>
        <w:t>Điện thoại: …………………………………………………………………………………………</w:t>
      </w:r>
    </w:p>
    <w:p>
      <w:r>
        <w:t>Khoảng cách đến cơ sở (km): …………………………………………………………………..</w:t>
      </w:r>
    </w:p>
    <w:p>
      <w:r>
        <w:t>7.     Tên khu dân cư gần nhất:  ………………………………………………………………….</w:t>
      </w:r>
    </w:p>
    <w:p>
      <w:r>
        <w:t>Khoảng cách đến cơ sở (km): …………………………………………………………………..</w:t>
      </w:r>
    </w:p>
    <w:p>
      <w:r>
        <w:t>8.     Số đăng ký, ngày cấp, cơ quan cấp Giấy chứng nhận đăng ký doanh nghiệp hoặc   Giấy chứng nhận đầu tư về hoạt động sản xuất thuốc bảo vệ thực vật:  ………………………</w:t>
      </w:r>
    </w:p>
    <w:p>
      <w:r>
        <w:t>9.     Loại hình hoạt động</w:t>
      </w:r>
    </w:p>
    <w:p>
      <w:r>
        <w:t>- DN nhà nước</w:t>
      </w:r>
    </w:p>
    <w:p>
      <w:r>
        <w:t>□</w:t>
      </w:r>
    </w:p>
    <w:p>
      <w:r>
        <w:t>- DN 100% vốn nước ngoài</w:t>
      </w:r>
    </w:p>
    <w:p>
      <w:r>
        <w:t>□</w:t>
      </w:r>
    </w:p>
    <w:p>
      <w:r>
        <w:t>- DN liên doanh với nước ngoài</w:t>
      </w:r>
    </w:p>
    <w:p>
      <w:r>
        <w:t>□</w:t>
      </w:r>
    </w:p>
    <w:p>
      <w:r>
        <w:t>- DN cổ phần</w:t>
      </w:r>
    </w:p>
    <w:p>
      <w:r>
        <w:t>□</w:t>
      </w:r>
    </w:p>
    <w:p>
      <w:r>
        <w:t>- DN tư nhân</w:t>
      </w:r>
    </w:p>
    <w:p>
      <w:r>
        <w:t>□</w:t>
      </w:r>
    </w:p>
    <w:p>
      <w:r>
        <w:t>- Khác:  (ghi rõ loại hình)</w:t>
      </w:r>
    </w:p>
    <w:p>
      <w:r>
        <w:t>□</w:t>
      </w:r>
    </w:p>
    <w:p>
      <w:r>
        <w:t>…………………………………………</w:t>
      </w:r>
    </w:p>
    <w:p>
      <w:r>
        <w:t>10.     Loại hình sản xuất</w:t>
      </w:r>
    </w:p>
    <w:p>
      <w:r>
        <w:t>- Sản xuất hoạt chất</w:t>
      </w:r>
    </w:p>
    <w:p>
      <w:r>
        <w:t>- Sản xuất thành phẩm từ thuốc kỹ thuật</w:t>
      </w:r>
    </w:p>
    <w:p>
      <w:r>
        <w:t>- Sản xuất thuốc kỹ thuật</w:t>
      </w:r>
    </w:p>
    <w:p>
      <w:r>
        <w:t>- Đóng gói</w:t>
      </w:r>
    </w:p>
    <w:p>
      <w:r>
        <w:t>□</w:t>
      </w:r>
    </w:p>
    <w:p>
      <w:r>
        <w:t>□</w:t>
      </w:r>
    </w:p>
    <w:p>
      <w:r>
        <w:t>□</w:t>
      </w:r>
    </w:p>
    <w:p>
      <w:r>
        <w:t>□</w:t>
      </w:r>
    </w:p>
    <w:p>
      <w:r>
        <w:t>11.     Công suất thiết kế:  ……………………………………………………………………….</w:t>
      </w:r>
    </w:p>
    <w:p>
      <w:r>
        <w:t>II. TÓM TẮT ĐIỀU KIỆN CƠ SỞ SẢN XUẤT</w:t>
      </w:r>
    </w:p>
    <w:p>
      <w:r>
        <w:t>1.     Nhà xưởng, trang thiết bị:</w:t>
      </w:r>
    </w:p>
    <w:p>
      <w:r>
        <w:t>- Sơ đồ tổng thể mặt bằng sản xuất  (bản vẽ kèm theo)  □</w:t>
      </w:r>
    </w:p>
    <w:p>
      <w:r>
        <w:t>- Sơ đồ bố trí các thiết bị sản xuất chính  (bản vẽ kèm theo)  □</w:t>
      </w:r>
    </w:p>
    <w:p>
      <w:r>
        <w:t>- Sơ đồ bố trí kho thuốc (bản vẽ kèm theo) □</w:t>
      </w:r>
    </w:p>
    <w:p>
      <w:r>
        <w:t>- Diện tích khu vực sản xuất (m 2 ): …………………………………………………………….</w:t>
      </w:r>
    </w:p>
    <w:p>
      <w:r>
        <w:t>+ Khu vực sản xuất: chiều dài (m): ……………..... chiều rộng (m): ………………………</w:t>
      </w:r>
    </w:p>
    <w:p>
      <w:r>
        <w:t>+ Khu vực kho: chiều dài (m): ………………. chiều rộng (m): ….. chiều cao: ……..</w:t>
      </w:r>
    </w:p>
    <w:p>
      <w:r>
        <w:t>+ Khu vực kiểm tra chất lượng: chiều dài (m): ……………. chiều rộng (m): …..…………</w:t>
      </w:r>
    </w:p>
    <w:p>
      <w:r>
        <w:t>* Trường hợp có nhiều khu vực sản xuất, kho thì liệt kê.</w:t>
      </w:r>
    </w:p>
    <w:p>
      <w:r>
        <w:t>2.     Quy trình sản xuất thuốc bảo vệ thực vật</w:t>
      </w:r>
    </w:p>
    <w:p>
      <w:r>
        <w:t>STT</w:t>
      </w:r>
    </w:p>
    <w:p>
      <w:r>
        <w:t>Dạng thành phẩm</w:t>
      </w:r>
    </w:p>
    <w:p>
      <w:r>
        <w:t>Tên thương phẩm     (nếu có)</w:t>
      </w:r>
    </w:p>
    <w:p>
      <w:r>
        <w:t>Hoạt chất     (ghi rõ thành phần, hàm lượng)</w:t>
      </w:r>
    </w:p>
    <w:p>
      <w:r>
        <w:t>Mã số quy trình</w:t>
      </w:r>
    </w:p>
    <w:p>
      <w:r>
        <w:t>Ghi chú</w:t>
      </w:r>
    </w:p>
    <w:p>
      <w:r>
        <w:t>I. Sản xuất hoạt chất, thuốc kỹ thuật</w:t>
      </w:r>
    </w:p>
    <w:p>
      <w:r>
        <w:t>1</w:t>
      </w:r>
    </w:p>
    <w:p>
      <w:r>
        <w:t>Quy trình kèm theo</w:t>
      </w:r>
    </w:p>
    <w:p>
      <w:r>
        <w:t>2</w:t>
      </w:r>
    </w:p>
    <w:p>
      <w:r>
        <w:t>…</w:t>
      </w:r>
    </w:p>
    <w:p>
      <w:r>
        <w:t>…</w:t>
      </w:r>
    </w:p>
    <w:p>
      <w:r>
        <w:t>II. Sản xuất thành phẩm từ thuốc kỹ thuật</w:t>
      </w:r>
    </w:p>
    <w:p>
      <w:r>
        <w:t>1</w:t>
      </w:r>
    </w:p>
    <w:p>
      <w:r>
        <w:t>Quy trình kèm theo</w:t>
      </w:r>
    </w:p>
    <w:p>
      <w:r>
        <w:t>2</w:t>
      </w:r>
    </w:p>
    <w:p>
      <w:r>
        <w:t>…</w:t>
      </w:r>
    </w:p>
    <w:p>
      <w:r>
        <w:t>…</w:t>
      </w:r>
    </w:p>
    <w:p>
      <w:r>
        <w:t>III. Đóng gói</w:t>
      </w:r>
    </w:p>
    <w:p>
      <w:r>
        <w:t>1</w:t>
      </w:r>
    </w:p>
    <w:p>
      <w:r>
        <w:t>EC</w:t>
      </w:r>
    </w:p>
    <w:p>
      <w:r>
        <w:t>2</w:t>
      </w:r>
    </w:p>
    <w:p>
      <w:r>
        <w:t>SC</w:t>
      </w:r>
    </w:p>
    <w:p>
      <w:r>
        <w:t>…</w:t>
      </w:r>
    </w:p>
    <w:p>
      <w:r>
        <w:t>…</w:t>
      </w:r>
    </w:p>
    <w:p>
      <w:r>
        <w:t>Quy trình sản xuất được xây dựng cho mỗi sản phẩm, mỗi cỡ lô sản xuất và được phê duyệt bởi người có thẩm quyền của cơ sở. Quy trình cần có các thông tin: tên sản phẩm, mã số của quy trình, mục đích, định mức sản xuất (danh mục nguyên liệu và phụ gia, định lượng của từng loại, lượng thành phẩm dự kiến và giới hạn cho phép, hao hụt), địa điểm, thiết bị sử dụng chủ yếu, các bước tiến hành (ví dụ: kiểm tra nguyên liệu, trình tự thêm các nguyên vật liệu, thời gian, tốc độ nhiệt độ trộn ... ), kiểm tra chất lượng và các giới hạn tương ứng, ghi chép nhật ký, nhập kho, bảo quản, bao bì, nhãn mác, vệ sinh, các điểm phải lưu ý.</w:t>
      </w:r>
    </w:p>
    <w:p>
      <w:r>
        <w:t>3.     Danh mục các loại hóa chất, phụ gia/chất bổ sung</w:t>
      </w:r>
    </w:p>
    <w:p>
      <w:r>
        <w:t>…………………………………………………………………………………………………..…</w:t>
      </w:r>
    </w:p>
    <w:p>
      <w:r>
        <w:t>4. Dây chuyền, thiết bị sản xuất chính</w:t>
      </w:r>
    </w:p>
    <w:p>
      <w:r>
        <w:t>Tên thiết bị</w:t>
      </w:r>
    </w:p>
    <w:p>
      <w:r>
        <w:t>Số lượng</w:t>
      </w:r>
    </w:p>
    <w:p>
      <w:r>
        <w:t>Nước sản xuất</w:t>
      </w:r>
    </w:p>
    <w:p>
      <w:r>
        <w:t>Tổng công suất</w:t>
      </w:r>
    </w:p>
    <w:p>
      <w:r>
        <w:t>Năm bắt đầu sử dụng</w:t>
      </w:r>
    </w:p>
    <w:p>
      <w:r>
        <w:t>5. Hệ thống phụ trợ</w:t>
      </w:r>
    </w:p>
    <w:p>
      <w:r>
        <w:t>Tên thiết bị</w:t>
      </w:r>
    </w:p>
    <w:p>
      <w:r>
        <w:t>Số lượng</w:t>
      </w:r>
    </w:p>
    <w:p>
      <w:r>
        <w:t>Nước sản xuất</w:t>
      </w:r>
    </w:p>
    <w:p>
      <w:r>
        <w:t>Tổng công suất</w:t>
      </w:r>
    </w:p>
    <w:p>
      <w:r>
        <w:t>Năm bắt đầu sử dụng</w:t>
      </w:r>
    </w:p>
    <w:p>
      <w:r>
        <w:t>6. Nhân lực</w:t>
      </w:r>
    </w:p>
    <w:p>
      <w:r>
        <w:t>- Sơ đồ tổ chức bộ máy liên quan trực tiếp đến sản xuất:  (bản vẽ kèm theo)  □</w:t>
      </w:r>
    </w:p>
    <w:p>
      <w:r>
        <w:t>- Danh sách nhân sự  (bao gồm cán bộ lãnh đạo, quản lý, cán bộ kỹ thuật, nhân viên có liên quan trực tiếp đến sản xuất, bảo quản và vận chuyển, hóa chất nguy hiểm):</w:t>
      </w:r>
    </w:p>
    <w:p>
      <w:r>
        <w:t>TT</w:t>
      </w:r>
    </w:p>
    <w:p>
      <w:r>
        <w:t>Họ và tên</w:t>
      </w:r>
    </w:p>
    <w:p>
      <w:r>
        <w:t>Năm sinh</w:t>
      </w:r>
    </w:p>
    <w:p>
      <w:r>
        <w:t>Nam/ Nữ</w:t>
      </w:r>
    </w:p>
    <w:p>
      <w:r>
        <w:t>Trình độ chuyên môn, nghiệp vụ</w:t>
      </w:r>
    </w:p>
    <w:p>
      <w:r>
        <w:t>Chức vụ, chức danh</w:t>
      </w:r>
    </w:p>
    <w:p>
      <w:r>
        <w:t>Những khóa đào tạo đã tham gia</w:t>
      </w:r>
    </w:p>
    <w:p>
      <w:r>
        <w:t>Điều kiện sức khỏe</w:t>
      </w:r>
    </w:p>
    <w:p>
      <w:r>
        <w:t>Ghi chú</w:t>
      </w:r>
    </w:p>
    <w:p>
      <w:r>
        <w:t>1</w:t>
      </w:r>
    </w:p>
    <w:p>
      <w:r>
        <w:t>…</w:t>
      </w:r>
    </w:p>
    <w:p>
      <w:r>
        <w:t>Trong đó:</w:t>
      </w:r>
    </w:p>
    <w:p>
      <w:r>
        <w:t>- Người trực tiếp quản lý, điều hành cơ sở sản xuất phải có trình độ đại học chuyên ngành hóa học, bảo vệ thực vật, sinh học, nông học;</w:t>
      </w:r>
    </w:p>
    <w:p>
      <w:r>
        <w:t>- Người trực tiếp sản xuất phải được huấn luyện về an toàn chuyên ngành hóa chất.</w:t>
      </w:r>
    </w:p>
    <w:p>
      <w:r>
        <w:t>7.     Nguồn nước</w:t>
      </w:r>
    </w:p>
    <w:p>
      <w:r>
        <w:t>- Nước công cộng □</w:t>
      </w:r>
    </w:p>
    <w:p>
      <w:r>
        <w:t>- Nước giếng khoan □</w:t>
      </w:r>
    </w:p>
    <w:p>
      <w:r>
        <w:t>8.     Hệ thống xử lý chất thải</w:t>
      </w:r>
    </w:p>
    <w:p>
      <w:r>
        <w:t>-Nước thải: □ Có □ Không</w:t>
      </w:r>
    </w:p>
    <w:p>
      <w:r>
        <w:t>- Khí thải: □ Có □ Không</w:t>
      </w:r>
    </w:p>
    <w:p>
      <w:r>
        <w:t>- Chất thải rắn:  (bao gồm cả cách thức thu gom, vận chuyển, xử lý) …………………….</w:t>
      </w:r>
    </w:p>
    <w:p>
      <w:r>
        <w:t>9.     Trang thiết bị bảo hộ lao động</w:t>
      </w:r>
    </w:p>
    <w:p>
      <w:r>
        <w:t>…………………………………………………………………………………………………..…</w:t>
      </w:r>
    </w:p>
    <w:p>
      <w:r>
        <w:t>10.     Trang thiết bị phòng chống cháy nổ</w:t>
      </w:r>
    </w:p>
    <w:p>
      <w:r>
        <w:t>…………………………………………………………………………………………………..…</w:t>
      </w:r>
    </w:p>
    <w:p>
      <w:r>
        <w:t>11. Những thông tin khác</w:t>
      </w:r>
    </w:p>
    <w:p>
      <w:r>
        <w:t>…………………………………………………………………………………………………..…</w:t>
      </w:r>
    </w:p>
    <w:p>
      <w:r>
        <w:t>ĐẠI DIỆN DOANH NGHIỆP</w:t>
      </w:r>
    </w:p>
    <w:p>
      <w:r>
        <w:t>(Ký tên, đóng dấu/chữ ký số)</w:t>
      </w:r>
    </w:p>
    <w:p>
      <w:r>
        <w:t>Mẫu số 03</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ĐƠN ĐỀ NGHỊ CẤP/CẤP LẠI GIẤY CHỨNG NHẬN ĐỦ ĐIỀU KIỆN BUÔN BÁN THUỐC BẢO VỆ THỰC VẬT</w:t>
      </w:r>
    </w:p>
    <w:p>
      <w:r>
        <w:t>Kính gửi: ……………. (Tên cơ quan có thẩm quyền).</w:t>
      </w:r>
    </w:p>
    <w:p>
      <w:r>
        <w:t>1. Đơn vị chủ quản: ……………………………………………………………………………….</w:t>
      </w:r>
    </w:p>
    <w:p>
      <w:r>
        <w:t>Địa chỉ: ……………………………………………………………………………………………..</w:t>
      </w:r>
    </w:p>
    <w:p>
      <w:r>
        <w:t>Điện thoại: …………………………………….. E-mail: …………………………………………</w:t>
      </w:r>
    </w:p>
    <w:p>
      <w:r>
        <w:t>2. Tên cơ sở: ………………………………………………………………………………………</w:t>
      </w:r>
    </w:p>
    <w:p>
      <w:r>
        <w:t>Địa chỉ: ……………………………………………………………………………………………..</w:t>
      </w:r>
    </w:p>
    <w:p>
      <w:r>
        <w:t>Điện thoại: …………………………………….. E-mail: …………………………………………</w:t>
      </w:r>
    </w:p>
    <w:p>
      <w:r>
        <w:t>Địa điểm buôn bán thuốc bảo vệ thực vật: …………………………………………………….</w:t>
      </w:r>
    </w:p>
    <w:p>
      <w:r>
        <w:t>Địa điểm chứa thuốc bảo vệ thực vật: ………………………………………………………….</w:t>
      </w:r>
    </w:p>
    <w:p>
      <w:r>
        <w:t>3. Tên người đứng đầu cơ sở: ………………………………………………………………….</w:t>
      </w:r>
    </w:p>
    <w:p>
      <w:r>
        <w:t>Số căn cước công dân: …………………. Ngày cấp: ……………….. Nơi cấp ….………….</w:t>
      </w:r>
    </w:p>
    <w:p>
      <w:r>
        <w:t>Địa chỉ: ……………………………………………………………………………………………..</w:t>
      </w:r>
    </w:p>
    <w:p>
      <w:r>
        <w:t>4. Giấy chứng nhận đăng ký doanh nghiệp số: …… Ngày cấp …….. Nơi cấp …………..</w:t>
      </w:r>
    </w:p>
    <w:p>
      <w:r>
        <w:t>Đề nghị Quý cơ quan cấp Giấy chứng nhận đủ điều kiện buôn bán       thuốc bảo vệ thực vật</w:t>
      </w:r>
    </w:p>
    <w:p>
      <w:r>
        <w:t>Loại hình buôn bán:</w:t>
      </w:r>
    </w:p>
    <w:p>
      <w:r>
        <w:t>□ Cơ sở có cửa hàng</w:t>
      </w:r>
    </w:p>
    <w:p>
      <w:r>
        <w:t>□  Cơ sở không có cửa hàng</w:t>
      </w:r>
    </w:p>
    <w:p>
      <w:r>
        <w:t>Hình thức:</w:t>
      </w:r>
    </w:p>
    <w:p>
      <w:r>
        <w:t>□  Cấp mới</w:t>
      </w:r>
    </w:p>
    <w:p>
      <w:r>
        <w:t>□  Cấp lại</w:t>
      </w:r>
    </w:p>
    <w:p>
      <w:r>
        <w:t>Lý do cấp lại: …………………………………………………………………………………….</w:t>
      </w:r>
    </w:p>
    <w:p>
      <w:r>
        <w:t>……………………………………………………………………………………………………..</w:t>
      </w:r>
    </w:p>
    <w:p>
      <w:r>
        <w:t>Hồ sơ gửi kèm: ………………………………………………………………………………….</w:t>
      </w:r>
    </w:p>
    <w:p>
      <w:r>
        <w:t>Chúng tôi xin cam đoan thông tin trong đơn, tài liệu kèm theo là đúng sự thật và tuân thủ các quy định của pháp luật về thuốc bảo vệ thực vật.</w:t>
      </w:r>
    </w:p>
    <w:p>
      <w:r>
        <w:t>TỔ CHỨC/CÁ NHÂN ĐỀ NGHỊ</w:t>
      </w:r>
    </w:p>
    <w:p>
      <w:r>
        <w:t>(Ký tên, đóng dấu/chữ ký số)</w:t>
      </w:r>
    </w:p>
    <w:p>
      <w:r>
        <w:t>Mẫu số 04</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BẢN THUYẾT MINH</w:t>
      </w:r>
    </w:p>
    <w:p>
      <w:r>
        <w:t>ĐIỀU KIỆN BUÔN BÁN THUỐC BẢO VỆ THỰC VẬT</w:t>
      </w:r>
    </w:p>
    <w:p>
      <w:r>
        <w:t>Kính gửi: ……………. (Tên cơ quan có thẩm quyền).</w:t>
      </w:r>
    </w:p>
    <w:p>
      <w:r>
        <w:t>I.     THÔNG TIN VỀ DOANH NGHIỆP</w:t>
      </w:r>
    </w:p>
    <w:p>
      <w:r>
        <w:t>1.     Đơn vị chủ quản:</w:t>
      </w:r>
    </w:p>
    <w:p>
      <w:r>
        <w:t>Địa chỉ: ………………………………………………………………………….……………….</w:t>
      </w:r>
    </w:p>
    <w:p>
      <w:r>
        <w:t>Điện thoại: ……………………………………………. E-mail: ……………………………….</w:t>
      </w:r>
    </w:p>
    <w:p>
      <w:r>
        <w:t>2.     Tên cơ sở:</w:t>
      </w:r>
    </w:p>
    <w:p>
      <w:r>
        <w:t>Địa chỉ: ………………………………………………………………………….……………….</w:t>
      </w:r>
    </w:p>
    <w:p>
      <w:r>
        <w:t>Điện thoại: ……………………………………………. E-mail: ……………………………….</w:t>
      </w:r>
    </w:p>
    <w:p>
      <w:r>
        <w:t>3. Loại hình hoạt động</w:t>
      </w:r>
    </w:p>
    <w:p>
      <w:r>
        <w:t>- DN nhà nước</w:t>
      </w:r>
    </w:p>
    <w:p>
      <w:r>
        <w:t>□</w:t>
      </w:r>
    </w:p>
    <w:p>
      <w:r>
        <w:t>- DN cổ phần</w:t>
      </w:r>
    </w:p>
    <w:p>
      <w:r>
        <w:t>□</w:t>
      </w:r>
    </w:p>
    <w:p>
      <w:r>
        <w:t>- DN liên doanh với nước ngoài</w:t>
      </w:r>
    </w:p>
    <w:p>
      <w:r>
        <w:t>□</w:t>
      </w:r>
    </w:p>
    <w:p>
      <w:r>
        <w:t>- Hộ buôn bán</w:t>
      </w:r>
    </w:p>
    <w:p>
      <w:r>
        <w:t>□</w:t>
      </w:r>
    </w:p>
    <w:p>
      <w:r>
        <w:t>- DN tư nhân</w:t>
      </w:r>
    </w:p>
    <w:p>
      <w:r>
        <w:t>□</w:t>
      </w:r>
    </w:p>
    <w:p>
      <w:r>
        <w:t>- Khác:  (ghi rõ loại hình)</w:t>
      </w:r>
    </w:p>
    <w:p>
      <w:r>
        <w:t>□</w:t>
      </w:r>
    </w:p>
    <w:p>
      <w:r>
        <w:t>- DN 100% vốn nước ngoài</w:t>
      </w:r>
    </w:p>
    <w:p>
      <w:r>
        <w:t>□</w:t>
      </w:r>
    </w:p>
    <w:p>
      <w:r>
        <w:t>……………………………………</w:t>
      </w:r>
    </w:p>
    <w:p>
      <w:r>
        <w:t>4.     Năm bắt đầu hoạt động:  ……………………………………………………………………</w:t>
      </w:r>
    </w:p>
    <w:p>
      <w:r>
        <w:t>5.     Số đăng ký/ngày cấp/cơ quan cấp chứng nhận đăng ký doanh nghiệp</w:t>
      </w:r>
    </w:p>
    <w:p>
      <w:r>
        <w:t>……………………………………………………………………………………………………..</w:t>
      </w:r>
    </w:p>
    <w:p>
      <w:r>
        <w:t>II.     THÔNG TIN VỀ HIỆN TRẠNG ĐIỀU KIỆN CƠ SỞ BUÔN BÁN</w:t>
      </w:r>
    </w:p>
    <w:p>
      <w:r>
        <w:t>1.     Cửa hàng   (áp dụng đối với cơ sở có cửa hàng)</w:t>
      </w:r>
    </w:p>
    <w:p>
      <w:r>
        <w:t>- Diện tích cửa hàng: ………………m 2</w:t>
      </w:r>
    </w:p>
    <w:p>
      <w:r>
        <w:t>- Diện tích/công suất khu vực chứa/kho chứa hàng hóa: ………. m 2  hoặc ……….. tấn</w:t>
      </w:r>
    </w:p>
    <w:p>
      <w:r>
        <w:t>- Danh mục các trang thiết bị bảo đảm an toàn lao động, phòng chống cháy nổ:</w:t>
      </w:r>
    </w:p>
    <w:p>
      <w:r>
        <w:t>2.     Nhân lực:</w:t>
      </w:r>
    </w:p>
    <w:p>
      <w:r>
        <w:t>Danh sách nhân lực, trong đó:</w:t>
      </w:r>
    </w:p>
    <w:p>
      <w:r>
        <w:t>- Người trực tiếp bán thuốc bảo vệ thực vật có trình độ trung cấp trở lên thuộc chuyên ngành bảo vệ thực vật, trồng trọt, sinh học, hóa học, nông học hoặc Giấy chứng nhận bồi dưỡng chuyên môn về thuốc bảo vệ thực vật  (Ghi rõ tên loại văn bằng, giấy chứng nhận; ngày cấp; thời hạn hiệu lực; tên cơ quan cấp; tên người được cấp).</w:t>
      </w:r>
    </w:p>
    <w:p>
      <w:r>
        <w:t>- Những thông tin khác.</w:t>
      </w:r>
    </w:p>
    <w:p>
      <w:r>
        <w:t>3.     Nơi chứa thuốc bảo vệ thực vật</w:t>
      </w:r>
    </w:p>
    <w:p>
      <w:r>
        <w:t>□  Có (tiếp tục khai báo mục 3.1)</w:t>
      </w:r>
    </w:p>
    <w:p>
      <w:r>
        <w:t>□  Không (tiếp tục khai báo mục 3.2)</w:t>
      </w:r>
    </w:p>
    <w:p>
      <w:r>
        <w:t>3.1. Nếu có, cung cấp các thông tin sau:</w:t>
      </w:r>
    </w:p>
    <w:p>
      <w:r>
        <w:t>Nơi chứa thuốc: từ 5.000 kg trở lên □                   dưới 5.000 kg □</w:t>
      </w:r>
    </w:p>
    <w:p>
      <w:r>
        <w:t>Kích thước kho: chiều dài (m): ………… chiều rộng (m): ……….. chiều cao: ………….</w:t>
      </w:r>
    </w:p>
    <w:p>
      <w:r>
        <w:t>Thông tin về nơi chứa thuốc bảo vệ thực vật:</w:t>
      </w:r>
    </w:p>
    <w:p>
      <w:r>
        <w:t>a) Tên người đại diện: …………………………………………………………………………..</w:t>
      </w:r>
    </w:p>
    <w:p>
      <w:r>
        <w:t>Địa chỉ: …………………………………………………………………………………………….</w:t>
      </w:r>
    </w:p>
    <w:p>
      <w:r>
        <w:t>Điện thoại: ……………….……. Fax: ………………………… E-mail: ………………………</w:t>
      </w:r>
    </w:p>
    <w:p>
      <w:r>
        <w:t>b) Trạm cấp cứu gần nhất: .................................................................................................</w:t>
      </w:r>
    </w:p>
    <w:p>
      <w:r>
        <w:t>Địa chỉ: …………………………………………………………………………………………….</w:t>
      </w:r>
    </w:p>
    <w:p>
      <w:r>
        <w:t>Điện thoại: ………………………………….. Fax: …………………………………………….</w:t>
      </w:r>
    </w:p>
    <w:p>
      <w:r>
        <w:t>Khoảng cách đến cơ sở (km): ………………………………………………………………....</w:t>
      </w:r>
    </w:p>
    <w:p>
      <w:r>
        <w:t>c) Đơn vị cứu hỏa gần nhất (km): …………………………………………………………….</w:t>
      </w:r>
    </w:p>
    <w:p>
      <w:r>
        <w:t>Địa chỉ: …………………………………………………………………………………………….</w:t>
      </w:r>
    </w:p>
    <w:p>
      <w:r>
        <w:t>Điện thoại: ………………………………….. Fax: …………………………………………….</w:t>
      </w:r>
    </w:p>
    <w:p>
      <w:r>
        <w:t>Khoảng cách đến cơ sở (km): ………………………………………………………………....</w:t>
      </w:r>
    </w:p>
    <w:p>
      <w:r>
        <w:t>d) Đồn cảnh sát gần nhất: …………………………………………………………………….</w:t>
      </w:r>
    </w:p>
    <w:p>
      <w:r>
        <w:t>Địa chỉ: …………………………………………………………………………………………..</w:t>
      </w:r>
    </w:p>
    <w:p>
      <w:r>
        <w:t>Điện thoại: ………………………………… Fax: ………………………………………………</w:t>
      </w:r>
    </w:p>
    <w:p>
      <w:r>
        <w:t>Khoảng cách đến cơ sở (km): …………………………………………………………………</w:t>
      </w:r>
    </w:p>
    <w:p>
      <w:r>
        <w:t>đ) Tên khu dân cư gần nhất: …………………………………………………………………..</w:t>
      </w:r>
    </w:p>
    <w:p>
      <w:r>
        <w:t>Khoảng cách đến cơ sở (km): …………………………………………………………………</w:t>
      </w:r>
    </w:p>
    <w:p>
      <w:r>
        <w:t>3.2. Nếu không có kho riêng,     nêu tên những đơn vị mà cơ sở có hợp đồng thuê kho (kèm hợp đồng thuê kho): …………………………………………………..………………………………………..</w:t>
      </w:r>
    </w:p>
    <w:p>
      <w:r>
        <w:t>ĐẠI DIỆN CƠ SỞ BUÔN BÁN</w:t>
      </w:r>
    </w:p>
    <w:p>
      <w:r>
        <w:t>(Ký tên, đóng dấu nếu có)</w:t>
      </w:r>
    </w:p>
    <w:p>
      <w:r>
        <w:t>Mẫu số 05</w:t>
      </w:r>
    </w:p>
    <w:p>
      <w:r>
        <w:t>TÊN CƠ QUAN CÓ THẨM QUYỀN</w:t>
      </w:r>
    </w:p>
    <w:p>
      <w:r>
        <w:t>-------</w:t>
      </w:r>
    </w:p>
    <w:p>
      <w:r>
        <w:t>CỘNG HÒA XÃ HỘI CHỦ NGHĨA VIỆT NAM</w:t>
      </w:r>
    </w:p>
    <w:p>
      <w:r>
        <w:t>Độc lập - Tự do - Hạnh phúc</w:t>
      </w:r>
    </w:p>
    <w:p>
      <w:r>
        <w:t>---------------</w:t>
      </w:r>
    </w:p>
    <w:p>
      <w:r>
        <w:t>Số: ..../....</w:t>
      </w:r>
    </w:p>
    <w:p>
      <w:r>
        <w:t>......., ngày ... tháng ... năm ...</w:t>
      </w:r>
    </w:p>
    <w:p>
      <w:r>
        <w:t>BIÊN BẢN ĐÁNH GIÁ</w:t>
      </w:r>
    </w:p>
    <w:p>
      <w:r>
        <w:t>ĐIỀU KIỆN SẢN XUẤT THUỐC BẢO VỆ THỰC VẬT</w:t>
      </w:r>
    </w:p>
    <w:p>
      <w:r>
        <w:t>Căn cứ Luật Bảo vệ và kiểm dịch thực vật số 41/2013/QH13 đã được sửa đổi, bổ sung một số điều theo Luật số 146/2025/QH15;</w:t>
      </w:r>
    </w:p>
    <w:p>
      <w:r>
        <w:t>Căn cứ Nghị định số .../2026/NĐ-CP ngày .... tháng .... năm 20... của Chính phủ sửa đổi, bổ sung một số điều của các Nghị định trong lĩnh vực trồng trọt và bảo vệ thực vật;</w:t>
      </w:r>
    </w:p>
    <w:p>
      <w:r>
        <w:t>Căn cứ Quyết định số........ngày.......... của (Tên cơ quan có thẩm quyền) về việc thành lập Đoàn đánh giá.</w:t>
      </w:r>
    </w:p>
    <w:p>
      <w:r>
        <w:t>Hôm nay, ngày........................................................tại......................................................</w:t>
      </w:r>
    </w:p>
    <w:p>
      <w:r>
        <w:t>Địa chỉ:..............................................................................................................................</w:t>
      </w:r>
    </w:p>
    <w:p>
      <w:r>
        <w:t>Chúng tôi gồm:</w:t>
      </w:r>
    </w:p>
    <w:p>
      <w:r>
        <w:t>Đại diện Đoàn đánh giá:</w:t>
      </w:r>
    </w:p>
    <w:p>
      <w:r>
        <w:t>1. Ông/Bà: ...................................................., Chức vụ: .............................................</w:t>
      </w:r>
    </w:p>
    <w:p>
      <w:r>
        <w:t>2. Ông/Bà: ...................................................., Chức vụ: .............................................</w:t>
      </w:r>
    </w:p>
    <w:p>
      <w:r>
        <w:t>3. Ông/Bà: ...................................................., Chức vụ: .............................................</w:t>
      </w:r>
    </w:p>
    <w:p>
      <w:r>
        <w:t>Đại diện cơ sở sản xuất thuốc bảo vệ thực vật:</w:t>
      </w:r>
    </w:p>
    <w:p>
      <w:r>
        <w:t>1. Ông/Bà: ...................................................., Chức vụ: .............................................</w:t>
      </w:r>
    </w:p>
    <w:p>
      <w:r>
        <w:t>2. Ông/Bà: ....................................................., Chức vụ: ..............................................</w:t>
      </w:r>
    </w:p>
    <w:p>
      <w:r>
        <w:t>I. Nội dung đánh giá</w:t>
      </w:r>
    </w:p>
    <w:p>
      <w:r>
        <w:t>............................................................................................................................................</w:t>
      </w:r>
    </w:p>
    <w:p>
      <w:r>
        <w:t>II.     Loại hình sản xuất</w:t>
      </w:r>
    </w:p>
    <w:p>
      <w:r>
        <w:t>☐ Sản xuất hoạt chất                                         ☐ Sản xuất thuốc kỹ thuật</w:t>
      </w:r>
    </w:p>
    <w:p>
      <w:r>
        <w:t>☐ Sản xuất thành phẩm từ thuốc kỹ thuật           ☐ Đóng gói</w:t>
      </w:r>
    </w:p>
    <w:p>
      <w:r>
        <w:t>III.     Số dạng sản phẩm đề nghị</w:t>
      </w:r>
    </w:p>
    <w:p>
      <w:r>
        <w:t>............................................................................................................................................</w:t>
      </w:r>
    </w:p>
    <w:p>
      <w:r>
        <w:t>IV. Kết quả đánh giá:    ......................................................................................................</w:t>
      </w:r>
    </w:p>
    <w:p>
      <w:r>
        <w:t>............................................................................................................................................</w:t>
      </w:r>
    </w:p>
    <w:p>
      <w:r>
        <w:t>............................................................................................................................................</w:t>
      </w:r>
    </w:p>
    <w:p>
      <w:r>
        <w:t>............................................................................................................................................</w:t>
      </w:r>
    </w:p>
    <w:p>
      <w:r>
        <w:t>V. Kiến nghị của Đoàn đánh giá:    ....................................................................................</w:t>
      </w:r>
    </w:p>
    <w:p>
      <w:r>
        <w:t>............................................................................................................................................</w:t>
      </w:r>
    </w:p>
    <w:p>
      <w:r>
        <w:t>............................................................................................................................................</w:t>
      </w:r>
    </w:p>
    <w:p>
      <w:r>
        <w:t>............................................................................................................................................</w:t>
      </w:r>
    </w:p>
    <w:p>
      <w:r>
        <w:t>VI. Kết luận của Đoàn đánh giá:   ....................................................................................</w:t>
      </w:r>
    </w:p>
    <w:p>
      <w:r>
        <w:t>............................................................................................................................................</w:t>
      </w:r>
    </w:p>
    <w:p>
      <w:r>
        <w:t>............................................................................................................................................</w:t>
      </w:r>
    </w:p>
    <w:p>
      <w:r>
        <w:t>............................................................................................................................................</w:t>
      </w:r>
    </w:p>
    <w:p>
      <w:r>
        <w:t>............................................................................................................................................</w:t>
      </w:r>
    </w:p>
    <w:p>
      <w:r>
        <w:t>VII. Ý kiến của cơ sở:    ........................................................................................................</w:t>
      </w:r>
    </w:p>
    <w:p>
      <w:r>
        <w:t>............................................................................................................................................</w:t>
      </w:r>
    </w:p>
    <w:p>
      <w:r>
        <w:t>............................................................................................................................................</w:t>
      </w:r>
    </w:p>
    <w:p>
      <w: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r>
        <w:t>ĐẠI DIỆN CƠ SỞ</w:t>
      </w:r>
    </w:p>
    <w:p>
      <w:r>
        <w:t>(Ký tên, đóng dấu)</w:t>
      </w:r>
    </w:p>
    <w:p>
      <w:r>
        <w:t>ĐẠI DIỆN ĐOÀN ĐÁNH GIÁ</w:t>
      </w:r>
    </w:p>
    <w:p>
      <w:r>
        <w:t>Mẫu số 06</w:t>
      </w:r>
    </w:p>
    <w:p>
      <w:r>
        <w:t>TÊN CƠ QUAN CÓ THẨM QUYỀN</w:t>
      </w:r>
    </w:p>
    <w:p>
      <w:r>
        <w:t>-------</w:t>
      </w:r>
    </w:p>
    <w:p>
      <w:r>
        <w:t>CỘNG HÒA XÃ HỘI CHỦ NGHĨA VIỆT NAM</w:t>
      </w:r>
    </w:p>
    <w:p>
      <w:r>
        <w:t>Độc lập - Tự do - Hạnh phúc</w:t>
      </w:r>
    </w:p>
    <w:p>
      <w:r>
        <w:t>---------------</w:t>
      </w:r>
    </w:p>
    <w:p>
      <w:r>
        <w:t>Số: ..../....</w:t>
      </w:r>
    </w:p>
    <w:p>
      <w:r>
        <w:t>......., ngày ........ tháng ... năm .....</w:t>
      </w:r>
    </w:p>
    <w:p>
      <w:r>
        <w:t>BIÊN BẢN ĐÁNH GIÁ ĐIỀU KIỆN BUÔN BÁN THUỐC BẢO VỆ THỰC VẬT</w:t>
      </w:r>
    </w:p>
    <w:p>
      <w:r>
        <w:t>Căn cứ Luật Bảo vệ và kiểm dịch thực vật số 41/2013/QH13 đã được sửa đổi, bổ sung một số điều theo Luật số 146/2025/QH15;</w:t>
      </w:r>
    </w:p>
    <w:p>
      <w:r>
        <w:t>Căn cứ Nghị định số ..../2026/NĐ-CP ngày .... tháng .... năm 2026 của Chính phủ sửa đổi, bổ sung một số điều của các Nghị định trong lĩnh vực trồng trọt và bảo vệ thực vật;</w:t>
      </w:r>
    </w:p>
    <w:p>
      <w:r>
        <w:t>Căn cứ Quyết định số ....... ngày ............ của (Tên cơ quan có thẩm quyền) về việc thành lập Đoàn đánh giá.</w:t>
      </w:r>
    </w:p>
    <w:p>
      <w:r>
        <w:t>Hôm nay, ngày.................................tại.......................................................................</w:t>
      </w:r>
    </w:p>
    <w:p>
      <w:r>
        <w:t>Địa chỉ:........................................................................................................................</w:t>
      </w:r>
    </w:p>
    <w:p>
      <w:r>
        <w:t>Chúng tôi gồm:</w:t>
      </w:r>
    </w:p>
    <w:p>
      <w:r>
        <w:t>Đại diện Đoàn đánh giá:</w:t>
      </w:r>
    </w:p>
    <w:p>
      <w:r>
        <w:t>1. Ông/Bà: ...................................................., Chức vụ: .............................................</w:t>
      </w:r>
    </w:p>
    <w:p>
      <w:r>
        <w:t>2. Ông/Bà: ...................................................., Chức vụ: .............................................</w:t>
      </w:r>
    </w:p>
    <w:p>
      <w:r>
        <w:t>Đại diện cơ sở buôn bán thuốc bảo vệ thực vật:</w:t>
      </w:r>
    </w:p>
    <w:p>
      <w:r>
        <w:t>1.   Ông/Bà: ...................................................., Chức vụ: .............................................</w:t>
      </w:r>
    </w:p>
    <w:p>
      <w:r>
        <w:t>2.   Ông/Bà: ....................................................., Chức vụ: .............................................</w:t>
      </w:r>
    </w:p>
    <w:p>
      <w:r>
        <w:t>Tiến hành đánh giá điều kiện buôn bán thuốc bảo vệ thực vật của cơ sở ......................</w:t>
      </w:r>
    </w:p>
    <w:p>
      <w:r>
        <w:t>I.     Nội dung, kết quả đánh giá:  ......................................................................................</w:t>
      </w:r>
    </w:p>
    <w:p>
      <w:r>
        <w:t>............................................................................................................................................</w:t>
      </w:r>
    </w:p>
    <w:p>
      <w:r>
        <w:t>II.     Kết luận của Đoàn đánh giá:  ....................................................................................</w:t>
      </w:r>
    </w:p>
    <w:p>
      <w:r>
        <w:t>............................................................................................................................................</w:t>
      </w:r>
    </w:p>
    <w:p>
      <w:r>
        <w:t>............................................................................................................................................</w:t>
      </w:r>
    </w:p>
    <w:p>
      <w:r>
        <w:t>............................................................................................................................................</w:t>
      </w:r>
    </w:p>
    <w:p>
      <w:r>
        <w:t>............................................................................................................................................</w:t>
      </w:r>
    </w:p>
    <w:p>
      <w:r>
        <w:t>............................................................................................................................................</w:t>
      </w:r>
    </w:p>
    <w:p>
      <w:r>
        <w:t>III.     Kiến nghị của Đoàn đánh giá:  .................................................................................</w:t>
      </w:r>
    </w:p>
    <w:p>
      <w:r>
        <w:t>............................................................................................................................................</w:t>
      </w:r>
    </w:p>
    <w:p>
      <w:r>
        <w:t>............................................................................................................................................</w:t>
      </w:r>
    </w:p>
    <w:p>
      <w:r>
        <w:t>............................................................................................................................................</w:t>
      </w:r>
    </w:p>
    <w:p>
      <w:r>
        <w:t>IV.     Ý kiến của cơ sở:  ......................................................................................................</w:t>
      </w:r>
    </w:p>
    <w:p>
      <w:r>
        <w:t>............................................................................................................................................</w:t>
      </w:r>
    </w:p>
    <w:p>
      <w:r>
        <w:t>............................................................................................................................................</w:t>
      </w:r>
    </w:p>
    <w:p>
      <w:r>
        <w:t>............................................................................................................................................</w:t>
      </w:r>
    </w:p>
    <w:p>
      <w: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r>
        <w:t>ĐẠI DIỆN CƠ SỞ</w:t>
      </w:r>
    </w:p>
    <w:p>
      <w:r>
        <w:t>(Ký tên, đóng dấu)</w:t>
      </w:r>
    </w:p>
    <w:p>
      <w:r>
        <w:t>ĐẠI DIỆN ĐOÀN ĐÁNH GIÁ</w:t>
      </w:r>
    </w:p>
    <w:p>
      <w:r>
        <w:t>Mẫu số 07</w:t>
      </w:r>
    </w:p>
    <w:p>
      <w:r>
        <w:t>TÊN CƠ QUAN CÓ THẨM QUYỀN</w:t>
      </w:r>
    </w:p>
    <w:p>
      <w:r>
        <w:t>-------</w:t>
      </w:r>
    </w:p>
    <w:p>
      <w:r>
        <w:t>CỘNG HÒA XÃ HỘI CHỦ NGHĨA VIỆT NAM</w:t>
      </w:r>
    </w:p>
    <w:p>
      <w:r>
        <w:t>Độc lập - Tự do - Hạnh phúc</w:t>
      </w:r>
    </w:p>
    <w:p>
      <w:r>
        <w:t>---------------</w:t>
      </w:r>
    </w:p>
    <w:p>
      <w:r>
        <w:t>Số: ......./CNSXT</w:t>
      </w:r>
    </w:p>
    <w:p>
      <w:r>
        <w:t>GIẤY CHỨNG NHẬN ĐỦ ĐIỀU KIỆN SẢN XUẤT THUỐC BẢO VỆ THỰC VẬT</w:t>
      </w:r>
    </w:p>
    <w:p>
      <w:r>
        <w:t>(Tên cơ quan có thẩm quyền)   ...........  CHỨNG NHẬN:</w:t>
      </w:r>
    </w:p>
    <w:p>
      <w:r>
        <w:t>Tên cơ sở: .............................................................................................................................</w:t>
      </w:r>
    </w:p>
    <w:p>
      <w:r>
        <w:t>Địa chỉ: ...................................................................................................................................</w:t>
      </w:r>
    </w:p>
    <w:p>
      <w:r>
        <w:t>Điện thoại:.................................................................E-mail:..................................................</w:t>
      </w:r>
    </w:p>
    <w:p>
      <w:r>
        <w:t>Tên đơn vị chủ quản:...............................................................................................................</w:t>
      </w:r>
    </w:p>
    <w:p>
      <w:r>
        <w:t>Địa chỉ:.....................................................................................................................................</w:t>
      </w:r>
    </w:p>
    <w:p>
      <w:r>
        <w:t>Điện thoại:.................................................................E-mail:...................................................</w:t>
      </w:r>
    </w:p>
    <w:p>
      <w:r>
        <w:t>ĐỦ ĐIỀU KIỆN:</w:t>
      </w:r>
    </w:p>
    <w:p>
      <w:r>
        <w:t>1. Sản xuất hoạt chất, thuốc kỹ thuật (chi tiết tại Phụ lục I)</w:t>
      </w:r>
    </w:p>
    <w:p>
      <w:r>
        <w:t>2. Sản xuất thành phẩm thuốc bảo vệ thực vật từ thuốc kỹ thuật các dạng (chi tiết tại Phụ lục II)</w:t>
      </w:r>
    </w:p>
    <w:p>
      <w:r>
        <w:t>3. Đóng gói thuốc bảo vệ thực vật các dạng</w:t>
      </w:r>
    </w:p>
    <w:p>
      <w:r>
        <w:t>Giấy chứng nhận này có giá trị đến ngày ... tháng ... năm ...</w:t>
      </w:r>
    </w:p>
    <w:p>
      <w:r>
        <w:t>..., ngày .... tháng .... năm ...</w:t>
      </w:r>
    </w:p>
    <w:p>
      <w:r>
        <w:t>CƠ QUAN CÓ THẨM QUYỀN</w:t>
      </w:r>
    </w:p>
    <w:p>
      <w:r>
        <w:t>(Ký, đóng dấu, ký số)</w:t>
      </w:r>
    </w:p>
    <w:p>
      <w:r>
        <w:t>Mẫu số 08</w:t>
      </w:r>
    </w:p>
    <w:p>
      <w:r>
        <w:t>TÊN CƠ QUAN CÓ THẨM QUYỀN</w:t>
      </w:r>
    </w:p>
    <w:p>
      <w:r>
        <w:t>-------</w:t>
      </w:r>
    </w:p>
    <w:p>
      <w:r>
        <w:t>CỘNG HÒA XÃ HỘI CHỦ NGHĨA VIỆT NAM</w:t>
      </w:r>
    </w:p>
    <w:p>
      <w:r>
        <w:t>Độc lập - Tự do - Hạnh phúc</w:t>
      </w:r>
    </w:p>
    <w:p>
      <w:r>
        <w:t>---------------</w:t>
      </w:r>
    </w:p>
    <w:p>
      <w:r>
        <w:t>GIẤY CHỨNG NHẬN</w:t>
      </w:r>
    </w:p>
    <w:p>
      <w:r>
        <w:t>ĐỦ ĐIỀU KIỆN BUÔN BÁN THUỐC BẢO VỆ THỰC VẬT</w:t>
      </w:r>
    </w:p>
    <w:p>
      <w:r>
        <w:t>Số:.....................</w:t>
      </w:r>
    </w:p>
    <w:p>
      <w:r>
        <w:t>Tên cơ sở: ..................................................................................................................</w:t>
      </w:r>
    </w:p>
    <w:p>
      <w:r>
        <w:t>Địa chỉ: .......................................................................................................................</w:t>
      </w:r>
    </w:p>
    <w:p>
      <w:r>
        <w:t>Điện thoại: ............................... Email: .......................................................................</w:t>
      </w:r>
    </w:p>
    <w:p>
      <w:r>
        <w:t>Tên đơn vị chủ quản: ...................................................................................................</w:t>
      </w:r>
    </w:p>
    <w:p>
      <w:r>
        <w:t>Địa chỉ: .........................................................................................................................</w:t>
      </w:r>
    </w:p>
    <w:p>
      <w:r>
        <w:t>Điện thoại: ...................................... Email: .................................................................</w:t>
      </w:r>
    </w:p>
    <w:p>
      <w:r>
        <w:t>hoặc</w:t>
      </w:r>
    </w:p>
    <w:p>
      <w:r>
        <w:t>Chủ cơ sở: .......................................................................................................................</w:t>
      </w:r>
    </w:p>
    <w:p>
      <w:r>
        <w:t>Số căn cước công dân số:....................Ngày cấp:........................Nơi cấp:.......................</w:t>
      </w:r>
    </w:p>
    <w:p>
      <w:r>
        <w:t>Địa chỉ thường trú:...........................................................................................................</w:t>
      </w:r>
    </w:p>
    <w:p>
      <w:r>
        <w:t>Điện thoại: .............................................. Email..............................................................</w:t>
      </w:r>
    </w:p>
    <w:p>
      <w:r>
        <w:t>Địa điểm cửa hàng buôn bán: .........................................................................................</w:t>
      </w:r>
    </w:p>
    <w:p>
      <w:r>
        <w:t>Được công nhận đủ điều kiện buôn bán thuốc bảo vệ thực vật</w:t>
      </w:r>
    </w:p>
    <w:p>
      <w:r>
        <w:t>Giấy chứng nhận này có hiệu lực đến ngày..........tháng....năm....</w:t>
      </w:r>
    </w:p>
    <w:p>
      <w:r>
        <w:t>.........., ngày ... tháng ... năm...</w:t>
      </w:r>
    </w:p>
    <w:p>
      <w:r>
        <w:t>CƠ QUAN CÓ THẨM QUYỀN</w:t>
      </w:r>
    </w:p>
    <w:p>
      <w:r>
        <w:t>(Ký, đóng dấu/chữ ký số)</w:t>
      </w:r>
    </w:p>
    <w:p>
      <w:r>
        <w:t>Mẫu số 09</w:t>
      </w:r>
    </w:p>
    <w:p>
      <w:r>
        <w:t>CỘNG HÒA XÃ HỘI CHỦ NGHĨA VIỆT NAM</w:t>
      </w:r>
    </w:p>
    <w:p>
      <w:r>
        <w:t>Độc lập - Tự do - Hạnh phúc</w:t>
      </w:r>
    </w:p>
    <w:p>
      <w:r>
        <w:t>---------------</w:t>
      </w:r>
    </w:p>
    <w:p>
      <w:r>
        <w:t>ĐƠN ĐỀ NGHỊ CÔNG NHẬN TỔ CHỨC ĐỦ ĐIỀU KIỆN</w:t>
      </w:r>
    </w:p>
    <w:p>
      <w:r>
        <w:t>THỰC HIỆN KHẢO NGHIỆM THUỐC BẢO VỆ THỰC VẬT</w:t>
      </w:r>
    </w:p>
    <w:p>
      <w:r>
        <w:t>Kính gửi: .................(Tên cơ quan có thẩm quyền).</w:t>
      </w:r>
    </w:p>
    <w:p>
      <w:r>
        <w:t>1. Tên tổ chức đề nghị công nhận: .....................................................................................</w:t>
      </w:r>
    </w:p>
    <w:p>
      <w:r>
        <w:t>2. Địa chỉ: ...........................................................................................................................</w:t>
      </w:r>
    </w:p>
    <w:p>
      <w:r>
        <w:t>Điện thoại: ................................................................... E-mail: .........................................</w:t>
      </w:r>
    </w:p>
    <w:p>
      <w:r>
        <w:t>3. Quyết định thành lập/(nếu có), Giấy đăng ký doanh nghiệp số ..................../.................</w:t>
      </w:r>
    </w:p>
    <w:p>
      <w:r>
        <w:t>Cơ quan cấp:..............................................cấp ngày ............................tại...........................</w:t>
      </w:r>
    </w:p>
    <w:p>
      <w:r>
        <w:t>Đề nghị Quý cơ quan</w:t>
      </w:r>
    </w:p>
    <w:p>
      <w:r>
        <w:t>CÔNG NHẬN TỔ CHỨC ĐỦ ĐIỀU KIỆN THỰC HIỆN KHẢO NGHIỆM</w:t>
      </w:r>
    </w:p>
    <w:p>
      <w:r>
        <w:t>Chúng tôi xin cam đoan lời khai trong đơn, tài liệu kèm theo là đúng sự thật và tuân thủ các quy định của pháp luật về khảo nghiệm thuốc bảo vệ thực vật.</w:t>
      </w:r>
    </w:p>
    <w:p>
      <w:r>
        <w:t>......, ngày..... tháng.....năm.......</w:t>
      </w:r>
    </w:p>
    <w:p>
      <w:r>
        <w:t>ĐẠI DIỆN TỔ CHỨC ĐỀ NGHỊ CÔNG NHẬN</w:t>
      </w:r>
    </w:p>
    <w:p>
      <w:r>
        <w:t>(Ký, đóng dấu/chữ ký số)</w:t>
      </w:r>
    </w:p>
    <w:p>
      <w:r>
        <w:t>Mẫu số 10</w:t>
      </w:r>
    </w:p>
    <w:p>
      <w:r>
        <w:t>TÊN TỔ CHỨC, CÁ NHÂN</w:t>
      </w:r>
    </w:p>
    <w:p>
      <w:r>
        <w:t>ĐỀ NGHỊ</w:t>
      </w:r>
    </w:p>
    <w:p>
      <w:r>
        <w:t>-------</w:t>
      </w:r>
    </w:p>
    <w:p>
      <w:r>
        <w:t>CỘNG HÒA XÃ HỘI CHỦ NGHĨA VIỆT NAM</w:t>
      </w:r>
    </w:p>
    <w:p>
      <w:r>
        <w:t>Độc lập - Tự do - Hạnh phúc</w:t>
      </w:r>
    </w:p>
    <w:p>
      <w:r>
        <w:t>---------------</w:t>
      </w:r>
    </w:p>
    <w:p>
      <w:r>
        <w:t>Số: ..........</w:t>
      </w:r>
    </w:p>
    <w:p>
      <w:r>
        <w:t>......, ngày........tháng.....năm.......</w:t>
      </w:r>
    </w:p>
    <w:p>
      <w:r>
        <w:t>BẢN THUYẾT MINH</w:t>
      </w:r>
    </w:p>
    <w:p>
      <w:r>
        <w:t>ĐIỀU KIỆN THỰC HIỆN KHẢO NGHIỆM THUỐC BẢO VỆ THỰC VẬT</w:t>
      </w:r>
    </w:p>
    <w:p>
      <w:r>
        <w:t>Kính gửi: ................ (Tên cơ quan có thẩm quyền).</w:t>
      </w:r>
    </w:p>
    <w:p>
      <w:r>
        <w:t>I.     THÔNG TIN VỀ TỔ CHỨC</w:t>
      </w:r>
    </w:p>
    <w:p>
      <w:r>
        <w:t>1.     Tên tổ chức:  .............................................................................................................</w:t>
      </w:r>
    </w:p>
    <w:p>
      <w:r>
        <w:t>Địa chỉ: ..........................................................................................................................</w:t>
      </w:r>
    </w:p>
    <w:p>
      <w:r>
        <w:t>Điện thoại:......................................................E-mail: ..................................................</w:t>
      </w:r>
    </w:p>
    <w:p>
      <w:r>
        <w:t>2.     Tên người đại diện:  .................................................................................................</w:t>
      </w:r>
    </w:p>
    <w:p>
      <w:r>
        <w:t>3.     Giấy chứng nhận đăng ký doanh nghiệp số:  (1)............. ngày.......... Nơi cấp........</w:t>
      </w:r>
    </w:p>
    <w:p>
      <w:r>
        <w:t>4.     Loại hình hoạt động:  ...............................................................................................</w:t>
      </w:r>
    </w:p>
    <w:p>
      <w:r>
        <w:t>II.     TÓM TẮT ĐIỀU KIỆN THỰC HIỆN KHẢO NGHIỆM</w:t>
      </w:r>
    </w:p>
    <w:p>
      <w:r>
        <w:t>I.     Nhân lực</w:t>
      </w:r>
    </w:p>
    <w:p>
      <w:r>
        <w:t>Danh sách nhân viên  (bao gồm cán bộ lãnh đạo, quản lý, cán bộ kỹ thuật, nhân viên có liên quan trực tiếp đến khảo nghiệm):</w:t>
      </w:r>
    </w:p>
    <w:p>
      <w:r>
        <w:t>STT</w:t>
      </w:r>
    </w:p>
    <w:p>
      <w:r>
        <w:t>Họ và tên</w:t>
      </w:r>
    </w:p>
    <w:p>
      <w:r>
        <w:t>Năm sinh</w:t>
      </w:r>
    </w:p>
    <w:p>
      <w:r>
        <w:t>Nam /Nữ</w:t>
      </w:r>
    </w:p>
    <w:p>
      <w:r>
        <w:t>Trình độ chuyên môn, nghiệp vụ</w:t>
      </w:r>
    </w:p>
    <w:p>
      <w:r>
        <w:t>Chức vụ, chức danh</w:t>
      </w:r>
    </w:p>
    <w:p>
      <w:r>
        <w:t>Chứng nhận tập huấn (số, ngày/ tháng/năm)</w:t>
      </w:r>
    </w:p>
    <w:p>
      <w:r>
        <w:t>Ghi chú</w:t>
      </w:r>
    </w:p>
    <w:p>
      <w:r>
        <w:t>1</w:t>
      </w:r>
    </w:p>
    <w:p>
      <w:r>
        <w:t>...</w:t>
      </w:r>
    </w:p>
    <w:p>
      <w:r>
        <w:t>2. Phương tiện, thiết bị phục vụ khảo nghiệm thuốc bảo vệ thực vật</w:t>
      </w:r>
    </w:p>
    <w:p>
      <w:r>
        <w:t>............................................................................................................................................</w:t>
      </w:r>
    </w:p>
    <w:p>
      <w:r>
        <w:t>............................................................................................................................................</w:t>
      </w:r>
    </w:p>
    <w:p>
      <w:r>
        <w:t>............................................................................................................................................</w:t>
      </w:r>
    </w:p>
    <w:p>
      <w:r>
        <w:t>............................................................................................................................................</w:t>
      </w:r>
    </w:p>
    <w:p>
      <w:r>
        <w:t>............................................................................................................................................</w:t>
      </w:r>
    </w:p>
    <w:p>
      <w:r>
        <w:t>............................................................................................................................................</w:t>
      </w:r>
    </w:p>
    <w:p>
      <w:r>
        <w:t>............................................................................................................................................</w:t>
      </w:r>
    </w:p>
    <w:p>
      <w:r>
        <w:t>3.     Diện tích, cơ cấu, mùa vụ các loại cây trồng phổ biến trên địa bàn do tổ chức quản lý hoặc ký hợp đồng được sử dụng</w:t>
      </w:r>
    </w:p>
    <w:p>
      <w:r>
        <w:t>STT</w:t>
      </w:r>
    </w:p>
    <w:p>
      <w:r>
        <w:t>Cơ cấu các loại cây trồng chính</w:t>
      </w:r>
    </w:p>
    <w:p>
      <w:r>
        <w:t>Diện tích</w:t>
      </w:r>
    </w:p>
    <w:p>
      <w:r>
        <w:t>(ha)</w:t>
      </w:r>
    </w:p>
    <w:p>
      <w:r>
        <w:t>Mùa vụ</w:t>
      </w:r>
    </w:p>
    <w:p>
      <w:r>
        <w:t>Sự xuất hiện các loài dịch hại</w:t>
      </w:r>
    </w:p>
    <w:p>
      <w:r>
        <w:t>1</w:t>
      </w:r>
    </w:p>
    <w:p>
      <w:r>
        <w:t>Cây lúa</w:t>
      </w:r>
    </w:p>
    <w:p>
      <w:r>
        <w:t>2</w:t>
      </w:r>
    </w:p>
    <w:p>
      <w:r>
        <w:t>Cây ăn quả</w:t>
      </w:r>
    </w:p>
    <w:p>
      <w:r>
        <w:t>(vải, cam, xoài...)</w:t>
      </w:r>
    </w:p>
    <w:p>
      <w:r>
        <w:t>3</w:t>
      </w:r>
    </w:p>
    <w:p>
      <w:r>
        <w:t>Cây rau</w:t>
      </w:r>
    </w:p>
    <w:p>
      <w:r>
        <w:t>(cải bắp, dưa chuột, bầu bí...)</w:t>
      </w:r>
    </w:p>
    <w:p>
      <w:r>
        <w:t>4</w:t>
      </w:r>
    </w:p>
    <w:p>
      <w:r>
        <w:t>Cây trồng màu</w:t>
      </w:r>
    </w:p>
    <w:p>
      <w:r>
        <w:t>(đậu, lạc...)</w:t>
      </w:r>
    </w:p>
    <w:p>
      <w:r>
        <w:t>5</w:t>
      </w:r>
    </w:p>
    <w:p>
      <w:r>
        <w:t>Cây công nghiệp</w:t>
      </w:r>
    </w:p>
    <w:p>
      <w:r>
        <w:t>(chè, cà phê, điều, cao su...)</w:t>
      </w:r>
    </w:p>
    <w:p>
      <w:r>
        <w:t>6</w:t>
      </w:r>
    </w:p>
    <w:p>
      <w:r>
        <w:t>Cây trồng đặc thù</w:t>
      </w:r>
    </w:p>
    <w:p>
      <w:r>
        <w:t>...</w:t>
      </w:r>
    </w:p>
    <w:p>
      <w:r>
        <w:t>4. Phòng thử nghiệm phân tích dư lượng thuốc bảo vệ thực vật</w:t>
      </w:r>
    </w:p>
    <w:p>
      <w:r>
        <w:t>4.1. Phòng thử nghiệm đăng ký, chỉ định theo quy định của pháp luật: Đơn vị chỉ định:................., Quyết định chỉ định số .....................ngày ....... tháng .... năm.......</w:t>
      </w:r>
    </w:p>
    <w:p>
      <w:r>
        <w:t>4.2. Danh sách phòng thử nghiệm ký hợp đồng nguyên tắc  (áp dụng đối với đơn vị không có phòng thử nghiệm được chỉ định)</w:t>
      </w:r>
    </w:p>
    <w:p>
      <w:r>
        <w:t>STT</w:t>
      </w:r>
    </w:p>
    <w:p>
      <w:r>
        <w:t>Tên phòng thử nghiệm</w:t>
      </w:r>
    </w:p>
    <w:p>
      <w:r>
        <w:t>Đơn vị chỉ định</w:t>
      </w:r>
    </w:p>
    <w:p>
      <w:r>
        <w:t>Số Quyết định chỉ định</w:t>
      </w:r>
    </w:p>
    <w:p>
      <w:r>
        <w:t>Thời gian hiệu lực chỉ định</w:t>
      </w:r>
    </w:p>
    <w:p>
      <w:r>
        <w:t>1</w:t>
      </w:r>
    </w:p>
    <w:p>
      <w:r>
        <w:t>........</w:t>
      </w:r>
    </w:p>
    <w:p>
      <w:r>
        <w:t>........, ngày ....... tháng ....... năm .......</w:t>
      </w:r>
    </w:p>
    <w:p>
      <w:r>
        <w:t>ĐẠI DIỆN TỔ CHỨC KHẢO NGHIỆM</w:t>
      </w:r>
    </w:p>
    <w:p>
      <w:r>
        <w:t>(Ký tên, đóng dấu/chữ ký số)</w:t>
      </w:r>
    </w:p>
    <w:p>
      <w:r>
        <w:t>(1) Áp dụng đối với doanh nghiệp hoạt động theo quy định của Luật Doanh nghiệp.</w:t>
      </w:r>
    </w:p>
    <w:p>
      <w:r>
        <w:t>Mẫu số 11</w:t>
      </w:r>
    </w:p>
    <w:p>
      <w:r>
        <w:t>TÊN CƠ QUAN CÓ THẨM QUYỀN</w:t>
      </w:r>
    </w:p>
    <w:p>
      <w:r>
        <w:t>-------</w:t>
      </w:r>
    </w:p>
    <w:p>
      <w:r>
        <w:t>CỘNG HÒA XÃ HỘI CHỦ NGHĨA VIỆT NAM</w:t>
      </w:r>
    </w:p>
    <w:p>
      <w:r>
        <w:t>Độc lập - Tự do - Hạnh phúc</w:t>
      </w:r>
    </w:p>
    <w:p>
      <w:r>
        <w:t>---------------</w:t>
      </w:r>
    </w:p>
    <w:p>
      <w:r>
        <w:t>Số: ......./QĐ-.....</w:t>
      </w:r>
    </w:p>
    <w:p>
      <w:r>
        <w:t>..........., ngày........tháng.....năm.......</w:t>
      </w:r>
    </w:p>
    <w:p>
      <w:r>
        <w:t>QUYẾT ĐỊNH</w:t>
      </w:r>
    </w:p>
    <w:p>
      <w:r>
        <w:t>Về việc công nhận tổ chức khảo nghiệm thuốc bảo vệ thực vật</w:t>
      </w:r>
    </w:p>
    <w:p>
      <w:r>
        <w:t>(LÃNH ĐẠO CƠ QUAN CÓ THẨM QUYỀN)</w:t>
      </w:r>
    </w:p>
    <w:p>
      <w:r>
        <w:t>Căn cứ Luật Bảo vệ và kiểm dịch thực vật số 41/2013/QH13 đã được sửa đổi, bổ sung một số điều theo Luật số 146/2025/QH15;</w:t>
      </w:r>
    </w:p>
    <w:p>
      <w:r>
        <w:t>Căn cứ Nghị định số ..../2026/NĐ-CP ngày .... tháng .... năm 2026 của Chính phủ sửa đổi, bổ sung một số điều của các Nghị định trong lĩnh vực trồng trọt và bảo vệ thực vật;</w:t>
      </w:r>
    </w:p>
    <w:p>
      <w:r>
        <w:t>Căn cứ Quyết định số................... quy định chức năng, nhiệm vụ, quyền hạn và cơ cấu tổ chức của (Tên cơ quan có thẩm quyền);</w:t>
      </w:r>
    </w:p>
    <w:p>
      <w:r>
        <w:t>Theo đề nghị của.........................................................................(1).</w:t>
      </w:r>
    </w:p>
    <w:p>
      <w:r>
        <w:t>QUYẾT ĐỊNH:</w:t>
      </w:r>
    </w:p>
    <w:p>
      <w:r>
        <w:t>Điều 1.    Công nhận ................................... (2) thuộc ..................... (tên đơn vị chủ quản, nếu có), địa chỉ ..................... là tổ chức đủ điều kiện thực hiện khảo nghiệm thuốc bảo vệ thực vật.</w:t>
      </w:r>
    </w:p>
    <w:p>
      <w:r>
        <w:t>Điều 2.    ......................................  (2) có trách nhiệm:</w:t>
      </w:r>
    </w:p>
    <w:p>
      <w:r>
        <w:t>1. Thực hiện đầy đủ các quy định pháp luật về khảo nghiệm thuốc bảo vệ thực vật tại Việt Nam và hướng dẫn của (tên cơ quan có thẩm quyền).</w:t>
      </w:r>
    </w:p>
    <w:p>
      <w:r>
        <w:t>2. Duy trì các điều kiện đảm bảo hoạt động khảo nghiệm thuốc bảo vệ thực vật trong suốt thời gian hoạt động.</w:t>
      </w:r>
    </w:p>
    <w:p>
      <w:r>
        <w:t>Điều 3.    Quyết định này có hiệu lực kể từ ngày ký.</w:t>
      </w:r>
    </w:p>
    <w:p>
      <w:r>
        <w:t>Tổ chức có tên tại Điều 1 và các cơ quan, tổ chức có liên quan chịu trách nhiệm thi hành Quyết định này.</w:t>
      </w:r>
    </w:p>
    <w:p>
      <w:r>
        <w:t>Nơi nhận:</w:t>
      </w:r>
    </w:p>
    <w:p>
      <w:r>
        <w:t>- Như Điều 3;</w:t>
      </w:r>
    </w:p>
    <w:p>
      <w:r>
        <w:t>- Lưu: VT, ..........</w:t>
      </w:r>
    </w:p>
    <w:p>
      <w:r>
        <w:t>LÃNH ĐẠO CƠ QUAN CÓ THẨM QUYỀN</w:t>
      </w:r>
    </w:p>
    <w:p>
      <w:r>
        <w:t>(Ký tên, đóng dấu/chữ ký số)</w:t>
      </w:r>
    </w:p>
    <w:p>
      <w:r>
        <w:t>______________________________</w:t>
      </w:r>
    </w:p>
    <w:p>
      <w:r>
        <w:t>(1) Lãnh đạo đơn vị thuộc cơ quan có thẩm quyền được giao nhiệm vụ thẩm định hồ sơ công nhận tổ chức khảo nghiệm thuốc bảo vệ thực vật.</w:t>
      </w:r>
    </w:p>
    <w:p>
      <w:r>
        <w:t>(2) Tên tổ chức khảo nghiệm thuốc bảo vệ thực vật.</w:t>
      </w:r>
    </w:p>
    <w:p>
      <w:r>
        <w:t>Mẫu số 12</w:t>
      </w:r>
    </w:p>
    <w:p>
      <w:r>
        <w:t>CỘNG HÒA XÃ HỘI CHỦ NGHĨA VIỆT NAM</w:t>
      </w:r>
    </w:p>
    <w:p>
      <w:r>
        <w:t>Độc lập - Tự do - Hạnh phúc</w:t>
      </w:r>
    </w:p>
    <w:p>
      <w:r>
        <w:t>---------------</w:t>
      </w:r>
    </w:p>
    <w:p>
      <w:r>
        <w:t>ĐƠN ĐỀ NGHỊ CẤP/CẤP LẠI GIẤY CHỨNG NHẬN</w:t>
      </w:r>
    </w:p>
    <w:p>
      <w:r>
        <w:t>HÀNH NGHỀ XỬ LÝ VẬT THỂ THUỘC DIỆN KIỂM DỊCH THỰC VẬT</w:t>
      </w:r>
    </w:p>
    <w:p>
      <w:r>
        <w:t>Kính gửi: Cục Trồng trọt và Bảo vệ thực vật.</w:t>
      </w:r>
    </w:p>
    <w:p>
      <w:r>
        <w:t>1. Tên tổ chức: ................................................................................................................</w:t>
      </w:r>
    </w:p>
    <w:p>
      <w:r>
        <w:t>2. Địa chỉ: .......................................................................................................................</w:t>
      </w:r>
    </w:p>
    <w:p>
      <w:r>
        <w:t>3. Điện thoại: ..................................................................................................................</w:t>
      </w:r>
    </w:p>
    <w:p>
      <w:r>
        <w:t>4. Giấy chứng nhận đăng ký doanh nghiệp số: ....................ngày...................................</w:t>
      </w:r>
    </w:p>
    <w:p>
      <w:r>
        <w:t>Nơi cấp:............................................................................................................................</w:t>
      </w:r>
    </w:p>
    <w:p>
      <w:r>
        <w:t>Đề nghị quý cơ quan:</w:t>
      </w:r>
    </w:p>
    <w:p>
      <w:r>
        <w:t>☐ Cấp Giấy chứng nhận hành nghề xử lý vật thể thuộc diện kiểm dịch thực vật</w:t>
      </w:r>
    </w:p>
    <w:p>
      <w:r>
        <w:t>☐ Cấp lại Giấy chứng nhận hành nghề xử lý vật thể thuộc diện kiểm dịch thực vật</w:t>
      </w:r>
    </w:p>
    <w:p>
      <w:r>
        <w:t>Lý do cấp lại:    .......................................................................................................</w:t>
      </w:r>
    </w:p>
    <w:p>
      <w:r>
        <w:t>Biện pháp xử lý:</w:t>
      </w:r>
    </w:p>
    <w:p>
      <w:r>
        <w:t>☐ Xông hơi khử trùng</w:t>
      </w:r>
    </w:p>
    <w:p>
      <w:r>
        <w:t>☐ Hơi nước nóng</w:t>
      </w:r>
    </w:p>
    <w:p>
      <w:r>
        <w:t>☐ Chiếu xạ</w:t>
      </w:r>
    </w:p>
    <w:p>
      <w:r>
        <w:t>☐ Nhiệt nóng</w:t>
      </w:r>
    </w:p>
    <w:p>
      <w:r>
        <w:t>☐ Biện pháp khác .........................................................................................................</w:t>
      </w:r>
    </w:p>
    <w:p>
      <w:r>
        <w:t>Phạm vi và quy mô:     .........................................................................................................</w:t>
      </w:r>
    </w:p>
    <w:p>
      <w:r>
        <w:t>.........., ngày ..... tháng .... năm ..........</w:t>
      </w:r>
    </w:p>
    <w:p>
      <w:r>
        <w:t>GIÁM ĐỐC</w:t>
      </w:r>
    </w:p>
    <w:p>
      <w:r>
        <w:t>(Ký tên, đóng dấu/chữ ký số)</w:t>
      </w:r>
    </w:p>
    <w:p>
      <w:r>
        <w:t>Mẫu số 13</w:t>
      </w:r>
    </w:p>
    <w:p>
      <w:r>
        <w:t>MẪU THUYẾT MINH QUY TRÌNH</w:t>
      </w:r>
    </w:p>
    <w:p>
      <w:r>
        <w:t>KỸ THUẬT, PHƯƠNG TIỆN VÀ DANH MỤC TRANG THIẾT BỊ</w:t>
      </w:r>
    </w:p>
    <w:p>
      <w:r>
        <w:t>Phần 1. Mẫu bản thuyết minh quy trình kỹ thuật</w:t>
      </w:r>
    </w:p>
    <w:p>
      <w:r>
        <w:t>I.     QUY ĐỊNH CHUNG</w:t>
      </w:r>
    </w:p>
    <w:p>
      <w:r>
        <w:t>1. Mục đích và đối tượng xử lý</w:t>
      </w:r>
    </w:p>
    <w:p>
      <w:r>
        <w:t>2. Giải thích thuật ngữ</w:t>
      </w:r>
    </w:p>
    <w:p>
      <w:r>
        <w:t>II.     YÊU CẦU XỬ LÝ</w:t>
      </w:r>
    </w:p>
    <w:p>
      <w:r>
        <w:t>1. Yêu cầu chung</w:t>
      </w:r>
    </w:p>
    <w:p>
      <w:r>
        <w:t>2. Yêu cầu về vật tư, trang thiết bị</w:t>
      </w:r>
    </w:p>
    <w:p>
      <w:r>
        <w:t>3. Yêu cầu về kỹ thuật</w:t>
      </w:r>
    </w:p>
    <w:p>
      <w:r>
        <w:t>4. Giấy tờ, biểu mẫu thực hiện</w:t>
      </w:r>
    </w:p>
    <w:p>
      <w:r>
        <w:t>III.     TRÌNH TỰ THỰC HIỆN</w:t>
      </w:r>
    </w:p>
    <w:p>
      <w:r>
        <w:t>1. Chuẩn bị</w:t>
      </w:r>
    </w:p>
    <w:p>
      <w:r>
        <w:t>Hồ sơ</w:t>
      </w:r>
    </w:p>
    <w:p>
      <w:r>
        <w:t>Khảo sát</w:t>
      </w:r>
    </w:p>
    <w:p>
      <w:r>
        <w:t>2.   Lập phương án xử lý</w:t>
      </w:r>
    </w:p>
    <w:p>
      <w:r>
        <w:t>3.   Trình tự các bước xử lý</w:t>
      </w:r>
    </w:p>
    <w:p>
      <w:r>
        <w:t>4.   Các bước giám sát xử lý</w:t>
      </w:r>
    </w:p>
    <w:p>
      <w:r>
        <w:t>5.   Kết thúc xử lý</w:t>
      </w:r>
    </w:p>
    <w:p>
      <w:r>
        <w:t>6.   Lưu hồ sơ</w:t>
      </w:r>
    </w:p>
    <w:p>
      <w:r>
        <w:t>IV.     QUY TRÌNH QUẢN LÝ HỒ SƠ LIÊN QUAN ĐẾN HOẠT ĐỘNG XỬ LÝ</w:t>
      </w:r>
    </w:p>
    <w:p>
      <w:r>
        <w:t>Phần 2. Mẫu bản thuyết minh về phương tiện và trang thiết bị xử lý</w:t>
      </w:r>
    </w:p>
    <w:p>
      <w:r>
        <w:t>Thứ tự</w:t>
      </w:r>
    </w:p>
    <w:p>
      <w:r>
        <w:t>Tên thiết bị/ phương tiện</w:t>
      </w:r>
    </w:p>
    <w:p>
      <w:r>
        <w:t>Số lượng</w:t>
      </w:r>
    </w:p>
    <w:p>
      <w:r>
        <w:t>Mô tả tính năng</w:t>
      </w:r>
    </w:p>
    <w:p>
      <w:r>
        <w:t>Thời gian mua</w:t>
      </w:r>
    </w:p>
    <w:p>
      <w:r>
        <w:t>Thời gian hiệu chỉnh gần nhất</w:t>
      </w:r>
    </w:p>
    <w:p>
      <w:r>
        <w:t>Tình trạng sử dụng</w:t>
      </w:r>
    </w:p>
    <w:p>
      <w:r>
        <w:t>Phần 3. Danh sách người trực tiếp thực hiện xử lý vật thể thuộc diện kiểm dịch thực vật</w:t>
      </w:r>
    </w:p>
    <w:p>
      <w:r>
        <w:t>TT</w:t>
      </w:r>
    </w:p>
    <w:p>
      <w:r>
        <w:t>Họ và tên</w:t>
      </w:r>
    </w:p>
    <w:p>
      <w:r>
        <w:t>Biện pháp xử lý</w:t>
      </w:r>
    </w:p>
    <w:p>
      <w:r>
        <w:t>Thời gian tập huấn</w:t>
      </w:r>
    </w:p>
    <w:p>
      <w:r>
        <w:t>Mẫu số 14</w:t>
      </w:r>
    </w:p>
    <w:p>
      <w:r>
        <w:t>MẪU GIẤY CHỨNG NHẬN ĐỦ ĐIỀU KIỆN</w:t>
      </w:r>
    </w:p>
    <w:p>
      <w:r>
        <w:t>HÀNH NGHỀ XỬ LÝ VẬT THỂ THUỘC DIỆN KIỂM DỊCH THỰC VẬT</w:t>
      </w:r>
    </w:p>
    <w:p>
      <w:r>
        <w:t>Phụ lục IV</w:t>
      </w:r>
    </w:p>
    <w:p>
      <w:r>
        <w:t>(Kèm theo Nghị định số 33/2026/NĐ-CP ngày 21 tháng 01 năm 2026 của Chính phủ)</w:t>
      </w:r>
    </w:p>
    <w:p>
      <w:r>
        <w:t>TÊN TỔ CHỨC, CÁ NHÂN</w:t>
      </w:r>
    </w:p>
    <w:p>
      <w:r>
        <w:t>-------</w:t>
      </w:r>
    </w:p>
    <w:p>
      <w:r>
        <w:t>CỘNG HÒA XÃ HỘI CHỦ NGHĨA VIỆT NAM</w:t>
      </w:r>
    </w:p>
    <w:p>
      <w:r>
        <w:t>Độc lập - Tự do - Hạnh phúc</w:t>
      </w:r>
    </w:p>
    <w:p>
      <w:r>
        <w:t>---------------</w:t>
      </w:r>
    </w:p>
    <w:p>
      <w:r>
        <w:t>ĐƠN ĐỀ NGHỊ CHỨNG NHẬN/CHỨNG NHẬN LẠI</w:t>
      </w:r>
    </w:p>
    <w:p>
      <w:r>
        <w:t>CHỦNG LOẠI GẠO THƠM</w:t>
      </w:r>
    </w:p>
    <w:p>
      <w:r>
        <w:t>Kính gửi:.....................</w:t>
      </w:r>
    </w:p>
    <w:p>
      <w:r>
        <w:t>- Tên tổ chức, cá nhân đề nghị chứng nhận, chứng nhận lại chủng loại gạo thơm ..........</w:t>
      </w:r>
    </w:p>
    <w:p>
      <w:r>
        <w:t>- Địa chỉ: ..............................................................................................................................</w:t>
      </w:r>
    </w:p>
    <w:p>
      <w:r>
        <w:t>- Số định danh/ mã số thuế/ mã số doanh nghiệp: ................................................................</w:t>
      </w:r>
    </w:p>
    <w:p>
      <w:r>
        <w:t>- Điện thoại: ......................................................Email:..........................................................</w:t>
      </w:r>
    </w:p>
    <w:p>
      <w:r>
        <w:t>Nội dung đề nghị chứng nhận, chứng nhận lại chủng loại gạo thơm.</w:t>
      </w:r>
    </w:p>
    <w:p>
      <w:r>
        <w:t>- Tên gạo thơm:.......................................................................................................................</w:t>
      </w:r>
    </w:p>
    <w:p>
      <w:r>
        <w:t>- Tên giống lúa thơm:..............................................................................................................</w:t>
      </w:r>
    </w:p>
    <w:p>
      <w:r>
        <w:t>- Địa điểm trồng lúa thơm: ......................................................................................................</w:t>
      </w:r>
    </w:p>
    <w:p>
      <w:r>
        <w:t>- Vụ sản xuất: ..........................................................................................................................</w:t>
      </w:r>
    </w:p>
    <w:p>
      <w:r>
        <w:t>- Tên tổ chức, cá nhân nhận hàng (Quốc gia nơi đến):.............................................................</w:t>
      </w:r>
    </w:p>
    <w:p>
      <w:r>
        <w:t>+ Loại bao 5 kg hoặc ít hơn 5 kg:..........................bao (Số bao)</w:t>
      </w:r>
    </w:p>
    <w:p>
      <w:r>
        <w:t>+ Loại bao trên 5 kg đến 20 kg:..............................bao (Số bao)</w:t>
      </w:r>
    </w:p>
    <w:p>
      <w:r>
        <w:t>- Tổng khối lượng tịnh:.......................................................................................................</w:t>
      </w:r>
    </w:p>
    <w:p>
      <w:r>
        <w:t>- Tổng khối lượng cả bì:.......................................................................................................</w:t>
      </w:r>
    </w:p>
    <w:p>
      <w:r>
        <w:t>- Mô tả sản phẩm:.................................................................................................................</w:t>
      </w:r>
    </w:p>
    <w:p>
      <w:r>
        <w:t>- Số mã hiệu lô ruộng lúa thơm kiểm tra:.............................................................................</w:t>
      </w:r>
    </w:p>
    <w:p>
      <w:r>
        <w:t>- Thông tin khác (nếu có): ....................................................................................................</w:t>
      </w:r>
    </w:p>
    <w:p>
      <w:r>
        <w:t>- Trường hợp đề nghị chứng nhận lại nêu rõ lý do: ............................................................</w:t>
      </w:r>
    </w:p>
    <w:p>
      <w:r>
        <w:t>Tổ chức, cá nhân cam kết nội dung trong đơn là đúng và hoàn toàn chịu trách nhiệm trước pháp luật.</w:t>
      </w:r>
    </w:p>
    <w:p>
      <w:r>
        <w:t>...., ngày...tháng...năm....</w:t>
      </w:r>
    </w:p>
    <w:p>
      <w:r>
        <w:t>ĐẠI DIỆN TỔ CHỨC, CÁ NHÂN</w:t>
      </w:r>
    </w:p>
    <w:p>
      <w:r>
        <w:t>(Ký tên, đóng dấu/chữ ký số)</w:t>
      </w:r>
    </w:p>
    <w:p>
      <w:r>
        <w:t>Phụ lục V</w:t>
      </w:r>
    </w:p>
    <w:p>
      <w:r>
        <w:t>(Kèm theo Nghị định số 33/2026/NĐ-CP ngày 21 tháng 01 năm 2026 của Chính phủ)</w:t>
      </w:r>
    </w:p>
    <w:p>
      <w:r>
        <w:t>Mẫu số 31</w:t>
      </w:r>
    </w:p>
    <w:p>
      <w:r>
        <w:t>Bằng bảo hộ giống cây trồng</w:t>
      </w:r>
    </w:p>
    <w:p>
      <w:r>
        <w:t>Mẫu số 32</w:t>
      </w:r>
    </w:p>
    <w:p>
      <w:r>
        <w:t>Đơn yêu cầu bắt buộc chuyển giao quyền sử dụng giống cây trồng</w:t>
      </w:r>
    </w:p>
    <w:p>
      <w:r>
        <w:t>Mẫu số 33</w:t>
      </w:r>
    </w:p>
    <w:p>
      <w:r>
        <w:t>Báo cáo năng lực tài chính</w:t>
      </w:r>
    </w:p>
    <w:p>
      <w:r>
        <w:t>Mẫu số 34</w:t>
      </w:r>
    </w:p>
    <w:p>
      <w:r>
        <w:t>Đơn đề nghị sửa đổi, đình chỉ hiệu lực, hủy bỏ hiệu lực của quyết định chuyển giao bắt buộc quyền sử dụng giống cây trồng</w:t>
      </w:r>
    </w:p>
    <w:p>
      <w:r>
        <w:t>Mẫu số 35</w:t>
      </w:r>
    </w:p>
    <w:p>
      <w:r>
        <w:t>Tờ khai đăng ký kiểm tra nghiệp vụ đại diện quyền đối với giống cây trồng</w:t>
      </w:r>
    </w:p>
    <w:p>
      <w:r>
        <w:t>Mẫu số 36</w:t>
      </w:r>
    </w:p>
    <w:p>
      <w:r>
        <w:t>Giấy chứng nhận kiểm tra nghiệp vụ đại diện quyền đối với giống cây trồng</w:t>
      </w:r>
    </w:p>
    <w:p>
      <w:r>
        <w:t>Mẫu số 37</w:t>
      </w:r>
    </w:p>
    <w:p>
      <w:r>
        <w:t>Đơn yêu cầu cấp Chứng chỉ hành nghề dịch vụ đại diện quyền đối với giống cây trồng</w:t>
      </w:r>
    </w:p>
    <w:p>
      <w:r>
        <w:t>Mẫu số 38</w:t>
      </w:r>
    </w:p>
    <w:p>
      <w:r>
        <w:t>Mẫu Chứng chỉ hành nghề dịch vụ đại diện quyền đối với giống cây trồng</w:t>
      </w:r>
    </w:p>
    <w:p>
      <w:r>
        <w:t>Mẫu số 39</w:t>
      </w:r>
    </w:p>
    <w:p>
      <w:r>
        <w:t>Đơn yêu cầu cấp lại Chứng chỉ hành nghề dịch vụ đại diện quyền đối với giống cây trồng</w:t>
      </w:r>
    </w:p>
    <w:p>
      <w:r>
        <w:t>Mẫu số 40</w:t>
      </w:r>
    </w:p>
    <w:p>
      <w:r>
        <w:t>Đơn yêu cầu ghi nhận/ghi nhận lại tổ chức dịch vụ đại diện quyền đối với giống cây trồng</w:t>
      </w:r>
    </w:p>
    <w:p>
      <w:r>
        <w:t>Mẫu số 41</w:t>
      </w:r>
    </w:p>
    <w:p>
      <w:r>
        <w:t>Thông báo ghi nhận/ghi nhận lại tổ chức dịch vụ đại diện quyền đối với giống cây trồng</w:t>
      </w:r>
    </w:p>
    <w:p>
      <w:r>
        <w:t>Mẫu số 31</w:t>
      </w:r>
    </w:p>
    <w:p>
      <w:r>
        <w:t>Mẫu số 32</w:t>
      </w:r>
    </w:p>
    <w:p>
      <w:r>
        <w:t>CỘNG HÒA XÃ HỘI CHỦ NGHĨA VIỆT NAM</w:t>
      </w:r>
    </w:p>
    <w:p>
      <w:r>
        <w:t>Độc lập - Tự do - Hạnh phúc</w:t>
      </w:r>
    </w:p>
    <w:p>
      <w:r>
        <w:t>---------------</w:t>
      </w:r>
    </w:p>
    <w:p>
      <w:r>
        <w:t>ĐƠN YÊU CẦU BẮT BUỘC CHUYỂN GIAO</w:t>
      </w:r>
    </w:p>
    <w:p>
      <w:r>
        <w:t>QUYỀN SỬ DỤNG GIỐNG CÂY TRỒNG</w:t>
      </w:r>
    </w:p>
    <w:p>
      <w:r>
        <w:t>Kính gửi:.........................  (Tên cơ quan có thẩm quyền).</w:t>
      </w:r>
    </w:p>
    <w:p>
      <w:r>
        <w:t>1.     Tổ chức/cá nhân yêu cầu</w:t>
      </w:r>
    </w:p>
    <w:p>
      <w:r>
        <w:t>Mã số doanh nghiệp/Mã số thuế hoặc Số CCCD/Hộ chiếu:...........................................</w:t>
      </w:r>
    </w:p>
    <w:p>
      <w:r>
        <w:t>Địa chỉ: ..........................................................................................................................</w:t>
      </w:r>
    </w:p>
    <w:p>
      <w:r>
        <w:t>Điện thoại:.............................................E-mail:..............................................................</w:t>
      </w:r>
    </w:p>
    <w:p>
      <w:r>
        <w:t>2.   Đại diện 1  (trường hợp nộp đơn qua đại diện)</w:t>
      </w:r>
    </w:p>
    <w:p>
      <w:r>
        <w:t>Tên tổ chức/cá nhân: ......................................................................................................</w:t>
      </w:r>
    </w:p>
    <w:p>
      <w:r>
        <w:t>Mã số doanh nghiệp/Mã số thuế hoặc Số CCCD/Hộ chiếu:............................................</w:t>
      </w:r>
    </w:p>
    <w:p>
      <w:r>
        <w:t>Địa chỉ: ............................................................................................................................</w:t>
      </w:r>
    </w:p>
    <w:p>
      <w:r>
        <w:t>Điện thoại:...........................................E-mail:.....................................................</w:t>
      </w:r>
    </w:p>
    <w:p>
      <w:r>
        <w:t>3.     Chủ sở hữu Bằng bảo hộ hoặc người được chủ sở hữu chuyển giao độc quyền</w:t>
      </w:r>
    </w:p>
    <w:p>
      <w:r>
        <w:t>Tên tổ chức/cá nhân: ...............................................................................................</w:t>
      </w:r>
    </w:p>
    <w:p>
      <w:r>
        <w:t>Mã số doanh nghiệp/Mã số thuế hoặc Số CCCD/Hộ chiếu: ....................................</w:t>
      </w:r>
    </w:p>
    <w:p>
      <w:r>
        <w:t>Địa chỉ: .....................................................................................................................</w:t>
      </w:r>
    </w:p>
    <w:p>
      <w:r>
        <w:t>Điện thoại:...............................................E-mail:......................................................</w:t>
      </w:r>
    </w:p>
    <w:p>
      <w:r>
        <w:t>4.     Thông tin giống cây trồng</w:t>
      </w:r>
    </w:p>
    <w:p>
      <w:r>
        <w:t>- Tên giống:</w:t>
      </w:r>
    </w:p>
    <w:p>
      <w:r>
        <w:t>- Số đơn/bằng:</w:t>
      </w:r>
    </w:p>
    <w:p>
      <w:r>
        <w:t>5.     Phạm vi và thời gian nhận chuyển giao</w:t>
      </w:r>
    </w:p>
    <w:p>
      <w:r>
        <w:t>- Phạm vi chuyển giao:</w:t>
      </w:r>
    </w:p>
    <w:p>
      <w:r>
        <w:t>- Thời gian nhận chuyển giao:</w:t>
      </w:r>
    </w:p>
    <w:p>
      <w:r>
        <w:t>6. Cam kết</w:t>
      </w:r>
    </w:p>
    <w:p>
      <w:r>
        <w:t>(Tổ chức, cá nhân)................................................ cam đoan mọi thông tin trên đây là trung thực, đúng sự thật và hoàn toàn chịu trách nhiệm trước pháp luật.</w:t>
      </w:r>
    </w:p>
    <w:p>
      <w:r>
        <w:t>............, ngày ... tháng ... năm ...</w:t>
      </w:r>
    </w:p>
    <w:p>
      <w:r>
        <w:t>TỔ CHỨC/CÁ NHÂN YÊU CẦU/ĐẠI DIỆN</w:t>
      </w:r>
    </w:p>
    <w:p>
      <w:r>
        <w:t>(Ký, ghi rõ họ tên, chức vụ và đóng dấu/chữ ký số nếu có)</w:t>
      </w:r>
    </w:p>
    <w:p>
      <w:r>
        <w:t>1    Tổ chức dịch vụ đại diện quyền hoặc đại diện chủ sở hữu được ủy quyền trường hợp Đơn đăng ký có nhiều chủ sở hữu.</w:t>
      </w:r>
    </w:p>
    <w:p>
      <w:r>
        <w:t>Mẫu số 33</w:t>
      </w:r>
    </w:p>
    <w:p>
      <w:r>
        <w:t>CỘNG HÒA XÃ HỘI CHỦ NGHĨA VIỆT NAM</w:t>
      </w:r>
    </w:p>
    <w:p>
      <w:r>
        <w:t>Độc lập - Tự do - Hạnh phúc</w:t>
      </w:r>
    </w:p>
    <w:p>
      <w:r>
        <w:t>---------------</w:t>
      </w:r>
    </w:p>
    <w:p>
      <w:r>
        <w:t>BÁO CÁO NĂNG LỰC TÀI CHÍNH</w:t>
      </w:r>
    </w:p>
    <w:p>
      <w:r>
        <w:t>Kính gửi:......................  (Tên cơ quan có thẩm quyền).</w:t>
      </w:r>
    </w:p>
    <w:p>
      <w:r>
        <w:t>1.     Tên tổ chức/cá nhân báo cáo</w:t>
      </w:r>
    </w:p>
    <w:p>
      <w:r>
        <w:t>Mã số doanh nghiệp/Mã số thuế hoặc Số CCCD/Hộ chiếu:...........................................</w:t>
      </w:r>
    </w:p>
    <w:p>
      <w:r>
        <w:t>Địa chỉ: ...........................................................................................................................</w:t>
      </w:r>
    </w:p>
    <w:p>
      <w:r>
        <w:t>Điện thoại:................................................E-mail:.............................................................</w:t>
      </w:r>
    </w:p>
    <w:p>
      <w:r>
        <w:t>2.     Sơ bộ về năng lực</w:t>
      </w:r>
    </w:p>
    <w:p>
      <w:r>
        <w:t>- Nguồn vốn, trong đó số vốn dự kiến đầu tư để sản xuất, kinh doanh đối với giống cây trồng...</w:t>
      </w:r>
    </w:p>
    <w:p>
      <w:r>
        <w:t>- Báo cáo tài chính 3 năm gần nhất.</w:t>
      </w:r>
    </w:p>
    <w:p>
      <w:r>
        <w:t>- Bảo lãnh về năng lực tài chính (nếu có).</w:t>
      </w:r>
    </w:p>
    <w:p>
      <w:r>
        <w:t>- Các tài liệu khác chứng minh năng lực tài chính.</w:t>
      </w:r>
    </w:p>
    <w:p>
      <w:r>
        <w:t>3.     Các thông tin khác (nếu có)</w:t>
      </w:r>
    </w:p>
    <w:p>
      <w:r>
        <w:t>4.     Cam kết</w:t>
      </w:r>
    </w:p>
    <w:p>
      <w:r>
        <w:t>(Tổ chức, cá nhân)....................................cam kết có đủ năng lực tài chính để sản xuất, kinh doanh đối với giống cây trồng... và chịu trách nhiệm trước pháp luật với cam kết của mình.</w:t>
      </w:r>
    </w:p>
    <w:p>
      <w:r>
        <w:t>..........., ngày ... tháng ... năm ...</w:t>
      </w:r>
    </w:p>
    <w:p>
      <w:r>
        <w:t>TỔ CHỨC/CÁ NHÂN BÁO CÁO</w:t>
      </w:r>
    </w:p>
    <w:p>
      <w:r>
        <w:t>(Ký, ghi rõ họ tên, chức vụ và đóng dấu/chữ ký số nếu có)</w:t>
      </w:r>
    </w:p>
    <w:p>
      <w:r>
        <w:t>Mẫu số 34</w:t>
      </w:r>
    </w:p>
    <w:p>
      <w:r>
        <w:t>CỘNG HÒA XÃ HỘI CHỦ NGHĨA VIỆT NAM</w:t>
      </w:r>
    </w:p>
    <w:p>
      <w:r>
        <w:t>Độc lập - Tự do - Hạnh phúc</w:t>
      </w:r>
    </w:p>
    <w:p>
      <w:r>
        <w:t>---------------</w:t>
      </w:r>
    </w:p>
    <w:p>
      <w:r>
        <w:t>ĐƠN ĐỀ NGHỊ SỬA ĐỔI, ĐÌNH CHỈ HIỆU LỰC, HỦY BỎ HIỆU LỰC CỦA QUYẾT ĐỊNH CHUYỂN GIAO BẮT BUỘC QUYỀN SỬ DỤNG GIỐNG CÂY TRỒNG</w:t>
      </w:r>
    </w:p>
    <w:p>
      <w:r>
        <w:t>Kính gửi:.........................  (Tên cơ quan có thẩm quyền).</w:t>
      </w:r>
    </w:p>
    <w:p>
      <w:r>
        <w:t>1. Tổ chức, cá nhân đề nghị</w:t>
      </w:r>
    </w:p>
    <w:p>
      <w:r>
        <w:t>Mã số doanh nghiệp/Mã số thuế hoặc Số CCCD/Hộ chiếu:................................................</w:t>
      </w:r>
    </w:p>
    <w:p>
      <w:r>
        <w:t>Địa chỉ: .................................................................................................................................</w:t>
      </w:r>
    </w:p>
    <w:p>
      <w:r>
        <w:t>Điện thoại:......................................................E-mail:..................................................</w:t>
      </w:r>
    </w:p>
    <w:p>
      <w:r>
        <w:t>2.     Chủ sở hữu Bằng bảo hộ hoặc người được chủ sở hữu chuyển giao độc quyền</w:t>
      </w:r>
    </w:p>
    <w:p>
      <w:r>
        <w:t>Mã số doanh nghiệp/Mã số thuế hoặc Số CCCD/Hộ chiếu:...........................................</w:t>
      </w:r>
    </w:p>
    <w:p>
      <w:r>
        <w:t>Địa chỉ: ...........................................................................................................................</w:t>
      </w:r>
    </w:p>
    <w:p>
      <w:r>
        <w:t>Điện thoại:....................................................E-mail:......................................................</w:t>
      </w:r>
    </w:p>
    <w:p>
      <w:r>
        <w:t>3.     Thông tin về giống cây trồng</w:t>
      </w:r>
    </w:p>
    <w:p>
      <w:r>
        <w:t>- Tên giống:......................................................................................................................</w:t>
      </w:r>
    </w:p>
    <w:p>
      <w:r>
        <w:t>- Số đơn/bằng:..................................................................................................................</w:t>
      </w:r>
    </w:p>
    <w:p>
      <w:r>
        <w:t>4.     Nội dung đề nghị</w:t>
      </w:r>
    </w:p>
    <w:p>
      <w:r>
        <w:t>- Sửa đổi Quyết định chuyển giao</w:t>
      </w:r>
    </w:p>
    <w:p>
      <w:r>
        <w:t>- Đình chỉ Quyết định chuyển giao</w:t>
      </w:r>
    </w:p>
    <w:p>
      <w:r>
        <w:t>- Hủy bỏ Quyết định chuyển giao</w:t>
      </w:r>
    </w:p>
    <w:p>
      <w:r>
        <w:t>5.     Cam kết</w:t>
      </w:r>
    </w:p>
    <w:p>
      <w:r>
        <w:t>(Tổ chức, cá nhân) ......................................................... cam đoan mọi thông tin trên đây là trung thực, đúng sự thật và hoàn toàn chịu trách nhiệm trước pháp luật.</w:t>
      </w:r>
    </w:p>
    <w:p>
      <w:r>
        <w:t>............, ngày ... tháng ... năm ...</w:t>
      </w:r>
    </w:p>
    <w:p>
      <w:r>
        <w:t>TỔ CHỨC/CÁ NHÂN ĐỀ NGHỊ</w:t>
      </w:r>
    </w:p>
    <w:p>
      <w:r>
        <w:t>(Ký, ghi rõ họ tên, chức vụ và đóng dấu/chữ ký số nếu có)</w:t>
      </w:r>
    </w:p>
    <w:p>
      <w:r>
        <w:t>Mẫu số 35</w:t>
      </w:r>
    </w:p>
    <w:p>
      <w:r>
        <w:t>CỘNG HÒA XÃ HỘI CHỦ NGHĨA VIỆT NAM</w:t>
      </w:r>
    </w:p>
    <w:p>
      <w:r>
        <w:t>Độc lập - Tự do - Hạnh phúc</w:t>
      </w:r>
    </w:p>
    <w:p>
      <w:r>
        <w:t>---------------</w:t>
      </w:r>
    </w:p>
    <w:p>
      <w:r>
        <w:t>TỜ KHAI ĐĂNG KÝ KIỂM TRA NGHIỆP VỤ ĐẠI DIỆN QUYỀN ĐỐI VỚI GIỐNG CÂY TRỒNG</w:t>
      </w:r>
    </w:p>
    <w:p>
      <w:r>
        <w:t>Kính gửi:............................ (Tên cơ quan có thẩm quyền).</w:t>
      </w:r>
    </w:p>
    <w:p>
      <w:r>
        <w:t>1. Họ và tên: .................................................................................................................</w:t>
      </w:r>
    </w:p>
    <w:p>
      <w:r>
        <w:t>2. Ngày, tháng, năm sinh: ..............................................................................................</w:t>
      </w:r>
    </w:p>
    <w:p>
      <w:r>
        <w:t>3. Quốc tịch: ......................................................................................................................</w:t>
      </w:r>
    </w:p>
    <w:p>
      <w:r>
        <w:t>4. Số Hộ chiếu/CCCD: .......................................................................................................</w:t>
      </w:r>
    </w:p>
    <w:p>
      <w:r>
        <w:t>Ngày cấp:................................................. Nơi cấp..............................................................</w:t>
      </w:r>
    </w:p>
    <w:p>
      <w:r>
        <w:t>5. Địa chỉ thường trú: .........................................................................................................</w:t>
      </w:r>
    </w:p>
    <w:p>
      <w:r>
        <w:t>6. Số điện thoại: .................................................................................................................</w:t>
      </w:r>
    </w:p>
    <w:p>
      <w:r>
        <w:t>7. Địa chỉ.................................................. Email:..............................................................</w:t>
      </w:r>
    </w:p>
    <w:p>
      <w:r>
        <w:t>8. Đơn vị công tác  (Tên tổ chức, địa chỉ trụ sở):  .............................................................</w:t>
      </w:r>
    </w:p>
    <w:p>
      <w:r>
        <w:t>9. Trình độ chuyên môn  (ghi rõ chuyên ngành, hệ đào tạo) : ...........................................</w:t>
      </w:r>
    </w:p>
    <w:p>
      <w:r>
        <w:t>10. Giấy chứng nhận đào tạo đại diện quyền đối với giống cây trồng đã được cấp (nếu có):</w:t>
      </w:r>
    </w:p>
    <w:p>
      <w:r>
        <w:t>Số: .......................... Ngày cấp ............................ Nơi cấp:................................................</w:t>
      </w:r>
    </w:p>
    <w:p>
      <w:r>
        <w:t>11. Thời gian trực tiếp làm công tác pháp luật về quyền đối với giống cây trồng hoặc thẩm định đơn đăng ký quyền đối với giống cây trồng......................................</w:t>
      </w:r>
    </w:p>
    <w:p>
      <w:r>
        <w:t>Cơ quan, đơn vị đã công tác: .............................................................................................</w:t>
      </w:r>
    </w:p>
    <w:p>
      <w:r>
        <w:t>Tôi làm đơn này xin đăng ký tham gia kiểm tra nghiệp vụ đại diện quyền đối với giống cây trồng do cơ quan tổ chức.</w:t>
      </w:r>
    </w:p>
    <w:p>
      <w:r>
        <w:t>Tôi xin chịu trách nhiệm trước pháp luật về tính chính xác của các nội dung kê khai nêu trên.</w:t>
      </w:r>
    </w:p>
    <w:p>
      <w:r>
        <w:t>..., ngày ... tháng ... năm ....</w:t>
      </w:r>
    </w:p>
    <w:p>
      <w:r>
        <w:t>Người nộp đơn</w:t>
      </w:r>
    </w:p>
    <w:p>
      <w:r>
        <w:t>(Ký và ghi rõ họ tên)</w:t>
      </w:r>
    </w:p>
    <w:p>
      <w:r>
        <w:t>Mẫu số 36</w:t>
      </w:r>
    </w:p>
    <w:p>
      <w:r>
        <w:t>GIẤY CHỨNG NHẬN KIỂM TRA NGHIỆP VỤ</w:t>
      </w:r>
    </w:p>
    <w:p>
      <w:r>
        <w:t>ĐẠI DIỆN QUYỀN ĐỐI VỚI GIỐNG CÂY TRỒNG</w:t>
      </w:r>
    </w:p>
    <w:p>
      <w:r>
        <w:t>CỘNG HÒA XÃ HỘI CHỦ NGHĨA VIỆT NAM</w:t>
      </w:r>
    </w:p>
    <w:p>
      <w:r>
        <w:t>Độc lập - Tự do - Hạnh phúc</w:t>
      </w:r>
    </w:p>
    <w:p>
      <w:r>
        <w:t>---------------</w:t>
      </w:r>
    </w:p>
    <w:p>
      <w:r>
        <w:t>Ảnh</w:t>
      </w:r>
    </w:p>
    <w:p>
      <w:r>
        <w:t>GIẤY CHỨNG NHẬN KIỂM TRA NGHIỆP VỤ</w:t>
      </w:r>
    </w:p>
    <w:p>
      <w:r>
        <w:t>ĐẠI DIỆN QUYỀN ĐỐI VỚI GIỐNG CÂY TRỒNG</w:t>
      </w:r>
    </w:p>
    <w:p>
      <w:r>
        <w:t>Số: ...../</w:t>
      </w:r>
    </w:p>
    <w:p>
      <w:r>
        <w:t>Họ và tên:    ......................................................................................................</w:t>
      </w:r>
    </w:p>
    <w:p>
      <w:r>
        <w:t>Địa chỉ thường trú:    .......................................................................................</w:t>
      </w:r>
    </w:p>
    <w:p>
      <w:r>
        <w:t>Số Hộ chiếu/CCCD:    .............................................................</w:t>
      </w:r>
    </w:p>
    <w:p>
      <w:r>
        <w:t>Do   ...............................................   cấp ngày   .........................................................</w:t>
      </w:r>
    </w:p>
    <w:p>
      <w:r>
        <w:t>CƠ QUAN CÓ THẨM QUYỀN</w:t>
      </w:r>
    </w:p>
    <w:p>
      <w:r>
        <w:t>Mẫu số 37</w:t>
      </w:r>
    </w:p>
    <w:p>
      <w:r>
        <w:t>CỘNG HÒA XÃ HỘI CHỦ NGHĨA VIỆT NAM</w:t>
      </w:r>
    </w:p>
    <w:p>
      <w:r>
        <w:t>Độc lập - Tự do - Hạnh phúc</w:t>
      </w:r>
    </w:p>
    <w:p>
      <w:r>
        <w:t>---------------</w:t>
      </w:r>
    </w:p>
    <w:p>
      <w:r>
        <w:t>ĐƠN YÊU CẦU CẤP CHỨNG CHỈ HÀNH NGHỀ DỊCH VỤ</w:t>
      </w:r>
    </w:p>
    <w:p>
      <w:r>
        <w:t>ĐẠI DIỆN QUYỀN ĐỐI VỚI GIỐNG CÂY TRỒNG</w:t>
      </w:r>
    </w:p>
    <w:p>
      <w:r>
        <w:t>Kính gửi:................................ (Tên cơ quan có thẩm quyền)</w:t>
      </w:r>
    </w:p>
    <w:p>
      <w:r>
        <w:t>1.   Họ và tên: ...................................................................................................................</w:t>
      </w:r>
    </w:p>
    <w:p>
      <w:r>
        <w:t>2.   Ngày, tháng, năm sinh: ...............................................................................................</w:t>
      </w:r>
    </w:p>
    <w:p>
      <w:r>
        <w:t>3.   Quốc tịch: ...................................................................................................................</w:t>
      </w:r>
    </w:p>
    <w:p>
      <w:r>
        <w:t>4.   Số Hộ chiếu/CCCD: ..................................................................................................</w:t>
      </w:r>
    </w:p>
    <w:p>
      <w:r>
        <w:t>Ngày cấp:........................................ Nơi cấp .................................................................</w:t>
      </w:r>
    </w:p>
    <w:p>
      <w:r>
        <w:t>5.   Địa chỉ thường trú: ...................................................................................................</w:t>
      </w:r>
    </w:p>
    <w:p>
      <w:r>
        <w:t>6.   Số điện thoại: ..........................Địa chỉ .................Email: ..........................................</w:t>
      </w:r>
    </w:p>
    <w:p>
      <w:r>
        <w:t>7.   Đơn vị công tác  (Tên tổ chức, địa chỉ trụ sở)  .............................................................</w:t>
      </w:r>
    </w:p>
    <w:p>
      <w:r>
        <w:t>8.   Trình độ chuyên môn  (ghi rõ chuyên ngành, hệ đào tạo) : ..........................................</w:t>
      </w:r>
    </w:p>
    <w:p>
      <w:r>
        <w:t>9.   Đã đạt yêu cầu tại kỳ kiểm tra về nghiệp vụ đại diện quyền đối với giống cây trồng ngày ........ tháng .... năm ............. do .................. tổ chức.</w:t>
      </w:r>
    </w:p>
    <w:p>
      <w:r>
        <w:t>Tôi làm đơn này đề nghị được cấp chứng chỉ hành nghề đại diện quyền đối với giống cây trồng.</w:t>
      </w:r>
    </w:p>
    <w:p>
      <w:r>
        <w:t>Tôi xin chịu trách nhiệm về tính chính xác của các nội dung kê khai nêu trên.</w:t>
      </w:r>
    </w:p>
    <w:p>
      <w:r>
        <w:t>..., ngày ... tháng ... năm ...</w:t>
      </w:r>
    </w:p>
    <w:p>
      <w:r>
        <w:t>Người nộp đơn</w:t>
      </w:r>
    </w:p>
    <w:p>
      <w:r>
        <w:t>(Ký và ghi rõ họ tên)</w:t>
      </w:r>
    </w:p>
    <w:p>
      <w:r>
        <w:t>Mẫu số 38</w:t>
      </w:r>
    </w:p>
    <w:p>
      <w:r>
        <w:t>MẪU CHỨNG CHỈ HÀNH NGHỀ DỊCH VỤ</w:t>
      </w:r>
    </w:p>
    <w:p>
      <w:r>
        <w:t>ĐẠI DIỆN QUYỀN ĐỐI VỚI GIỐNG CÂY TRỒNG</w:t>
      </w:r>
    </w:p>
    <w:p>
      <w:r>
        <w:t>TÊN CƠ QUAN CÓ THẨM QUYỀN</w:t>
      </w:r>
    </w:p>
    <w:p>
      <w:r>
        <w:t>-------</w:t>
      </w:r>
    </w:p>
    <w:p>
      <w:r>
        <w:t>CỘNG HÒA XÃ HỘI CHỦ NGHĨA VIỆT NAM</w:t>
      </w:r>
    </w:p>
    <w:p>
      <w:r>
        <w:t>Độc lập - Tự do - Hạnh phúc</w:t>
      </w:r>
    </w:p>
    <w:p>
      <w:r>
        <w:t>---------------</w:t>
      </w:r>
    </w:p>
    <w:p>
      <w:r>
        <w:t>………, ngày … tháng… năm …</w:t>
      </w:r>
    </w:p>
    <w:p>
      <w:r>
        <w:t>Ảnh</w:t>
      </w:r>
    </w:p>
    <w:p>
      <w:r>
        <w:t>CHỨNG CHỈ HÀNH NGHỀ</w:t>
      </w:r>
    </w:p>
    <w:p>
      <w:r>
        <w:t>DỊCH VỤ ĐẠI DIỆN QUYỀN ĐỐI VỚI GIỐNG CÂY TRỒNG</w:t>
      </w:r>
    </w:p>
    <w:p>
      <w:r>
        <w:t>Mã số: ............................./DVĐD</w:t>
      </w:r>
    </w:p>
    <w:p>
      <w:r>
        <w:t>Họ và tên:    ......................................................................................................</w:t>
      </w:r>
    </w:p>
    <w:p>
      <w:r>
        <w:t>Năm sinh:    ......................................................................................................</w:t>
      </w:r>
    </w:p>
    <w:p>
      <w:r>
        <w:t>Địa chỉ thường trú:    .......................................................................................</w:t>
      </w:r>
    </w:p>
    <w:p>
      <w:r>
        <w:t>Số Hộ chiếu/CCCD:    ....................   nơi cấp    ....................   ngày cấp   ................</w:t>
      </w:r>
    </w:p>
    <w:p>
      <w:r>
        <w:t>CƠ QUAN CÓ THẨM QUYỀN</w:t>
      </w:r>
    </w:p>
    <w:p>
      <w:r>
        <w:t>Mẫu số 39</w:t>
      </w:r>
    </w:p>
    <w:p>
      <w:r>
        <w:t>CỘNG HÒA XÃ HỘI CHỦ NGHĨA VIỆT NAM</w:t>
      </w:r>
    </w:p>
    <w:p>
      <w:r>
        <w:t>Độc lập - Tự do - Hạnh phúc</w:t>
      </w:r>
    </w:p>
    <w:p>
      <w:r>
        <w:t>---------------</w:t>
      </w:r>
    </w:p>
    <w:p>
      <w:r>
        <w:t>ĐƠN YÊU CẦU CẤP LẠI CHỨNG CHỈ HÀNH NGHỀ DỊCH VỤ</w:t>
      </w:r>
    </w:p>
    <w:p>
      <w:r>
        <w:t>ĐẠI DIỆN QUYỀN ĐỐI VỚI GIỐNG CÂY TRỒNG</w:t>
      </w:r>
    </w:p>
    <w:p>
      <w:r>
        <w:t>Kính gửi: ...................................  (Tên cơ quan có thẩm quyền).</w:t>
      </w:r>
    </w:p>
    <w:p>
      <w:r>
        <w:t>1. Họ và tên: ......................................................................................................................</w:t>
      </w:r>
    </w:p>
    <w:p>
      <w:r>
        <w:t>2. Ngày, tháng, năm sinh: ..................................................................................................</w:t>
      </w:r>
    </w:p>
    <w:p>
      <w:r>
        <w:t>3. Quốc tịch: ......................................................................................................................</w:t>
      </w:r>
    </w:p>
    <w:p>
      <w:r>
        <w:t>4. Số Hộ chiếu/CCCD: .....................................................................................................</w:t>
      </w:r>
    </w:p>
    <w:p>
      <w:r>
        <w:t>Ngày cấp:................................................. Nơi cấp: ...........................................................</w:t>
      </w:r>
    </w:p>
    <w:p>
      <w:r>
        <w:t>5. Địa chỉ thường trú: ........................................................................................................</w:t>
      </w:r>
    </w:p>
    <w:p>
      <w:r>
        <w:t>6. Số điện thoại:................... Địa chỉ:................... Email:..................................................</w:t>
      </w:r>
    </w:p>
    <w:p>
      <w:r>
        <w:t>7. Đơn vị công tác  (Tên tổ chức, địa chỉ trụ sở) : ................................................................</w:t>
      </w:r>
    </w:p>
    <w:p>
      <w:r>
        <w:t>8. Trình độ chuyên môn  (ghi rõ chuyên ngành, hệ đào tạo) :...................................</w:t>
      </w:r>
    </w:p>
    <w:p>
      <w:r>
        <w:t>9. Đã đạt yêu cầu tại kỳ kiểm tra về nghiệp vụ đại diện quyền đối với giống cây trồng ngày ..... tháng.....năm...... do .............................................. tổ chức.</w:t>
      </w:r>
    </w:p>
    <w:p>
      <w:r>
        <w:t>10. Lý do yêu cầu cấp lại: .............................................................................................</w:t>
      </w:r>
    </w:p>
    <w:p>
      <w:r>
        <w:t>Tôi làm đơn này đề nghị được cấp lại chứng chỉ hành nghề đại diện quyền đối với giống cây trồng.</w:t>
      </w:r>
    </w:p>
    <w:p>
      <w:r>
        <w:t>Tôi xin chịu trách nhiệm về tính chính xác của các nội dung kê khai nêu trên.</w:t>
      </w:r>
    </w:p>
    <w:p>
      <w:r>
        <w:t>....., ngày ... tháng ... năm ...</w:t>
      </w:r>
    </w:p>
    <w:p>
      <w:r>
        <w:t>Người nộp đơn</w:t>
      </w:r>
    </w:p>
    <w:p>
      <w:r>
        <w:t>(Ký, ghi rõ họ tên)</w:t>
      </w:r>
    </w:p>
    <w:p>
      <w:r>
        <w:t>Mẫu số 40</w:t>
      </w:r>
    </w:p>
    <w:p>
      <w:r>
        <w:t>CỘNG HÒA XÃ HỘI CHỦ NGHĨA VIỆT NAM</w:t>
      </w:r>
    </w:p>
    <w:p>
      <w:r>
        <w:t>Độc lập - Tự do - Hạnh phúc</w:t>
      </w:r>
    </w:p>
    <w:p>
      <w:r>
        <w:t>---------------</w:t>
      </w:r>
    </w:p>
    <w:p>
      <w:r>
        <w:t>ĐƠN YÊU CẦU GHI NHẬN/GHI NHẬN LẠI TỔ CHỨC DỊCH VỤ</w:t>
      </w:r>
    </w:p>
    <w:p>
      <w:r>
        <w:t>ĐẠI DIỆN QUYỀN ĐỐI VỚI GIỐNG CÂY TRỒNG</w:t>
      </w:r>
    </w:p>
    <w:p>
      <w:r>
        <w:t>Kính gửi:................................  (Tên cơ quan có thẩm quyền).</w:t>
      </w:r>
    </w:p>
    <w:p>
      <w:r>
        <w:t>1.     Tên tổ chức:</w:t>
      </w:r>
    </w:p>
    <w:p>
      <w:r>
        <w:t>Địa chỉ: .................................................................................................................................</w:t>
      </w:r>
    </w:p>
    <w:p>
      <w:r>
        <w:t>Mã số doanh nghiệp/Mã số thuế: .........................................................................................</w:t>
      </w:r>
    </w:p>
    <w:p>
      <w:r>
        <w:t>Điện thoại:......................................................... E-mail:........................................................</w:t>
      </w:r>
    </w:p>
    <w:p>
      <w:r>
        <w:t>2.     Nội dung yêu cầu:</w:t>
      </w:r>
    </w:p>
    <w:p>
      <w:r>
        <w:t>□ Ghi nhận tổ chức dịch vụ đại diện quyền</w:t>
      </w:r>
    </w:p>
    <w:p>
      <w:r>
        <w:t>□ Ghi nhận lại tổ chức dịch vụ đại diện quyền</w:t>
      </w:r>
    </w:p>
    <w:p>
      <w:r>
        <w:t>Lý do: ....................................................</w:t>
      </w:r>
    </w:p>
    <w:p>
      <w:r>
        <w:t>3.     Danh sách thành viên được ghi nhận đủ điều kiện hành nghề dịch vụ đại diện quyền đối với giống cây trồng.</w:t>
      </w:r>
    </w:p>
    <w:p>
      <w:r>
        <w:t>Lập danh sách thành viên với các thông tin như sau:</w:t>
      </w:r>
    </w:p>
    <w:p>
      <w:r>
        <w:t>- Họ và tên: ..........................................................................................................</w:t>
      </w:r>
    </w:p>
    <w:p>
      <w:r>
        <w:t>- Ngày tháng năm sinh:...................................... Giới tính: ...................................</w:t>
      </w:r>
    </w:p>
    <w:p>
      <w:r>
        <w:t>- Địa chỉ: ..................................................................................................................</w:t>
      </w:r>
    </w:p>
    <w:p>
      <w:r>
        <w:t>- Số chứng chỉ:................................... Ngày cấp:......................................................</w:t>
      </w:r>
    </w:p>
    <w:p>
      <w:r>
        <w:t>4.     Cam kết</w:t>
      </w:r>
    </w:p>
    <w:p>
      <w:r>
        <w:t>(Tổ chức)    ................................................ cam đoan mọi thông tin trên đây là trung thực, đúng sự thật và hoàn toàn chịu trách nhiệm trước pháp luật.</w:t>
      </w:r>
    </w:p>
    <w:p>
      <w:r>
        <w:t>............ ngày ...... tháng ...... năm ......</w:t>
      </w:r>
    </w:p>
    <w:p>
      <w:r>
        <w:t>TỔ CHỨC YÊU CẦU</w:t>
      </w:r>
    </w:p>
    <w:p>
      <w:r>
        <w:t>(Ký, ghi rõ họ tên, chức vụ, đóng dấu/chữ ký số nếu có)</w:t>
      </w:r>
    </w:p>
    <w:p>
      <w:r>
        <w:t>Mẫu số 41</w:t>
      </w:r>
    </w:p>
    <w:p>
      <w:r>
        <w:t>TÊN CƠ QUAN CÓ THẨM QUYỀN</w:t>
      </w:r>
    </w:p>
    <w:p>
      <w:r>
        <w:t>-------</w:t>
      </w:r>
    </w:p>
    <w:p>
      <w:r>
        <w:t>CỘNG HÒA XÃ HỘI CHỦ NGHĨA VIỆT NAM</w:t>
      </w:r>
    </w:p>
    <w:p>
      <w:r>
        <w:t>Độc lập - Tự do - Hạnh phúc</w:t>
      </w:r>
    </w:p>
    <w:p>
      <w:r>
        <w:t>---------------</w:t>
      </w:r>
    </w:p>
    <w:p>
      <w:r>
        <w:t>Số:       /TB-.....</w:t>
      </w:r>
    </w:p>
    <w:p>
      <w:r>
        <w:t>........., ngày ... tháng ... năm ...</w:t>
      </w:r>
    </w:p>
    <w:p>
      <w:r>
        <w:t>THÔNG BÁO</w:t>
      </w:r>
    </w:p>
    <w:p>
      <w:r>
        <w:t>Ghi nhận/ghi nhận lại tổ chức dịch vụ đại diện quyền đối với giống cây trồng</w:t>
      </w:r>
    </w:p>
    <w:p>
      <w:r>
        <w:t>Kính gửi: ............... (Tên tổ chức ghi nhận/ghi nhận lại dịch vụ đại diện quyền).</w:t>
      </w:r>
    </w:p>
    <w:p>
      <w:r>
        <w:t>Căn cứ Quyết định số ......./QĐ-... ngày ... tháng... năm... của ....... quy định chức năng, nhiệm vụ, quyền hạn và cơ cấu tổ chức của ................ (Tên cơ quan có thẩm quyền);</w:t>
      </w:r>
    </w:p>
    <w:p>
      <w:r>
        <w:t>Căn cứ đề nghị của tổ chức, cá nhân tại văn bản số ... ngày... tháng... năm ...;</w:t>
      </w:r>
    </w:p>
    <w:p>
      <w:r>
        <w:t>Xét đề nghị của.......... (1).</w:t>
      </w:r>
    </w:p>
    <w:p>
      <w:r>
        <w:t>Cơ quan có thẩm quyền:</w:t>
      </w:r>
    </w:p>
    <w:p>
      <w:r>
        <w:t>1. Ghi nhận/ghi nhận lại tổ chức dịch vụ đại diện quyền đối với giống cây trồng sau:</w:t>
      </w:r>
    </w:p>
    <w:p>
      <w:r>
        <w:t>- Tên tổ chức: .........................................................................................................</w:t>
      </w:r>
    </w:p>
    <w:p>
      <w:r>
        <w:t>- Địa chỉ: ..................................................................................................................</w:t>
      </w:r>
    </w:p>
    <w:p>
      <w:r>
        <w:t>- Mã số doanh nghiệp/Mã số thuế: .........................................................................</w:t>
      </w:r>
    </w:p>
    <w:p>
      <w:r>
        <w:t>2. Tổ chức dịch vụ đại diện quyền đối với giống cây trồng có trách nhiệm và nghĩa vụ theo quy định tại Luật Sở hữu trí tuệ và các văn bản hướng dẫn Luật.</w:t>
      </w:r>
    </w:p>
    <w:p>
      <w:r>
        <w:t>3. Thông báo này được công bố trên cổng thông tin điện tử của Cơ quan có thẩm quyền.</w:t>
      </w:r>
    </w:p>
    <w:p>
      <w:r>
        <w:t>Nơi nhận:</w:t>
      </w:r>
    </w:p>
    <w:p>
      <w:r>
        <w:t>- Như trên;</w:t>
      </w:r>
    </w:p>
    <w:p>
      <w:r>
        <w:t>- Cục Trồng trọt và Bảo vệ thực vật;</w:t>
      </w:r>
    </w:p>
    <w:p>
      <w:r>
        <w:t>- ...;</w:t>
      </w:r>
    </w:p>
    <w:p>
      <w:r>
        <w:t>- Lưu: VT,....</w:t>
      </w:r>
    </w:p>
    <w:p>
      <w:r>
        <w:t>LÃNH ĐẠO CƠ QUAN CÓ THẨM QUYỀN</w:t>
      </w:r>
    </w:p>
    <w:p>
      <w:r>
        <w:t>(Ký tên, đóng dấu chữ ký số)</w:t>
      </w:r>
    </w:p>
    <w:p>
      <w:r>
        <w:t>________________________________</w:t>
      </w:r>
    </w:p>
    <w:p>
      <w:r>
        <w:t>(1) Lãnh đạo đơn vị thuộc cơ quan có thẩm quyền được giao nhiệm vụ thẩm định hồ sơ Ghi nhận/ghi nhận lại tổ chức dịch vụ đại diện quyền đối với giống cây trồng.</w:t>
      </w:r>
    </w:p>
    <w:p>
      <w:r>
        <w:t>Phụ lục VI</w:t>
      </w:r>
    </w:p>
    <w:p>
      <w:r>
        <w:t>(Kèm theo Nghị định số 33/2026/NĐ-CP ngày 21 tháng 01 năm 2026 của Chính phủ)</w:t>
      </w:r>
    </w:p>
    <w:p>
      <w:r>
        <w:t>Mẫu số 13</w:t>
      </w:r>
    </w:p>
    <w:p>
      <w:r>
        <w:t>TỜ KHAI</w:t>
      </w:r>
    </w:p>
    <w:p>
      <w:r>
        <w:t>ĐĂNG KÝ DỰ KIỂM TRA NGHIỆP VỤ</w:t>
      </w:r>
    </w:p>
    <w:p>
      <w:r>
        <w:t>GIÁM ĐỊNH QUYỀN ĐỐI VỚI GIỐNG CÂY TRỒNG</w:t>
      </w:r>
    </w:p>
    <w:p>
      <w:r>
        <w:t>Kính gửi: ........................... (Tên cơ quan có thẩm quyền)</w:t>
      </w:r>
    </w:p>
    <w:p>
      <w:r>
        <w:t>Cá nhân dưới đây đăng ký dự kiểm tra nghiệp vụ giám định quyền đối với giống cây trồng:</w:t>
      </w:r>
    </w:p>
    <w:p>
      <w:r>
        <w:t>NGƯỜI ĐĂNG KÝ DỰ KIỂM TRA</w:t>
      </w:r>
    </w:p>
    <w:p>
      <w:r>
        <w:t>Tên đầy đủ:</w:t>
      </w:r>
    </w:p>
    <w:p>
      <w:r>
        <w:t>Địa chỉ:</w:t>
      </w:r>
    </w:p>
    <w:p>
      <w:r>
        <w:t>Số căn cước công dân/Hộ chiếu:</w:t>
      </w:r>
    </w:p>
    <w:p>
      <w:r>
        <w:t>Điện thoại:                              Email:</w:t>
      </w:r>
    </w:p>
    <w:p>
      <w:r>
        <w:t>CÁC TÀI LIỆU CÓ TRONG ĐƠN</w:t>
      </w:r>
    </w:p>
    <w:p>
      <w:r>
        <w:t>KIỂM TRA DANH MỤC</w:t>
      </w:r>
    </w:p>
    <w:p>
      <w:r>
        <w:t>TÀI LIỆU</w:t>
      </w:r>
    </w:p>
    <w:p>
      <w:r>
        <w:t>(Dành cho cán bộ nhận đơn)</w:t>
      </w:r>
    </w:p>
    <w:p>
      <w:r>
        <w:t>•</w:t>
      </w:r>
    </w:p>
    <w:p>
      <w:r>
        <w:t>•</w:t>
      </w:r>
    </w:p>
    <w:p>
      <w:r>
        <w:t>•</w:t>
      </w:r>
    </w:p>
    <w:p>
      <w:r>
        <w:t>•</w:t>
      </w:r>
    </w:p>
    <w:p>
      <w:r>
        <w:t>• Tờ khai theo mẫu</w:t>
      </w:r>
    </w:p>
    <w:p>
      <w:r>
        <w:t>• Bản sao (có chứng thực) bằng tốt nghiệp đại học hoặc sau đại học</w:t>
      </w:r>
    </w:p>
    <w:p>
      <w:r>
        <w:t>• Bản sao Quyết định tuyển dụng (hoặc hợp đồng lao động) và tài liệu xác nhận thực tế hoạt động chuyên môn.</w:t>
      </w:r>
    </w:p>
    <w:p>
      <w:r>
        <w:t>• 02 ảnh cỡ 3 cm x 4 cm</w:t>
      </w:r>
    </w:p>
    <w:p>
      <w:r>
        <w:t>CAM KẾT CỦA NGƯỜI ĐĂNG KÝ DỰ KIỂM TRA</w:t>
      </w:r>
    </w:p>
    <w:p>
      <w:r>
        <w:t>Tôi xin cam đoan các thông tin, tài liệu trong đơn là đúng sự thật và hoàn toàn chịu trách nhiệm trước pháp luật.</w:t>
      </w:r>
    </w:p>
    <w:p>
      <w:r>
        <w:t>............., ngày ... tháng... năm ...</w:t>
      </w:r>
    </w:p>
    <w:p>
      <w:r>
        <w:t>Chữ ký, họ tên người đăng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