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314/2025/NĐ-CP về Quy chế làm việc mẫu của Ủy ban nhân dân tỉnh, thành phố trực thuộc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314/2025/NĐ-CP</w:t>
      </w:r>
    </w:p>
    <w:p>
      <w:r>
        <w:t>Hà Nội, ngày 08 tháng 12 năm 2025</w:t>
      </w:r>
    </w:p>
    <w:p>
      <w:r>
        <w:t>NGHỊ ĐỊNH</w:t>
      </w:r>
    </w:p>
    <w:p>
      <w:r>
        <w:t>BAN HÀNH QUY CHẾ LÀM VIỆC MẪU CỦA ỦY BAN NHÂN DÂN TỈNH,  THÀNH PHỐ TRỰC THUỘC TRUNG ƯƠNG</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về Quy chế làm việc mẫu của Ủy ban nhân dân tỉnh, thành phố trực thuộc trung ương.</w:t>
      </w:r>
    </w:p>
    <w:p>
      <w:r>
        <w:t>Điều 1.  Ban hành kèm theo Nghị định này Quy chế làm việc mẫu của Ủy ban nhân dân tỉnh, thành phố trực thuộc trung ương.</w:t>
      </w:r>
    </w:p>
    <w:p>
      <w:r>
        <w:t>Điều 2. Hiệu lực thi hành</w:t>
      </w:r>
    </w:p>
    <w:p>
      <w:r>
        <w:t>1. Nghị định này có hiệu lực thi hành kể từ ngày 08 tháng 12 năm 2025.</w:t>
      </w:r>
    </w:p>
    <w:p>
      <w:r>
        <w:t>2. Quyết định số 53/2006/QĐ-TTg ngày 08 tháng 3 năm 2006 của Thủ tướng Chính phủ quy định về Quy chế làm việc mẫu của Ủy ban nhân dân tỉnh, thành phố trực thuộc trung ương hết hiệu lực kể từ ngày Nghị định này có hiệu lực thi hành.</w:t>
      </w:r>
    </w:p>
    <w:p>
      <w:r>
        <w:t>3. Bãi bỏ các quy định liên quan đến cuộc họp của Ủy ban nhân dân tỉnh, thành phố trực thuộc trung ương, các cơ quan chuyên môn thuộc Ủy ban nhân dân tỉnh, thành phố trực thuộc trung ương tại Quyết định số 45/2018/QĐ-TTg ngày 09 tháng 11 năm 2018 của Thủ tướng Chính phủ quy định chế độ họp trong hoạt động quản lý, điều hành của cơ quan thuộc hệ thống hành chính nhà nước.</w:t>
      </w:r>
    </w:p>
    <w:p>
      <w:r>
        <w:t>Điều 3. Trách nhiệm thi hành</w:t>
      </w:r>
    </w:p>
    <w:p>
      <w:r>
        <w:t>1. Ủy ban nhân dân tỉnh, thành phố trực thuộc trung ương ban hành Quy chế làm việc phù hợp với Quy chế làm việc mẫu của Ủy ban nhân dân tỉnh, thành phố trực thuộc trung ương kèm theo Nghị định này.</w:t>
      </w:r>
    </w:p>
    <w:p>
      <w:r>
        <w:t>Đối với Ủy ban nhân dân tỉnh, thành phố trực thuộc trung ương đã ban hành Quy chế làm việc bảo đảm phù hợp với quy định của Luật Tổ chức chính quyền địa phương số 72/2025/QH15 thì tiếp tục thực hiện. Trong trường hợp cần thiết, căn cứ đặc điểm, tình hình thực tiễn của địa phương, quy định của pháp luật và để bảo đảm việc điều hành, hoạt động của bộ máy chính quyền tốt hơn, Ủy ban nhân dân tỉnh, thành phố trực thuộc trung ương căn cứ quy định tại Nghị định này để điều chỉnh, bổ sung cho phù hợp.</w:t>
      </w:r>
    </w:p>
    <w:p>
      <w:r>
        <w:t>2. Chủ tịch Ủy ban nhân dân tỉnh, thành phố trực thuộc trung ương và các cơ quan, tổ chức, cá nhân có liên quan chịu trách nhiệm thi hành Nghị định này.</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 - Văn phòng Trung ương và các Ban của Đảng;</w:t>
      </w:r>
    </w:p>
    <w:p>
      <w:r>
        <w:t>-Văn phòng T ổng Bí thư;</w:t>
      </w:r>
    </w:p>
    <w:p>
      <w:r>
        <w:t>- Văn phòng Ch ủ tịch nước;</w:t>
      </w:r>
    </w:p>
    <w:p>
      <w:r>
        <w:t>- Văn phòng Qu ốc hội;</w:t>
      </w:r>
    </w:p>
    <w:p>
      <w:r>
        <w:t>- H ội đồng Dân tộc và các Ủy ban của Quốc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của TTg và các PTTg, TGĐ Cổng TTĐT, các Vụ, Cục, đơn vị trực thuộc, Công báo;</w:t>
      </w:r>
    </w:p>
    <w:p>
      <w:r>
        <w:t>- Lưu: VT, TH (2b).</w:t>
      </w:r>
    </w:p>
    <w:p>
      <w:r>
        <w:t>TM. CHÍNH PHỦ</w:t>
      </w:r>
    </w:p>
    <w:p>
      <w:r>
        <w:t>KT. THỦ TƯỚNG</w:t>
      </w:r>
    </w:p>
    <w:p>
      <w:r>
        <w:t>PHÓ THỦ TƯỚNG</w:t>
      </w:r>
    </w:p>
    <w:p>
      <w:r>
        <w:t>Phạm Thị Thanh Trà</w:t>
      </w:r>
    </w:p>
    <w:p>
      <w:r>
        <w:t>QUY CHẾ</w:t>
      </w:r>
    </w:p>
    <w:p>
      <w:r>
        <w:t>LÀM VIỆC MẪU CỦA ỦY BAN NHÂN DÂN TỈNH, THÀNH PHỐ TRỰC THUỘC TRUNG ƯƠNG</w:t>
      </w:r>
    </w:p>
    <w:p>
      <w:r>
        <w:t>(Kèm theo Nghị định số 314/2025/NĐ-CP Ngày 08 tháng 12 năm 2025 của Chính phủ)</w:t>
      </w:r>
    </w:p>
    <w:p>
      <w:r>
        <w:t>Chương I</w:t>
      </w:r>
    </w:p>
    <w:p>
      <w:r>
        <w:t>NHỮNG QUY ĐỊNH CHUNG</w:t>
      </w:r>
    </w:p>
    <w:p>
      <w:r>
        <w:t>Điều 1. Phạm vi, đối tượng điều chỉnh</w:t>
      </w:r>
    </w:p>
    <w:p>
      <w:r>
        <w:t>1. Quy chế này quy định nguyên tắc làm việc; chế độ trách nhiệm; quan hệ công tác; phạm vi, cách thức, quy trình giải quyết công việc; chương trình công tác, các hoạt động và chế độ thông tin, báo cáo của Ủy ban nhân dân tỉnh, thành phố trực thuộc trung ương (sau đây gọi chung là Ủy ban nhân dân cấp tỉnh).</w:t>
      </w:r>
    </w:p>
    <w:p>
      <w:r>
        <w:t>2. Chủ tịch Ủy ban nhân dân cấp tỉnh, Phó Chủ tịch Ủy ban nhân dân cấp tỉnh, Ủy viên Ủy ban nhân dân cấp tỉnh, người đứng đầu cơ quan chuyên môn, tổ chức hành chính khác thuộc Ủy ban nhân dân cấp tỉnh và các tổ chức, cá nhân có quan hệ công tác với Ủy ban nhân dân cấp tỉnh chịu sự điều chỉnh của Quy chế này.</w:t>
      </w:r>
    </w:p>
    <w:p>
      <w:r>
        <w:t>Điều 2. Nguyên tắc làm việc của Ủy ban nhân dân cấp tỉnh</w:t>
      </w:r>
    </w:p>
    <w:p>
      <w:r>
        <w:t>1. Mọi hoạt động của Ủy ban nhân dân cấp tỉnh phải tuân thủ Hiến pháp và pháp luật; giải quyết công việc theo quy định của pháp luật, sự chỉ đạo, điều hành của Chính phủ, Thủ tướng Chính phủ; bảo đảm sự lãnh đạo của Đảng, sự giám sát của Hội đồng nhân dân cùng cấp và của Nhân dân trong việc thực hiện nhiệm vụ, quyền hạn được giao.</w:t>
      </w:r>
    </w:p>
    <w:p>
      <w:r>
        <w:t>2. Ủy ban nhân dân cấp tỉnh hoạt động theo chế độ tập thể, quyết định theo đa số; thực hiện nguyên tắc tập trung dân chủ, đồng thời đề cao thẩm quyền và trách nhiệm của Chủ tịch Ủy ban nhân dân cấp tỉnh, phát huy vai trò lãnh đạo của Chủ tịch Ủy ban nhân dân cấp tỉnh.</w:t>
      </w:r>
    </w:p>
    <w:p>
      <w:r>
        <w:t>3. Tổ chức, hoạt động của Ủy ban nhân dân cấp tỉnh bảo đảm tinh gọn, hiệu năng, hiệu lực, hiệu quả, đáp ứng yêu cầu quản trị địa phương chuyên nghiệp, hiện đại, đẩy mạnh cải cách hành chính, ứng dụng công nghệ thông tin và chuyển đổi số, đổi mới sáng tạo;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cấp tỉnh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r>
        <w:t>4. Trong phân công giải quyết công việc, mỗi việc chỉ được giao cho một cơ quan, đơn vị, một cá nhân chủ trì và chịu trách nhiệm. Cơ quan, đơn vị, cá nhân được giao chủ trì phải đúng với chức năng, nhiệm vụ, thẩm quyền theo quy định của pháp luật và chịu trách nhiệm về tiến độ, kết quả thực hiện và giải quyết công việc.</w:t>
      </w:r>
    </w:p>
    <w:p>
      <w:r>
        <w:t>5. Tuân thủ trình tự, thủ tục, thẩm quyền và thời hạn giải quyết công việc, triển khai thực hiện các nhiệm vụ, quyền hạn được phân quyền, phân cấp; đồng thời đẩy mạnh phân cấp, ủy quyền theo quy định của pháp luật, xác định rõ trách nhiệm cá nhân gắn với tăng cường kiểm tra, thanh tra, giám sát; có cơ chế theo dõi, đánh giá, kiểm tra và kịp thời điều chỉnh nội dung phân cấp, ủy quyền khi các nhiệm vụ, quyền hạn phân cấp, ủy quyền thực hiện không hiệu quả.</w:t>
      </w:r>
    </w:p>
    <w:p>
      <w: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ở địa phương thực hiện tốt cơ chế phản biện xã hội.</w:t>
      </w:r>
    </w:p>
    <w:p>
      <w:r>
        <w:t>7. Bảo đảm phát huy năng lực và sở trường của cán bộ, công chức; đề cao sự phối hợp công tác, trao đổi thông tin trong giải quyết công việc.</w:t>
      </w:r>
    </w:p>
    <w:p>
      <w:r>
        <w:t>Chương II</w:t>
      </w:r>
    </w:p>
    <w:p>
      <w:r>
        <w:t>TRÁCH NHIỆM, PHẠM VI, CÁCH THỨC GIẢI QUYẾT CÔNG VIỆC VÀ QUAN HỆ CÔNG TÁC</w:t>
      </w:r>
    </w:p>
    <w:p>
      <w:r>
        <w:t>Điều 3. Trách nhiệm, phạm vi, cách thức giải quyết công việc của Ủy ban nhân dân cấp tỉnh</w:t>
      </w:r>
    </w:p>
    <w:p>
      <w:r>
        <w:t>1. Ủy ban nhân dân cấp tỉnh tổ chức thi hành Hiến pháp, pháp luật và Nghị quyết của Hội đồng nhân dân cùng cấp ở địa phương, chịu trách nhiệm trước Chính phủ, Thủ tướng Chính phủ, Hội đồng nhân dân cùng cấp và trước Nhân dân địa phương về việc thực hiện chức năng, nhiệm vụ, quyền hạn quy định tại Luật Tổ chức chính quyền địa phương và các quy định khác có liên quan.</w:t>
      </w:r>
    </w:p>
    <w:p>
      <w:r>
        <w:t>2. Cách thức giải quyết công việc của Ủy ban nhân dân cấp tỉnh:</w:t>
      </w:r>
    </w:p>
    <w:p>
      <w:r>
        <w:t>a) Thảo luận và quyết định các vấn đề được quy định tại khoản 2 Điều 40 Luật Tổ chức chính quyền địa phương, các vấn đề khác theo quy định của pháp luật và Quy chế làm việc của Ủy ban nhân dân;</w:t>
      </w:r>
    </w:p>
    <w:p>
      <w:r>
        <w:t>b) Việc biểu quyết có thể được thực hiện tại phiên họp Ủy ban nhân dân cấp tỉnh, bằng phiếu lấy ý kiến các thành viên của Ủy ban nhân dân cấp tỉnh. Trường hợp đối với một số vấn đề do yêu cầu cấp bách hoặc không nhất thiết phải tổ chức thảo luận, biểu quyết tại phiên họp, Chủ tịch Ủy ban nhân dân cấp tỉnh quyết định việc biểu quyết của thành viên Ủy ban nhân dân cấp tỉnh bằng hình thức gửi phiếu ghi ý kiến, bằng phiếu biểu quyết điện tử thông qua Hệ thống thông tin quản lý văn bản và điều hành hoặc bằng hình thức phù hợp khác theo Quy chế làm việc của Ủy ban nhân dân, bảo đảm phù hợp với đặc điểm, tình hình thực tiễn của địa phương. Việc lập, gửi, lưu trữ và xử lý phiếu ghi ý kiến, phiếu biểu quyết điện tử phải bảo đảm an toàn thông tin, bảo mật dữ liệu và tuân thủ các quy định của pháp luật về giao dịch điện tử, văn thư, lưu trữ.</w:t>
      </w:r>
    </w:p>
    <w:p>
      <w:r>
        <w:t>3. Quyết định của Ủy ban nhân dân cấp tỉnh phải được quá nửa tổng số thành viên của Ủy ban nhân dân cấp tỉnh biểu quyết tán thành. Trong trường hợp biểu quyết ngang nhau thì thực hiện theo ý kiến mà Chủ tịch Ủy ban nhân dân cấp tỉnh đã biểu quyết.</w:t>
      </w:r>
    </w:p>
    <w:p>
      <w:r>
        <w:t>4. Trường hợp cần thiết, Ủy ban nhân dân cấp tỉnh trực tiếp chỉ đạo, điều hành việc giải quyết những vấn đề thuộc nhiệm vụ, quyền hạn của cơ quan chuyên môn, tổ chức hành chính khác thuộc Ủy ban nhân dân cấp mình, Ủy ban nhân dân cấp xã, Chủ tịch Ủy ban nhân dân cấp xã, không để việc giải quyết công việc, thủ tục hành chính đối với người dân, doanh nghiệp bị đình trệ, ùn tắc, kém hiệu quả.</w:t>
      </w:r>
    </w:p>
    <w:p>
      <w:r>
        <w:t>Điều 4. Trách nhiệm, phạm vi, cách thức giải quyết công việc của Chủ tịch Ủy ban nhân dân cấp tỉnh</w:t>
      </w:r>
    </w:p>
    <w:p>
      <w:r>
        <w:t>1. Chủ tịch Ủy ban nhân dân cấp tỉnh lãnh đạo, điều hành công việc của Ủy ban nhân dân cấp tỉnh; chịu trách nhiệm cá nhân và cùng các thành viên khác của Ủy ban nhân dân cấp tỉnh chịu trách nhiệm tập thể về hoạt động của Ủy ban nhân dân cấp tỉnh theo quy định của Luật Tổ chức chính quyền địa phương và các quy định pháp luật có liên quan khác.</w:t>
      </w:r>
    </w:p>
    <w:p>
      <w:r>
        <w:t>2. Chủ tịch Ủy ban nhân dân cấp tỉnh được thay mặt Ủy ban nhân dân cấp mình quyết định những vấn đề thuộc thẩm quyền của Ủy ban nhân dân cấp mình, trừ các nhiệm vụ, quyền hạn quy định tại khoản 2 Điều 40 Luật Tổ chức chính quyền địa phương; báo cáo Ủy ban nhân dân cấp mình tại phiên họp gần nhất.</w:t>
      </w:r>
    </w:p>
    <w:p>
      <w:r>
        <w:t>3. Cách thức giải quyết công việc của Chủ tịch Ủy ban nhân dân cấp tỉnh:</w:t>
      </w:r>
    </w:p>
    <w:p>
      <w:r>
        <w:t>a) Triệu tập, chủ trì và quyết định các vấn đề đưa ra thảo luận tại phiên họp Ủy ban nhân dân cấp tỉnh;</w:t>
      </w:r>
    </w:p>
    <w:p>
      <w:r>
        <w:t>b) Chỉ đạo, xử lý công việc trên môi trường điện tử phù hợp với thực tiễn tại địa phương. Văn phòng Ủy ban nhân dân cấp tỉnh chịu trách nhiệm làm đầu mối giúp Chủ tịch Ủy ban nhân dân cấp tỉnh xử lý các công việc tại khoản này;</w:t>
      </w:r>
    </w:p>
    <w:p>
      <w:r>
        <w:t>c) Trực tiếp chỉ đạo, giải quyết hoặc phân công cho Phó Chủ tịch Ủy ban nhân dân cấp tỉnh thực hiện một hoặc một số nhiệm vụ, quyền hạn cụ thể thuộc phạm vi, thẩm quyền của Ủy ban nhân dân cấp tỉnh hoặc được Chính phủ, Thủ tướng Chính phủ, Bộ trưởng, Thủ trưởng cơ quan ngang bộ giao, ủy quyền.</w:t>
      </w:r>
    </w:p>
    <w:p>
      <w:r>
        <w:t>Khi phân công Phó Chủ tịch Ủy ban nhân dân cấp tỉnh thực hiện một hoặc một số nhiệm vụ, quyền hạn cụ thể được Chính phủ, Thủ tướng Chính phủ, Bộ trưởng, Thủ trưởng cơ quan ngang bộ giao, ủy quyền thì Chủ tịch Ủy ban nhân dân cấp tỉnh chịu trách nhiệm trước cơ quan, tổ chức, cá nhân ủy quyền về việc phân công Phó Chủ tịch Ủy ban nhân dân cấp tỉnh thực hiện một hoặc một số nhiệm vụ, quyền hạn được giao, ủy quyền;</w:t>
      </w:r>
    </w:p>
    <w:p>
      <w:r>
        <w:t>d) Phân cấp cho cơ quan chuyên môn, tổ chức hành chính khác thuộc Ủy ban nhân dân cấp mình, Ủy ban nhân dân cấp xã, Chủ tịch Ủy ban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w:t>
      </w:r>
    </w:p>
    <w:p>
      <w:r>
        <w:t>đ) Ủy quyền cho người đứng đầu cơ quan chuyên môn, tổ chức hành chính khác, đơn vị sự nghiệp công lập thuộc Ủy ban nhân dân cấp mình hoặc Chủ tịch Ủy ban nhân dân cấp xã thực hiện một hoặc một số nhiệm vụ, quyền hạn mà mình được giao theo quy định của pháp luật trong khoảng thời gian xác định trừ trường hợp pháp luật quy định không được ủy quyền;</w:t>
      </w:r>
    </w:p>
    <w:p>
      <w:r>
        <w:t>e) Ký các văn bản thuộc thẩm quyền của Ủy ban nhân dân cấp tỉnh hoặc giao Phó Chủ tịch Ủy ban nhân dân cấp mình ký các văn bản của Ủy ban nhân dân cấp tỉnh, Chủ tịch Ủy ban nhân dân cấp tỉnh trong phạm vi lĩnh vực, công việc đã phân công cho Phó Chủ tịch Ủy ban nhân dân cấp tỉnh; ban hành các văn bản chỉ đạo, điều hành để thực hiện nhiệm vụ, quyền hạn theo quy định;</w:t>
      </w:r>
    </w:p>
    <w:p>
      <w:r>
        <w:t>g) Họp, làm việc với Phó Chủ tịch Ủy ban nhân dân, lãnh đạo các cơ quan chuyên môn, tổ chức hành chính khác thuộc Ủy ban nhân dân cấp mình và các cơ quan khác có liên quan để giải quyết công việc;</w:t>
      </w:r>
    </w:p>
    <w:p>
      <w:r>
        <w:t>h) Phân công 01 Phó Chủ tịch Ủy ban nhân dân cùng cấp điều hành công việc của Ủy ban nhân dân cấp tỉnh khi Chủ tịch Ủy ban nhân dân cấp tỉnh vắng mặt tại cơ quan;</w:t>
      </w:r>
    </w:p>
    <w:p>
      <w:r>
        <w:t>i) Thành lập tổ tư vấn giúp chỉ đạo một số nhiệm vụ quan trọng hoặc vấn đề liên quan đến phạm vi nhiều ngành, lĩnh vực khi cần thiết;</w:t>
      </w:r>
    </w:p>
    <w:p>
      <w:r>
        <w:t>k) Trường hợp cần thiết, Chủ tịch Ủy ban nhân dân cấp tỉnh trực tiếp chỉ đạo, điều hành việc giải quyết những vấn đề thuộc nhiệm vụ, quyền hạn của cơ quan chuyên môn, tổ chức hành chính khác thuộc Ủy ban nhân dân cấp mình, Ủy ban nhân dân cấp xã, Chủ tịch Ủy ban nhân dân cấp xã, không để việc giải quyết công việc, thủ tục hành chính đối với người dân, doanh nghiệp bị đình trệ, ùn tắc, kém hiệu quả;</w:t>
      </w:r>
    </w:p>
    <w:p>
      <w:r>
        <w:t>l) Ngoài các cách thức trên, Chủ tịch Ủy ban nhân dân cấp tỉnh giải quyết công việc thông qua các hình thức: đi công tác; kiểm tra, đôn đốc tổ chức thực hiện cơ chế, chính sách, pháp luật tại cơ sở;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w:t>
      </w:r>
    </w:p>
    <w:p>
      <w:r>
        <w:t>Điều 5. Trách nhiệm, phạm vi, cách thức giải quyết công việc của Phó Chủ tịch Ủy ban nhân dân cấp tỉnh</w:t>
      </w:r>
    </w:p>
    <w:p>
      <w:r>
        <w:t>1. Phó Chủ tịch Ủy ban nhân dân cấp tỉnh thực hiện nhiệm vụ, quyền hạn theo phân công của Chủ tịch Ủy ban nhân dân cấp tỉnh; chịu trách nhiệm cá nhân trước Chủ tịch Ủy ban nhân dân cấp tỉnh và trước pháp luật về các quyết định thuộc lĩnh vực, địa bàn, phạm vi, quyền hạn được phân công; đồng thời, cùng các thành viên khác của Ủy ban nhân dân cấp tỉnh chịu trách nhiệm tập thể về hoạt động của Ủy ban nhân dân cấp tỉnh theo quy định tại khoản 2 Điều 40 Luật Tổ chức chính quyền địa phương.</w:t>
      </w:r>
    </w:p>
    <w:p>
      <w:r>
        <w:t>Phó Chủ tịch Ủy ban nhân dân cấp tỉnh được sử dụng quyền hạn của Chủ tịch Ủy ban nhân dân cấp tỉnh, nhân danh Chủ tịch Ủy ban nhân dân cấp tỉnh khi giải quyết công việc thuộc lĩnh vực phân công và chịu trách nhiệm trước Chủ tịch Ủy ban nhân dân cấp tỉnh.</w:t>
      </w:r>
    </w:p>
    <w:p>
      <w:r>
        <w:t>2. Cách thức giải quyết công việc của Phó Chủ tịch Ủy ban nhân dân cấp tỉnh:</w:t>
      </w:r>
    </w:p>
    <w:p>
      <w:r>
        <w:t>a) Chỉ đạo, xử lý công việc trên môi trường điện tử phù hợp với thực tiễn tại địa phương. Văn phòng Ủy ban nhân dân cấp tỉnh chịu trách nhiệm làm đầu mối giúp Phó Chủ tịch Ủy ban nhân dân cấp tỉnh xử lý các công việc tại khoản này;</w:t>
      </w:r>
    </w:p>
    <w:p>
      <w:r>
        <w:t>b) Chỉ đạo, đôn đốc các cơ quan chuyên môn, tổ chức hành chính khác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r>
        <w:t>c) Chỉ đạo, kiểm tra các cơ quan chuyên môn, tổ chức hành chính khác thuộc Ủy ban nhân dân cấp mình và Ủy ban nhân dân cấp xã, Chủ tịch Ủy ban nhân dân cấp xã thực hiện các chủ trương, chính sách, pháp luật và nhiệm vụ thuộc phạm vi được phân công phụ trách, không để việc giải quyết công việc, thủ tục hành chính đối với người dân, doanh nghiệp bị đình trệ, ùn tắc, kém hiệu quả;</w:t>
      </w:r>
    </w:p>
    <w:p>
      <w:r>
        <w:t>d) Họp, làm việc với lãnh đạo các cơ quan chuyên môn, tổ chức hành chính khác thuộc Ủy ban nhân dân cấp mình và các cơ quan khác có liên quan để giải quyết công việc;</w:t>
      </w:r>
    </w:p>
    <w:p>
      <w:r>
        <w:t>đ) Nhân danh Chủ tịch Ủy ban nhân dân cấp tỉnh chỉ đạo, xử lý những vấn đề phát sinh hàng ngày thuộc phạm vi, lĩnh vực, địa bàn mình phụ trách; nghiên cứu, phát hiện và đề xuất những vấn đề về chính sách cần sửa đổi, bổ sung thuộc phạm vi, lĩnh vực, địa bàn được phân công, báo cáo Chủ tịch Ủy ban nhân dân cấp tỉnh xem xét, quyết định;</w:t>
      </w:r>
    </w:p>
    <w:p>
      <w:r>
        <w:t>e) Ký thay Chủ tịch Ủy ban nhân dân cấp tỉnh các văn bản thuộc thẩm quyền của Chủ tịch Ủy ban nhân dân cấp tỉnh hoặc văn bản thuộc thẩm quyền của Ủy ban nhân dân cấp tỉnh trong phạm vi, lĩnh vực, địa bàn được phân công và hướng dẫn, kiểm tra việc thi hành các văn bản đó;</w:t>
      </w:r>
    </w:p>
    <w:p>
      <w:r>
        <w:t>g) Trong phạm vi quyền hạn được giao, các Phó Chủ tịch Ủy ban nhân dân cấp tỉnh chủ động xử lý công việc. Nếu vấn đề có liên quan đến phạm vi, lĩnh vực, địa bàn công tác của Phó Chủ tịch Ủy ban nhân dân cấp tỉnh khác phụ trách thì chủ động phối hợp để giải quyết. Trường hợp có ý kiến khác nhau thì Phó Chủ tịch Ủy ban nhân dân cấp tỉnh đang chủ trì xử lý công việc đó báo cáo Chủ tịch Ủy ban nhân dân cấp tỉnh quyết định;</w:t>
      </w:r>
    </w:p>
    <w:p>
      <w:r>
        <w:t>h) Định kỳ các Phó Chủ tịch Ủy ban nhân dân cấp tỉnh tổng hợp tình hình công việc mình phụ trách báo cáo Chủ tịch Ủy ban nhân dân cấp tỉnh bằng văn bản hoặc tại cuộc họp giao ban. Trong chỉ đạo điều hành, nếu có vấn đề liên quan hoặc thuộc lĩnh vực Chủ tịch Ủy ban nhân dân cấp tỉnh trực tiếp phụ trách, những vấn đề phát sinh ngoài kế hoạch, những vấn đề chưa được quy định, các Phó Chủ tịch Ủy ban nhân dân cấp tỉnh chủ động đề xuất, báo cáo Chủ tịch Ủy ban nhân dân cấp tỉnh quyết định. Nếu vấn đề thuộc thẩm quyền của Ủy ban nhân dân cấp tỉnh thì báo cáo Chủ tịch Ủy ban nhân dân cấp tỉnh để đưa ra phiên họp Ủy ban nhân dân cấp tỉnh thảo luận, quyết định;</w:t>
      </w:r>
    </w:p>
    <w:p>
      <w:r>
        <w:t>i) Ngoài các cách thức trên, Phó Chủ tịch Ủy ban nhân dân cấp tỉnh giải quyết công việc thông qua các hình thức: đi công tác; kiểm tra, đôn đốc tổ chức thực hiện cơ chế, chính sách, pháp luật tại địa phương;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cấp tỉnh.</w:t>
      </w:r>
    </w:p>
    <w:p>
      <w:r>
        <w:t>Điều 6. Trách nhiệm, phạm vi, cách thức giải quyết công việc của các Ủy viên Ủy ban nhân dân cấp tỉnh</w:t>
      </w:r>
    </w:p>
    <w:p>
      <w:r>
        <w:t>1. Ủy viên Ủy ban nhân dân cấp tỉnh thực hiện các nhiệm vụ, quyền hạn theo quy định của pháp luật và theo phân công của Chủ tịch Ủy ban nhân dân cấp tỉnh; có trách nhiệm chủ động, tích cực tham gia giải quyết các công việc chung của tập thể Ủy ban nhân dân cấp tỉnh; chịu trách nhiệm trước pháp luật, trước Ủy ban nhân dân cấp tỉnh và Chủ tịch Ủy ban nhân dân cấp tỉnh về công việc thuộc lĩnh vực được phân công, ủy quyền; đồng thời, cùng các thành viên khác của Ủy ban nhân dân cấp tỉnh chịu trách nhiệm tập thể về thực hiện nhiệm vụ, quyền hạn của Ủy ban nhân dân cấp tỉnh theo quy định tại khoản 2 Điều 40 Luật Tổ chức chính quyền địa phương.</w:t>
      </w:r>
    </w:p>
    <w:p>
      <w:r>
        <w:t>2. Ủy viên Ủy ban nhân dân cấp tỉnh có trách nhiệm xem xét, trình Ủy ban nhân dân cấp tỉnh, Chủ tịch Ủy ban nhân dân cấp tỉnh giải quyết các đề nghị của đơn vị, cá nhân thuộc lĩnh vực mình phụ trách, Ủy viên Ủy ban nhân dân cấp tỉnh phải dành thời gian để tham gia, phối hợp giải quyết công việc của tập thể Ủy ban nhân dân cấp tỉnh, quyết định những vấn đề thuộc thẩm quyền của Ủy ban nhân dân cấp tỉnh; thực hiện các nhiệm vụ được Chủ tịch Ủy ban nhân dân cấp tỉnh ủy quyền.</w:t>
      </w:r>
    </w:p>
    <w:p>
      <w:r>
        <w:t>3. Ủy viên Ủy ban nhân dân cấp tỉnh có trách nhiệm tham dự đầy đủ các phiên họp thường kỳ, họp chuyên đề hoặc họp để giải quyết công việc phát sinh đột xuất của Ủy ban nhân dân cấp tỉnh; thảo luận và biểu quyết những vấn đề được đưa ra phiên họp, bằng phiếu lấy ý kiến, phiếu ghi ý kiến, phiếu biểu quyết điện tử hoặc các hình thức phù hợp khác theo Quy chế làm việc của Ủy ban nhân dân.</w:t>
      </w:r>
    </w:p>
    <w:p>
      <w:r>
        <w:t>4. Ủy viên Ủy ban nhân dân cấp tỉnh được Văn phòng Ủy ban nhân dân cấp tỉnh cung cấp đầy đủ, kịp thời thông tin về hoạt động của Ủy ban nhân dân cấp tỉnh, Chủ tịch Ủy ban nhân dân cấp tỉnh, Phó Chủ tịch Ủy ban nhân dân cấp tỉnh.</w:t>
      </w:r>
    </w:p>
    <w:p>
      <w:r>
        <w:t>5. Cách thức giải quyết công việc của Ủy viên Ủy ban nhân dân cấp tỉnh:</w:t>
      </w:r>
    </w:p>
    <w:p>
      <w:r>
        <w:t>a) Chủ động, tích cực, kịp thời báo cáo, tham mưu Ủy ban nhân dân cấp tỉnh, Chủ tịch Ủy ban nhân dân cấp tỉnh, Phó Chủ tịch Ủy ban nhân dân cấp tỉnh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w:t>
      </w:r>
    </w:p>
    <w:p>
      <w:r>
        <w:t>b) Chủ động, tích cực rà soát, báo cáo, làm việc kịp thời với Chủ tịch Ủy ban nhân dân cấp tỉnh, Phó Chủ tịch Ủy ban nhân dân cấp tỉnh và các thành viên Ủy ban nhân dân cấp tỉnh khác về các công việc thuộc thẩm quyền của Ủy ban nhân dân cấp tỉnh, Chủ tịch Ủy ban nhân dân cấp tỉnh và các công việc khác có liên quan hoặc khi thấy cần thiết;</w:t>
      </w:r>
    </w:p>
    <w:p>
      <w:r>
        <w:t>c) Chỉ đạo, theo dõi, hướng dẫn, kiểm tra việc thi hành chính sách, pháp luật, việc thực hiện chiến lược, quy hoạch, kế hoạch, chương trình và các quyết định, chỉ đạo của Ủy ban nhân dân cấp tỉnh, Chủ tịch Ủy ban nhân dân cấp tỉnh về ngành, lĩnh vực được phân công, phân cấp, ủy quyền;</w:t>
      </w:r>
    </w:p>
    <w:p>
      <w:r>
        <w:t>d) Chủ động họp với các cơ quan, đơn vị, tổ chức, cá nhân có liên quan để giải quyết công việc được phân công theo thẩm quyền hoặc thảo luận, thống nhất những vấn đề còn có ý kiến khác nhau giữa các cơ quan, đơn vị, tổ chức trước khi trình Ủy ban nhân dân cấp tỉnh, Chủ tịch Ủy ban nhân dân cấp tỉnh, Phó Chủ tịch Ủy ban nhân dân cấp tỉnh;</w:t>
      </w:r>
    </w:p>
    <w:p>
      <w:r>
        <w:t>đ) Đi công tác; kiểm tra, đôn đốc tổ chức thực hiện công việc tại các đơn vị, địa phương; giải trình, trả lời chất vấn của đại biểu Hội đồng nhân dân; trả lời kiến nghị của cử tri; họp báo; tiếp công dân và các cách thức khác theo quy định của pháp luật và phân công của Chủ tịch Ủy ban nhân dân cấp tỉnh.</w:t>
      </w:r>
    </w:p>
    <w:p>
      <w:r>
        <w:t>Điều 7. Trách nhiệm, phạm vi, cách thức giải quyết công việc của người đứng đầu cơ quan chuyên môn, tổ chức hành chính khác thuộc Ủy ban nhân dân cấp tỉnh</w:t>
      </w:r>
    </w:p>
    <w:p>
      <w:r>
        <w:t>1. Người đứng đầu cơ quan chuyên môn, tổ chức hành chính khác thuộc Ủy ban nhân dân cấp tỉnh thực hiện nhiệm vụ, quyền hạn theo quy định của pháp luật và công việc do Ủy ban nhân dân cấp tỉnh, Chủ tịch Ủy ban nhân dân cấp tỉnh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trong tổ chức và hoạt động của cơ quan, đơn vị.</w:t>
      </w:r>
    </w:p>
    <w:p>
      <w:r>
        <w:t>2. Thực hiện nghiêm túc, đầy đủ, kịp thời kỷ luật, kỷ cương hành chính, trong đó có các quyết định, chỉ đạo của Ủy ban nhân dân cấp tỉnh, Chủ tịch Ủy ban nhân dân cấp tỉnh, Phó Chủ tịch Ủy ban nhân dân cấp tỉnh; đồng thời chịu trách nhiệm trước Ủy ban nhân dân cấp tỉnh, Chủ tịch Ủy ban nhân dân cấp tỉnh và trước pháp luật về thực hiện chức năng, nhiệm vụ, quyền hạn được giao.</w:t>
      </w:r>
    </w:p>
    <w:p>
      <w:r>
        <w:t>3. Cách thức giải quyết công việc của người đứng đầu cơ quan chuyên môn, tổ chức hành chính khác thuộc Ủy ban nhân dân cấp tỉnh</w:t>
      </w:r>
    </w:p>
    <w:p>
      <w:r>
        <w:t>a) Trực tiếp giải quyết công việc do Ủy ban nhân dân cấp tỉnh, Chủ tịch Ủy ban nhân dân cấp tỉnh giao, ủy quyền và các công việc thuộc chức năng, nhiệm vụ, quyền hạn của cơ quan, tổ chức được pháp luật quy định; được phân công cho cấp phó của mình thực hiện một hoặc một số nhiệm vụ, quyền hạn cụ thể thuộc phạm vi thẩm quyền của cơ quan, tổ chức hoặc được Ủy ban nhân dân cấp tỉnh, Chủ tịch Ủy ban nhân dân cấp tỉnh giao, ủy quyền. Khi vắng mặt tại cơ quan, phân công một cấp phó của mình điều hành, giải quyết công việc của cơ quan.</w:t>
      </w:r>
    </w:p>
    <w:p>
      <w:r>
        <w:t>Khi phân công cấp phó của mình thực hiện một hoặc một số nhiệm vụ, quyền hạn cụ thể được Ủy ban nhân dân cấp tỉnh, Chủ tịch Ủy ban nhân dân cấp tỉnh ủy quyền thì người đứng đầu cơ quan chuyên môn, tổ chức hành chính khác thuộc Ủy ban nhân dân cấp tỉnh chịu trách nhiệm trước cơ quan, cá nhân ủy quyền về việc phân công cấp phó của mình thực hiện một hoặc một số nhiệm vụ, quyền hạn được ủy quyền;</w:t>
      </w:r>
    </w:p>
    <w:p>
      <w:r>
        <w:t>b) Giải quyết những kiến nghị của các tổ chức, cá nhân thuộc phạm vi, chức năng, thẩm quyền; trình Chủ tịch Ủy ban nhân dân cấp tỉnh những việc vượt thẩm quyền hoặc những việc đã phối hợp với các cơ quan liên quan giải quyết nhưng ý kiến chưa thống nhất;</w:t>
      </w:r>
    </w:p>
    <w:p>
      <w:r>
        <w:t>c) Tham gia đề xuất ý kiến về những công việc chung của Ủy ban nhân dân cấp tỉnh và thực hiện một số công việc cụ thể theo phân công, ủy quyền của Ủy ban nhân dân cấp tỉnh, Chủ tịch Ủy ban nhân dân cấp tỉnh và cấp có thẩm quyền; có quyền đề nghị điều chỉnh nội dung, phạm vi, thời hạn ủy quyền, đồng thời không được ủy quyền tiếp nhiệm vụ, quyền hạn mà mình được ủy quyền;</w:t>
      </w:r>
    </w:p>
    <w:p>
      <w:r>
        <w:t>d) Tham gia ý kiến với các cơ quan chuyên môn, tổ chức hành chính khác cùng cấp và Ủy ban nhân dân cấp xã để xử lý các vấn đề thuộc phạm vi, chức năng, thẩm quyền;</w:t>
      </w:r>
    </w:p>
    <w:p>
      <w:r>
        <w:t>đ) Chỉ đạo, xử lý công việc trên môi trường điện tử, trừ các văn bản mật, bảo đảm rút ngắn thời gian xử lý, công khai, minh bạch gắn với trách nhiệm giải trình; chịu trách nhiệm trước Ủy ban nhân dân cấp tỉnh, Chủ tịch Ủy ban nhân dân cấp tỉnh trong việc thực hiện hiệu quả ứng dụng công nghệ thông tin, chuyển đổi số trong công tác điều hành, giải quyết thủ tục hành chính, cung ứng dịch vụ công của địa phương thuộc phạm vi quản lý;</w:t>
      </w:r>
    </w:p>
    <w:p>
      <w:r>
        <w:t>e) Người đứng đầu cơ quan chuyên môn, tổ chức hành chính khác thuộc Ủy ban nhân dân cấp tỉnh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r>
        <w:t>g) Xây dựng, trình Ủy ban nhân dân cấp tỉnh quyết định về chức năng, nhiệm vụ, quyền hạn và cơ cấu, tổ chức của cơ quan mình;</w:t>
      </w:r>
    </w:p>
    <w:p>
      <w:r>
        <w:t>h) Thực hiện công tác cải cách hành chính trong nội bộ cơ quan và tham gia công tác cải cách hành chính của địa phương;</w:t>
      </w:r>
    </w:p>
    <w:p>
      <w:r>
        <w:t>i) Đi công tác; kiểm tra, đôn đốc tổ chức thực hiện công việc tại các đơn vị, địa phương; giải trình, trả lời chất vấn của đại biểu Hội đồng nhân dân theo quy định của pháp luật; trả lời kiến nghị của cử tri; họp báo; tiếp công dân và các cách thức khác theo quy định của pháp luật và phân công của Chủ tịch Ủy ban nhân dân cấp tỉnh.</w:t>
      </w:r>
    </w:p>
    <w:p>
      <w:r>
        <w:t>4. Người đứng đầu cơ quan chuyên môn thuộc Ủy ban nhân dân cấp tỉnh là Ủy viên Ủy ban nhân dân cấp tỉnh thì ngoài thực hiện các trách nhiệm, phạm vi, cách thức giải quyết công việc theo quy định tại Điều này thì còn thực hiện các trách nhiệm, phạm vi, cách thức giải quyết công việc của Ủy viên Ủy ban nhân dân cấp tỉnh quy định tại Điều 6 Quy chế này.</w:t>
      </w:r>
    </w:p>
    <w:p>
      <w:r>
        <w:t>Điều 8. Trách nhiệm, phạm vi giải quyết công việc của Chánh Văn phòng Ủy ban nhân dân cấp tỉnh</w:t>
      </w:r>
    </w:p>
    <w:p>
      <w:r>
        <w:t>1. Lãnh đạo, chỉ đạo Văn phòng Ủy ban nhân dân cấp tỉnh thực hiện đầy đủ chức năng, nhiệm vụ, quyền hạn của Văn phòng Ủy ban nhân dân cấp tỉnh trong tham mưu, giúp việc, phục vụ Ủy ban nhân dân cấp tỉnh, Chủ tịch Ủy ban nhân dân cấp tỉnh, các Phó Chủ tịch Ủy ban nhân dân cấp tỉnh theo quy định pháp luật.</w:t>
      </w:r>
    </w:p>
    <w:p>
      <w:r>
        <w:t>2. Giúp Chủ tịch Ủy ban nhân dân cấp tỉnh, Phó Chủ tịch Ủy ban nhân dân cấp tỉnh tổng hợp, theo dõi tình hình hoạt động của các cơ quan chuyên môn, tổ chức hành chính khác thuộc Ủy ban nhân dân cấp tỉnh, Ủy ban nhân dân cấp xã tại địa phương; tổng hợp tình hình hoạt động của Ủy ban nhân dân cấp tỉnh, các thành viên của Ủy ban nhân dân cấp tỉnh và báo cáo tại cuộc họp giao ban hàng tuần của Chủ tịch Ủy ban nhân dân cấp tỉnh và các Phó Chủ tịch Ủy ban nhân dân cấp tỉnh; đề xuất với Chủ tịch Ủy ban nhân dân cấp tỉnh, Phó Chủ tịch Ủy ban nhân dân cấp tỉnh phân công cơ quan chuyên môn, tổ chức hành chính khác thuộc Ủy ban nhân dân cấp tỉnh nghiên cứu, tham mưu, đề xuất những vấn đề về chủ trương, chính sách, cơ chế quản lý, quyết định xử lý công việc cụ thể thuộc chức năng, nhiệm vụ quản lý nhà nước.</w:t>
      </w:r>
    </w:p>
    <w:p>
      <w:r>
        <w:t>3. Tổ chức việc cung cấp thông tin phục vụ chỉ đạo, điều hành của Ủy ban nhân dân cấp tỉnh, Chủ tịch Ủy ban nhân dân cấp tỉnh, các Phó Chủ tịch Ủy ban nhân dân cấp tỉnh; tổ chức việc giải quyết thủ tục hành chính theo cơ chế một cửa, một cửa liên thông. Thống nhất quản lý và sử dụng các hệ thống thông tin điện tử của Ủy ban nhân dân cấp tỉnh, đẩy mạnh ứng dụng công nghệ thông tin, chuyển đổi số để nâng cao hiệu lực, hiệu quả quản lý hành chính và trao đổi thông tin giữa các cơ quan hành chính nhà nước ở địa phương.</w:t>
      </w:r>
    </w:p>
    <w:p>
      <w:r>
        <w:t>4. Theo dõi, đôn đốc, kiểm tra việc thực hiện các quyết định, chỉ thị, văn bản chỉ đạo của Ủy ban nhân dân cấp tỉnh, Chủ tịch Ủy ban nhân dân cấp tỉnh, Phó Chủ tịch Ủy ban nhân dân cấp tỉnh; kiến nghị với Chủ tịch Ủy ban nhân dân cấp tỉnh về các biện pháp nâng cao hiệu lực, hiệu quả thực hiện.</w:t>
      </w:r>
    </w:p>
    <w:p>
      <w:r>
        <w:t>5. Xây dựng, trình Ủy ban nhân dân cấp tỉnh thông qua Quy chế làm việc của Ủy ban nhân dân cấp tỉnh và các quy chế khác có liên quan, giúp Ủy ban nhân dân cấp tỉnh, Chủ tịch Ủy ban nhân dân cấp tỉnh theo dõi, kiểm điểm việc thực hiện Quy chế làm việc.</w:t>
      </w:r>
    </w:p>
    <w:p>
      <w:r>
        <w:t>6. Thực hiện các trách nhiệm, phạm vi, cách thức giải quyết công việc của Ủy viên Ủy ban nhân dân cấp tỉnh quy định tại Điều 6 Quy chế này.</w:t>
      </w:r>
    </w:p>
    <w:p>
      <w:r>
        <w:t>Điều 9. Quan hệ phối hợp công tác của Ủy ban nhân dân cấp tỉnh</w:t>
      </w:r>
    </w:p>
    <w:p>
      <w:r>
        <w:t>1. Ủy ban nhân dân cấp tỉnh phải giữ mối liên hệ thường xuyên và chịu sự lãnh đạo, chỉ đạo của Chính phủ, Thủ tướng Chính phủ; thường xuyên phối hợp với các bộ, cơ quan ngang bộ, các cơ quan của trung ương có liên quan; bảo đảm nền hành chính thống nhất, thông suốt từ trung ương đến cơ sở.</w:t>
      </w:r>
    </w:p>
    <w:p>
      <w:r>
        <w:t>2. Ủy ban nhân dân cấp tỉnh chịu sự lãnh đạo, chỉ đạo của Tỉnh ủy (Thành ủy) trong thực hiện nhiệm vụ chính trị ở địa phương; giữ mối liên hệ thường xuyên với các cơ quan của Tỉnh ủy (Thành ủy) trong công tác.</w:t>
      </w:r>
    </w:p>
    <w:p>
      <w:r>
        <w:t>3. Ủy ban nhân dân cấp tỉnh phối hợp chặt chẽ, thường xuyên trao đổi thông tin với Thường trực Hội đồng nhân dân cùng cấp trong việc chuẩn bị chương trình, nội dung làm việc của kỳ họp Hội đồng nhân dân, các báo cáo, đề án, dự thảo Nghị quyết trình Hội đồng nhân dân; giải quyết các vấn đề phát sinh trong quá trình thực hiện nghị quyết của Hội đồng nhân dân về nhiệm vụ kinh tế - xã hội của địa phương; nghiên cứu giải quyết theo thẩm quyền các kiến nghị của Hội đồng nhân dân, các Ban của Hội đồng nhân dân; trả lời chất vấn của đại biểu Hội đồng nhân dân.</w:t>
      </w:r>
    </w:p>
    <w:p>
      <w:r>
        <w:t>4. Ủy ban nhân dân cấp tỉnh phối hợp, trao đổi thông tin với Đoàn đại biểu Quốc hội cùng cấp; chỉ đạo, đôn đốc việc giải quyết khiếu nại, tố cáo và kiến nghị của công dân mà đại biểu Quốc hội, Đoàn đại biểu Quốc hội đã chuyển đến; khi có yêu cầu, Chủ tịch Ủy ban nhân dân cấp tỉnh, Phó Chủ tịch Ủy ban nhân dân cấp tỉnh chỉ đạo người đứng đầu cơ quan chuyên môn, tổ chức hành chính khác cùng tham dự các buổi tiếp xúc cử tri, khảo sát tình hình thực tế ở địa phương của đại biểu Quốc hội để tiếp thu, xử lý những vấn đề liên quan.</w:t>
      </w:r>
    </w:p>
    <w:p>
      <w:r>
        <w:t>5. Ủy ban nhân dân cấp tỉnh phối hợp chặt chẽ, trao đổi thông tin với Ủy ban Mặt trận Tổ quốc Việt Nam cùng cấp chăm lo, bảo vệ lợi ích chính đáng của Nhân dân, vận động Nhân dân tham gia xây dựng, củng cố chính quyền vững mạnh, tự giác thực hiện các chủ trương, chính sách, pháp luật.</w:t>
      </w:r>
    </w:p>
    <w:p>
      <w:r>
        <w:t>Ủy ban nhân dân cấp tỉnh và các thành viên Ủy ban nhân dân cấp tỉnh có trách nhiệm giải quyết và trả lời các kiến nghị của Ủy ban Mặt trận Tổ quốc Việt Nam cùng cấp.</w:t>
      </w:r>
    </w:p>
    <w:p>
      <w:r>
        <w:t>6. Ủy ban nhân dân cấp tỉnh phối hợp, trao đổi thông tin với Viện kiểm sát nhân dân, Tòa án nhân dân cấp tỉnh trong việc đấu tranh phòng, chống tội phạm, các hành vi vi phạm Hiến pháp và pháp luật, giữ vững kỷ luật, kỷ cương hành chính, tuyên truyền giáo dục pháp luật.</w:t>
      </w:r>
    </w:p>
    <w:p>
      <w:r>
        <w:t>7. Ủy ban nhân dân cấp tỉnh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r>
        <w:t>Chương III</w:t>
      </w:r>
    </w:p>
    <w:p>
      <w:r>
        <w:t>TRÁCH NHIỆM, QUY TRÌNH GIẢI QUYẾT HỒ SƠ, CÔNG VIỆC</w:t>
      </w:r>
    </w:p>
    <w:p>
      <w:r>
        <w:t>Điều 10. Các loại hồ sơ, công việc trình Ủy ban nhân dân cấp tỉnh, Chủ tịch Ủy ban nhân dân cấp tỉnh, Phó Chủ tịch Ủy ban nhân dân cấp tỉnh</w:t>
      </w:r>
    </w:p>
    <w:p>
      <w:r>
        <w:t>1. Các dự thảo văn bản quy phạm pháp luật.</w:t>
      </w:r>
    </w:p>
    <w:p>
      <w:r>
        <w:t>2. Các dự án, đề án, quy hoạch, chương trình, kế hoạch của địa phương.</w:t>
      </w:r>
    </w:p>
    <w:p>
      <w:r>
        <w:t>3. Các hồ sơ thủ tục hành chính theo cơ chế một cửa, một cửa liên thông.</w:t>
      </w:r>
    </w:p>
    <w:p>
      <w:r>
        <w:t>4. Các dự thảo quyết định, chỉ thị và các văn bản khác thuộc thẩm quyền ban hành của Ủy ban nhân dân cấp tỉnh, Chủ tịch Ủy ban nhân dân cấp tỉnh, Phó Chủ tịch Ủy ban nhân dân cấp tỉnh.</w:t>
      </w:r>
    </w:p>
    <w:p>
      <w:r>
        <w:t>5. Các công việc do Chủ tịch Ủy ban nhân dân cấp tỉnh, Phó Chủ tịch Ủy ban nhân dân cấp tỉnh chỉ đạo trực tiếp hoặc do Văn phòng Ủy ban nhân dân cấp tỉnh đề xuất.</w:t>
      </w:r>
    </w:p>
    <w:p>
      <w:r>
        <w:t>Điều 11. Yêu cầu đối với hồ sơ, công việc trình Ủy ban nhân dân cấp tỉnh, Chủ tịch Ủy ban nhân dân cấp tỉnh, Phó Chủ tịch Ủy ban nhân dân cấp tỉnh</w:t>
      </w:r>
    </w:p>
    <w:p>
      <w:r>
        <w:t>1. Các cơ quan chuyên môn, tổ chức hành chính khác thuộc Ủy ban nhân dân cấp tỉnh, Ủy ban nhân dân cấp xã, Chủ tịch Ủy ban nhân dân cấp xã lập hồ sơ, công việc trình Ủy ban nhân dân cấp tỉnh, Chủ tịch Ủy ban nhân dân cấp tỉnh, Phó Chủ tịch Ủy ban nhân dân cấp tỉnh theo quy định của pháp luật và quy định tại Quy chế này, thực hiện trên môi trường điện tử, đẩy mạnh ứng dụng công nghệ thông tin và chuyển đổi số.</w:t>
      </w:r>
    </w:p>
    <w:p>
      <w:r>
        <w:t>Trường hợp pháp luật có quy định hồ sơ, công việc trình Ủy ban nhân dân cấp tỉnh, Chủ tịch Ủy ban nhân dân cấp tỉnh, Phó Chủ tịch Ủy ban nhân dân cấp tỉnh phải có tài liệu kèm theo thì thực hiện theo quy định của pháp luật đó.</w:t>
      </w:r>
    </w:p>
    <w:p>
      <w:r>
        <w:t>2. Hồ sơ, công việc trình Ủy ban nhân dân cấp tỉnh, Chủ tịch Ủy ban nhân dân cấp tỉnh, Phó Chủ tịch Ủy ban nhân dân cấp tỉnh bao gồm:</w:t>
      </w:r>
    </w:p>
    <w:p>
      <w:r>
        <w:t>a) Phiếu trình giải quyết hồ sơ, công việc;</w:t>
      </w:r>
    </w:p>
    <w:p>
      <w:r>
        <w:t>b) Tờ trình hoặc văn bản, báo cáo của cơ quan chủ trì trình;</w:t>
      </w:r>
    </w:p>
    <w:p>
      <w:r>
        <w:t>c) Dự thảo văn bản trình Ủy ban nhân dân cấp tỉnh, Chủ tịch Ủy ban nhân dân cấp tỉnh, Phó Chủ tịch Ủy ban nhân dân cấp tỉnh ký, ban hành;</w:t>
      </w:r>
    </w:p>
    <w:p>
      <w:r>
        <w:t>d) Báo cáo thẩm định (nếu có);</w:t>
      </w:r>
    </w:p>
    <w:p>
      <w:r>
        <w:t>đ) Ý kiến của các cơ quan liên quan đến vấn đề trình (nếu có);</w:t>
      </w:r>
    </w:p>
    <w:p>
      <w:r>
        <w:t>e) Bản tổng hợp ý kiến và giải trình về nội dung dự thảo văn bản (nếu có);</w:t>
      </w:r>
    </w:p>
    <w:p>
      <w:r>
        <w:t>g) Các dự thảo văn bản hướng dẫn thi hành (nếu có);</w:t>
      </w:r>
    </w:p>
    <w:p>
      <w:r>
        <w:t>h) Phiếu kiểm soát thời gian giải quyết thủ tục hành chính theo quy định đối với hồ sơ thủ tục hành chính một cửa;</w:t>
      </w:r>
    </w:p>
    <w:p>
      <w:r>
        <w:t>i) Các tài liệu khác có liên quan theo quy định pháp luật.</w:t>
      </w:r>
    </w:p>
    <w:p>
      <w:r>
        <w:t>3. Hồ sơ, công việc trình Ủy ban nhân dân cấp tỉnh, Chủ tịch Ủy ban nhân dân cấp tỉnh, Phó Chủ tịch Ủy ban nhân dân cấp tỉnh phải đúng thẩm quyền giải quyết của Ủy ban nhân dân cấp tỉnh, Chủ tịch Ủy ban nhân dân cấp tỉnh, Phó Chủ tịch Ủy ban nhân dân cấp tỉnh và phải được người có thẩm quyền ký, đóng dấu đúng quy định.</w:t>
      </w:r>
    </w:p>
    <w:p>
      <w:r>
        <w:t>4. Hồ sơ, công việc trình Ủy ban nhân dân cấp tỉnh, Chủ tịch Ủy ban nhân dân cấp tỉnh, Phó Chủ tịch Ủy ban nhân dân cấp tỉnh của các cơ quan, tổ chức, cá nhân phải được gửi bằng bản giấy hoặc dưới dạng văn bản điện tử, có ký số đúng thẩm quyền và được gửi, nhận qua môi trường mạng hoặc Hệ thống Quản lý văn bản điện tử của tỉnh (thành phố) quản lý, trừ trường hợp có yêu cầu khác. Trường hợp chưa có ký số thì gửi đồng thời văn bản giấy và văn bản điện tử. Riêng văn bản mật, thực hiện theo quy định về bảo vệ bí mật nhà nước.</w:t>
      </w:r>
    </w:p>
    <w:p>
      <w:r>
        <w:t>5. Trường hợp các cơ quan, tổ chức, cá nhân có hồ sơ, công việc trình Ủy ban nhân dân cấp tỉnh, Chủ tịch Ủy ban nhân dân cấp tỉnh, Phó Chủ tịch Ủy ban nhân dân cấp tỉnh chưa được kết nối liên thông với Hệ thống Quản lý văn bản điện tử của tỉnh (thành phố) và các hồ sơ trình của các cơ quan, tổ chức, cá nhân không thuộc hệ thống hành chính nhà nước gửi thì thực hiện theo quy định về công tác văn thư.</w:t>
      </w:r>
    </w:p>
    <w:p>
      <w:r>
        <w:t>Điều 12. Trách nhiệm của Văn phòng Ủy ban nhân dân cấp tỉnh trong xử lý, giải quyết hồ sơ, công việc trình Ủy ban nhân dân cấp tỉnh, Chủ tịch Ủy ban nhân dân cấp tỉnh, Phó Chủ tịch Ủy ban nhân dân cấp tỉnh</w:t>
      </w:r>
    </w:p>
    <w:p>
      <w:r>
        <w:t>1. Văn phòng Ủy ban nhân dân cấp tỉnh xử lý hồ sơ, công việc trình Ủy ban nhân dân cấp tỉnh, Chủ tịch Ủy ban nhân dân cấp tỉnh, Phó Chủ tịch Ủy ban nhân dân cấp tỉnh khi nhận được hồ sơ, công việc của các cơ quan, đơn vị, tổ chức, cá nhân. Văn phòng Ủy ban nhân dân cấp tỉnh tiếp nhận, xử lý, lập danh mục theo dõi quá trình xử lý các hồ sơ, công việc trình Ủy ban nhân dân cấp tỉnh, Chủ tịch Ủy ban nhân dân cấp tỉnh, Phó Chủ tịch Ủy ban nhân dân cấp tỉnh và thực hiện lưu trữ theo quy định.</w:t>
      </w:r>
    </w:p>
    <w:p>
      <w:r>
        <w:t>2. Hồ sơ, công việc do các cơ quan, tổ chức, đơn vị, cá nhân gửi, trình Ủy ban nhân dân cấp tỉnh, Chủ tịch Ủy ban nhân dân cấp tỉnh, Phó Chủ tịch Ủy ban nhân dân cấp tỉnh phải được Chánh Văn phòng Ủy ban nhân dân cấp tỉnh hoặc người có thẩm quyền xử lý, chuyển giao cho cơ quan, tổ chức, đơn vị, cá nhân xử lý. Việc chuyển giao hồ sơ, công việc phải bảo đảm chính xác và bảo mật nội dung. Tất cả hồ sơ, công việc phải được theo dõi, cập nhật trạng thái gửi, nhận, xử lý, thực hiện trên môi trường điện tử, trừ trường hợp hồ sơ trình có nội dung thuộc bí mật nhà nước thì thực hiện theo quy định về bảo vệ bí mật nhà nước.</w:t>
      </w:r>
    </w:p>
    <w:p>
      <w:r>
        <w:t>3. Văn phòng Ủy ban nhân dân cấp tỉnh trình Ủy ban nhân dân cấp tỉnh, Chủ tịch Ủy ban nhân dân cấp tỉnh, Phó Chủ tịch Ủy ban nhân dân cấp tỉnh những hồ sơ, công việc thuộc nhiệm vụ, thẩm quyền xử lý, giải quyết của Ủy ban nhân dân cấp tỉnh, Chủ tịch Ủy ban nhân dân cấp tỉnh, Phó Chủ tịch Ủy ban nhân dân cấp tỉnh theo quy định tại Điều 10 Quy chế này và có đủ hồ sơ theo quy định tại khoản 2 Điều 11 Quy chế này.</w:t>
      </w:r>
    </w:p>
    <w:p>
      <w:r>
        <w:t>4. Việc xử lý, lập danh mục hồ sơ, công việc được lưu trữ có hệ thống bằng cả hồ sơ giấy và hồ sơ điện tử, tiến tới chỉ lưu trữ điện tử, trừ văn bản mật được xử lý, lưu trữ theo quy định về bảo vệ bí mật nhà nước.</w:t>
      </w:r>
    </w:p>
    <w:p>
      <w:r>
        <w:t>Điều 13. Trách nhiệm của người đứng đầu cơ quan chuyên môn, tổ chức hành chính khác thuộc Ủy ban nhân dân cấp tỉnh, Chủ tịch Ủy ban nhân dân cấp xã và cá nhân có liên quan trong tham mưu, báo cáo đề xuất giải quyết hồ sơ, công việc của Ủy ban nhân dân cấp tỉnh, Chủ tịch Ủy ban nhân dân cấp tỉnh, Phó Chủ tịch Ủy ban nhân dân cấp tỉnh</w:t>
      </w:r>
    </w:p>
    <w:p>
      <w:r>
        <w:t>1. Người đứng đầu cơ quan chuyên môn, tổ chức hành chính khác thuộc Ủy ban nhân dân cấp tỉnh, Chủ tịch Ủy ban nhân dân cấp xã và cá nhân có liên quan chịu trách nhiệm về tính hợp pháp của hồ sơ, công việc trình Ủy ban nhân dân cấp tỉnh, Chủ tịch Ủy ban nhân dân cấp tỉnh, Phó Chủ tịch Ủy ban nhân dân cấp tỉnh.</w:t>
      </w:r>
    </w:p>
    <w:p>
      <w:r>
        <w:t>2. Người đứng đầu cơ quan chuyên môn, tổ chức hành chính khác thuộc Ủy ban nhân dân cấp tỉnh, Chủ tịch Ủy ban nhân dân cấp xã và cá nhân có liên quan có trách nhiệm tham gia phối hợp, giải quyết công việc trong quá trình tham mưu, xử lý hồ sơ trình Ủy ban nhân dân cấp tỉnh, Chủ tịch Ủy ban nhân dân cấp tỉnh, Phó Chủ tịch Ủy ban nhân dân cấp tỉnh theo quy định của pháp luật, quy định của Quy chế này và theo yêu cầu của Chủ tịch Ủy ban nhân dân cấp tỉnh, Phó Chủ tịch Ủy ban nhân dân cấp tỉnh; phối hợp, phân công cơ quan, tổ chức, đơn vị, cá nhân có thẩm quyền, có năng lực chuyên môn tham gia trong quá trình soạn thảo hồ sơ, công việc trình Ủy ban nhân dân cấp tỉnh, Chủ tịch Ủy ban nhân dân cấp tỉnh, Phó Chủ tịch Ủy ban nhân dân cấp tỉnh khi có đề nghị của cơ quan chủ trì, bảo đảm chất lượng, đúng thời hạn quy định, chịu trách nhiệm về tính chính xác, tính hợp pháp của các nội dung tham gia phối hợp.</w:t>
      </w:r>
    </w:p>
    <w:p>
      <w:r>
        <w:t>Điều 14. Quy trình xử lý hồ sơ, công việc trình Ủy ban nhân dân cấp tỉnh, Chủ tịch Ủy ban nhân dân cấp tỉnh</w:t>
      </w:r>
    </w:p>
    <w:p>
      <w:r>
        <w:t>1. Đối với hồ sơ, công việc đã đầy đủ, đúng thủ tục, đúng thẩm quyền theo quy định pháp luật, quy định tại Quy chế này thì Văn phòng Ủy ban nhân dân cấp tỉnh có trách nhiệm trình Chủ tịch Ủy ban nhân dân cấp tỉnh, Phó Chủ tịch Ủy ban nhân dân cấp tỉnh hoặc người có thẩm quyền giải quyết hồ sơ, công việc.</w:t>
      </w:r>
    </w:p>
    <w:p>
      <w:r>
        <w:t>2. Đối với hồ sơ, công việc cần giải trình, làm rõ các nội dung hoặc cần lấy ý kiến của các cơ quan, tổ chức, đơn vị, cá nhân liên quan thì Văn phòng Ủy ban nhân dân cấp tỉnh tham mưu Chủ tịch Ủy ban nhân dân cấp tỉnh, Phó Chủ tịch Ủy ban nhân dân cấp tỉnh hoặc người có thẩm quyền giao cơ quan, tổ chức, đơn vị, cá nhân chủ trì, phối hợp với cơ quan, tổ chức, đơn vị, cá nhân liên quan giải trình, làm rõ, có ý kiến để tổng hợp, báo cáo, hoàn thiện hồ sơ trước khi trình Chủ tịch Ủy ban nhân dân cấp tỉnh, Phó Chủ tịch Ủy ban nhân dân cấp tỉnh hoặc người có thẩm quyền giải quyết hồ sơ, công việc.</w:t>
      </w:r>
    </w:p>
    <w:p>
      <w:r>
        <w:t>3. Đối với hồ sơ, công việc chưa đầy đủ, không đúng thủ tục theo quy định của pháp luật, quy định tại Quy chế này hoặc không đúng thẩm quyền giải quyết của Ủy ban nhân dân cấp tỉnh, Chủ tịch Ủy ban nhân dân cấp tỉnh, Phó Chủ tịch Ủy ban nhân dân cấp tỉnh thì trong thời hạn 03 ngày làm việc, kể từ ngày nhận được hồ sơ, công việc, Văn phòng Ủy ban nhân dân cấp tỉnh có văn bản trả lại và nêu rõ lý do hoặc chuyển hồ sơ, công việc đến cơ quan, tổ chức, đơn vị, cá nhân có thẩm quyền giải quyết hoặc tiếp nhận thụ lý hồ sơ, công việc theo quy định của pháp luật.</w:t>
      </w:r>
    </w:p>
    <w:p>
      <w:r>
        <w:t>4. Chủ tịch Ủy ban nhân dân cấp tỉnh, Phó Chủ tịch Ủy ban nhân dân cấp tỉnh hoặc người có thẩm quyền xử lý hồ sơ, công việc có phương án chỉ đạo, giải quyết phù hợp với nội dung và tính chất của hồ sơ, công việc, tình hình thực tiễn của địa phương, đẩy mạnh ứng dụng công nghệ thông tin và chuyển đổi số.</w:t>
      </w:r>
    </w:p>
    <w:p>
      <w:r>
        <w:t>5. Xem xét, thông qua hồ sơ, công việc của Ủy ban nhân dân cấp tỉnh:</w:t>
      </w:r>
    </w:p>
    <w:p>
      <w:r>
        <w:t>a) Trường hợp hồ sơ, công việc đưa ra thảo luận và biểu quyết tại phiên họp Ủy ban nhân dân cấp tỉnh, ngay sau khi kết thúc phiên họp, căn cứ quyết định của Ủy ban nhân dân cấp tỉnh, cơ quan, tổ chức, đơn vị chủ trì soạn thảo chủ trì, phối hợp với Văn phòng Ủy ban nhân dân cấp tỉnh và các cơ quan, tổ chức, đơn vị, cá nhân liên quan tiếp thu, giải trình ý kiến thành viên Ủy ban nhân dân cấp tỉnh, hoàn thiện hồ sơ, công việc, trình Chủ tịch Ủy ban nhân dân cấp tỉnh xem xét, quyết định;</w:t>
      </w:r>
    </w:p>
    <w:p>
      <w:r>
        <w:t>b) Trường hợp gửi phiếu ghi ý kiến, phiếu biểu quyết điện tử đến thành viên Ủy ban nhân dân cấp tỉnh:</w:t>
      </w:r>
    </w:p>
    <w:p>
      <w:r>
        <w:t>Văn phòng Ủy ban nhân dân cấp tỉnh chủ trì, phối hợp với cơ quan, tổ chức, đơn vị chủ trì soạn thảo xác định những nội dung cần lấy ý kiến; gửi phiếu kèm theo toàn bộ hồ sơ đến các thành viên Ủy ban nhân dân cấp tỉnh, xử lý trên môi trường điện tử để các thành viên Ủy ban nhân dân cấp tỉnh biểu quyết, trừ trường hợp hồ sơ có nội dung thuộc bí mật nhà nước thì thực hiện theo quy định về bảo vệ bí mật nhà nước và một số trường hợp khác theo chỉ đạo của lãnh đạo Ủy ban nhân dân cấp tỉnh.</w:t>
      </w:r>
    </w:p>
    <w:p>
      <w:r>
        <w:t>Trường hợp đa số thành viên Ủy ban nhân dân cấp tỉnh thông qua và không còn ý kiến khác nhau, Văn phòng Ủy ban nhân dân cấp tỉnh phối hợp với cơ quan, tổ chức, đơn vị chủ trì soạn thảo hoàn thiện hồ sơ, công việc, trình Chủ tịch Ủy ban nhân dân cấp tỉnh xem xét, quyết định.</w:t>
      </w:r>
    </w:p>
    <w:p>
      <w:r>
        <w:t>Trường hợp đa số thành viên Ủy ban nhân dân cấp tỉnh thông qua nhưng vẫn còn thành viên Ủy ban nhân dân cấp tỉnh có ý kiến khác nhau thì Văn phòng Ủy ban nhân dân cấp tỉnh chuyển các ý kiến của thành viên Ủy ban nhân dân cấp tỉnh đến cơ quan, tổ chức, đơn vị chủ trì soạn thảo để tiếp thu, giải trình, hoàn thiện, báo cáo Chủ tịch Ủy ban nhân dân cấp tỉnh. Trường hợp cơ quan, tổ chức, đơn vị chủ trì soạn thảo có ý kiến bảo lưu, Văn phòng Ủy ban nhân dân cấp tỉnh tổng hợp, báo cáo Chủ tịch Ủy ban nhân dân cấp tỉnh xem xét, quyết định hoặc tổ chức họp với thành viên Ủy ban nhân dân cấp tỉnh còn có ý kiến khác nhau.</w:t>
      </w:r>
    </w:p>
    <w:p>
      <w:r>
        <w:t>Trường hợp chưa được đa số thành viên Ủy ban nhân dân cấp tỉnh thông qua, Văn phòng Ủy ban nhân dân cấp tỉnh chuyển các ý kiến thành viên Ủy ban nhân dân cấp tỉnh đến cơ quan, tổ chức, đơn vị chủ trì soạn thảo để tiếp tục xử lý, báo cáo Chủ tịch Ủy ban nhân dân cấp tỉnh xem xét, quyết định.</w:t>
      </w:r>
    </w:p>
    <w:p>
      <w:r>
        <w:t>Điều 15. Quy trình xử lý dự thảo văn bản quy phạm pháp luật</w:t>
      </w:r>
    </w:p>
    <w:p>
      <w:r>
        <w:t>Quy trình xử lý dự thảo văn bản quy phạm pháp luật bao gồm dự thảo Nghị quyết của Hội đồng nhân dân cấp tỉnh, dự thảo Quyết định của Ủy ban nhân dân cấp tỉnh, dự thảo Quyết định của Chủ tịch Ủy ban nhân dân cấp tỉnh thực hiện theo quy định của pháp luật về ban hành văn bản quy phạm pháp luật và các quy định sau:</w:t>
      </w:r>
    </w:p>
    <w:p>
      <w:r>
        <w:t>1. Đăng ký xây dựng Nghị quyết của Hội đồng nhân dân cấp tỉnh, Quyết định của Ủy ban nhân dân cấp tỉnh, Quyết định của Chủ tịch Ủy ban nhân dân cấp tỉnh:</w:t>
      </w:r>
    </w:p>
    <w:p>
      <w:r>
        <w:t>a) Đối với đăng ký xây dựng Nghị quyết của Hội đồng nhân dân cấp tỉnh: Văn phòng Ủy ban nhân dân cấp tỉnh tham mưu Ủy ban nhân dân cấp tỉnh có văn bản đăng ký xây dựng Nghị quyết gửi Thường trực Hội đồng nhân dân cấp tỉnh;</w:t>
      </w:r>
    </w:p>
    <w:p>
      <w:r>
        <w:t>b) Đối với đăng ký xây dựng Quyết định của Ủy ban nhân dân cấp tỉnh, Quyết định của Chủ tịch Ủy ban nhân dân cấp tỉnh: Văn phòng Ủy ban nhân dân cấp tỉnh tham mưu Chủ tịch Ủy ban nhân dân cấp tỉnh có văn bản chấp thuận và giao cơ quan, tổ chức, đơn vị chủ trì soạn thảo văn bản trong trường hợp đồng ý. Trường hợp không đồng ý với đăng ký xây dựng Quyết định thì có văn bản gửi cơ quan, tổ chức, đơn vị đề nghị và nêu rõ lý do không đồng ý.</w:t>
      </w:r>
    </w:p>
    <w:p>
      <w:r>
        <w:t>2. Xử lý hồ sơ dự thảo Nghị quyết của Hội đồng nhân dân cấp tỉnh, dự thảo Quyết định của Ủy ban nhân dân cấp tỉnh, Chủ tịch Ủy ban nhân dân cấp tỉnh:</w:t>
      </w:r>
    </w:p>
    <w:p>
      <w:r>
        <w:t>a) Đối với dự thảo văn bản đầy đủ hồ sơ, thủ tục, điều kiện trình và không còn ý kiến khác nhau thì Văn phòng Ủy ban nhân dân cấp tỉnh rà soát về quy trình, thủ tục, thẩm quyền xử lý và tham mưu tổng hợp về nội dung (sau đây gọi là ý kiến rà soát), trình Ủy ban nhân dân cấp tỉnh, Chủ tịch Ủy ban nhân dân cấp tỉnh xem xét, quyết định theo thẩm quyền;</w:t>
      </w:r>
    </w:p>
    <w:p>
      <w:r>
        <w:t>b) Đối với dự thảo văn bản chưa đầy đủ hồ sơ, chưa đúng quy trình, thủ tục thì Văn phòng Ủy ban nhân dân cấp tỉnh gửi văn bản đề nghị cơ quan, tổ chức, đơn vị chủ trì soạn thảo bổ sung, hoàn thiện theo quy định;</w:t>
      </w:r>
    </w:p>
    <w:p>
      <w:r>
        <w:t>c) Đối với dự thảo văn bản đầy đủ hồ sơ, thủ tục, điều kiện trình nhưng còn ý kiến khác nhau về những vấn đề lớn thuộc nội dung của dự thảo:</w:t>
      </w:r>
    </w:p>
    <w:p>
      <w:r>
        <w:t>Nếu cơ quan, tổ chức, đơn vị chủ trì soạn thảo đã chủ trì, phối hợp với các cơ quan, tổ chức, đơn vị, cá nhân còn có ý kiến khác nhau mà chưa thống nhất được thì Phó Chủ tịch Ủy ban nhân dân cấp tỉnh được giao phụ trách chủ trì hoặc phân công lãnh đạo Văn phòng Ủy ban nhân dân cấp tỉnh chủ trì cuộc họp với đại diện lãnh đạo cơ quan, tổ chức, đơn vị chủ trì soạn thảo, Sở Tư pháp và các cơ quan, tổ chức, đơn vị, cá nhân liên quan để thảo luận, làm rõ, thống nhất trước khi trình Ủy ban nhân dân cấp tỉnh, Chủ tịch Ủy ban nhân dân cấp tỉnh theo thẩm quyền.</w:t>
      </w:r>
    </w:p>
    <w:p>
      <w:r>
        <w:t>Trường hợp không thống nhất ý kiến, Văn phòng Ủy ban nhân dân cấp tỉnh tổng hợp đầy đủ ý kiến còn khác nhau, trình Phó Chủ tịch Ủy ban nhân dân cấp tỉnh phụ trách xem xét, quyết định. Trường hợp cần thiết hoặc vượt quá thẩm quyền, trình Chủ tịch Ủy ban nhân dân cấp tỉnh xem xét, quyết định.</w:t>
      </w:r>
    </w:p>
    <w:p>
      <w:r>
        <w:t>d) Chủ tịch Ủy ban nhân dân cấp tỉnh, Phó Chủ tịch Ủy ban nhân dân cấp tỉnh phụ trách có ý kiến vào Phiếu trình giải quyết công việc.</w:t>
      </w:r>
    </w:p>
    <w:p>
      <w:r>
        <w:t>3. Ủy ban nhân dân cấp tỉnh xem xét, thông qua dự thảo Nghị quyết của Hội đồng nhân dân cấp tỉnh, dự thảo Quyết định của Ủy ban nhân dân cấp tỉnh thực hiện theo quy định tại khoản 5 Điều 14 Quy chế này.</w:t>
      </w:r>
    </w:p>
    <w:p>
      <w:r>
        <w:t>Điều 16. Phát hành, công bố các văn bản của Ủy ban nhân dân cấp tỉnh, Chủ tịch Ủy ban nhân dân cấp tỉnh, Phó Chủ tịch Ủy ban nhân dân cấp tỉnh</w:t>
      </w:r>
    </w:p>
    <w:p>
      <w:r>
        <w:t>1. Văn phòng Ủy ban nhân dân cấp tỉnh chịu trách nhiệm phát hành các văn bản của Ủy ban nhân dân cấp tỉnh, Chủ tịch Ủy ban nhân dân cấp tỉnh, Phó Chủ tịch Ủy ban nhân dân cấp tỉnh trong thời gian không quá 02 ngày làm việc, kể từ ngày văn bản được ký; bảo đảm đúng địa chỉ, đúng thủ tục, trường hợp văn bản mật thực hiện theo quy định về bảo vệ bí mật nhà nước.</w:t>
      </w:r>
    </w:p>
    <w:p>
      <w:r>
        <w:t>2. Các văn bản của Ủy ban nhân dân cấp tỉnh, Chủ tịch Ủy ban nhân dân cấp tỉnh, Phó Chủ tịch Ủy ban nhân dân cấp tỉnh ban hành có liên quan trực tiếp đến giải quyết quyền lợi và nghĩa vụ của công dân phải được thông báo đến công dân.</w:t>
      </w:r>
    </w:p>
    <w:p>
      <w:r>
        <w:t>3. Các văn bản quy phạm pháp luật của Ủy ban nhân dân cấp tỉnh, Chủ tịch Ủy ban nhân dân cấp tỉnh, văn bản hướng dẫn của các cơ quan chuyên môn, tổ chức hành chính khác thuộc Ủy ban nhân dân cấp tỉnh phải đăng trên Cổng thông tin điện tử của Ủy ban nhân dân cấp tỉnh và trang thông tin điện tử của các cơ quan chuyên môn, tổ chức hành chính khác thuộc Ủy ban nhân dân cấp tỉnh; kịp thời cập nhật vào hệ thống thông tin điện tử của Ủy ban nhân dân cấp tỉnh và của Chính phủ theo quy định của pháp luật, trừ văn bản có nội dung thuộc danh mục bí mật nhà nước.</w:t>
      </w:r>
    </w:p>
    <w:p>
      <w:r>
        <w:t>4. Chánh Văn phòng Ủy ban nhân dân cấp tỉnh tổ chức việc gửi văn bản trên hệ thống thông tin điện tử Chính phủ và cập nhật vào hệ thống thông tin điện tử của Ủy ban nhân dân cấp tỉnh.</w:t>
      </w:r>
    </w:p>
    <w:p>
      <w:r>
        <w:t>Chương IV</w:t>
      </w:r>
    </w:p>
    <w:p>
      <w:r>
        <w:t>CHƯƠNG TRÌNH CÔNG TÁC CỦA ỦY BAN NHÂN DÂN CẤP TỈNH</w:t>
      </w:r>
    </w:p>
    <w:p>
      <w:r>
        <w:t>Điều 17. Các loại chương trình công tác</w:t>
      </w:r>
    </w:p>
    <w:p>
      <w:r>
        <w:t>1. Chương trình công tác bao gồm chương trình công tác năm, quý, tháng và tuần.</w:t>
      </w:r>
    </w:p>
    <w:p>
      <w:r>
        <w:t>2. Nội dung chương trình công tác</w:t>
      </w:r>
    </w:p>
    <w:p>
      <w:r>
        <w:t>a) Chương trình công tác năm gồm hai phần, phần một thể hiện tổng quát các định hướng, nhiệm vụ và giải pháp lớn của Ủy ban nhân dân cấp tỉnh trên tất cả các lĩnh vực công tác; phần hai bao gồm nội dung các phiên họp thường kỳ của Ủy ban nhân dân cấp tỉnh và danh mục các báo cáo, đề án, dự thảo văn bản quy phạm pháp luật và những vấn đề cần trình Ủy ban nhân dân cấp tỉnh, Chủ tịch Ủy ban nhân dân cấp tỉnh trong năm;</w:t>
      </w:r>
    </w:p>
    <w:p>
      <w:r>
        <w:t>b) Chương trình công tác quý bao gồm: nội dung các phiên họp thường kỳ của Ủy ban nhân dân cấp tỉnh và danh mục báo cáo, đề án, dự thảo văn bản quy phạm pháp luật và những vấn đề cần trình Ủy ban nhân dân cấp tỉnh, Chủ tịch Ủy ban nhân dân cấp tỉnh trong quý;</w:t>
      </w:r>
    </w:p>
    <w:p>
      <w:r>
        <w:t>c) Chương trình công tác tháng bao gồm: nội dung phiên họp thường kỳ của Ủy ban nhân dân cấp tỉnh và danh mục các báo cáo, đề án, dự thảo văn bản quy phạm pháp luật và các vấn đề trình Ủy ban nhân dân cấp tỉnh, Chủ tịch Ủy ban nhân dân cấp tỉnh trong tháng;</w:t>
      </w:r>
    </w:p>
    <w:p>
      <w:r>
        <w:t>d) Chương trình công tác tuần của Chủ tịch Ủy ban nhân dân cấp tỉnh và các Phó Chủ tịch Ủy ban nhân dân cấp tỉnh bao gồm: các hoạt động của Chủ tịch Ủy ban nhân dân cấp tỉnh và các Phó Chủ tịch Ủy ban nhân dân cấp tỉnh theo từng ngày trong tuần.</w:t>
      </w:r>
    </w:p>
    <w:p>
      <w:r>
        <w:t>Điều 18. Trách nhiệm của các thành viên Ủy ban nhân dân cấp tỉnh trong xây dựng, thực hiện và đánh giá kết quả thực hiện chương trình công tác của Ủy ban nhân dân cấp tỉnh, Chủ tịch Ủy ban nhân dân cấp tỉnh</w:t>
      </w:r>
    </w:p>
    <w:p>
      <w:r>
        <w:t>1. Chủ tịch Ủy ban nhân dân cấp tỉnh hoặc người có thẩm quyền chỉ đạo việc xây dựng và triển khai, kiểm tra, đôn đốc việc thực hiện chương trình công tác thuộc phạm vi, lĩnh vực được phân công phụ trách.</w:t>
      </w:r>
    </w:p>
    <w:p>
      <w:r>
        <w:t>2. Người đứng đầu cơ quan chuyên môn, tổ chức hành chính khác thuộc Ủy ban nhân dân cấp tỉnh trực tiếp chỉ đạo việc xây dựng, tổ chức thực hiện chương trình công tác đối với các hồ sơ, công việc do cơ quan, tổ chức, đơn vị, cá nhân chủ trì thực hiện; chịu trách nhiệm trước Ủy ban nhân dân cấp tỉnh, Chủ tịch Ủy ban nhân dân cấp tỉnh về việc triển khai thực hiện chương trình công tác đã được Ủy ban nhân dân cấp tỉnh, Chủ tịch Ủy ban nhân dân cấp tỉnh giao, bảo đảm chất lượng, đúng tiến độ, phù hợp với yêu cầu chỉ đạo, điều hành của Ủy ban nhân dân cấp tỉnh, Chủ tịch Ủy ban nhân dân cấp tỉnh, đẩy mạnh ứng dụng công nghệ thông tin và chuyển đổi số; định kỳ báo cáo Ủy ban nhân dân cấp tỉnh về tình hình thực hiện chương trình công tác, trường hợp không hoàn thành hoặc tiến độ chậm so với yêu cầu thì phải giải trình rõ lý do.</w:t>
      </w:r>
    </w:p>
    <w:p>
      <w:r>
        <w:t>Người đứng đầu cơ quan chuyên môn, tổ chức hành chính khác thuộc Ủy ban nhân dân cấp tỉnh có liên quan có trách nhiệm phối hợp thực hiện nhiệm vụ, quyền hạn được giao theo quy định hoặc khi có đề nghị, phù hợp với quy định tại Quy chế làm việc của Ủy ban nhân dân cấp tỉnh; theo dõi, đôn đốc triển khai thực hiện.</w:t>
      </w:r>
    </w:p>
    <w:p>
      <w:r>
        <w:t>3. Văn phòng Ủy ban nhân dân cấp tỉnh là cơ quan theo dõi, điều phối chương trình công tác của Ủy ban nhân dân cấp tỉnh, Chủ tịch Ủy ban nhân dân cấp tỉnh; có trách nhiệm tham mưu Ủy ban nhân dân cấp tỉnh, Chủ tịch Ủy ban nhân dân cấp tỉnh trong việc xây dựng, ban hành, điều chỉnh, đôn đốc và tổ chức thực hiện chương trình công tác, bảo đảm khả thi, phù hợp với yêu cầu chỉ đạo, điều hành của Ủy ban nhân dân cấp tỉnh, Chủ tịch Ủy ban nhân dân cấp tỉnh; tăng cường ứng dụng công nghệ thông tin và chuyển đổi số; đánh giá tình hình thực hiện chương trình công tác và định kỳ báo cáo kết quả tại phiên họp Ủy ban nhân dân cấp tỉnh. Khi có sự điều chỉnh chương trình công tác, Văn phòng Ủy ban nhân dân cấp tỉnh phải thông báo kịp thời cho các thành viên Ủy ban nhân dân cấp tỉnh và người đứng đầu các cơ quan, tổ chức, đơn vị có liên quan biết.</w:t>
      </w:r>
    </w:p>
    <w:p>
      <w:r>
        <w:t>Điều 19. Căn cứ xây dựng chương trình công tác của Ủy ban nhân dân cấp tỉnh, Chủ tịch Ủy ban nhân dân cấp tỉnh</w:t>
      </w:r>
    </w:p>
    <w:p>
      <w:r>
        <w:t>1. Chương trình công tác năm, quý, tháng của Ủy ban nhân dân cấp tỉnh được xây dựng trên cơ sở chương trình làm việc, chỉ đạo, kết luận của Chính phủ, Thường trực Chính phủ, Thủ tướng Chính phủ, Ban Chấp hành, Ban Thường vụ và lãnh đạo cấp ủy cấp tỉnh, Hội đồng nhân dân, Thường trực Hội đồng nhân dân cấp tỉnh, Đảng ủy Ủy ban nhân dân cấp tỉnh; hoặc được xây dựng trên cơ sở đề xuất của các cơ quan, tổ chức, đơn vị, cá nhân được Chủ tịch Ủy ban nhân dân cấp tỉnh hoặc người có thẩm quyền chấp thuận.</w:t>
      </w:r>
    </w:p>
    <w:p>
      <w:r>
        <w:t>2. Chương trình công tác tuần được xây dựng trên cơ sở chương trình công tác tháng và yêu cầu thực tiễn chỉ đạo, điều hành các hoạt động của Ủy ban nhân dân cấp tỉnh, Chủ tịch Ủy ban nhân dân cấp tỉnh, Phó Chủ tịch Ủy ban nhân dân cấp tỉnh hoặc người có thẩm quyền.</w:t>
      </w:r>
    </w:p>
    <w:p>
      <w:r>
        <w:t>Điều 20. Trình tự xây dựng chương trình công tác của Ủy ban nhân dân cấp tỉnh</w:t>
      </w:r>
    </w:p>
    <w:p>
      <w:r>
        <w:t>1. Chương trình công tác năm:</w:t>
      </w:r>
    </w:p>
    <w:p>
      <w:r>
        <w:t>a) Chậm nhất vào ngày 25 tháng 11 hàng năm, người đứng đầu các cơ quan chuyên môn, tổ chức hành chính khác thuộc Ủy ban nhân dân cấp tỉnh gửi Văn phòng Ủy ban nhân dân cấp tỉnh danh mục những đề án, dự thảo văn bản cần trình Ủy ban nhân dân cấp tỉnh, Chủ tịch Ủy ban nhân dân cấp tỉnh trong năm tới. Danh mục phải thể hiện rõ: tên đề án, văn bản dự thảo, cơ quan có thẩm quyền quyết định, cơ quan chủ trì soạn thảo, cơ quan phối hợp soạn thảo, thời hạn trình;</w:t>
      </w:r>
    </w:p>
    <w:p>
      <w:r>
        <w:t>b) Văn phòng Ủy ban nhân dân cấp tỉnh tổng hợp, xây dựng dự thảo chương trình công tác năm của Ủy ban nhân dân cấp tỉnh; trong thời hạn 05 ngày làm việc, gửi lại cho các cơ quan, tổ chức có liên quan để tham gia ý kiến;</w:t>
      </w:r>
    </w:p>
    <w:p>
      <w:r>
        <w:t>c) Trong thời hạn 05 ngày làm việc, kể từ ngày nhận được dự thảo chương trình công tác của Ủy ban nhân dân cấp tỉnh, các cơ quan, tổ chức phải có ý kiến chính thức bằng văn bản gửi Văn phòng Ủy ban nhân dân cấp tỉnh để hoàn chỉnh dự thảo, trình Chủ tịch Ủy ban nhân dân cấp tỉnh xem xét, quyết định việc trình Ủy ban nhân dân cấp tỉnh thông qua tại phiên họp thường kỳ cuối năm;</w:t>
      </w:r>
    </w:p>
    <w:p>
      <w:r>
        <w:t>d) Trong thời hạn 03 ngày làm việc, kể từ ngày Ủy ban nhân dân cấp tỉnh thông qua chương trình công tác năm, Văn phòng Ủy ban nhân dân cấp tỉnh trình Chủ tịch Ủy ban nhân dân cấp tỉnh quyết định việc ban hành và gửi các thành viên Ủy ban nhân dân cấp tỉnh, người đứng đầu các cơ quan chuyên môn, tổ chức hành chính khác thuộc Ủy ban nhân dân cấp tỉnh, cơ quan, tổ chức, đơn vị, cá nhân có liên quan biết, thực hiện.</w:t>
      </w:r>
    </w:p>
    <w:p>
      <w:r>
        <w:t>2. Chương trình công tác quý:</w:t>
      </w:r>
    </w:p>
    <w:p>
      <w:r>
        <w:t>a) Trong tháng cuối của mỗi quý, các cơ quan, tổ chức phải đánh giá tình hình thực hiện chương trình công tác quý đó, rà soát lại các vấn đề cần trình Ủy ban nhân dân cấp tỉnh, Chủ tịch Ủy ban nhân dân cấp tỉnh vào quý tiếp theo đã ghi trong chương trình năm và bổ sung các vấn đề mới phát sinh để xây dựng chương trình công tác quý sau.</w:t>
      </w:r>
    </w:p>
    <w:p>
      <w:r>
        <w:t>Chậm nhất vào ngày 20 của tháng cuối quý, các cơ quan, tổ chức gửi dự kiến chương trình quý sau cho Văn phòng Ủy ban nhân dân cấp tỉnh;</w:t>
      </w:r>
    </w:p>
    <w:p>
      <w:r>
        <w:t>b) Văn phòng Ủy ban nhân dân cấp tỉnh tổng hợp, xây dựng dự thảo chương trình công tác quý của Ủy ban nhân dân cấp tỉnh, trình Chủ tịch Ủy ban nhân dân cấp tỉnh quyết định. Chậm nhất vào ngày 25 của tháng cuối quý, Văn phòng Ủy ban nhân dân cấp tỉnh phải gửi chương trình công tác quý sau cho các thành viên Ủy ban nhân dân cấp tỉnh, người đứng đầu các cơ quan chuyên môn, tổ chức hành chính khác thuộc Ủy ban nhân dân cấp tỉnh, cơ quan, tổ chức, đơn vị, cá nhân có liên quan biết, thực hiện.</w:t>
      </w:r>
    </w:p>
    <w:p>
      <w:r>
        <w:t>3. Chương trình công tác tháng:</w:t>
      </w:r>
    </w:p>
    <w:p>
      <w:r>
        <w:t>a) Hàng tháng, các cơ quan, tổ chức căn cứ vào tiến độ chuẩn bị các đề án, văn bản dự thảo đã ghi trong chương trình quý, những vấn đề tồn đọng, vấn đề phát sinh mới để xây dựng chương trình công tác tháng sau. Văn bản đề nghị phải gửi Văn phòng Ủy ban nhân dân cấp tỉnh chậm nhất vào ngày 20 tháng trước;</w:t>
      </w:r>
    </w:p>
    <w:p>
      <w:r>
        <w:t>b) Văn phòng Ủy ban nhân dân cấp tỉnh tổng hợp, xây dựng dự thảo chương trình công tác tháng của Ủy ban nhân dân cấp tỉnh, có phân theo các lĩnh vực thuộc thẩm quyền của Chủ tịch Ủy ban nhân dân cấp tỉnh và từng Phó Chủ tịch Ủy ban nhân dân cấp tỉnh xử lý, trình Chủ tịch Ủy ban nhân dân cấp tỉnh quyết định. Chậm nhất là ngày 25 hàng tháng, Văn phòng Ủy ban nhân dân cấp tỉnh phải gửi chương trình công tác tháng sau cho các thành viên Ủy ban nhân dân cấp tỉnh, người đứng đầu các cơ quan chuyên môn, tổ chức hành chính khác thuộc Ủy ban nhân dân cấp tỉnh, cơ quan, tổ chức, đơn vị, cá nhân có liên quan biết, thực hiện.</w:t>
      </w:r>
    </w:p>
    <w:p>
      <w:r>
        <w:t>4. Chương trình công tác tuần:</w:t>
      </w:r>
    </w:p>
    <w:p>
      <w:r>
        <w:t>a) Căn cứ chương trình công tác tháng và chỉ đạo của Chủ tịch Ủy ban nhân dân cấp tỉnh, các Phó Chủ tịch Ủy ban nhân dân cấp tỉnh, Văn phòng Ủy ban nhân dân cấp tỉnh dự thảo chương trình công tác tuần của Chủ tịch Ủy ban nhân dân cấp tỉnh và các Phó Chủ tịch Ủy ban nhân dân cấp tỉnh, trình Chủ tịch Ủy ban nhân dân cấp tỉnh quyết định và thông báo cho các thành viên Ủy ban nhân dân cấp tỉnh, các cơ quan, tổ chức, đơn vị có liên quan biết chậm nhất vào thứ sáu tuần trước;</w:t>
      </w:r>
    </w:p>
    <w:p>
      <w:r>
        <w:t>b) Các cơ quan, tổ chức, đơn vị khi có yêu cầu làm việc với Chủ tịch Ủy ban nhân dân cấp tỉnh hoặc Phó Chủ tịch Ủy ban nhân dân cấp tỉnh để giải quyết công việc trong tuần, phải có văn bản đăng ký với Văn phòng Ủy ban nhân dân cấp tỉnh.</w:t>
      </w:r>
    </w:p>
    <w:p>
      <w:r>
        <w:t>5. Văn phòng Ủy ban nhân dân cấp tỉnh thường xuyên phối hợp với Văn phòng cấp ủy cấp tỉnh, Văn phòng Đoàn đại biểu Quốc hội và Hội đồng nhân dân cấp tỉnh để xây dựng chương trình công tác của Ủy ban nhân dân cấp tỉnh, Chủ tịch Ủy ban nhân dân cấp tỉnh và các Phó Chủ tịch Ủy ban nhân dân cấp tỉnh bảo đảm đồng bộ, thống nhất.</w:t>
      </w:r>
    </w:p>
    <w:p>
      <w:r>
        <w:t>6. Việc điều chỉnh chương trình công tác của Ủy ban nhân dân cấp tỉnh do Chủ tịch Ủy ban nhân dân cấp tỉnh quyết định trên cơ sở đề nghị của các cơ quan, đơn vị, tổ chức và yêu cầu chỉ đạo, điều hành của Ủy ban nhân dân cấp tỉnh.</w:t>
      </w:r>
    </w:p>
    <w:p>
      <w:r>
        <w:t>Điều 21. Theo dõi, đánh giá kết quả thực hiện chương trình công tác</w:t>
      </w:r>
    </w:p>
    <w:p>
      <w:r>
        <w:t>1. Hàng tháng, quý, hàng năm, các cơ quan chuyên môn, tổ chức hành chính khác thuộc Ủy ban nhân dân cấp tỉnh rà soát, kiểm điểm kết quả thực hiện các nhiệm vụ đã ghi trong chương trình công tác; thông báo với Văn phòng Ủy ban nhân dân cấp tỉnh tiến độ, kết quả xử lý các hồ sơ, công việc do cơ quan, tổ chức mình chủ trì, các hồ sơ, công việc còn tồn đọng, hướng xử lý tiếp theo; đồng thời điều chỉnh, bổ sung các hồ sơ, công việc trong chương trình công tác thời gian tới.</w:t>
      </w:r>
    </w:p>
    <w:p>
      <w:r>
        <w:t>2. Văn phòng Ủy ban nhân dân cấp tỉnh giúp Ủy ban nhân dân cấp tỉnh, Chủ tịch Ủy ban nhân dân cấp tỉnh thường xuyên theo dõi, kiểm tra, đôn đốc việc chuẩn bị các hồ sơ của các cơ quan chuyên môn, tổ chức hành chính khác thuộc Ủy ban nhân dân cấp tỉnh, Ủy ban nhân dân cấp xã, Chủ tịch Ủy ban nhân dân cấp xã; định kỳ hàng tháng, quý và hàng năm, báo cáo Ủy ban nhân dân cấp tỉnh, Chủ tịch Ủy ban nhân dân cấp tỉnh kết quả thực hiện chương trình công tác của Ủy ban nhân dân cấp tỉnh.</w:t>
      </w:r>
    </w:p>
    <w:p>
      <w:r>
        <w:t>Chương V</w:t>
      </w:r>
    </w:p>
    <w:p>
      <w:r>
        <w:t>PHIÊN HỌP CỦA ỦY BAN NHÂN DÂN CẤP TỈNH VÀ CÁC CUỘC HỌP CỦA ỦY BAN NHÂN DÂN CẤP TỈNH, CHỦ TỊCH ỦY BAN NHÂN DÂN CẤP TỈNH</w:t>
      </w:r>
    </w:p>
    <w:p>
      <w:r>
        <w:t>Điều 22. Phiên họp của Ủy ban nhân dân cấp tỉnh</w:t>
      </w:r>
    </w:p>
    <w:p>
      <w:r>
        <w:t>1. Ủy ban nhân dân cấp tỉnh họp thường kỳ mỗi tháng một lần. Ủy ban nhân dân cấp tỉnh họp chuyên đề hoặc họp để giải quyết công việc phát sinh, đột xuất theo quyết định của Chủ tịch Ủy ban nhân dân cấp tỉnh hoặc theo yêu cầu của Thủ tướng Chính phủ hoặc theo yêu cầu của ít nhất một phần ba tổng số thành viên của Ủy ban nhân dân cấp tỉnh. Việc triệu tập, chuẩn bị, tổ chức họp và các nội dung khác liên quan đến phiên họp để giải quyết công việc phát sinh, đột xuất, được thực hiện như đối với phiên họp thường kỳ. Trường hợp khác, do Chủ tịch Ủy ban nhân dân cấp tỉnh quyết định.</w:t>
      </w:r>
    </w:p>
    <w:p>
      <w:r>
        <w:t>2. Trường hợp đặc biệt không tổ chức phiên họp, việc lấy ý kiến thành viên Ủy ban nhân dân cấp tỉnh bằng hình thức điện tử có thể được thực hiện trong các trường hợp sau đây:</w:t>
      </w:r>
    </w:p>
    <w:p>
      <w:r>
        <w:t>a) Nội dung công việc cấp bách cần phải giải quyết ngay;</w:t>
      </w:r>
    </w:p>
    <w:p>
      <w:r>
        <w:t>b) Nội dung công việc không cần thiết phải tổ chức thảo luận tập thể;</w:t>
      </w:r>
    </w:p>
    <w:p>
      <w:r>
        <w:t>c) Hồ sơ, tài liệu đã được gửi đầy đủ đến các thành viên Ủy ban nhân dân cấp tỉnh và không có ý kiến khác nhau về nội dung hồ sơ, tài liệu;</w:t>
      </w:r>
    </w:p>
    <w:p>
      <w:r>
        <w:t>d) Hệ thống kỹ thuật đáp ứng điều kiện bảo đảm an toàn, bảo mật thông tin và lưu trữ dữ liệu theo quy định của pháp luật.</w:t>
      </w:r>
    </w:p>
    <w:p>
      <w:r>
        <w:t>3. Ủy ban nhân dân cấp tỉnh có thể họp trực tiếp, trực tuyến hoặc kết hợp trực tiếp và trực tuyến hoặc bằng hình thức phù hợp khác theo quy định của pháp luật, bảo đảm chất lượng, hiệu quả giải quyết công việc, thiết thực, tiết kiệm thời gian, đẩy mạnh ứng dụng công nghệ thông tin, chuyển đổi số trong việc tổ chức họp.</w:t>
      </w:r>
    </w:p>
    <w:p>
      <w:r>
        <w:t>4. Việc tổ chức họp trực tuyến hoặc kết hợp giữa hình thức trực tiếp và trực tuyến được thực hiện theo trình tự, thủ tục sau đây:</w:t>
      </w:r>
    </w:p>
    <w:p>
      <w:r>
        <w:t>a) Chủ tịch Ủy ban nhân dân cấp tỉnh quyết định hình thức, thành phần, nội dung, thời gian, địa điểm (nếu có) và hệ thống kỹ thuật sử dụng để tổ chức họp trực tuyến;</w:t>
      </w:r>
    </w:p>
    <w:p>
      <w:r>
        <w:t>b) Văn phòng Ủy ban nhân dân cấp tỉnh có trách nhiệm chuẩn bị tài liệu, gửi giấy mời và tài liệu họp qua phương thức điện tử đến các thành viên và đại biểu tham dự; bảo đảm đường truyền, thiết bị, hệ thống âm thanh, hình ảnh, bảo mật dữ liệu trong suốt thời gian họp;</w:t>
      </w:r>
    </w:p>
    <w:p>
      <w:r>
        <w:t>c) Các thành viên Ủy ban nhân dân cấp tỉnh, các đại biểu, khách mời đăng nhập, kiểm tra kết nối, tham dự đầy đủ, phát biểu ý kiến; các thành viên Ủy ban nhân dân cấp tỉnh biểu quyết theo quyền hạn; trường hợp vắng mặt phải báo cáo và được Chủ tịch Ủy ban nhân dân cấp tỉnh đồng ý;</w:t>
      </w:r>
    </w:p>
    <w:p>
      <w:r>
        <w:t>d) Trong quá trình họp, người chủ trì có quyền điều hành, kết luận, lấy ý kiến biểu quyết trực tuyến; Văn phòng Ủy ban nhân dân cấp tỉnh chịu trách nhiệm lập biên bản điện tử, xác nhận kết quả biểu quyết và lưu trữ cùng với dữ liệu phiên họp trên hệ thống;</w:t>
      </w:r>
    </w:p>
    <w:p>
      <w: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r>
        <w:t>5. Chủ tịch Ủy ban nhân dân cấp tỉnh triệu tập và chủ tọa phiên họp của Ủy ban nhân dân cấp tỉnh. Trường hợp cần thiết, Chủ tịch Ủy ban nhân dân cấp tỉnh phân công 01 Phó Chủ tịch Ủy ban nhân dân cấp tỉnh thay mặt Chủ tịch Ủy ban nhân dân cấp tỉnh chủ trì, điều hành một số nội dung của phiên họp.</w:t>
      </w:r>
    </w:p>
    <w:p>
      <w:r>
        <w:t>6. Chủ tịch Ủy ban nhân dân cấp tỉnh, Phó Chủ tịch Ủy ban nhân dân cấp tỉnh chủ trì việc thảo luận từng nội dung theo lĩnh vực được phân công khi trình tại phiên họp của Ủy ban nhân dân cấp tỉnh.</w:t>
      </w:r>
    </w:p>
    <w:p>
      <w:r>
        <w:t>Điều 23. Công tác chuẩn bị phiên họp Ủy ban nhân dân cấp tỉnh</w:t>
      </w:r>
    </w:p>
    <w:p>
      <w:r>
        <w:t>1. Chủ tịch Ủy ban nhân dân cấp tỉnh quyết định nội dung, hình thức cuộc họp, thời gian, chương trình phiên họp, thành phần khách mời.</w:t>
      </w:r>
    </w:p>
    <w:p>
      <w:r>
        <w:t>2. Văn phòng Ủy ban nhân dân cấp tỉnh có nhiệm vụ:</w:t>
      </w:r>
    </w:p>
    <w:p>
      <w:r>
        <w:t>a) Kiểm tra, tổng hợp các hồ sơ dự án, đề án, dự thảo văn bản, tài liệu trình ra phiên họp;</w:t>
      </w:r>
    </w:p>
    <w:p>
      <w:r>
        <w:t>b) Chuẩn bị chương trình phiên họp, dự kiến thành phần họp trình Chủ tịch Ủy ban nhân dân cấp tỉnh quyết định; chuẩn bị các điều kiện phục vụ phiên họp.</w:t>
      </w:r>
    </w:p>
    <w:p>
      <w:r>
        <w:t>Chậm nhất 03 ngày làm việc, trước ngày phiên họp bắt đầu, Văn phòng Ủy ban nhân dân cấp tỉnh trình Chủ tịch Ủy ban nhân dân cấp tỉnh quyết định chính thức nội dung, chương trình, thời gian họp, thành phần tham dự phiên họp và thông báo cho các thành viên Ủy ban nhân dân cấp tỉnh về quyết định của Chủ tịch Ủy ban nhân dân cấp tỉnh đối với các vấn đề trên;</w:t>
      </w:r>
    </w:p>
    <w:p>
      <w:r>
        <w:t>c) Đôn đốc người đứng đầu cơ quan, đơn vị có đề án trình trong phiên họp gửi hồ sơ đề án và các văn bản liên quan;</w:t>
      </w:r>
    </w:p>
    <w:p>
      <w:r>
        <w:t>d) Văn phòng Ủy ban nhân dân cấp tỉnh có trách nhiệm gửi giấy mời và tài liệu họp đến các thành viên Ủy ban nhân dân cấp tỉnh và đại biểu được mời họp, ít nhất là 02 ngày làm việc trước ngày họp, trừ trường hợp họp đột xuất;</w:t>
      </w:r>
    </w:p>
    <w:p>
      <w:r>
        <w:t>đ) Trường hợp thay đổi ngày, giờ họp, Văn phòng Ủy ban nhân dân cấp tỉnh thông báo ngay cho thành viên Ủy ban nhân dân cấp tỉnh và các đại biểu được mời.</w:t>
      </w:r>
    </w:p>
    <w:p>
      <w:r>
        <w:t>3. Các cơ quan, đơn vị chủ trì hồ sơ dự án, đề án, dự thảo văn bản, tài liệu có nhiệm vụ:</w:t>
      </w:r>
    </w:p>
    <w:p>
      <w:r>
        <w:t>a) Đề xuất nội dung đưa vào phiên họp Ủy ban nhân dân cấp tỉnh thường kỳ, định kỳ hàng tháng gửi Văn phòng Ủy ban nhân dân cấp tỉnh để tổng hợp, báo cáo Chủ tịch Ủy ban nhân dân cấp tỉnh;</w:t>
      </w:r>
    </w:p>
    <w:p>
      <w:r>
        <w:t>b) Chậm nhất 05 ngày làm việc, trước ngày phiên họp bắt đầu, cơ quan, đơn vị chủ trì hồ sơ dự án, đề án, dự thảo văn bản phải gửi tài liệu đã được Chủ tịch Ủy ban nhân dân cấp tỉnh xem xét và cho trình ra phiên họp đến Văn phòng Ủy ban nhân dân cấp tỉnh, số lượng tài liệu trình Ủy ban nhân dân cấp tỉnh xem xét tại phiên họp do Chánh Văn phòng Ủy ban nhân dân cấp tỉnh quy định.</w:t>
      </w:r>
    </w:p>
    <w:p>
      <w:r>
        <w:t>Điều 24. Thành phần dự phiên họp Ủy ban nhân dân cấp tỉnh</w:t>
      </w:r>
    </w:p>
    <w:p>
      <w:r>
        <w:t>1. Thành viên Ủy ban nhân dân cấp tỉnh có trách nhiệm tham dự đầy đủ các phiên họp Ủy ban nhân dân cấp tỉnh, nếu vắng mặt phải báo cáo và phải được Chủ tịch Ủy ban nhân dân cấp tỉnh đồng ý.</w:t>
      </w:r>
    </w:p>
    <w:p>
      <w:r>
        <w:t>Thành viên Ủy ban nhân dân cấp tỉnh đồng thời là người đứng đầu cơ quan quân sự, cơ quan công an, cơ quan chuyên môn thuộc Ủy ban nhân dân cấp tỉnh vì lý do bất khả kháng không thể dự họp có thể ủy quyền cho cấp phó của mình hoặc người có thẩm quyền dự họp thay nếu được Chủ tịch Ủy ban nhân dân cấp tỉnh đồng ý và phải chịu trách nhiệm về ý kiến của người mình ủy quyền phát biểu trong phiên họp. Người dự họp thay được phát biểu ý kiến, nhưng không có quyền biểu quyết.</w:t>
      </w:r>
    </w:p>
    <w:p>
      <w:r>
        <w:t>2. Phiên họp Ủy ban nhân dân cấp tỉnh chỉ được tiến hành khi có ít nhất hai phần ba tổng số thành viên của Ủy ban nhân dân cấp tỉnh tham dự.</w:t>
      </w:r>
    </w:p>
    <w:p>
      <w:r>
        <w:t>3. Thành phần đại biểu khách mời tham dự phiên họp Ủy ban nhân dân cấp tỉnh như sau:</w:t>
      </w:r>
    </w:p>
    <w:p>
      <w:r>
        <w:t>a) Đại diện Ban Thường vụ cấp ủy cùng cấp, Thường trực Hội đồng nhân dân cùng cấp, Lãnh đạo Đoàn đại biểu Quốc hội cấp tỉnh được mời dự tất cả các phiên họp;</w:t>
      </w:r>
    </w:p>
    <w:p>
      <w:r>
        <w:t>b) Chủ tịch Ủy ban Mặt trận Tổ quốc Việt Nam, đại diện các Ban của Hội đồng nhân dân cùng cấp, Chánh án Tòa án nhân dân, Viện trưởng Viện kiểm sát nhân dân cấp tỉnh được mời khi bàn về các vấn đề liên quan;</w:t>
      </w:r>
    </w:p>
    <w:p>
      <w:r>
        <w:t>c) Chủ tịch Hội đồng nhân dân, Ủy ban nhân dân cấp xã và các đại biểu khác được mời tham dự khi bàn về các vấn đề có liên quan;</w:t>
      </w:r>
    </w:p>
    <w:p>
      <w:r>
        <w:t>d) Việc mời các đại biểu khách mời khác tham dự phiên họp được thực hiện theo quyết định của Chủ tịch Ủy ban nhân dân cấp tỉnh.</w:t>
      </w:r>
    </w:p>
    <w:p>
      <w:r>
        <w:t>4. Đại biểu không phải là thành viên Ủy ban nhân dân cấp tỉnh được phát biểu ý kiến nhưng không có quyền biểu quyết.</w:t>
      </w:r>
    </w:p>
    <w:p>
      <w:r>
        <w:t>Điều 25. Trình tự phiên họp Ủy ban nhân dân cấp tỉnh</w:t>
      </w:r>
    </w:p>
    <w:p>
      <w:r>
        <w:t>1. Lãnh đạo Văn phòng Ủy ban nhân dân cấp tỉnh báo cáo nội dung, chương trình, thành phần dự họp.</w:t>
      </w:r>
    </w:p>
    <w:p>
      <w:r>
        <w:t>2. Chủ tịch Ủy ban nhân dân cấp tỉnh chủ tọa điều hành phiên họp.</w:t>
      </w:r>
    </w:p>
    <w:p>
      <w:r>
        <w:t>3. Ủy ban nhân dân cấp tỉnh thảo luận từng vấn đề theo trình tự:</w:t>
      </w:r>
    </w:p>
    <w:p>
      <w:r>
        <w:t>a) Người đứng đầu cơ quan, tổ chức, đơn vị chủ trì dự án, đề án, dự thảo văn bản trình bày tóm tắt dự án, đề án, dự thảo văn bản; nêu rõ những vấn đề cần xin ý kiến Ủy ban nhân dân cấp tỉnh. Nếu vấn đề cần xin ý kiến đã được thuyết minh rõ trong tờ trình thì không phải trình bày thêm;</w:t>
      </w:r>
    </w:p>
    <w:p>
      <w:r>
        <w:t>b) Các thành viên Ủy ban nhân dân cấp tỉnh phát biểu ý kiến, thể hiện rõ tán thành hay không tán thành đối với từng nội dung. Các đại biểu được mời dự họp phát biểu đánh giá, nhận xét, cho ý kiến về dự án, đề án, dự thảo văn bản;</w:t>
      </w:r>
    </w:p>
    <w:p>
      <w:r>
        <w:t>c) Người đứng đầu cơ quan, tổ chức, đơn vị chủ trì dự án, đề án, dự thảo văn bản phát biểu ý kiến tiếp thu và giải trình những điểm chưa nhất trí, những câu hỏi của các thành viên Ủy ban nhân dân cấp tỉnh và các đại biểu dự họp;</w:t>
      </w:r>
    </w:p>
    <w:p>
      <w:r>
        <w:t>d) Chủ tịch Ủy ban nhân dân cấp tỉnh hoặc Phó Chủ tịch Ủy ban nhân dân cấp tỉnh chủ trì thảo luận kết luận và lấy biểu quyết. Nếu thấy vấn đề thảo luận chưa rõ, chủ tọa đề nghị Ủy ban nhân dân cấp tỉnh chưa thông qua dự án, đề án, dự thảo văn bản và yêu cầu chuẩn bị thêm.</w:t>
      </w:r>
    </w:p>
    <w:p>
      <w:r>
        <w:t>4. Biểu quyết tại phiên họp Ủy ban nhân dân cấp tỉnh</w:t>
      </w:r>
    </w:p>
    <w:p>
      <w:r>
        <w:t>a) Ủy ban nhân dân cấp tỉnh quyết định các vấn đề tại phiên họp bằng hình thức biểu quyết. Thành viên Ủy ban nhân dân cấp tỉnh có quyền biểu quyết tán thành hoặc không tán thành;</w:t>
      </w:r>
    </w:p>
    <w:p>
      <w:r>
        <w:t>b) Ủy ban nhân dân cấp tỉnh quyết định áp dụng một trong các hình thức biểu quyết sau đây: biểu quyết công khai hoặc bỏ phiếu kín tại phiên họp; tham gia ý kiến tại phiếu ghi ý kiến; phiếu biểu quyết điện tử hoặc bằng hình thức khác phù hợp với tình hình thực tiễn của địa phương và Quy chế làm việc của Ủy ban nhân dân.</w:t>
      </w:r>
    </w:p>
    <w:p>
      <w:r>
        <w:t>5. Trong trường hợp quy định tại khoản 2 Điều 22 Quy chế này, Chủ tịch Ủy ban nhân dân cấp tỉnh quyết định việc biểu quyết của thành viên Ủy ban nhân dân cấp tỉnh bằng hình thức gửi phiếu ghi ý kiến, phiếu biểu quyết điện tử. Văn phòng Ủy ban nhân dân cấp tỉnh phải thông báo kết quả biểu quyết tại phiên họp Ủy ban nhân dân cấp tỉnh gần nhất.</w:t>
      </w:r>
    </w:p>
    <w:p>
      <w:r>
        <w:t>6. Chủ tọa phiên họp kết luận phiên họp Ủy ban nhân dân cấp tỉnh.</w:t>
      </w:r>
    </w:p>
    <w:p>
      <w:r>
        <w:t>7. Đối với các dự thảo văn bản quy phạm pháp luật được đưa vào chương trình phiên họp Ủy ban nhân dân cấp tỉnh, ngoài thực hiện các quy định tại điều này, trình tự họp thực hiện theo quy định tại Luật Ban hành văn bản quy phạm pháp luật.</w:t>
      </w:r>
    </w:p>
    <w:p>
      <w:r>
        <w:t>Điều 26. Biên bản phiên họp Ủy ban nhân dân cấp tỉnh</w:t>
      </w:r>
    </w:p>
    <w:p>
      <w:r>
        <w:t>1. Văn phòng Ủy ban nhân dân cấp tỉnh tổ chức việc ghi biên bản phiên họp của Ủy ban nhân dân cấp tỉnh. Biên bản phải ghi đầy đủ nội dung các ý kiến phát biểu và diễn biến của phiên họp, ý kiến kết luận của chủ tọa phiên họp và kết quả biểu quyết.</w:t>
      </w:r>
    </w:p>
    <w:p>
      <w:r>
        <w:t>2. Sau mỗi phiên họp, Chánh Văn phòng Ủy ban nhân dân cấp tỉnh có trách nhiệm thông báo kịp thời những quyết định, kết luận của chủ tọa phiên họp gửi các thành viên Ủy ban nhân dân cấp tỉnh, các ngành, các cấp, các tổ chức trong cấp tỉnh về những vấn đề có liên quan; đồng thời, báo cáo Ban Thường vụ cấp ủy, Thường trực Hội đồng nhân dân cùng cấp.</w:t>
      </w:r>
    </w:p>
    <w:p>
      <w:r>
        <w:t>Điều 27. Các hội nghị của Ủy ban nhân dân cấp tỉnh, Chủ tịch Ủy ban nhân dân cấp tỉnh</w:t>
      </w:r>
    </w:p>
    <w:p>
      <w:r>
        <w:t>1. Hàng năm, 06 tháng, hàng quý hoặc khi cần thiết, Ủy ban nhân dân cấp tỉnh tổ chức hội nghị với các cơ quan, tổ chức, đơn vị, địa phương có liên quan để triển khai và bàn biện pháp thực hiện kế hoạch phát triển kinh tế - xã hội, dự toán ngân sách nhà nước và những nội dung, nhiệm vụ cấp bách, cần thiết khác.</w:t>
      </w:r>
    </w:p>
    <w:p>
      <w:r>
        <w:t>2. Hội nghị chuyên đề được tổ chức triển khai hoặc sơ kết, tổng kết việc thực hiện các Nghị quyết, Kết luận của Trung ương, Bộ Chính trị, Ban Bí thư, Quốc hội, Ủy ban Thường vụ Quốc hội, Chính phủ, Thủ tướng Chính phủ, Ban Thường vụ cấp ủy, Hội đồng nhân dân cấp tỉnh, các văn bản, cơ chế, chính sách lớn hoặc các công việc quan trọng trong chỉ đạo, điều hành của Ủy ban nhân dân cấp tỉnh, Chủ tịch Ủy ban nhân dân cấp tỉnh.</w:t>
      </w:r>
    </w:p>
    <w:p>
      <w:r>
        <w:t>3. Văn phòng Ủy ban nhân dân cấp tỉnh hoặc cơ quan chuyên môn, tổ chức hành chính khác thuộc Ủy ban nhân dân cấp tỉnh được phân công trình Chủ tịch Ủy ban nhân dân cấp tỉnh quyết định nội dung, hình thức, thành phần, thời gian, địa điểm tổ chức hội nghị.</w:t>
      </w:r>
    </w:p>
    <w:p>
      <w:r>
        <w:t>4. Các cơ quan, tổ chức, đơn vị, cá nhân liên quan chuẩn bị nội dung, báo cáo tại hội nghị theo quy định tại khoản 3 Điều 23 Quy chế này và phân công của Chủ tịch Ủy ban nhân dân cấp tỉnh.</w:t>
      </w:r>
    </w:p>
    <w:p>
      <w:r>
        <w:t>Điều 28. Cuộc họp, làm việc của Chủ tịch Ủy ban nhân dân cấp tỉnh, Phó Chủ tịch Ủy ban nhân dân cấp tỉnh để giải quyết các công việc thuộc thẩm quyền</w:t>
      </w:r>
    </w:p>
    <w:p>
      <w:r>
        <w:t>1. Chủ tịch Ủy ban nhân dân cấp tỉnh, Phó Chủ tịch Ủy ban nhân dân cấp tỉnh tổ chức họp, làm việc để xử lý công việc thường xuyên và những công việc phức tạp, cấp bách, liên quan đến nhiều ngành, lĩnh vực. Trường hợp xét thấy cần thiết, Chủ tịch Ủy ban nhân dân cấp tỉnh, Phó Chủ tịch Ủy ban nhân dân cấp tỉnh phụ trách lĩnh vực chủ trì cuộc họp, làm việc với người đứng đầu cơ quan chuyên môn, tổ chức hành chính khác thuộc Ủy ban nhân dân cấp tỉnh, Chủ tịch Ủy ban nhân dân cấp xã có liên quan để xem xét, chỉ đạo giải quyết công việc thuộc thẩm quyền của Ủy ban nhân dân cấp tỉnh, Chủ tịch Ủy ban nhân dân cấp tỉnh.</w:t>
      </w:r>
    </w:p>
    <w:p>
      <w:r>
        <w:t>2. Trách nhiệm của Văn phòng Ủy ban nhân dân cấp tỉnh:</w:t>
      </w:r>
    </w:p>
    <w:p>
      <w:r>
        <w:t>a) Xây dựng lịch họp, làm việc theo chỉ đạo của Chủ tịch Ủy ban nhân dân cấp tỉnh, Phó Chủ tịch Ủy ban nhân dân cấp tỉnh;</w:t>
      </w:r>
    </w:p>
    <w:p>
      <w:r>
        <w:t>b) Đôn đốc cơ quan, tổ chức, đơn vị chủ trì chuẩn bị đầy đủ tài liệu họp, làm việc; gửi giấy mời và tài liệu họp, làm việc đến các thành phần được mời chậm nhất 03 ngày làm việc trước ngày họp, làm việc, trừ trường hợp đột xuất, cấp bách;</w:t>
      </w:r>
    </w:p>
    <w:p>
      <w:r>
        <w:t>c) Chuẩn bị báo cáo tổng hợp, kiến nghị và đề xuất giải quyết đối với những nội dung liên quan, báo cáo Chủ tịch Ủy ban nhân dân cấp tỉnh, Phó Chủ tịch Ủy ban nhân dân cấp tỉnh chủ trì họp, làm việc chậm nhất 01 ngày làm việc trước ngày họp, làm việc, trừ trường hợp đột xuất, cấp bách;</w:t>
      </w:r>
    </w:p>
    <w:p>
      <w:r>
        <w:t>d) Chủ trì, phối hợp với cơ quan, tổ chức, đơn vị liên quan chuẩn bị địa điểm, cơ sở vật chất, các điều kiện cần thiết phục vụ họp, làm việc, bảo đảm an ninh, an toàn cho cuộc họp;</w:t>
      </w:r>
    </w:p>
    <w:p>
      <w:r>
        <w:t>đ) Ghi biên bản, khi cần thiết có thể ghi âm theo chỉ đạo của người chủ trì cuộc họp;</w:t>
      </w:r>
    </w:p>
    <w:p>
      <w:r>
        <w:t>e) Trong thời hạn chậm nhất là 03 ngày kể từ ngày họp, làm việc, Văn phòng Ủy ban nhân dân cấp tỉnh ban hành thông báo kết luận, trừ trường hợp có ý kiến chỉ đạo khác của Chủ tịch Ủy ban nhân dân cấp tỉnh, Phó Chủ tịch Ủy ban nhân dân cấp tỉnh.</w:t>
      </w:r>
    </w:p>
    <w:p>
      <w:r>
        <w:t>3. Trách nhiệm của các cơ quan, tổ chức, đơn vị chủ trì dự án, đề án, dự thảo văn bản, nội dung họp, làm việc:</w:t>
      </w:r>
    </w:p>
    <w:p>
      <w:r>
        <w:t>a) Chuẩn bị đầy đủ tài liệu họp, làm việc theo thông báo của Văn phòng Ủy ban nhân dân cấp tỉnh, phối hợp gửi tài liệu đến các đại biểu;</w:t>
      </w:r>
    </w:p>
    <w:p>
      <w:r>
        <w:t>b) Chuẩn bị ý kiến giải trình về các vấn đề cần thiết liên quan đến nội dung họp, làm việc;</w:t>
      </w:r>
    </w:p>
    <w:p>
      <w:r>
        <w:t>c) Sau cuộc họp, làm việc, hoàn chỉnh hồ sơ dự án, đề án, dự thảo văn bản, nội dung trình theo kết luận của Chủ tịch Ủy ban nhân dân cấp tỉnh hoặc Phó Chủ tịch Ủy ban nhân dân cấp tỉnh.</w:t>
      </w:r>
    </w:p>
    <w:p>
      <w:r>
        <w:t>4. Trách nhiệm của các cơ quan, tổ chức, đơn vị có liên quan:</w:t>
      </w:r>
    </w:p>
    <w:p>
      <w:r>
        <w:t>a) Dự họp, làm việc đúng thành phần, trường hợp lãnh đạo các cơ quan, tổ chức, đơn vị không thể dự họp thì phải cử người đủ thẩm quyền dự họp, làm việc thay, báo cáo và được sự đồng ý của người chủ trì cuộc họp;</w:t>
      </w:r>
    </w:p>
    <w:p>
      <w:r>
        <w:t>b) Phát biểu ý kiến về các vấn đề liên quan.</w:t>
      </w:r>
    </w:p>
    <w:p>
      <w:r>
        <w:t>5. Chủ tịch Ủy ban nhân dân cấp tỉnh, Phó Chủ tịch Ủy ban nhân dân cấp tỉnh điều hành cuộc họp, làm việc, thảo luận, xử lý, giải quyết dứt điểm từng vấn đề công việc.</w:t>
      </w:r>
    </w:p>
    <w:p>
      <w:r>
        <w:t>Điều 29. Cuộc họp giao ban của Chủ tịch Ủy ban nhân dân cấp tỉnh và các Phó Chủ tịch Ủy ban nhân dân cấp tỉnh</w:t>
      </w:r>
    </w:p>
    <w:p>
      <w:r>
        <w:t>1. Chủ tịch Ủy ban nhân dân cấp tỉnh và các Phó Chủ tịch Ủy ban nhân dân cấp tỉnh họp giao ban để xử lý công việc chuyên môn theo quyết định của Chủ tịch Ủy ban nhân dân cấp tỉnh. Trường hợp cần thiết, theo chỉ đạo của Chủ tịch Ủy ban nhân dân cấp tỉnh, Phó Chủ tịch Ủy ban nhân dân cấp tỉnh thì Văn phòng Ủy ban nhân dân cấp tỉnh mời thêm cơ quan, tổ chức, đơn vị chủ trì dự án, đề án, dự thảo văn bản hoặc có nội dung, thành phần có liên quan dự họp giao ban.</w:t>
      </w:r>
    </w:p>
    <w:p>
      <w:r>
        <w:t>Chủ tịch Ủy ban nhân dân cấp tỉnh chủ trì cuộc họp giao ban. Khi Chủ tịch Ủy ban nhân dân cấp tỉnh vắng mặt, 01 Phó Chủ tịch Ủy ban nhân dân cấp tỉnh được Chủ tịch Ủy ban nhân dân cấp tỉnh phân công chủ trì họp giao ban.</w:t>
      </w:r>
    </w:p>
    <w:p>
      <w:r>
        <w:t>2. Chủ tịch Ủy ban nhân dân cấp tỉnh quyết định ngày họp, nội dung họp giao ban.</w:t>
      </w:r>
    </w:p>
    <w:p>
      <w:r>
        <w:t>3. Nội dung báo cáo tại cuộc họp giao ban phải được chuẩn bị đầy đủ, đã có ý kiến tham gia của các cơ quan, tổ chức, đơn vị có liên quan, có sự đồng thuận cao và đã được lãnh đạo Ủy ban nhân dân cấp tỉnh phụ trách họp, cho ý kiến chỉ đạo.</w:t>
      </w:r>
    </w:p>
    <w:p>
      <w:r>
        <w:t>4. Chánh Văn phòng Ủy ban nhân dân cấp tỉnh hoặc người có thẩm quyền dự họp, báo cáo kết quả nội dung công việc theo nhiệm vụ được giao, các vấn đề cần xin ý kiến; trường hợp cơ quan, tổ chức, đơn vị chủ trì hồ sơ dự án, đề án, dự thảo văn bản hoặc có nội dung dự họp thì cơ quan, tổ chức, đơn vị chủ trì trực tiếp báo cáo.</w:t>
      </w:r>
    </w:p>
    <w:p>
      <w:r>
        <w:t>5. Văn phòng Ủy ban nhân dân cấp tỉnh có trách nhiệm thực hiện các công việc theo quy định tại khoản 2 Điều 28 Quy chế này.</w:t>
      </w:r>
    </w:p>
    <w:p>
      <w:r>
        <w:t>6. Cơ quan, tổ chức, đơn vị chủ trì dự án, đề án, dự thảo văn bản hoặc có nội dung liên quan có trách nhiệm thực hiện các công việc theo quy định tại khoản 3 Điều 28 Quy chế này.</w:t>
      </w:r>
    </w:p>
    <w:p>
      <w:r>
        <w:t>7. Cơ quan, tổ chức, đơn vị có liên quan có trách nhiệm thực hiện các công việc theo quy định tại khoản 4 Điều 28 Quy chế này.</w:t>
      </w:r>
    </w:p>
    <w:p>
      <w:r>
        <w:t>8. Chủ tịch Ủy ban nhân dân cấp tỉnh, Phó Chủ tịch Ủy ban nhân dân cấp tỉnh điều hành cuộc họp giao ban thảo luận, xử lý, giải quyết dứt điểm từng vấn đề công việc.</w:t>
      </w:r>
    </w:p>
    <w:p>
      <w:r>
        <w:t>Điều 30. Cuộc họp, làm việc của Chủ tịch Ủy ban nhân dân cấp tỉnh, Phó Chủ tịch Ủy ban nhân dân cấp tỉnh với người đứng đầu cơ quan chuyên môn, tổ chức hành chính khác thuộc Ủy ban nhân dân cấp tỉnh, Ủy ban nhân dân cấp xã, Chủ tịch Ủy ban nhân dân cấp xã</w:t>
      </w:r>
    </w:p>
    <w:p>
      <w:r>
        <w:t>1. Mỗi năm ít nhất một lần, Chủ tịch Ủy ban nhân dân cấp tỉnh hoặc phân công Phó Chủ tịch Ủy ban nhân dân cấp tỉnh họp, làm việc với người đứng đầu cơ quan chuyên môn, tổ chức hành chính khác thuộc Ủy ban nhân dân cấp tỉnh, Ủy ban nhân dân cấp xã, Chủ tịch Ủy ban nhân dân cấp xã về tình hình thực hiện chủ trương, kế hoạch phát triển kinh tế - xã hội và ngân sách trên địa bàn, sự chấp hành chỉ đạo, điều hành của Ủy ban nhân dân cấp tỉnh, Chủ tịch Ủy ban nhân dân cấp tỉnh và thực hiện Quy chế làm việc của Ủy ban nhân dân.</w:t>
      </w:r>
    </w:p>
    <w:p>
      <w:r>
        <w:t>2. Mỗi quý ít nhất một lần, Chủ tịch Ủy ban nhân dân cấp tỉnh, Phó Chủ tịch Ủy ban nhân dân cấp tỉnh họp, làm việc với người đứng đầu cơ quan chuyên môn, tổ chức hành chính khác thuộc Ủy ban nhân dân cấp tỉnh thuộc lĩnh vực mình phụ trách để kiểm tra, nắm tình hình, đôn đốc thực hiện chương trình công tác và chỉ đạo những vấn đề phát sinh đột xuất.</w:t>
      </w:r>
    </w:p>
    <w:p>
      <w:r>
        <w:t>3. Khi cần thiết hoặc theo đề nghị của người đứng đầu cơ quan chuyên môn, tổ chức hành chính khác thuộc Ủy ban nhân dân cấp tỉnh, Chủ tịch Ủy ban nhân dân cấp xã thì Chủ tịch Ủy ban nhân dân cấp tỉnh, Phó Chủ tịch Ủy ban nhân dân cấp tỉnh họp, làm việc để bàn, giải quyết các vấn đề liên quan đến các cơ quan, địa phương đó.</w:t>
      </w:r>
    </w:p>
    <w:p>
      <w:r>
        <w:t>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địa phương và quy chế làm việc của Ủy ban nhân dân.</w:t>
      </w:r>
    </w:p>
    <w:p>
      <w:r>
        <w:t>5. Văn phòng Ủy ban nhân dân cấp tỉnh có trách nhiệm thực hiện các công việc theo quy định tại khoản 2 Điều 28 Quy chế này.</w:t>
      </w:r>
    </w:p>
    <w:p>
      <w:r>
        <w:t>6. Người đứng đầu cơ quan chuyên môn, tổ chức hành chính khác thuộc Ủy ban nhân dân cấp tỉnh, Chủ tịch Ủy ban nhân dân cấp xã có trách nhiệm thực hiện các công việc theo quy định tại khoản 3 Điều 28 Quy chế này.</w:t>
      </w:r>
    </w:p>
    <w:p>
      <w:r>
        <w:t>7. Cơ quan, tổ chức, đơn vị có liên quan được mời tham dự cuộc họp có trách nhiệm thực hiện các công việc theo quy định tại khoản 4 Điều 28 Quy chế này.</w:t>
      </w:r>
    </w:p>
    <w:p>
      <w:r>
        <w:t>8. Chủ tịch Ủy ban nhân dân cấp tỉnh, Phó Chủ tịch Ủy ban nhân dân cấp tỉnh điều hành cuộc họp thảo luận, xử lý, giải quyết dứt điểm từng vấn đề công việc.</w:t>
      </w:r>
    </w:p>
    <w:p>
      <w:r>
        <w:t>Điều 31. Tổ chức họp của các cơ quan chuyên môn, tổ chức hành chính khác thuộc Ủy ban nhân dân cấp tỉnh, Ủy ban nhân dân cấp xã mời Chủ tịch Ủy ban nhân dân cấp tỉnh, Phó Chủ tịch Ủy ban nhân dân cấp tỉnh dự họp và làm việc</w:t>
      </w:r>
    </w:p>
    <w:p>
      <w:r>
        <w:t>Cơ quan chuyên môn, tổ chức hành chính khác thuộc Ủy ban nhân dân cấp tỉnh, Ủy ban nhân dân cấp xã khi có nhu cầu mời Chủ tịch Ủy ban nhân dân cấp tỉnh, Phó Chủ tịch Ủy ban nhân dân cấp tỉnh dự họp hoặc làm việc phải có văn bản đăng ký trước với Văn phòng Ủy ban nhân dân cấp tỉnh để phối hợp chuẩn bị nội dung, bố trí lịch làm việc và phân công chuyên viên theo dõi, phục vụ. Đối với những vấn đề cấp bách, Chánh Văn phòng Ủy ban nhân dân cấp tỉnh trực tiếp báo cáo Chủ tịch Ủy ban nhân dân cấp tỉnh, Phó Chủ tịch Ủy ban nhân dân cấp tỉnh để chủ động bố trí thời gian làm việc với cơ quan, tổ chức, đơn vị, địa phương để kịp thời xử lý vấn đề phát sinh.</w:t>
      </w:r>
    </w:p>
    <w:p>
      <w:r>
        <w:t>Điều 32. Cuộc họp do thành viên Ủy ban nhân dân cấp tỉnh được Chủ tịch Ủy ban nhân dân cấp tỉnh ủy quyền chủ trì xử lý công việc của Ủy ban nhân dân cấp tỉnh, Chủ tịch Ủy ban nhân dân cấp tỉnh</w:t>
      </w:r>
    </w:p>
    <w:p>
      <w:r>
        <w:t>1. Khi cần thiết, Chủ tịch Ủy ban nhân dân cấp tỉnh có thể ủy quyền cho một thành viên Ủy ban nhân dân cấp tỉnh chủ trì họp xử lý công việc, dự án, đề án, dự thảo văn bản, nội dung trình Ủy ban nhân dân cấp tỉnh, Chủ tịch Ủy ban nhân dân cấp tỉnh.</w:t>
      </w:r>
    </w:p>
    <w:p>
      <w:r>
        <w:t>2. Trường hợp họp tại trụ sở Ủy ban nhân dân cấp tỉnh thì thực hiện theo quy định tại khoản 2, 3 và 4 Điều 28 Quy chế này. Trường hợp họp tại trụ sở của cơ quan, tổ chức, đơn vị thì cơ quan, tổ chức, đơn vị chịu trách nhiệm chuẩn bị các điều kiện phục vụ họp.</w:t>
      </w:r>
    </w:p>
    <w:p>
      <w:r>
        <w:t>Điều 33. Bảo đảm kỷ luật, kỷ cương các phiên họp, hội nghị, cuộc họp, làm việc</w:t>
      </w:r>
    </w:p>
    <w:p>
      <w:r>
        <w:t>1. Các thành viên Ủy ban nhân dân cấp tỉnh, người đứng đầu cơ quan chuyên môn, tổ chức hành chính khác thuộc Ủy ban nhân dân cấp tỉnh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w:t>
      </w:r>
    </w:p>
    <w:p>
      <w:r>
        <w:t>2. Đại biểu, khách mời tham dự có trách nhiệm sử dụng tài liệu theo đúng mục đích phục vụ phiên họp, hội nghị, cuộc họp, làm việc.</w:t>
      </w:r>
    </w:p>
    <w:p>
      <w:r>
        <w:t>3. Các phiên họp, hội nghị, cuộc họp, làm việc có nội dung bí mật nhà nước phải bảo đảm các yêu cầu về nội dung, thành phần, địa điểm, điều kiện cần thiết, phương án bảo vệ và các quy định có liên quan khác về bảo vệ bí mật nhà nước. Đại biểu, khách mời tham dự có trách nhiệm bảo vệ bí mật nhà nước theo quy định của pháp luật về bảo vệ bí mật nhà nước và yêu cầu của người chủ trì.</w:t>
      </w:r>
    </w:p>
    <w:p>
      <w:r>
        <w:t>4. Các cơ quan, tổ chức, đơn vị, cá nhân có liên quan tham dự phiên họp, hội nghị, cuộc họp, làm việc không đưa tin, truyền thông về các nội dung thảo luận trong phiên họp, hội nghị, cuộc họp, làm việc, trừ trường hợp thực hiện theo chỉ đạo của Chủ tịch Ủy ban nhân dân cấp tỉnh hoặc người chủ trì.</w:t>
      </w:r>
    </w:p>
    <w:p>
      <w:r>
        <w:t>5. Việc tổ chức phiên họp, hội nghị, cuộc họp, làm việc phải bảo đảm hiệu năng, hiệu lực, hiệu quả, đáp ứng yêu cầu quản trị địa phương chuyên nghiệp, hiện đại, đẩy mạnh ứng dụng công nghệ thông tin và chuyển đổi số.</w:t>
      </w:r>
    </w:p>
    <w:p>
      <w:r>
        <w:t>Chương VI</w:t>
      </w:r>
    </w:p>
    <w:p>
      <w:r>
        <w:t>THEO DÕI, ĐÔN ĐỐC, KIỂM TRA VIỆC THI HÀNH VĂN BẢN VÀ THỰC HIỆN NHIỆM VỤ ĐƯỢC GIAO</w:t>
      </w:r>
    </w:p>
    <w:p>
      <w:r>
        <w:t>Điều 34. Nguyên tắc theo dõi, đôn đốc, kiểm tra</w:t>
      </w:r>
    </w:p>
    <w:p>
      <w:r>
        <w:t>1. Theo dõi, đôn đốc, kiểm tra phải được tiến hành thường xuyên và có kế hoạch, có sự phối hợp, tránh chồng chéo, trùng lắp.</w:t>
      </w:r>
    </w:p>
    <w:p>
      <w:r>
        <w:t>2. Việc theo dõi, đôn đốc, kiểm tra phải thực hiện theo đúng thẩm quyền, trình tự, thủ tục và trên cơ sở quy định của pháp luật; bảo đảm dân chủ, công khai, minh bạch, khách quan, chính xác, đúng pháp luật, không gây phiền hà và không làm cản trở đến hoạt động bình thường của cơ quan, tổ chức, đơn vị được kiểm tra.</w:t>
      </w:r>
    </w:p>
    <w:p>
      <w:r>
        <w:t>3. Bảo đảm hiệu lực, hiệu quả, nâng cao kỷ luật, kỷ cương hành chính, tạo tác động tích cực trong chỉ đạo, điều hành của Ủy ban nhân dân cấp tỉnh, Chủ tịch Ủy ban nhân dân cấp tỉnh, các Phó Chủ tịch Ủy ban nhân dân cấp tỉnh, các cơ quan chuyên môn, tổ chức hành chính khác thuộc Ủy ban nhân dân cấp tỉnh và Ủy ban nhân dân cấp xã, Chủ tịch Ủy ban nhân dân cấp xã.</w:t>
      </w:r>
    </w:p>
    <w:p>
      <w:r>
        <w:t>4. Gắn với việc ứng dụng công nghệ thông tin, chuyển đổi số trong công tác quản lý, theo dõi, đôn đốc, kiểm tra văn bản, hồ sơ công việc và chỉ đạo, điều hành của Ủy ban nhân dân cấp tỉnh, Chủ tịch Ủy ban nhân dân cấp tỉnh, các Phó Chủ tịch Ủy ban nhân dân cấp tỉnh, các cơ quan chuyên môn, tổ chức hành chính khác thuộc Ủy ban nhân dân cấp tỉnh và Ủy ban nhân dân cấp xã, Chủ tịch Ủy ban nhân dân cấp xã; thực hiện liên thông từ Văn phòng Ủy ban nhân dân cấp tỉnh đến các cơ quan chuyên môn, tổ chức hành chính khác thuộc Ủy ban nhân dân cấp tỉnh, Ủy ban nhân dân cấp xã và các cơ quan, tổ chức, đơn vị, cá nhân có liên quan.</w:t>
      </w:r>
    </w:p>
    <w:p>
      <w:r>
        <w:t>Điều 35. Phạm vi, đối tượng, hình thức theo dõi, đôn đốc, kiểm tra</w:t>
      </w:r>
    </w:p>
    <w:p>
      <w:r>
        <w:t>1. Phạm vi, đối tượng theo dõi, đôn đốc, kiểm tra</w:t>
      </w:r>
    </w:p>
    <w:p>
      <w:r>
        <w:t>a) Việc thi hành các văn bản của Đảng, Quốc hội, Ủy ban Thường vụ Quốc hội, Chủ tịch nước, Chính phủ, Thủ tướng Chính phủ, các bộ, ngành trung ương; của cấp ủy Đảng, Hội đồng nhân dân cấp tỉnh trong hoạt động chỉ đạo điều hành của hệ thống hành chính nhà nước ở địa phương;</w:t>
      </w:r>
    </w:p>
    <w:p>
      <w:r>
        <w:t>b) Việc thực hiện các nhiệm vụ của Ủy ban nhân dân cấp tỉnh, Chủ tịch Ủy ban nhân dân cấp tỉnh, Phó Chủ tịch Ủy ban nhân dân cấp tỉnh giao tại các văn bản quy phạm pháp luật, các văn bản chỉ đạo, điều hành, xử lý giải quyết công việc.</w:t>
      </w:r>
    </w:p>
    <w:p>
      <w:r>
        <w:t>2. Các hình thức theo dõi, đôn đốc, kiểm tra:</w:t>
      </w:r>
    </w:p>
    <w:p>
      <w:r>
        <w:t>a) Qua hệ thống thông tin điện tử và theo dõi nhiệm vụ của tỉnh (thành phố);</w:t>
      </w:r>
    </w:p>
    <w:p>
      <w:r>
        <w:t>b) Qua báo cáo định kỳ hoặc đột xuất;</w:t>
      </w:r>
    </w:p>
    <w:p>
      <w:r>
        <w:t>c) Qua làm việc trực tiếp theo kế hoạch được duyệt hoặc đột xuất theo yêu cầu quản lý nhà nước;</w:t>
      </w:r>
    </w:p>
    <w:p>
      <w:r>
        <w:t>d) Qua việc thành lập đoàn kiểm tra và Tổ công tác theo dõi, đôn đốc;</w:t>
      </w:r>
    </w:p>
    <w:p>
      <w:r>
        <w:t>đ) Qua các hình thức khác phù hợp với tình hình thực tiễn của địa phương, ứng dụng công nghệ thông tin và chuyển đổi số.</w:t>
      </w:r>
    </w:p>
    <w:p>
      <w:r>
        <w:t>3. Ủy ban nhân dân cấp tỉnh, Chủ tịch Ủy ban nhân dân cấp tỉnh, Phó Chủ tịch Ủy ban nhân dân cấp tỉnh, người đứng đầu cơ quan chuyên môn, tổ chức hành chính khác thuộc Ủy ban nhân dân cấp tỉnh, Chủ tịch Ủy ban nhân dân cấp xã và các cơ quan, tổ chức, đơn vị, cá nhân liên quan có trách nhiệm theo dõi, đôn đốc, kiểm tra việc thi hành các văn bản quy phạm pháp luật, văn bản quản lý nhà nước và việc thực hiện nhiệm vụ do Ủy ban nhân dân cấp tỉnh, Chủ tịch Ủy ban nhân dân cấp tỉnh giao theo quy định.</w:t>
      </w:r>
    </w:p>
    <w:p>
      <w:r>
        <w:t>Điều 36. Thẩm quyền theo dõi, đôn đốc, kiểm tra</w:t>
      </w:r>
    </w:p>
    <w:p>
      <w:r>
        <w:t>1. Ủy ban nhân dân cấp tỉnh, Chủ tịch Ủy ban nhân dân cấp tỉnh kiểm tra toàn diện việc thi hành các văn bản của Đảng, văn bản quy phạm pháp luật của các cơ quan trung ương, các văn bản của cấp ủy Đảng cùng cấp, nghị quyết của Hội đồng nhân dân cùng cấp, các quyết định của Ủy ban nhân dân cấp tỉnh, Chủ tịch Ủy ban nhân dân cấp tỉnh và việc thực hiện các nhiệm vụ khác do Ủy ban nhân dân cấp tỉnh, Chủ tịch Ủy ban nhân dân cấp tỉnh giao.</w:t>
      </w:r>
    </w:p>
    <w:p>
      <w:r>
        <w:t>2. Các Phó Chủ tịch Ủy ban nhân dân cấp tỉnh kiểm tra việc thi hành các văn bản của Đảng, văn bản quy phạm pháp luật, văn bản quản lý nhà nước và công việc theo phạm vi, lĩnh vực, cơ quan, địa bàn được Chủ tịch Ủy ban nhân dân cấp tỉnh phân công; các thành viên của Ủy ban nhân dân cấp tỉnh kiểm tra việc thực hiện các nhiệm vụ do Ủy ban nhân dân cấp tỉnh, Chủ tịch Ủy ban nhân dân cấp tỉnh giao theo phân công của Chủ tịch Ủy ban nhân dân cấp tỉnh.</w:t>
      </w:r>
    </w:p>
    <w:p>
      <w:r>
        <w:t>3. Văn phòng Ủy ban nhân dân cấp tỉnh chịu trách nhiệm theo dõi, đôn đốc, kiểm tra việc thực hiện các nhiệm vụ do Ủy ban nhân dân cấp tỉnh, Chủ tịch Ủy ban nhân dân cấp tỉnh giao, báo cáo kết quả thực hiện nhiệm vụ tại phiên họp giao ban Ủy ban nhân dân cấp tỉnh thường kỳ.</w:t>
      </w:r>
    </w:p>
    <w:p>
      <w:r>
        <w:t>4. Thanh tra cấp tỉnh theo phạm vi, trách nhiệm của mình có trách nhiệm tổ chức thanh tra việc thực hiện các nhiệm vụ do Ủy ban nhân dân cấp tỉnh, Chủ tịch Ủy ban nhân dân cấp tỉnh giao theo chỉ đạo của Chủ tịch Ủy ban nhân dân cấp tỉnh, Phó Chủ tịch Ủy ban nhân dân cấp tỉnh, báo cáo Ủy ban nhân dân cấp tỉnh, Chủ tịch Ủy ban nhân dân cấp tỉnh và Phó Chủ tịch Ủy ban nhân dân cấp tỉnh phụ trách.</w:t>
      </w:r>
    </w:p>
    <w:p>
      <w:r>
        <w:t>5. Sở Tư pháp chủ trì, phối hợp với các cơ quan chuyên môn, tổ chức hành chính khác thuộc Ủy ban nhân dân cấp tỉnh có trách nhiệm giúp Chủ tịch Ủy ban nhân dân cấp tỉnh, Phó Chủ tịch Ủy ban nhân dân cấp tỉnh theo dõi, đôn đốc, kiểm tra việc thi hành các văn bản quy phạm pháp luật trong phạm vi quản lý tại các cơ quan chuyên môn, tổ chức hành chính khác thuộc Ủy ban nhân dân cấp tỉnh, Ủy ban nhân dân cấp xã và các cơ quan, tổ chức, đơn vị, cá nhân có liên quan, báo cáo Ủy ban nhân dân cấp tỉnh, Chủ tịch Ủy ban nhân dân cấp tỉnh và Phó Chủ tịch Ủy ban nhân dân cấp tỉnh phụ trách.</w:t>
      </w:r>
    </w:p>
    <w:p>
      <w:r>
        <w:t>6. Người đứng đầu cơ quan chuyên môn, tổ chức hành chính khác thuộc Ủy ban nhân dân cấp tỉnh có trách nhiệm theo dõi, đôn đốc, tự kiểm tra việc thi hành các văn bản quy phạm pháp luật, văn bản quản lý nhà nước và việc thực hiện các nhiệm vụ được Ủy ban nhân dân cấp tỉnh, Chủ tịch Ủy ban nhân dân cấp tỉnh giao cho cơ quan, tổ chức, địa phương mình thực hiện. Định kỳ báo cáo Chủ tịch Ủy ban nhân dân cấp tỉnh và Phó Chủ tịch Ủy ban nhân dân cấp tỉnh phụ trách kết quả thực hiện nhiệm vụ được Ủy ban nhân dân cấp tỉnh giao thuộc lĩnh vực, địa bàn quản lý và giải trình, kiểm điểm trách nhiệm đối với những công việc, nhiệm vụ thực hiện không bảo đảm tiến độ, chất lượng trong thực hiện các nhiệm vụ được Ủy ban nhân dân cấp tỉnh, Chủ tịch Ủy ban nhân dân cấp tỉnh giao. Định kỳ hằng năm báo cáo Ủy ban nhân dân cấp tỉnh, Chủ tịch Ủy ban nhân dân cấp tỉnh và Phó Chủ tịch Ủy ban nhân dân cấp tỉnh phụ trách tình hình theo dõi việc thi hành các văn bản quy phạm pháp luật thuộc lĩnh vực quản lý.</w:t>
      </w:r>
    </w:p>
    <w:p>
      <w:r>
        <w:t>Điều 37. Báo cáo kết quả kiểm tra</w:t>
      </w:r>
    </w:p>
    <w:p>
      <w:r>
        <w:t>1. Khi kết thúc kiểm tra, cơ quan, tổ chức, người có thẩm quyền thực hiện việc kiểm tra phải báo cáo kết quả với cơ quan, người có thẩm quyền theo quy định; nếu phát hiện có sai phạm thì xử lý theo thẩm quyền hoặc kiến nghị cấp có thẩm quyền xử lý theo quy định của pháp luật.</w:t>
      </w:r>
    </w:p>
    <w:p>
      <w:r>
        <w:t>2. Định kỳ hàng quý, các cơ quan chuyên môn, tổ chức hành chính khác thuộc Ủy ban nhân dân cấp tỉnh báo cáo Chủ tịch Ủy ban nhân dân cấp tỉnh và Phó Chủ tịch Ủy ban nhân dân cấp tỉnh phụ trách tình hình kiểm tra việc thi hành các văn bản thuộc lĩnh vực, địa bàn quản lý.</w:t>
      </w:r>
    </w:p>
    <w:p>
      <w:r>
        <w:t>3. Văn phòng Ủy ban nhân dân cấp tỉnh tổng hợp chung, báo cáo Ủy ban nhân dân cấp tỉnh tình hình kiểm tra việc thi hành văn bản tại phiên họp thường kỳ của Ủy ban nhân dân cấp tỉnh vào cuối quý.</w:t>
      </w:r>
    </w:p>
    <w:p>
      <w:r>
        <w:t>Chương VII</w:t>
      </w:r>
    </w:p>
    <w:p>
      <w:r>
        <w:t>TIẾP KHÁCH, ĐI CÔNG TÁC</w:t>
      </w:r>
    </w:p>
    <w:p>
      <w:r>
        <w:t>Điều 38. Chủ tịch Ủy ban nhân dân cấp tỉnh, Phó Chủ tịch Ủy ban nhân dân cấp tỉnh tiếp khách trong nước</w:t>
      </w:r>
    </w:p>
    <w:p>
      <w:r>
        <w:t>1. Chủ tịch Ủy ban nhân dân cấp tỉnh, Phó Chủ tịch Ủy ban nhân dân cấp tỉnh tiếp xã giao, gặp mặt các đoàn đại biểu, khách đến thăm, làm việc tại địa phương trong các trường hợp:</w:t>
      </w:r>
    </w:p>
    <w:p>
      <w:r>
        <w:t>a) Chủ tịch Ủy ban nhân dân cấp tỉnh, Phó Chủ tịch Ủy ban nhân dân cấp tỉnh trực tiếp mời hoặc theo chỉ đạo của cấp có thẩm quyền;</w:t>
      </w:r>
    </w:p>
    <w:p>
      <w:r>
        <w:t>b) Tiếp khách theo đề nghị của người đứng đầu cơ quan chuyên môn, tổ chức hành chính khác thuộc Ủy ban nhân dân cấp tỉnh, Chủ tịch Hội đồng nhân dân, Chủ tịch Ủy ban nhân dân cấp xã, người đứng đầu các cơ quan, tổ chức, đơn vị cấp tỉnh và doanh nghiệp trên địa bàn cấp tỉnh;</w:t>
      </w:r>
    </w:p>
    <w:p>
      <w:r>
        <w:t>c) Tiếp theo đề nghị của khách.</w:t>
      </w:r>
    </w:p>
    <w:p>
      <w:r>
        <w:t>2. Các cơ quan, tổ chức, đơn vị, cá nhân khi có nhu cầu đề nghị Chủ tịch Ủy ban nhân dân cấp tỉnh, Phó Chủ tịch Ủy ban nhân dân cấp tỉnh tiếp khách phải có văn bản đề nghị gửi Chủ tịch Ủy ban nhân dân cấp tỉnh, Phó Chủ tịch Ủy ban nhân dân cấp tỉnh ít nhất 03 ngày làm việc, trước ngày dự kiến tiếp; văn bản nêu rõ nội dung, hình thức cuộc tiếp, số lượng khách, thời gian, địa điểm tiếp và kèm theo các hồ sơ, tài liệu cần thiết về: nội dung, thời gian, thành phần, hoạt động của khách tại địa bàn và các đề xuất, kiến nghị. Cơ quan, tổ chức, đơn vị, cá nhân chủ trì mời phải phối hợp với Văn phòng Ủy ban nhân dân cấp tỉnh chuẩn bị nội dung buổi tiếp và tổ chức buổi tiếp đạt hiệu quả.</w:t>
      </w:r>
    </w:p>
    <w:p>
      <w:r>
        <w:t>3. Văn phòng Ủy ban nhân dân cấp tỉnh có nhiệm vụ:</w:t>
      </w:r>
    </w:p>
    <w:p>
      <w:r>
        <w:t>a) Báo cáo Chủ tịch Ủy ban nhân dân cấp tỉnh, Phó Chủ tịch Ủy ban nhân dân cấp tỉnh về đề nghị tiếp khách của các cơ quan, tổ chức, đơn vị, cá nhân; thông báo kịp thời ý kiến của Chủ tịch Ủy ban nhân dân cấp tỉnh hoặc Phó Chủ tịch Ủy ban nhân dân cấp tỉnh cho các cơ quan, tổ chức, đơn vị, cá nhân liên quan biết, đồng thời đưa vào Chương trình công tác tuần của Chủ tịch Ủy ban nhân dân cấp tỉnh, Phó Chủ tịch Ủy ban nhân dân cấp tỉnh sau khi được Chủ tịch Ủy ban nhân dân cấp tỉnh, Phó Chủ tịch Ủy ban nhân dân cấp tỉnh đồng ý;</w:t>
      </w:r>
    </w:p>
    <w:p>
      <w:r>
        <w:t>b) Phối hợp với các cơ quan, tổ chức, đơn vị, cá nhân liên quan chuẩn bị nội dung cuộc tiếp. Trường hợp cần thiết, theo chỉ đạo của Chủ tịch Ủy ban nhân dân cấp tỉnh, Phó Chủ tịch Ủy ban nhân dân cấp tỉnh, đề nghị các cơ quan, tổ chức, đơn vị, cá nhân liên quan chuẩn bị một số nội dung cụ thể của cuộc tiếp;</w:t>
      </w:r>
    </w:p>
    <w:p>
      <w:r>
        <w:t>c) Trường hợp cần thiết mời các cơ quan truyền hình, báo chí dự để đưa tin về cuộc tiếp;</w:t>
      </w:r>
    </w:p>
    <w:p>
      <w:r>
        <w:t>d) Phối hợp với cơ quan, tổ chức, đơn vị, cá nhân liên quan tổ chức phục vụ và bảo đảm an toàn cho cuộc tiếp; tổ chức triển khai thực hiện các công việc cần thiết sau cuộc tiếp.</w:t>
      </w:r>
    </w:p>
    <w:p>
      <w:r>
        <w:t>Điều 39. Chủ tịch Ủy ban nhân dân cấp tỉnh, Phó Chủ tịch Ủy ban nhân dân cấp tỉnh tiếp khách nước ngoài</w:t>
      </w:r>
    </w:p>
    <w:p>
      <w:r>
        <w:t>1. Chủ tịch Ủy ban nhân dân cấp tỉnh, Phó Chủ tịch Ủy ban nhân dân cấp tỉnh tiếp khách nước ngoài, gồm các hình thức: tiếp xã giao, tiếp làm việc theo giới thiệu của các cơ quan trung ương, đề nghị của các cơ quan, tổ chức, đơn vị, cá nhân trong cấp tỉnh và đề nghị trực tiếp của khách với Chủ tịch Ủy ban nhân dân cấp tỉnh, Phó Chủ tịch Ủy ban nhân dân cấp tỉnh.</w:t>
      </w:r>
    </w:p>
    <w:p>
      <w:r>
        <w:t>2. Các cơ quan, tổ chức, đơn vị, cá nhân khi có nhu cầu đề nghị Chủ tịch Ủy ban nhân dân cấp tỉnh, Phó Chủ tịch Ủy ban nhân dân cấp tỉnh tiếp các đối tác nước ngoài của cơ quan, tổ chức, đơn vị, cá nhân thì phải có văn bản đề nghị nêu rõ nội dung và hình thức cuộc tiếp, thành phần và thông tin tóm tắt thành viên trong đoàn, chương trình hoạt động của khách tại địa phương và các vấn đề liên quan khác. Trường hợp có đề xuất, kiến nghị thì gửi Chủ tịch Ủy ban nhân dân cấp tỉnh hoặc Phó Chủ tịch Ủy ban nhân dân cấp tỉnh ít nhất 03 ngày làm việc, trước ngày dự kiến tiếp.</w:t>
      </w:r>
    </w:p>
    <w:p>
      <w:r>
        <w:t>3. Văn phòng Ủy ban nhân dân cấp tỉnh có trách nhiệm thực hiện nhiệm vụ quy định tại khoản 3 Điều 38 Quy chế này.</w:t>
      </w:r>
    </w:p>
    <w:p>
      <w:r>
        <w:t>4. Người đứng đầu cơ quan chuyên môn, tổ chức hành chính khác thuộc Ủy ban nhân dân cấp tỉnh có kế hoạch tiếp khách nước ngoài phải báo cáo bằng văn bản về thành phần khách, nội dung và thời gian dự kiến tiếp, gửi Chủ tịch Ủy ban nhân dân cấp tỉnh, đồng thời gửi Sở Ngoại vụ (nếu có), Văn phòng Ủy ban nhân dân cấp tỉnh để tổng hợp, theo dõi.</w:t>
      </w:r>
    </w:p>
    <w:p>
      <w:r>
        <w:t>5. Sở Ngoại vụ có trách nhiệm hướng dẫn các cơ quan, tổ chức, đơn vị, cá nhân trong cấp tỉnh thực hiện đúng quy định về quản lý thống nhất hoạt động đối ngoại và các chủ trương, đường lối đối ngoại của Đảng, Nhà nước, đảm bảo yêu cầu về nghi lễ đối ngoại; bố trí phương tiện đi lại, nơi ăn, nghỉ, tặng phẩm theo quy định hiện hành. Đối với đơn vị hành chính cấp tỉnh không có Sở Ngoại vụ thì Văn phòng Ủy ban nhân dân cấp tỉnh thực hiện nhiệm vụ này.</w:t>
      </w:r>
    </w:p>
    <w:p>
      <w:r>
        <w:t>Điều 40. Chế độ đi công tác</w:t>
      </w:r>
    </w:p>
    <w:p>
      <w:r>
        <w:t>1. Chủ tịch Ủy ban nhân dân cấp tỉnh, Phó Chủ tịch Ủy ban nhân dân cấp tỉnh, các Ủy viên của Ủy ban nhân dân cấp tỉnh theo phân công của Chủ tịch Ủy ban nhân dân cấp tỉnh phải dành thời gian đi công tác cơ sở để kiểm tra, nắm tình hình triển khai thực hiện các chủ trương, chính sách, pháp luật, các quyết định, chỉ thị, các văn bản chỉ đạo của Ủy ban nhân dân cấp tỉnh, Chủ tịch Ủy ban nhân dân cấp tỉnh; gặp gỡ tiếp xúc, lắng nghe ý kiến, nguyện vọng của Nhân dân; nắm tình hình ở cơ sở để kịp thời chỉ đạo và đề xuất những giải pháp giúp địa phương, cơ sở khắc phục khó khăn, vướng mắc.</w:t>
      </w:r>
    </w:p>
    <w:p>
      <w:r>
        <w:t>Tùy nội dung chuyến công tác để tổ chức hình thức đi công tác cho phù hợp, bảo đảm thiết thực và tiết kiệm.</w:t>
      </w:r>
    </w:p>
    <w:p>
      <w:r>
        <w:t>2. Phó Chủ tịch Ủy ban nhân dân cấp tỉnh, người đứng đầu cơ quan chuyên môn, tổ chức hành chính khác thuộc Ủy ban nhân dân cấp tỉnh đi công tác cơ sở phải có kế hoạch trước. Trường hợp đi công tác, làm việc với các địa phương khác và các bộ, ngành trung ương thì phải báo cáo và được sự đồng ý của Chủ tịch Ủy ban nhân dân cấp tỉnh.</w:t>
      </w:r>
    </w:p>
    <w:p>
      <w:r>
        <w:t>3. Chủ tịch Ủy ban nhân dân cấp tỉnh, Phó Chủ tịch Ủy ban nhân dân cấp tỉnh, các Ủy viên của Ủy ban nhân dân cấp tỉnh, người đứng đầu cơ quan chuyên môn, tổ chức hành chính khác thuộc Ủy ban nhân dân cấp tỉnh đi công tác nước ngoài phải thực hiện đúng quy định về quản lý thống nhất hoạt động đối ngoại và các chủ trương, đường lối đối ngoại của Đảng, Nhà nước, đảm bảo yêu cầu về nghi lễ ngoại giao.</w:t>
      </w:r>
    </w:p>
    <w:p>
      <w:r>
        <w:t>4. Phó Chủ tịch Ủy ban nhân dân cấp tỉnh, người đứng đầu cơ quan chuyên môn, tổ chức hành chính khác thuộc Ủy ban nhân dân cấp tỉnh, Chủ tịch Ủy ban nhân dân cấp xã khi đi công tác nước ngoài phải báo cáo bằng văn bản và chỉ đi khi được sự đồng ý của Chủ tịch Ủy ban nhân dân cấp tỉnh.</w:t>
      </w:r>
    </w:p>
    <w:p>
      <w:r>
        <w:t>5. Phó Chủ tịch Ủy ban nhân dân cấp tỉnh, người đứng đầu cơ quan chuyên môn, tổ chức hành chính khác thuộc Ủy ban nhân dân cấp tỉnh, Chủ tịch Ủy ban nhân dân cấp xã đi công tác theo sự chỉ đạo hoặc ủy quyền của Chủ tịch Ủy ban nhân dân cấp tỉnh, khi về phải kịp thời báo cáo kết quả làm việc với Chủ tịch Ủy ban nhân dân cấp tỉnh hoặc Phó Chủ tịch Ủy ban nhân dân cấp tỉnh phụ trách địa bàn, lĩnh vực.</w:t>
      </w:r>
    </w:p>
    <w:p>
      <w:r>
        <w:t>6. Trong thời gian Hội đồng nhân dân và Ủy ban nhân dân cấp tỉnh họp, các thành viên của Ủy ban nhân dân cấp tỉnh, người đứng đầu cơ quan chuyên môn, tổ chức hành chính khác thuộc Ủy ban nhân dân cấp tỉnh không bố trí đi công tác, trừ trường hợp được Chủ tịch Ủy ban nhân dân cấp tỉnh đồng ý.</w:t>
      </w:r>
    </w:p>
    <w:p>
      <w:r>
        <w:t>7. Văn phòng Ủy ban nhân dân cấp tỉnh có nhiệm vụ:</w:t>
      </w:r>
    </w:p>
    <w:p>
      <w:r>
        <w:t>a) Xây dựng chương trình, kế hoạch đi thăm và làm việc tại các cơ quan, tổ chức, đơn vị, cơ sở trong địa phương của Chủ tịch Ủy ban nhân dân cấp tỉnh, Phó Chủ tịch Ủy ban nhân dân cấp tỉnh; thông báo cho các cơ quan, tổ chức, đơn vị, cơ sở có liên quan biết chương trình, kế hoạch các cuộc thăm và làm việc chính thức của Chủ tịch Ủy ban nhân dân cấp tỉnh hoặc Phó Chủ tịch Ủy ban nhân dân cấp tỉnh;</w:t>
      </w:r>
    </w:p>
    <w:p>
      <w:r>
        <w:t>b) Giúp Chủ tịch Ủy ban nhân dân cấp tỉnh tổng hợp, cân đối chương trình đi công tác của Chủ tịch Ủy ban nhân dân cấp tỉnh, Phó Chủ tịch Ủy ban nhân dân cấp tỉnh và các Ủy viên Ủy ban nhân dân cấp tỉnh được Chủ tịch Ủy ban nhân dân cấp tỉnh ủy quyền để bảo đảm hiệu quả, tránh chồng chéo, trùng lắp;</w:t>
      </w:r>
    </w:p>
    <w:p>
      <w:r>
        <w:t>c) Theo dõi tình hình đi công tác của các thành viên của Ủy ban nhân dân cấp tỉnh, định kỳ báo cáo Ủy ban nhân dân cấp tỉnh tại phiên họp Ủy ban nhân dân cấp tỉnh.</w:t>
      </w:r>
    </w:p>
    <w:p>
      <w:r>
        <w:t>8. Sở Ngoại vụ có trách nhiệm tham mưu giúp Chủ tịch Ủy ban nhân dân cấp tỉnh, Phó Chủ tịch Ủy ban nhân dân cấp tỉnh về chương trình, kế hoạch đi công tác nước ngoài, bảo đảm thực hiện đúng quy định về quản lý thống nhất hoạt động đối ngoại và các chủ trương, đường lối đối ngoại của Đảng, Nhà nước, đảm bảo yêu cầu về nghi lễ ngoại giao; bố trí phương tiện đi lại, nơi ăn, nghỉ, tặng phẩm theo quy định hiện hành. Đối với đơn vị hành chính cấp tỉnh không có Sở Ngoại vụ thì Văn phòng Ủy ban nhân dân cấp tỉnh thực hiện nhiệm vụ này.</w:t>
      </w:r>
    </w:p>
    <w:p>
      <w:r>
        <w:t>Chương VIII</w:t>
      </w:r>
    </w:p>
    <w:p>
      <w:r>
        <w:t>THANH TRA, TIẾP CÔNG DÂN VÀ GIẢI QUYẾT KHIẾU NẠI, TỐ CÁO</w:t>
      </w:r>
    </w:p>
    <w:p>
      <w:r>
        <w:t>Điều 41. Trách nhiệm của Chủ tịch Ủy ban nhân dân cấp tỉnh</w:t>
      </w:r>
    </w:p>
    <w:p>
      <w:r>
        <w:t>1. Chỉ đạo Chánh Thanh tra cấp tỉnh, Chánh Văn phòng Ủy ban nhân dân cấp tỉnh và người đứng đầu cơ quan chuyên môn, tổ chức hành chính khác thuộc Ủy ban nhân dân cấp tỉnh, Chủ tịch Ủy ban nhân dân cấp xã thực hiện nghiêm túc công tác thanh tra, tiếp công dân và giải quyết khiếu nại, tố cáo của công dân; công khai tiến độ, kết quả giải quyết để Nhân dân biết, giám sát. Định kỳ, Chủ tịch Ủy ban nhân dân cấp tỉnh họp với các Phó Chủ tịch Ủy ban nhân dân cấp tỉnh và người đứng đầu cơ quan chuyên môn, tổ chức hành chính khác thuộc Ủy ban nhân dân cấp tỉnh có liên quan để giải quyết các đơn thư khiếu nại, tố cáo còn tồn đọng.</w:t>
      </w:r>
    </w:p>
    <w:p>
      <w:r>
        <w:t>2. Chủ tịch Ủy ban nhân dân cấp tỉnh chịu trách nhiệm trước Chính phủ, Thủ tướng Chính phủ khi để xảy ra tình trạng tham nhũng, lãng phí, những vụ việc khiếu kiện tồn đọng kéo dài, phức tạp, đông người, vượt cấp thuộc phạm vi quản lý của địa phương mình.</w:t>
      </w:r>
    </w:p>
    <w:p>
      <w:r>
        <w:t>3. Chủ tịch Ủy ban nhân dân cấp tỉnh phải có lịch tiếp công dân; phối hợp chặt chẽ với Đoàn đại biểu Quốc hội, Thường trực Hội đồng nhân dân cùng cấp và các cơ quan, tổ chức liên quan tổ chức tiếp công dân. Chủ tịch Ủy ban nhân dân cấp tỉnh có thể ủy quyền cho Phó Chủ tịch Ủy ban nhân dân cùng cấp tiếp công dân nhưng ít nhất mỗi tháng Chủ tịch Ủy ban nhân dân cấp tỉnh phải bố trí thời gian để trực tiếp tiếp công dân 01 ngày và thực hiện việc tiếp công dân đột xuất trong các trường hợp quy định tại Luật Tiếp công dân.</w:t>
      </w:r>
    </w:p>
    <w:p>
      <w:r>
        <w:t>Điều 42. Trách nhiệm của thành viên Ủy ban nhân dân cấp tỉnh</w:t>
      </w:r>
    </w:p>
    <w:p>
      <w:r>
        <w:t>1. Trong phạm vi chức năng, nhiệm vụ, quyền hạn của mình, các thành viên Ủy ban nhân dân cấp tỉnh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w:t>
      </w:r>
    </w:p>
    <w:p>
      <w:r>
        <w:t>2. Giải quyết kịp thời, đúng quy định của pháp luật những khiếu nại, tố cáo thuộc thẩm quyền; tôn trọng, lắng nghe ý kiến của công dân để cải tiến, nâng cao hiệu quả công tác; chịu trách nhiệm trước Ủy ban nhân dân cấp tỉnh, Chủ tịch Ủy ban nhân dân cấp tỉnh về kết quả thực hiện việc giải quyết khiếu nại, tố cáo thuộc phạm vi, chức năng, nhiệm vụ, quyền hạn của mình.</w:t>
      </w:r>
    </w:p>
    <w:p>
      <w:r>
        <w:t>3. Tổ chức tiếp công dân theo đúng quy định tại Luật Tiếp công dân, Luật Khiếu nại, Luật Tố cáo và các quy định của pháp luật hiện hành.</w:t>
      </w:r>
    </w:p>
    <w:p>
      <w:r>
        <w:t>Điều 43. Trách nhiệm của Chánh Thanh tra cấp tỉnh</w:t>
      </w:r>
    </w:p>
    <w:p>
      <w:r>
        <w:t>1. Giúp Chủ tịch Ủy ban nhân dân cấp tỉnh tổ chức, chỉ đạo hoạt động thanh tra, tiếp công dân, giải quyết khiếu nại, tố cáo, phòng, chống tham nhũng, tiêu cực trong phạm vi thẩm quyền của Chủ tịch Ủy ban nhân dân cấp tỉnh theo quy định của pháp luật và giải quyết kịp thời, đúng pháp luật nhiệm vụ được giao, chịu trách nhiệm trước Ủy ban nhân dân cấp tỉnh, Chủ tịch Ủy ban nhân dân cấp tỉnh về kết quả thực hiện nhiệm vụ.</w:t>
      </w:r>
    </w:p>
    <w:p>
      <w:r>
        <w:t>2. Khi phát hiện quyết định giải quyết khiếu nại, kết luận nội dung tố cáo của người đứng đầu cơ quan chuyên môn, tổ chức hành chính khác thuộc Ủy ban nhân dân cấp tỉnh, Chủ tịch Ủy ban nhân dân cấp xã vi phạm pháp luật hoặc có tình tiết mới, phải yêu cầu người đứng đầu cơ quan chuyên môn, tổ chức hành chính khác thuộc Ủy ban nhân dân cấp tỉnh, Chủ tịch Ủy ban nhân dân cấp xã đã ban hành quyết định, kết luận đó giải quyết lại hoặc báo cáo Chủ tịch Ủy ban nhân dân cấp tỉnh xem xét, quyết định.</w:t>
      </w:r>
    </w:p>
    <w:p>
      <w:r>
        <w:t>3. Hàng quý báo cáo tại phiên họp Ủy ban nhân dân cấp tỉnh về tình hình thanh tra, tiếp công dân, giải quyết khiếu nại, tố cáo của công dân trong địa phương; ưu điểm, nhược điểm trong công tác thanh tra, tổ chức tiếp công dân, giải quyết khiếu nại, tố cáo của công dân, các giải pháp khắc phục, kiến nghị biện pháp xử lý.</w:t>
      </w:r>
    </w:p>
    <w:p>
      <w:r>
        <w:t>Điều 44. Trách nhiệm của Chánh Văn phòng Ủy ban nhân dân cấp tỉnh</w:t>
      </w:r>
    </w:p>
    <w:p>
      <w:r>
        <w:t>1. Sắp xếp, bố trí lịch tiếp công dân của Chủ tịch Ủy ban nhân dân cấp tỉnh, Phó Chủ tịch Ủy ban nhân dân cấp tỉnh.</w:t>
      </w:r>
    </w:p>
    <w:p>
      <w:r>
        <w:t>2. Phối hợp với các cơ quan, tổ chức, đơn vị có liên quan tham mưu để Chủ tịch Ủy ban nhân dân cấp tỉnh chỉ đạo, giải quyết những khiếu nại, tố cáo thuộc thẩm quyền.</w:t>
      </w:r>
    </w:p>
    <w:p>
      <w:r>
        <w:t>3. Theo dõi, đôn đốc các cơ quan chuyên môn, tổ chức hành chính khác thuộc Ủy ban nhân dân cấp tỉnh, Ủy ban nhân dân cấp xã, Chủ tịch Ủy ban nhân dân cấp xã trong việc thực hiện quyết định, chỉ thị, ý kiến chỉ đạo của Chủ tịch Ủy ban nhân dân cấp tỉnh trong lĩnh vực thanh tra, tiếp công dân và giải quyết khiếu nại, tố cáo.</w:t>
      </w:r>
    </w:p>
    <w:p>
      <w:r>
        <w:t>4. Trả lời cho các đương sự có đơn, thư khiếu nại, tố cáo khi được Chủ tịch Ủy ban nhân dân cấp tỉnh ủy quyền. Việc ủy quyền trả lời không bao gồm quyền thay Chủ tịch Ủy ban nhân dân cấp tỉnh ban hành quyết định giải quyết khiếu nại, tố cáo.</w:t>
      </w:r>
    </w:p>
    <w:p>
      <w:r>
        <w:t>Điều 45. Tổ chức tiếp công dân của Ủy ban nhân dân cấp tỉnh</w:t>
      </w:r>
    </w:p>
    <w:p>
      <w:r>
        <w:t>1. Ủy ban nhân dân cấp tỉnh bố trí địa điểm tiếp công dân; bố trí cán bộ, công chức có trình độ, năng lực và sự hiểu biết về pháp luật để làm nhiệm vụ tiếp công dân theo quy định của Luật Tiếp công dân.</w:t>
      </w:r>
    </w:p>
    <w:p>
      <w:r>
        <w:t>2. Chánh Thanh tra cấp tỉnh chủ trì, phối hợp với Văn phòng Ủy ban nhân dân cấp tỉnh và các cơ quan, tổ chức có liên quan xây dựng các quy định, thủ tục về tiếp công dân bảo đảm đúng pháp luật và phù hợp với tình hình của địa phương; tổ chức thực hiện tốt việc tiếp công dân.</w:t>
      </w:r>
    </w:p>
    <w:p>
      <w:r>
        <w:t>Chương IX</w:t>
      </w:r>
    </w:p>
    <w:p>
      <w:r>
        <w:t>CÔNG TÁC THÔNG TIN, BÁO CÁO</w:t>
      </w:r>
    </w:p>
    <w:p>
      <w:r>
        <w:t>Điều 46. Trách nhiệm thông tin, báo cáo</w:t>
      </w:r>
    </w:p>
    <w:p>
      <w:r>
        <w:t>1. Trách nhiệm của Chủ tịch Ủy ban nhân dân cấp tỉnh:</w:t>
      </w:r>
    </w:p>
    <w:p>
      <w:r>
        <w:t>a) Định kỳ báo cáo về tình hình kinh tế - xã hội, an ninh, quốc phòng của địa phương và các báo cáo chuyên đề, đột xuất theo quy định của Chính phủ, Thủ tướng Chính phủ, các bộ, ngành trung ương, Ban Thường vụ cấp ủy, Thường trực Hội đồng nhân dân cùng cấp; đồng thời, gửi các thành viên Ủy ban nhân dân cấp tỉnh, Đoàn đại biểu Quốc hội, người đứng đầu cơ quan chuyên môn, tổ chức hành chính khác thuộc Ủy ban nhân dân cấp tỉnh, Chủ tịch Ủy ban nhân dân cấp xã;</w:t>
      </w:r>
    </w:p>
    <w:p>
      <w:r>
        <w:t>b) Ủy quyền cho Chánh Văn phòng Ủy ban nhân dân cấp tỉnh báo cáo hàng tháng về sự chỉ đạo, điều hành của Ủy ban nhân dân cấp tỉnh, tình hình nổi bật trong tháng gửi Văn phòng Chính phủ, Ban Thường vụ cấp ủy, Thường trực Hội đồng nhân dân, thành viên Ủy ban nhân dân cấp tỉnh, người đứng đầu cơ quan chuyên môn, tổ chức hành chính khác thuộc Ủy ban nhân dân cấp tỉnh, Chủ tịch Ủy ban nhân dân cấp xã.</w:t>
      </w:r>
    </w:p>
    <w:p>
      <w:r>
        <w:t>2. Trách nhiệm của Chánh Văn phòng Ủy ban nhân dân cấp tỉnh:</w:t>
      </w:r>
    </w:p>
    <w:p>
      <w:r>
        <w:t>a) Tổ chức việc cung cấp thông tin hàng ngày và hàng tuần phục vụ cho công tác chỉ đạo, điều hành và giải quyết công việc thường xuyên của Chủ tịch Ủy ban nhân dân cấp tỉnh, Phó Chủ tịch Ủy ban nhân dân cấp tỉnh bao gồm: các vấn đề quan trọng do các cơ quan chuyên môn, tổ chức hành chính khác thuộc Ủy ban nhân dân cấp tỉnh, Ủy ban nhân dân cấp xã trình Chủ tịch Ủy ban nhân dân cấp tỉnh hoặc Phó Chủ tịch Ủy ban nhân dân cấp tỉnh và các thông tin nổi bật trong tuần về kinh tế - xã hội, an ninh, quốc phòng tại địa phương;</w:t>
      </w:r>
    </w:p>
    <w:p>
      <w:r>
        <w:t>b) Phối hợp trao đổi thông tin với Văn phòng Đoàn đại biểu Quốc hội và Hội đồng nhân dân cấp tỉnh, các cơ quan liên quan; tham dự các cuộc giao ban hàng tuần;</w:t>
      </w:r>
    </w:p>
    <w:p>
      <w:r>
        <w:t>c) Hướng dẫn, theo dõi, đôn đốc các cơ quan chuyên môn, tổ chức hành chính khác thuộc Ủy ban nhân dân cấp tỉnh, Ủy ban nhân dân cấp xã thực hiện chế độ thông tin, báo cáo và tổ chức khai thác thông tin khác phục vụ sự chỉ đạo, điều hành của Ủy ban nhân dân cấp tỉnh, Chủ tịch Ủy ban nhân dân cấp tỉnh;</w:t>
      </w:r>
    </w:p>
    <w:p>
      <w:r>
        <w:t>d) Giúp Ủy ban nhân dân cấp tỉnh, Chủ tịch Ủy ban nhân dân cấp tỉnh tổng hợp, dự thảo các báo cáo định kỳ hàng tháng, quý, 06 tháng, hàng năm, tổng kết nhiệm kỳ; báo cáo chuyên đề; báo cáo đột xuất được quy định tại điểm a khoản 1 Điều này;</w:t>
      </w:r>
    </w:p>
    <w:p>
      <w:r>
        <w:t>đ) Tổ chức cập nhật vào hệ thống thông tin điện tử của Ủy ban nhân dân cấp tỉnh các báo cáo, thông tin về tình hình kinh tế - xã hội, thông tin chỉ đạo, điều hành, chương trình công tác, các hoạt động thường ngày của Ủy ban nhân dân cấp tỉnh theo yêu cầu của Chủ tịch Ủy ban nhân dân cấp tỉnh;</w:t>
      </w:r>
    </w:p>
    <w:p>
      <w:r>
        <w:t>e) Tổ chức việc điểm báo hàng ngày gửi Chủ tịch Ủy ban nhân dân cấp tỉnh, Phó Chủ tịch Ủy ban nhân dân cấp tỉnh; thông báo ý kiến chỉ đạo của Chủ tịch Ủy ban nhân dân cấp tỉnh, Phó Chủ tịch Ủy ban nhân dân cấp tỉnh để các cơ quan, tổ chức, địa phương liên quan xử lý các vấn đề báo chí nêu; theo dõi, kiểm tra và báo cáo Chủ tịch Ủy ban nhân dân cấp tỉnh, Phó Chủ tịch Ủy ban nhân dân cấp tỉnh về kết quả xử lý của các cơ quan, tổ chức, địa phương liên quan.</w:t>
      </w:r>
    </w:p>
    <w:p>
      <w:r>
        <w:t>3. Trách nhiệm của người đứng đầu cơ quan chuyên môn, tổ chức hành chính khác thuộc Ủy ban nhân dân cấp tỉnh và Chủ tịch Ủy ban nhân dân cấp xã:</w:t>
      </w:r>
    </w:p>
    <w:p>
      <w:r>
        <w:t>a) Củng cố, tăng cường hệ thống thông tin nội bộ để giúp lãnh đạo cơ quan, tổ chức, địa phương nắm được tình hình, công việc chủ yếu diễn ra hàng ngày trong toàn ngành, lĩnh vực, địa bàn mình phụ trách;</w:t>
      </w:r>
    </w:p>
    <w:p>
      <w:r>
        <w:t>b) Gửi Chủ tịch Ủy ban nhân dân cấp tỉnh các báo cáo định kỳ hàng tháng, quý, 06 tháng, hàng năm, báo cáo chuyên đề, báo cáo đột xuất.</w:t>
      </w:r>
    </w:p>
    <w:p>
      <w:r>
        <w:t>Thời hạn gửi các báo cáo định kỳ do Chủ tịch Ủy ban nhân dân cấp tỉnh quy định phù hợp với quy định của pháp luật về chế độ thông tin, báo cáo;</w:t>
      </w:r>
    </w:p>
    <w:p>
      <w:r>
        <w:t>c) Chuẩn bị các báo cáo của Ủy ban nhân dân cấp tỉnh trình cơ quan cấp trên theo sự phân công của Chủ tịch Ủy ban nhân dân cấp tỉnh;</w:t>
      </w:r>
    </w:p>
    <w:p>
      <w:r>
        <w:t>d) Thường xuyên trao đổi thông tin với các cơ quan chuyên môn, tổ chức khác thuộc Ủy ban nhân dân cấp tỉnh và Ủy ban nhân dân cấp xã về các vấn đề có liên quan. Thực hiện việc cung cấp thông tin theo quy định và khi có yêu cầu phối hợp của cơ quan, tổ chức, đơn vị, cá nhân khác.</w:t>
      </w:r>
    </w:p>
    <w:p>
      <w:r>
        <w:t>4. Sở Tài chính ngoài các nhiệm vụ quy định tại khoản 3 Điều này, có trách nhiệm xây dựng và trình tại phiên họp thường kỳ của Ủy ban nhân dân cấp tỉnh báo cáo về tình hình thực hiện kế hoạch hàng tháng, quý, 06 tháng, hàng năm.</w:t>
      </w:r>
    </w:p>
    <w:p>
      <w:r>
        <w:t>Điều 47. Thông tin về hoạt động của cơ quan hành chính Nhà nước ở địa phương cho Nhân dân</w:t>
      </w:r>
    </w:p>
    <w:p>
      <w:r>
        <w:t>1. Trách nhiệm của Chủ tịch Ủy ban nhân dân cấp tỉnh, Phó Chủ tịch Ủy ban nhân dân cấp tỉnh:</w:t>
      </w:r>
    </w:p>
    <w:p>
      <w:r>
        <w:t>a) Thực hiện chế độ thông tin cho Nhân dân thông qua các báo cáo của Ủy ban nhân dân cấp tỉnh trước Hội đồng nhân dân cùng cấp, Đoàn đại biểu Quốc hội; trả lời các chất vấn, kiến nghị của cử tri, của đại biểu Quốc hội, đại biểu Hội đồng nhân dân; trả lời phỏng vấn của cơ quan thông tin đại chúng;</w:t>
      </w:r>
    </w:p>
    <w:p>
      <w:r>
        <w:t>b) Tổ chức họp báo, thường xuyên thông tin cho các cơ quan thông tin đại chúng và Nhân dân về tình hình hoạt động của Ủy ban nhân dân cấp tỉnh, Chủ tịch Ủy ban nhân dân cấp tỉnh, Phó Chủ tịch Ủy ban nhân dân cấp tỉnh và về các chế độ, chính sách mới ban hành, các văn bản về việc thực hiện các chủ trương, chính sách và pháp luật của Nhà nước.</w:t>
      </w:r>
    </w:p>
    <w:p>
      <w:r>
        <w:t>2. Trách nhiệm của Chánh Văn phòng Ủy ban nhân dân cấp tỉnh:</w:t>
      </w:r>
    </w:p>
    <w:p>
      <w:r>
        <w:t>a) Chuẩn bị nội dung và tài liệu cần thiết cho các cuộc họp báo định kỳ của Chủ tịch Ủy ban nhân dân cấp tỉnh hoặc của Phó Chủ tịch Ủy ban nhân dân cấp tỉnh;</w:t>
      </w:r>
    </w:p>
    <w:p>
      <w:r>
        <w:t>b) Cung cấp thông tin cho các cơ quan thông tin đại chúng về hoạt động của Ủy ban nhân dân cấp tỉnh, Chủ tịch Ủy ban nhân dân cấp tỉnh, Phó Chủ tịch Ủy ban nhân dân cấp tỉnh; về tình hình kinh tế - xã hội, an ninh, quốc phòng các địa phương theo quy định của pháp luật;</w:t>
      </w:r>
    </w:p>
    <w:p>
      <w:r>
        <w:t>c) Tổ chức công bố, phát hành rộng rãi các văn bản, các quy định, chính sách do Ủy ban nhân dân cấp tỉnh, Chủ tịch Ủy ban nhân dân cấp tỉnh ban hành liên quan đến quyền lợi và nghĩa vụ của công dân ở địa phương;</w:t>
      </w:r>
    </w:p>
    <w:p>
      <w:r>
        <w:t>d) Chủ trì, phối hợp với người đứng đầu cơ quan chuyên môn, tổ chức hành chính khác thuộc Ủy ban nhân dân cấp tỉnh, Chủ tịch Ủy ban nhân dân cấp xã đẩy mạnh ứng dụng công nghệ thông tin và chuyển đổi số; cập nhật thông tin vào trang thông tin của cơ quan, tổ chức, địa phương trên mạng Internet để đưa tin, tuyên truyền, phổ biến tình hình mọi mặt của cơ quan, tổ chức, địa phương.</w:t>
      </w:r>
    </w:p>
    <w:p>
      <w:r>
        <w:t>3. Trách nhiệm của người đứng đầu các cơ quan chuyên môn, tổ chức hành chính khác thuộc Ủy ban nhân dân cấp tỉnh:</w:t>
      </w:r>
    </w:p>
    <w:p>
      <w:r>
        <w:t>a) Tạo điều kiện thuận lợi cho các cơ quan thông tin đại chúng tiếp cận kịp thời nguồn thông tin chính xác về các sự kiện xảy ra trong ngành, lĩnh vực quản lý tại địa phương;</w:t>
      </w:r>
    </w:p>
    <w:p>
      <w:r>
        <w:t>b) Trả lời phỏng vấn của cơ quan thông tin đại chúng hoặc theo yêu cầu của Chủ tịch Ủy ban nhân dân cấp tỉnh; đưa tin để cơ quan thông tin đại chúng đăng bài, phát tin tuyên truyền cho công tác của cơ quan, tổ chức; đề nghị cải chính những nội dung đăng, phát tin sai sự thật;</w:t>
      </w:r>
    </w:p>
    <w:p>
      <w:r>
        <w:t>c) Tăng cường quản lý công tác thông tin, báo chí chuyên ngành; không để lọt các thông tin có nội dung thuộc danh mục bí mật nhà nước thuộc ngành, lĩnh vực phụ trách;</w:t>
      </w:r>
    </w:p>
    <w:p>
      <w:r>
        <w:t>d) Thông báo công khai về tình hình thu và sử dụng các quỹ có huy động đóng góp của Nhân dân.</w:t>
      </w:r>
    </w:p>
    <w:p>
      <w:r>
        <w:t>Điều 48. Truyền thông tin trên hệ thống thông tin điện tử</w:t>
      </w:r>
    </w:p>
    <w:p>
      <w:r>
        <w:t>1. Các văn bản sau đây phải được đăng trên hệ thống thông tin điện tử của Ủy ban nhân dân cấp tỉnh:</w:t>
      </w:r>
    </w:p>
    <w:p>
      <w:r>
        <w:t>a) Văn bản quy phạm pháp luật của Hội đồng nhân dân cấp tỉnh, Ủy ban nhân dân cấp tỉnh, Chủ tịch Ủy ban nhân dân cấp tỉnh đã ban hành;</w:t>
      </w:r>
    </w:p>
    <w:p>
      <w:r>
        <w:t>b) Các văn bản của Đảng, Nhà nước về chủ trương, chính sách mới, các dự thảo văn bản quy phạm pháp luật do Ủy ban nhân dân cấp tỉnh, các cơ quan chuyên môn, tổ chức hành chính khác thuộc Ủy ban nhân dân cấp tỉnh soạn thảo gửi để lấy ý kiến, góp ý hoàn chỉnh nội dung văn bản;</w:t>
      </w:r>
    </w:p>
    <w:p>
      <w:r>
        <w:t>c) Các văn bản hành chính, các báo cáo, biểu mẫu và văn bản khác được Chánh Văn phòng Ủy ban nhân dân cấp tỉnh chỉ định.</w:t>
      </w:r>
    </w:p>
    <w:p>
      <w:r>
        <w:t>2. Văn phòng Ủy ban nhân dân cấp tỉnh có trách nhiệm khai thác và phổ biến những thông tin trên hệ thống thông tin điện tử của Ủy ban nhân dân cấp tỉnh, các văn bản quy phạm pháp luật, các báo cáo và các thông tin liên quan khác để phục vụ có hiệu quả công tác chỉ đạo, điều hành của Ủy ban nhân dân cấp tỉnh, Chủ tịch Ủy ban nhân dân cấp tỉnh và Phó Chủ tịch Ủy ban nhân dân cấp tỉnh.</w:t>
      </w:r>
    </w:p>
    <w:p>
      <w:r>
        <w:t>3. Các cơ quan, đơn vị thực hiện chế độ trao đổi thông tin qua hệ thống thông tin điện tử của Ủy ban nhân dân cấp tỉnh theo quy định; thường xuyên theo dõi thông tin trên hệ thống thông tin điện tử để kịp thời nhận văn bản chỉ đạo, điều hành, các thông tin do Ủy ban nhân dân cấp tỉnh gửi để quán triệt và thực hiện.</w:t>
      </w:r>
    </w:p>
    <w:p>
      <w:r>
        <w:t>4. Các cơ quan, đơn vị chủ động, tích cực trong việc thực hiện ứng dụng công nghệ thông tin và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