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24/2026/NĐ-CP quy định các danh mục hoá chất thuộc phạm vi điều chỉnh của Luật Hóa chất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24/2026/NĐ-CP</w:t>
      </w:r>
    </w:p>
    <w:p>
      <w:r>
        <w:t>Hà Nội, ngày 17 tháng 01 năm 2026</w:t>
      </w:r>
    </w:p>
    <w:p>
      <w:r>
        <w:t>NGHỊ ĐỊNH</w:t>
      </w:r>
    </w:p>
    <w:p>
      <w:r>
        <w:t>QUY ĐỊNH CÁC DANH MỤC HÓA CHẤT THUỘC PHẠM VI ĐIỀU CHỈNH CỦA LUẬT HÓA CHẤT</w:t>
      </w:r>
    </w:p>
    <w:p>
      <w:r>
        <w:t>Căn cứ Luật Tổ chức Chính phủ số 63/2025/QH15;</w:t>
      </w:r>
    </w:p>
    <w:p>
      <w:r>
        <w:t>Căn cứ Luật Hóa chất số 69/2025/QH15;</w:t>
      </w:r>
    </w:p>
    <w:p>
      <w:r>
        <w:t>Căn cứ Luật Phòng, chống ma túy số 73/2021/QH15;</w:t>
      </w:r>
    </w:p>
    <w:p>
      <w:r>
        <w:t>Theo đề nghị của Bộ trưởng Bộ Công Thương;</w:t>
      </w:r>
    </w:p>
    <w:p>
      <w:r>
        <w:t>Chính phủ ban hành Nghị định quy định các danh mục hoá chất thuộc phạm vi điều chỉnh của Luật Hoá chất.</w:t>
      </w:r>
    </w:p>
    <w:p>
      <w:r>
        <w:t>Điều 1. Phạm vi điều chỉnh</w:t>
      </w:r>
    </w:p>
    <w:p>
      <w:r>
        <w:t>Nghị định này quy định các danh mục hoá chất thuộc phạm vi điều chỉnh của Luật Hoá chất về các lĩnh vực phát triển công nghiệp hóa chất, hoạt động hóa chất và an toàn, an ninh trong hoạt động hóa chất, cụ thể: khoản 2 Điều 6; điểm a khoản 1 Điều 9; điểm a khoản 2 Điều 9; khoản 2 Điều 37.</w:t>
      </w:r>
    </w:p>
    <w:p>
      <w:r>
        <w:t>Điều 2. Đối tượng áp dụng</w:t>
      </w:r>
    </w:p>
    <w:p>
      <w:r>
        <w:t>Cơ quan, tổ chức, cá nhân trong nước và tổ chức, cá nhân nước ngoài thực hiện các hoạt động liên quan đến lĩnh vực phát triển công nghiệp hóa chất, hoạt động hóa chất và an toàn, an ninh trong hoạt động hóa chất trên lãnh thổ Việt Nam.</w:t>
      </w:r>
    </w:p>
    <w:p>
      <w:r>
        <w:t>Điều 3. Các danh mục thuộc phạm vi điều chỉnh của Luật Hoá chất</w:t>
      </w:r>
    </w:p>
    <w:p>
      <w:r>
        <w:t>Quy định các danh mục hoá chất thuộc phạm vi điều chỉnh của Luật Hóa chất tại các Phụ lục kèm theo Nghị định này như sau: Danh mục hóa chất cơ bản thuộc lĩnh vực công nghiệp hóa chất trọng điểm (Phụ lục I); Danh mục hoá chất sản xuất, kinh doanh có điều kiện (Phụ lục II); Danh mục hoá chất cần kiểm soát đặc biệt (Phụ lục III); Danh mục hóa chất phải xây dựng Kế hoạch phòng ngừa, ứng phó sự cố hóa chất (Phụ lục IV).</w:t>
      </w:r>
    </w:p>
    <w:p>
      <w:r>
        <w:t>Điều 4. Hiệu lực thi hành</w:t>
      </w:r>
    </w:p>
    <w:p>
      <w:r>
        <w:t>Nghị định này có hiệu lực thi hành kể từ ngày ký ban hành.</w:t>
      </w:r>
    </w:p>
    <w:p>
      <w:r>
        <w:t>Điều 5. Tổ chức thực hiện</w:t>
      </w:r>
    </w:p>
    <w:p>
      <w:r>
        <w:t>1. Các Bộ trưởng, Thủ trưởng cơ quan ngang bộ, Thủ trưởng cơ quan thuộc Chính phủ, Chủ tịch Ủy ban nhân dân các tỉnh, thành phố trực thuộc trung ương chịu trách nhiệm thi hành Nghị định này.</w:t>
      </w:r>
    </w:p>
    <w:p>
      <w:r>
        <w:t>2. Các bộ, cơ quan ngang bộ theo chức năng, nhiệm vụ được giao định kỳ trước ngày 30 tháng 6 hằng năm có trách nhiệm rà soát, đề xuất điều chỉnh, cập nhật các danh mục hoá chất ban hành kèm theo Nghị định này, gửi Bộ Công Thương. Bộ Công Thương tổ chức đánh giá tác động và tổng hợp, báo cáo Chính phủ xem xét, quyết định.</w:t>
      </w:r>
    </w:p>
    <w:p>
      <w:r>
        <w:t>3. Các bộ, cơ quan ngang bộ có trách nhiệm quản lý hoạt động hoá chất thuộc ngành, lĩnh vực quản lý.</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(2b).</w:t>
      </w:r>
    </w:p>
    <w:p>
      <w:r>
        <w:t>TM. CHÍNH PHỦ</w:t>
      </w:r>
    </w:p>
    <w:p>
      <w:r>
        <w:t>KT. THỦ TƯỚNG</w:t>
      </w:r>
    </w:p>
    <w:p>
      <w:r>
        <w:t>PHÓ THỦ TƯỚNG</w:t>
      </w:r>
    </w:p>
    <w:p>
      <w:r>
        <w:t>Bùi Thanh Sơn</w:t>
      </w:r>
    </w:p>
    <w:p>
      <w:r>
        <w:t>PHỤ LỤC I</w:t>
      </w:r>
    </w:p>
    <w:p>
      <w:r>
        <w:t>DANH MỤC HOÁ CHẤT CƠ BẢN THUỘC LĨNH VỰC CÔNG NGHIỆP HOÁ CHẤT TRỌNG ĐIỂM</w:t>
      </w:r>
    </w:p>
    <w:p>
      <w:r>
        <w:t>(Kèm theo Nghị định số 24/2026/NĐ-CP ngày 17 tháng 01 năm 2026 của Chính phủ)</w:t>
      </w:r>
    </w:p>
    <w:p>
      <w:r>
        <w:t>STT</w:t>
      </w:r>
    </w:p>
    <w:p>
      <w:r>
        <w:t>Tên khoa học</w:t>
      </w:r>
    </w:p>
    <w:p>
      <w:r>
        <w:t>(danh pháp IUPAC)</w:t>
      </w:r>
    </w:p>
    <w:p>
      <w:r>
        <w:t>Tên chất</w:t>
      </w:r>
    </w:p>
    <w:p>
      <w:r>
        <w:t>Mã số CAS</w:t>
      </w:r>
    </w:p>
    <w:p>
      <w:r>
        <w:t>Công thức hóa học</w:t>
      </w:r>
    </w:p>
    <w:p>
      <w:r>
        <w:t>1.</w:t>
      </w:r>
    </w:p>
    <w:p>
      <w:r>
        <w:t>1,3-Butadiene</w:t>
      </w:r>
    </w:p>
    <w:p>
      <w:r>
        <w:t>1,3-Butadien</w:t>
      </w:r>
    </w:p>
    <w:p>
      <w:r>
        <w:t>106-99-0</w:t>
      </w:r>
    </w:p>
    <w:p>
      <w:r>
        <w:t>C 4 H 6</w:t>
      </w:r>
    </w:p>
    <w:p>
      <w:r>
        <w:t>2.</w:t>
      </w:r>
    </w:p>
    <w:p>
      <w:r>
        <w:t>Ethanoic acid</w:t>
      </w:r>
    </w:p>
    <w:p>
      <w:r>
        <w:t>Axit Axetic (GAA)</w:t>
      </w:r>
    </w:p>
    <w:p>
      <w:r>
        <w:t>64-19-7</w:t>
      </w:r>
    </w:p>
    <w:p>
      <w:r>
        <w:t>C 2 H 4 O 2</w:t>
      </w:r>
    </w:p>
    <w:p>
      <w:r>
        <w:t>3.</w:t>
      </w:r>
    </w:p>
    <w:p>
      <w:r>
        <w:t>Acrylonitrile</w:t>
      </w:r>
    </w:p>
    <w:p>
      <w:r>
        <w:t>Acrylonitrile</w:t>
      </w:r>
    </w:p>
    <w:p>
      <w:r>
        <w:t>107-13-1</w:t>
      </w:r>
    </w:p>
    <w:p>
      <w:r>
        <w:t>C 3 H 3 N</w:t>
      </w:r>
    </w:p>
    <w:p>
      <w:r>
        <w:t>4.</w:t>
      </w:r>
    </w:p>
    <w:p>
      <w:r>
        <w:t>Ammonia (anhydrous)</w:t>
      </w:r>
    </w:p>
    <w:p>
      <w:r>
        <w:t>Amoniac (khan)</w:t>
      </w:r>
    </w:p>
    <w:p>
      <w:r>
        <w:t>7664-41-7</w:t>
      </w:r>
    </w:p>
    <w:p>
      <w:r>
        <w:t>NH 3</w:t>
      </w:r>
    </w:p>
    <w:p>
      <w:r>
        <w:t>5.</w:t>
      </w:r>
    </w:p>
    <w:p>
      <w:r>
        <w:t>Argon</w:t>
      </w:r>
    </w:p>
    <w:p>
      <w:r>
        <w:t>Argon</w:t>
      </w:r>
    </w:p>
    <w:p>
      <w:r>
        <w:t>7440-37-1</w:t>
      </w:r>
    </w:p>
    <w:p>
      <w:r>
        <w:t>Ar</w:t>
      </w:r>
    </w:p>
    <w:p>
      <w:r>
        <w:t>6.</w:t>
      </w:r>
    </w:p>
    <w:p>
      <w:r>
        <w:t>Hydrochloric acid</w:t>
      </w:r>
    </w:p>
    <w:p>
      <w:r>
        <w:t>Axit Hydrochloric</w:t>
      </w:r>
    </w:p>
    <w:p>
      <w:r>
        <w:t>7647-01-0</w:t>
      </w:r>
    </w:p>
    <w:p>
      <w:r>
        <w:t>HCl</w:t>
      </w:r>
    </w:p>
    <w:p>
      <w:r>
        <w:t>7.</w:t>
      </w:r>
    </w:p>
    <w:p>
      <w:r>
        <w:t>Nitric acid</w:t>
      </w:r>
    </w:p>
    <w:p>
      <w:r>
        <w:t>Axit nitric</w:t>
      </w:r>
    </w:p>
    <w:p>
      <w:r>
        <w:t>7697-37-2</w:t>
      </w:r>
    </w:p>
    <w:p>
      <w:r>
        <w:t>HNO 3</w:t>
      </w:r>
    </w:p>
    <w:p>
      <w:r>
        <w:t>8.</w:t>
      </w:r>
    </w:p>
    <w:p>
      <w:r>
        <w:t>Phosphoric acid</w:t>
      </w:r>
    </w:p>
    <w:p>
      <w:r>
        <w:t>Axit photphoric</w:t>
      </w:r>
    </w:p>
    <w:p>
      <w:r>
        <w:t>7664-38-2</w:t>
      </w:r>
    </w:p>
    <w:p>
      <w:r>
        <w:t>H 3 PO 4</w:t>
      </w:r>
    </w:p>
    <w:p>
      <w:r>
        <w:t>9.</w:t>
      </w:r>
    </w:p>
    <w:p>
      <w:r>
        <w:t>Sulfuric acid</w:t>
      </w:r>
    </w:p>
    <w:p>
      <w:r>
        <w:t>Axit Sulfuric</w:t>
      </w:r>
    </w:p>
    <w:p>
      <w:r>
        <w:t>7664-93-9</w:t>
      </w:r>
    </w:p>
    <w:p>
      <w:r>
        <w:t>H 2 SO 4</w:t>
      </w:r>
    </w:p>
    <w:p>
      <w:r>
        <w:t>10.</w:t>
      </w:r>
    </w:p>
    <w:p>
      <w:r>
        <w:t>Benzene</w:t>
      </w:r>
    </w:p>
    <w:p>
      <w:r>
        <w:t>Benzen</w:t>
      </w:r>
    </w:p>
    <w:p>
      <w:r>
        <w:t>71-43-2</w:t>
      </w:r>
    </w:p>
    <w:p>
      <w:r>
        <w:t>C 6 H 6</w:t>
      </w:r>
    </w:p>
    <w:p>
      <w:r>
        <w:t>11.</w:t>
      </w:r>
    </w:p>
    <w:p>
      <w:r>
        <w:t>1-Buten</w:t>
      </w:r>
    </w:p>
    <w:p>
      <w:r>
        <w:t>1-Butene</w:t>
      </w:r>
    </w:p>
    <w:p>
      <w:r>
        <w:t>106-98-9</w:t>
      </w:r>
    </w:p>
    <w:p>
      <w:r>
        <w:t>C 4 H 8</w:t>
      </w:r>
    </w:p>
    <w:p>
      <w:r>
        <w:t>12.</w:t>
      </w:r>
    </w:p>
    <w:p>
      <w:r>
        <w:t>Diisocyanate (TDI, MDI, HDI…)</w:t>
      </w:r>
    </w:p>
    <w:p>
      <w:r>
        <w:t>Diisocyanate (TDI, MDI, HDI…)</w:t>
      </w:r>
    </w:p>
    <w:p>
      <w:r>
        <w:t>---</w:t>
      </w:r>
    </w:p>
    <w:p>
      <w:r>
        <w:t>---</w:t>
      </w:r>
    </w:p>
    <w:p>
      <w:r>
        <w:t>13.</w:t>
      </w:r>
    </w:p>
    <w:p>
      <w:r>
        <w:t>Ethanol</w:t>
      </w:r>
    </w:p>
    <w:p>
      <w:r>
        <w:t>Etanol</w:t>
      </w:r>
    </w:p>
    <w:p>
      <w:r>
        <w:t>64-17-5</w:t>
      </w:r>
    </w:p>
    <w:p>
      <w:r>
        <w:t>C 2 H 6 O</w:t>
      </w:r>
    </w:p>
    <w:p>
      <w:r>
        <w:t>14.</w:t>
      </w:r>
    </w:p>
    <w:p>
      <w:r>
        <w:t>Ethylene glycol</w:t>
      </w:r>
    </w:p>
    <w:p>
      <w:r>
        <w:t>Ethylene glycol</w:t>
      </w:r>
    </w:p>
    <w:p>
      <w:r>
        <w:t>107-21-1</w:t>
      </w:r>
    </w:p>
    <w:p>
      <w:r>
        <w:t>C 2 H 6 O 2</w:t>
      </w:r>
    </w:p>
    <w:p>
      <w:r>
        <w:t>15.</w:t>
      </w:r>
    </w:p>
    <w:p>
      <w:r>
        <w:t>Ethylene</w:t>
      </w:r>
    </w:p>
    <w:p>
      <w:r>
        <w:t>Etylen</w:t>
      </w:r>
    </w:p>
    <w:p>
      <w:r>
        <w:t>74-85-1</w:t>
      </w:r>
    </w:p>
    <w:p>
      <w:r>
        <w:t>C 2 H 4</w:t>
      </w:r>
    </w:p>
    <w:p>
      <w:r>
        <w:t>16.</w:t>
      </w:r>
    </w:p>
    <w:p>
      <w:r>
        <w:t>Ethylene oxide</w:t>
      </w:r>
    </w:p>
    <w:p>
      <w:r>
        <w:t>Etylen oxit</w:t>
      </w:r>
    </w:p>
    <w:p>
      <w:r>
        <w:t>75-21-8</w:t>
      </w:r>
    </w:p>
    <w:p>
      <w:r>
        <w:t>C 2 H 4 O</w:t>
      </w:r>
    </w:p>
    <w:p>
      <w:r>
        <w:t>17.</w:t>
      </w:r>
    </w:p>
    <w:p>
      <w:r>
        <w:t>Hydrogen fluoride</w:t>
      </w:r>
    </w:p>
    <w:p>
      <w:r>
        <w:t>Hydro florua</w:t>
      </w:r>
    </w:p>
    <w:p>
      <w:r>
        <w:t>7664-39-3</w:t>
      </w:r>
    </w:p>
    <w:p>
      <w:r>
        <w:t>HF</w:t>
      </w:r>
    </w:p>
    <w:p>
      <w:r>
        <w:t>18.</w:t>
      </w:r>
    </w:p>
    <w:p>
      <w:r>
        <w:t>Hydrogen peroxide</w:t>
      </w:r>
    </w:p>
    <w:p>
      <w:r>
        <w:t>Hydro peroxit</w:t>
      </w:r>
    </w:p>
    <w:p>
      <w:r>
        <w:t>7722-84-1</w:t>
      </w:r>
    </w:p>
    <w:p>
      <w:r>
        <w:t>H 2 O 2</w:t>
      </w:r>
    </w:p>
    <w:p>
      <w:r>
        <w:t>19.</w:t>
      </w:r>
    </w:p>
    <w:p>
      <w:r>
        <w:t>Isopropyl alcohol</w:t>
      </w:r>
    </w:p>
    <w:p>
      <w:r>
        <w:t>Isopropanol</w:t>
      </w:r>
    </w:p>
    <w:p>
      <w:r>
        <w:t>67-63-0</w:t>
      </w:r>
    </w:p>
    <w:p>
      <w:r>
        <w:t>C 3 H 8 O</w:t>
      </w:r>
    </w:p>
    <w:p>
      <w:r>
        <w:t>20.</w:t>
      </w:r>
    </w:p>
    <w:p>
      <w:r>
        <w:t>Manganese sulfate</w:t>
      </w:r>
    </w:p>
    <w:p>
      <w:r>
        <w:t>Mangan Sunphat</w:t>
      </w:r>
    </w:p>
    <w:p>
      <w:r>
        <w:t>7785-87-7</w:t>
      </w:r>
    </w:p>
    <w:p>
      <w:r>
        <w:t>MnSO 4</w:t>
      </w:r>
    </w:p>
    <w:p>
      <w:r>
        <w:t>21.</w:t>
      </w:r>
    </w:p>
    <w:p>
      <w:r>
        <w:t>Methanol</w:t>
      </w:r>
    </w:p>
    <w:p>
      <w:r>
        <w:t>Metanol</w:t>
      </w:r>
    </w:p>
    <w:p>
      <w:r>
        <w:t>67-56-1</w:t>
      </w:r>
    </w:p>
    <w:p>
      <w:r>
        <w:t>CH 4 O</w:t>
      </w:r>
    </w:p>
    <w:p>
      <w:r>
        <w:t>22.</w:t>
      </w:r>
    </w:p>
    <w:p>
      <w:r>
        <w:t>2-Butanone</w:t>
      </w:r>
    </w:p>
    <w:p>
      <w:r>
        <w:t>Methyl ethyl ketone (MEK)</w:t>
      </w:r>
    </w:p>
    <w:p>
      <w:r>
        <w:t>78-93-3</w:t>
      </w:r>
    </w:p>
    <w:p>
      <w:r>
        <w:t>C 4 H 8 O</w:t>
      </w:r>
    </w:p>
    <w:p>
      <w:r>
        <w:t>23.</w:t>
      </w:r>
    </w:p>
    <w:p>
      <w:r>
        <w:t>Sodium Bicarbonate</w:t>
      </w:r>
    </w:p>
    <w:p>
      <w:r>
        <w:t>Natri bicarbonat</w:t>
      </w:r>
    </w:p>
    <w:p>
      <w:r>
        <w:t>144-55-8</w:t>
      </w:r>
    </w:p>
    <w:p>
      <w:r>
        <w:t>CHNaO 3</w:t>
      </w:r>
    </w:p>
    <w:p>
      <w:r>
        <w:t>24.</w:t>
      </w:r>
    </w:p>
    <w:p>
      <w:r>
        <w:t>Sodium hydroxide</w:t>
      </w:r>
    </w:p>
    <w:p>
      <w:r>
        <w:t>Natri hydroxit</w:t>
      </w:r>
    </w:p>
    <w:p>
      <w:r>
        <w:t>1310-73-2</w:t>
      </w:r>
    </w:p>
    <w:p>
      <w:r>
        <w:t>NaOH</w:t>
      </w:r>
    </w:p>
    <w:p>
      <w:r>
        <w:t>25.</w:t>
      </w:r>
    </w:p>
    <w:p>
      <w:r>
        <w:t>n-Butanol</w:t>
      </w:r>
    </w:p>
    <w:p>
      <w:r>
        <w:t>n-Butanol</w:t>
      </w:r>
    </w:p>
    <w:p>
      <w:r>
        <w:t>71-36-3</w:t>
      </w:r>
    </w:p>
    <w:p>
      <w:r>
        <w:t>C 4 H 10 O</w:t>
      </w:r>
    </w:p>
    <w:p>
      <w:r>
        <w:t>26.</w:t>
      </w:r>
    </w:p>
    <w:p>
      <w:r>
        <w:t>Nitrogen</w:t>
      </w:r>
    </w:p>
    <w:p>
      <w:r>
        <w:t>Nitơ</w:t>
      </w:r>
    </w:p>
    <w:p>
      <w:r>
        <w:t>7727-37-9</w:t>
      </w:r>
    </w:p>
    <w:p>
      <w:r>
        <w:t>N 2</w:t>
      </w:r>
    </w:p>
    <w:p>
      <w:r>
        <w:t>27.</w:t>
      </w:r>
    </w:p>
    <w:p>
      <w:r>
        <w:t>Oxygen</w:t>
      </w:r>
    </w:p>
    <w:p>
      <w:r>
        <w:t>Oxy</w:t>
      </w:r>
    </w:p>
    <w:p>
      <w:r>
        <w:t>7782-44-7</w:t>
      </w:r>
    </w:p>
    <w:p>
      <w:r>
        <w:t>O 2</w:t>
      </w:r>
    </w:p>
    <w:p>
      <w:r>
        <w:t>28.</w:t>
      </w:r>
    </w:p>
    <w:p>
      <w:r>
        <w:t>Phenol</w:t>
      </w:r>
    </w:p>
    <w:p>
      <w:r>
        <w:t>Phenol</w:t>
      </w:r>
    </w:p>
    <w:p>
      <w:r>
        <w:t>108-95-2</w:t>
      </w:r>
    </w:p>
    <w:p>
      <w:r>
        <w:t>C 6 H 6 O</w:t>
      </w:r>
    </w:p>
    <w:p>
      <w:r>
        <w:t>29.</w:t>
      </w:r>
    </w:p>
    <w:p>
      <w:r>
        <w:t>Phosphorus trihydride (phosphine)</w:t>
      </w:r>
    </w:p>
    <w:p>
      <w:r>
        <w:t>Photpho trihydrua (photphin)</w:t>
      </w:r>
    </w:p>
    <w:p>
      <w:r>
        <w:t>7803-51-2</w:t>
      </w:r>
    </w:p>
    <w:p>
      <w:r>
        <w:t>PH 3</w:t>
      </w:r>
    </w:p>
    <w:p>
      <w:r>
        <w:t>30.</w:t>
      </w:r>
    </w:p>
    <w:p>
      <w:r>
        <w:t>Phosphorus pentachloride</w:t>
      </w:r>
    </w:p>
    <w:p>
      <w:r>
        <w:t>Phosphorus pentachloride</w:t>
      </w:r>
    </w:p>
    <w:p>
      <w:r>
        <w:t>10026-13-8</w:t>
      </w:r>
    </w:p>
    <w:p>
      <w:r>
        <w:t>PCl 5</w:t>
      </w:r>
    </w:p>
    <w:p>
      <w:r>
        <w:t>31.</w:t>
      </w:r>
    </w:p>
    <w:p>
      <w:r>
        <w:t>1-Propene</w:t>
      </w:r>
    </w:p>
    <w:p>
      <w:r>
        <w:t>Propylen</w:t>
      </w:r>
    </w:p>
    <w:p>
      <w:r>
        <w:t>115-07-1</w:t>
      </w:r>
    </w:p>
    <w:p>
      <w:r>
        <w:t>C 3 H 6</w:t>
      </w:r>
    </w:p>
    <w:p>
      <w:r>
        <w:t>32.</w:t>
      </w:r>
    </w:p>
    <w:p>
      <w:r>
        <w:t>Silane</w:t>
      </w:r>
    </w:p>
    <w:p>
      <w:r>
        <w:t>Silan</w:t>
      </w:r>
    </w:p>
    <w:p>
      <w:r>
        <w:t>7803-62-5</w:t>
      </w:r>
    </w:p>
    <w:p>
      <w:r>
        <w:t>SiH 4</w:t>
      </w:r>
    </w:p>
    <w:p>
      <w:r>
        <w:t>33.</w:t>
      </w:r>
    </w:p>
    <w:p>
      <w:r>
        <w:t>Titanium dioxide</w:t>
      </w:r>
    </w:p>
    <w:p>
      <w:r>
        <w:t>Titan dioxit</w:t>
      </w:r>
    </w:p>
    <w:p>
      <w:r>
        <w:t>13463-67-7</w:t>
      </w:r>
    </w:p>
    <w:p>
      <w:r>
        <w:t>TiO 2</w:t>
      </w:r>
    </w:p>
    <w:p>
      <w:r>
        <w:t>34.</w:t>
      </w:r>
    </w:p>
    <w:p>
      <w:r>
        <w:t>Methyl benzene</w:t>
      </w:r>
    </w:p>
    <w:p>
      <w:r>
        <w:t>Toluene</w:t>
      </w:r>
    </w:p>
    <w:p>
      <w:r>
        <w:t>108-88-3</w:t>
      </w:r>
    </w:p>
    <w:p>
      <w:r>
        <w:t>C 7 H 8</w:t>
      </w:r>
    </w:p>
    <w:p>
      <w:r>
        <w:t>35.</w:t>
      </w:r>
    </w:p>
    <w:p>
      <w:r>
        <w:t>Triethanolamine</w:t>
      </w:r>
    </w:p>
    <w:p>
      <w:r>
        <w:t>Triethanol amine</w:t>
      </w:r>
    </w:p>
    <w:p>
      <w:r>
        <w:t>102-71-6</w:t>
      </w:r>
    </w:p>
    <w:p>
      <w:r>
        <w:t>C 6 H 15 NO 3</w:t>
      </w:r>
    </w:p>
    <w:p>
      <w:r>
        <w:t>36.</w:t>
      </w:r>
    </w:p>
    <w:p>
      <w:r>
        <w:t>Vinyl benzene (styrene)</w:t>
      </w:r>
    </w:p>
    <w:p>
      <w:r>
        <w:t>Vinyl benzen</w:t>
      </w:r>
    </w:p>
    <w:p>
      <w:r>
        <w:t>100-42-5</w:t>
      </w:r>
    </w:p>
    <w:p>
      <w:r>
        <w:t>C 8 H 8</w:t>
      </w:r>
    </w:p>
    <w:p>
      <w:r>
        <w:t>37.</w:t>
      </w:r>
    </w:p>
    <w:p>
      <w:r>
        <w:t>Vinyl chloride</w:t>
      </w:r>
    </w:p>
    <w:p>
      <w:r>
        <w:t>Vinyl clorua</w:t>
      </w:r>
    </w:p>
    <w:p>
      <w:r>
        <w:t>75-01-4</w:t>
      </w:r>
    </w:p>
    <w:p>
      <w:r>
        <w:t>C 2 H 3 Cl</w:t>
      </w:r>
    </w:p>
    <w:p>
      <w:r>
        <w:t>38.</w:t>
      </w:r>
    </w:p>
    <w:p>
      <w:r>
        <w:t>Cyclohexane</w:t>
      </w:r>
    </w:p>
    <w:p>
      <w:r>
        <w:t>Xyclohexan</w:t>
      </w:r>
    </w:p>
    <w:p>
      <w:r>
        <w:t>110-82-7</w:t>
      </w:r>
    </w:p>
    <w:p>
      <w:r>
        <w:t>C 6 H 12</w:t>
      </w:r>
    </w:p>
    <w:p>
      <w:r>
        <w:t>39.</w:t>
      </w:r>
    </w:p>
    <w:p>
      <w:r>
        <w:t>Xylene</w:t>
      </w:r>
    </w:p>
    <w:p>
      <w:r>
        <w:t>Xylen</w:t>
      </w:r>
    </w:p>
    <w:p>
      <w:r>
        <w:t>1330-20-7</w:t>
      </w:r>
    </w:p>
    <w:p>
      <w:r>
        <w:t>C 8 H 10</w:t>
      </w:r>
    </w:p>
    <w:p>
      <w:r>
        <w:t>PHỤ LỤC II</w:t>
      </w:r>
    </w:p>
    <w:p>
      <w:r>
        <w:t>DANH MỤC HÓA CHẤT SẢN XUẤT, KINH DOANH CÓ ĐIỀU KIỆN</w:t>
      </w:r>
    </w:p>
    <w:p>
      <w:r>
        <w:t>(Kèm theo Nghị định số 24/2026/NĐ-CP ngày 17 tháng 01 năm 2026 của Chính phủ))</w:t>
      </w:r>
    </w:p>
    <w:p>
      <w:r>
        <w:t>1. Chất sản xuất, kinh doanh có điều kiện</w:t>
      </w:r>
    </w:p>
    <w:p>
      <w:r>
        <w:t>STT</w:t>
      </w:r>
    </w:p>
    <w:p>
      <w:r>
        <w:t>Tên khoa học</w:t>
      </w:r>
    </w:p>
    <w:p>
      <w:r>
        <w:t>(danh pháp IUPAC)</w:t>
      </w:r>
    </w:p>
    <w:p>
      <w:r>
        <w:t>Tên chất</w:t>
      </w:r>
    </w:p>
    <w:p>
      <w:r>
        <w:t>Mã số CAS</w:t>
      </w:r>
    </w:p>
    <w:p>
      <w:r>
        <w:t>Công thức hóa học</w:t>
      </w:r>
    </w:p>
    <w:p>
      <w:r>
        <w:t>1.</w:t>
      </w:r>
    </w:p>
    <w:p>
      <w:r>
        <w:t>Acetaldehyde</w:t>
      </w:r>
    </w:p>
    <w:p>
      <w:r>
        <w:t>Axetandehit</w:t>
      </w:r>
    </w:p>
    <w:p>
      <w:r>
        <w:t>75-07-0</w:t>
      </w:r>
    </w:p>
    <w:p>
      <w:r>
        <w:t>C 2 H 4 O</w:t>
      </w:r>
    </w:p>
    <w:p>
      <w:r>
        <w:t>2.</w:t>
      </w:r>
    </w:p>
    <w:p>
      <w:r>
        <w:t>Acetaldehyde oxime</w:t>
      </w:r>
    </w:p>
    <w:p>
      <w:r>
        <w:t>Axetandehit oxim</w:t>
      </w:r>
    </w:p>
    <w:p>
      <w:r>
        <w:t>107-29-9</w:t>
      </w:r>
    </w:p>
    <w:p>
      <w:r>
        <w:t>C 2 H 5 NO</w:t>
      </w:r>
    </w:p>
    <w:p>
      <w:r>
        <w:t>3.</w:t>
      </w:r>
    </w:p>
    <w:p>
      <w:r>
        <w:t>Acetonitrile</w:t>
      </w:r>
    </w:p>
    <w:p>
      <w:r>
        <w:t>Axetonitril</w:t>
      </w:r>
    </w:p>
    <w:p>
      <w:r>
        <w:t>75-05-8</w:t>
      </w:r>
    </w:p>
    <w:p>
      <w:r>
        <w:t>C 2 H 3 N</w:t>
      </w:r>
    </w:p>
    <w:p>
      <w:r>
        <w:t>4.</w:t>
      </w:r>
    </w:p>
    <w:p>
      <w:r>
        <w:t>Acetyl iodide</w:t>
      </w:r>
    </w:p>
    <w:p>
      <w:r>
        <w:t>Iot axetyl</w:t>
      </w:r>
    </w:p>
    <w:p>
      <w:r>
        <w:t>507-02-8</w:t>
      </w:r>
    </w:p>
    <w:p>
      <w:r>
        <w:t>C 2 H 3 IO</w:t>
      </w:r>
    </w:p>
    <w:p>
      <w:r>
        <w:t>5.</w:t>
      </w:r>
    </w:p>
    <w:p>
      <w:r>
        <w:t>Acetylene</w:t>
      </w:r>
    </w:p>
    <w:p>
      <w:r>
        <w:t>Axetylen</w:t>
      </w:r>
    </w:p>
    <w:p>
      <w:r>
        <w:t>74-86-2</w:t>
      </w:r>
    </w:p>
    <w:p>
      <w:r>
        <w:t>C 2 H 2</w:t>
      </w:r>
    </w:p>
    <w:p>
      <w:r>
        <w:t>6.</w:t>
      </w:r>
    </w:p>
    <w:p>
      <w:r>
        <w:t>2-Acetyloxy benzoic acid</w:t>
      </w:r>
    </w:p>
    <w:p>
      <w:r>
        <w:t>Axit 2-axetyloxy benzoic</w:t>
      </w:r>
    </w:p>
    <w:p>
      <w:r>
        <w:t>50-78-2</w:t>
      </w:r>
    </w:p>
    <w:p>
      <w:r>
        <w:t>C 9 H 8 O 4</w:t>
      </w:r>
    </w:p>
    <w:p>
      <w:r>
        <w:t>7.</w:t>
      </w:r>
    </w:p>
    <w:p>
      <w:r>
        <w:t>Acrylic acid</w:t>
      </w:r>
    </w:p>
    <w:p>
      <w:r>
        <w:t>Axit acrylic</w:t>
      </w:r>
    </w:p>
    <w:p>
      <w:r>
        <w:t>79-10-7</w:t>
      </w:r>
    </w:p>
    <w:p>
      <w:r>
        <w:t>C 3 H 4 O 2</w:t>
      </w:r>
    </w:p>
    <w:p>
      <w:r>
        <w:t>8.</w:t>
      </w:r>
    </w:p>
    <w:p>
      <w:r>
        <w:t>Acrylonitrile</w:t>
      </w:r>
    </w:p>
    <w:p>
      <w:r>
        <w:t>Acrylonitrile</w:t>
      </w:r>
    </w:p>
    <w:p>
      <w:r>
        <w:t>107-13-1</w:t>
      </w:r>
    </w:p>
    <w:p>
      <w:r>
        <w:t>C 3 H 3 N</w:t>
      </w:r>
    </w:p>
    <w:p>
      <w:r>
        <w:t>9.</w:t>
      </w:r>
    </w:p>
    <w:p>
      <w:r>
        <w:t>Adiponitrile</w:t>
      </w:r>
    </w:p>
    <w:p>
      <w:r>
        <w:t>Adiponitril</w:t>
      </w:r>
    </w:p>
    <w:p>
      <w:r>
        <w:t>111-69-3</w:t>
      </w:r>
    </w:p>
    <w:p>
      <w:r>
        <w:t>C 6 H 8 N 2</w:t>
      </w:r>
    </w:p>
    <w:p>
      <w:r>
        <w:t>10.</w:t>
      </w:r>
    </w:p>
    <w:p>
      <w:r>
        <w:t>Allyl acetate</w:t>
      </w:r>
    </w:p>
    <w:p>
      <w:r>
        <w:t>Allyl axetat</w:t>
      </w:r>
    </w:p>
    <w:p>
      <w:r>
        <w:t>591-87-7</w:t>
      </w:r>
    </w:p>
    <w:p>
      <w:r>
        <w:t>C 5 H 8 O 2</w:t>
      </w:r>
    </w:p>
    <w:p>
      <w:r>
        <w:t>11.</w:t>
      </w:r>
    </w:p>
    <w:p>
      <w:r>
        <w:t>Allyl bromide</w:t>
      </w:r>
    </w:p>
    <w:p>
      <w:r>
        <w:t>Allyl bromua</w:t>
      </w:r>
    </w:p>
    <w:p>
      <w:r>
        <w:t>106-95-6</w:t>
      </w:r>
    </w:p>
    <w:p>
      <w:r>
        <w:t>C 3 H 5 Br</w:t>
      </w:r>
    </w:p>
    <w:p>
      <w:r>
        <w:t>12.</w:t>
      </w:r>
    </w:p>
    <w:p>
      <w:r>
        <w:t>Allyl chloride</w:t>
      </w:r>
    </w:p>
    <w:p>
      <w:r>
        <w:t>Allyl chlorit</w:t>
      </w:r>
    </w:p>
    <w:p>
      <w:r>
        <w:t>107-05-1</w:t>
      </w:r>
    </w:p>
    <w:p>
      <w:r>
        <w:t>C 3 H 5 Cl</w:t>
      </w:r>
    </w:p>
    <w:p>
      <w:r>
        <w:t>13.</w:t>
      </w:r>
    </w:p>
    <w:p>
      <w:r>
        <w:t>Allyl chloro formate</w:t>
      </w:r>
    </w:p>
    <w:p>
      <w:r>
        <w:t>Allyl clo fomat</w:t>
      </w:r>
    </w:p>
    <w:p>
      <w:r>
        <w:t>2937-50-0</w:t>
      </w:r>
    </w:p>
    <w:p>
      <w:r>
        <w:t>C 4 H 5 ClO 2</w:t>
      </w:r>
    </w:p>
    <w:p>
      <w:r>
        <w:t>14.</w:t>
      </w:r>
    </w:p>
    <w:p>
      <w:r>
        <w:t>Allyl ethyl ether</w:t>
      </w:r>
    </w:p>
    <w:p>
      <w:r>
        <w:t>Allyl etyl ete</w:t>
      </w:r>
    </w:p>
    <w:p>
      <w:r>
        <w:t>557-31-3</w:t>
      </w:r>
    </w:p>
    <w:p>
      <w:r>
        <w:t>C 5 H 10 O</w:t>
      </w:r>
    </w:p>
    <w:p>
      <w:r>
        <w:t>15.</w:t>
      </w:r>
    </w:p>
    <w:p>
      <w:r>
        <w:t>Allyl glycidyl ether</w:t>
      </w:r>
    </w:p>
    <w:p>
      <w:r>
        <w:t>Allyl glycidyl ete</w:t>
      </w:r>
    </w:p>
    <w:p>
      <w:r>
        <w:t>106-92-3</w:t>
      </w:r>
    </w:p>
    <w:p>
      <w:r>
        <w:t>C 6 H 10 O 2</w:t>
      </w:r>
    </w:p>
    <w:p>
      <w:r>
        <w:t>16.</w:t>
      </w:r>
    </w:p>
    <w:p>
      <w:r>
        <w:t>Allyl isothio cyanate</w:t>
      </w:r>
    </w:p>
    <w:p>
      <w:r>
        <w:t>Allyl isotioxyanat</w:t>
      </w:r>
    </w:p>
    <w:p>
      <w:r>
        <w:t>57-06-7</w:t>
      </w:r>
    </w:p>
    <w:p>
      <w:r>
        <w:t>C 4 H 5 NS</w:t>
      </w:r>
    </w:p>
    <w:p>
      <w:r>
        <w:t>17.</w:t>
      </w:r>
    </w:p>
    <w:p>
      <w:r>
        <w:t>Allyl trichloro silane</w:t>
      </w:r>
    </w:p>
    <w:p>
      <w:r>
        <w:t>Allyl triclo silan</w:t>
      </w:r>
    </w:p>
    <w:p>
      <w:r>
        <w:t>107-37-9</w:t>
      </w:r>
    </w:p>
    <w:p>
      <w:r>
        <w:t>C 3 H 5 Cl 3 Si</w:t>
      </w:r>
    </w:p>
    <w:p>
      <w:r>
        <w:t>18.</w:t>
      </w:r>
    </w:p>
    <w:p>
      <w:r>
        <w:t>Aluminium carbide</w:t>
      </w:r>
    </w:p>
    <w:p>
      <w:r>
        <w:t>Nhôm cacbua</w:t>
      </w:r>
    </w:p>
    <w:p>
      <w:r>
        <w:t>1299-86-1</w:t>
      </w:r>
    </w:p>
    <w:p>
      <w:r>
        <w:t>Al 4 C 3</w:t>
      </w:r>
    </w:p>
    <w:p>
      <w:r>
        <w:t>19.</w:t>
      </w:r>
    </w:p>
    <w:p>
      <w:r>
        <w:t>Aluminium chloride</w:t>
      </w:r>
    </w:p>
    <w:p>
      <w:r>
        <w:t>Nhôm clorua</w:t>
      </w:r>
    </w:p>
    <w:p>
      <w:r>
        <w:t>7446-70-0</w:t>
      </w:r>
    </w:p>
    <w:p>
      <w:r>
        <w:t>AlCl 3</w:t>
      </w:r>
    </w:p>
    <w:p>
      <w:r>
        <w:t>20.</w:t>
      </w:r>
    </w:p>
    <w:p>
      <w:r>
        <w:t>Aluminium nitrate</w:t>
      </w:r>
    </w:p>
    <w:p>
      <w:r>
        <w:t>Nhôm nitrat</w:t>
      </w:r>
    </w:p>
    <w:p>
      <w:r>
        <w:t>13473-90-0</w:t>
      </w:r>
    </w:p>
    <w:p>
      <w:r>
        <w:t>Al(NO 3 ) 3</w:t>
      </w:r>
    </w:p>
    <w:p>
      <w:r>
        <w:t>21.</w:t>
      </w:r>
    </w:p>
    <w:p>
      <w:r>
        <w:t>Aluminium powder</w:t>
      </w:r>
    </w:p>
    <w:p>
      <w:r>
        <w:t>Bột nhôm</w:t>
      </w:r>
    </w:p>
    <w:p>
      <w:r>
        <w:t>7429-90-5</w:t>
      </w:r>
    </w:p>
    <w:p>
      <w:r>
        <w:t>Al</w:t>
      </w:r>
    </w:p>
    <w:p>
      <w:r>
        <w:t>22.</w:t>
      </w:r>
    </w:p>
    <w:p>
      <w:r>
        <w:t>Aluminium phosphide (AlP)</w:t>
      </w:r>
    </w:p>
    <w:p>
      <w:r>
        <w:t>Nhôm photphua</w:t>
      </w:r>
    </w:p>
    <w:p>
      <w:r>
        <w:t>20859-73-8</w:t>
      </w:r>
    </w:p>
    <w:p>
      <w:r>
        <w:t>AlP</w:t>
      </w:r>
    </w:p>
    <w:p>
      <w:r>
        <w:t>23.</w:t>
      </w:r>
    </w:p>
    <w:p>
      <w:r>
        <w:t>Amalgam</w:t>
      </w:r>
    </w:p>
    <w:p>
      <w:r>
        <w:t>Hỗn hống kim loại kiềm, kiềm thổ</w:t>
      </w:r>
    </w:p>
    <w:p>
      <w:r>
        <w:t>---</w:t>
      </w:r>
    </w:p>
    <w:p>
      <w:r>
        <w:t>---</w:t>
      </w:r>
    </w:p>
    <w:p>
      <w:r>
        <w:t>24.</w:t>
      </w:r>
    </w:p>
    <w:p>
      <w:r>
        <w:t>Ammonium perchlorate</w:t>
      </w:r>
    </w:p>
    <w:p>
      <w:r>
        <w:t>Amoni perclorat</w:t>
      </w:r>
    </w:p>
    <w:p>
      <w:r>
        <w:t>7790-98-9</w:t>
      </w:r>
    </w:p>
    <w:p>
      <w:r>
        <w:t>NH 4 ClO 4</w:t>
      </w:r>
    </w:p>
    <w:p>
      <w:r>
        <w:t>25.</w:t>
      </w:r>
    </w:p>
    <w:p>
      <w:r>
        <w:t>N-Amino ethyl piperazine</w:t>
      </w:r>
    </w:p>
    <w:p>
      <w:r>
        <w:t>N-amino etyl piperazin</w:t>
      </w:r>
    </w:p>
    <w:p>
      <w:r>
        <w:t>140-31-8</w:t>
      </w:r>
    </w:p>
    <w:p>
      <w:r>
        <w:t>C 6 H 15 N 3</w:t>
      </w:r>
    </w:p>
    <w:p>
      <w:r>
        <w:t>26.</w:t>
      </w:r>
    </w:p>
    <w:p>
      <w:r>
        <w:t>2-Amino pyridine</w:t>
      </w:r>
    </w:p>
    <w:p>
      <w:r>
        <w:t>2-Amino pyridin</w:t>
      </w:r>
    </w:p>
    <w:p>
      <w:r>
        <w:t>504-29-0</w:t>
      </w:r>
    </w:p>
    <w:p>
      <w:r>
        <w:t>C 5 H 6 N 2</w:t>
      </w:r>
    </w:p>
    <w:p>
      <w:r>
        <w:t>27.</w:t>
      </w:r>
    </w:p>
    <w:p>
      <w:r>
        <w:t>3-Amino pyridine</w:t>
      </w:r>
    </w:p>
    <w:p>
      <w:r>
        <w:t>3-Amino pyridin</w:t>
      </w:r>
    </w:p>
    <w:p>
      <w:r>
        <w:t>462-08-8</w:t>
      </w:r>
    </w:p>
    <w:p>
      <w:r>
        <w:t>C 5 H 6 N 2</w:t>
      </w:r>
    </w:p>
    <w:p>
      <w:r>
        <w:t>28.</w:t>
      </w:r>
    </w:p>
    <w:p>
      <w:r>
        <w:t>4-Amino pyridine</w:t>
      </w:r>
    </w:p>
    <w:p>
      <w:r>
        <w:t>4-Amino pyridin</w:t>
      </w:r>
    </w:p>
    <w:p>
      <w:r>
        <w:t>504-24-5</w:t>
      </w:r>
    </w:p>
    <w:p>
      <w:r>
        <w:t>C 5 H 6 N 2</w:t>
      </w:r>
    </w:p>
    <w:p>
      <w:r>
        <w:t>29.</w:t>
      </w:r>
    </w:p>
    <w:p>
      <w:r>
        <w:t>2-Amino-4-chlorophenol</w:t>
      </w:r>
    </w:p>
    <w:p>
      <w:r>
        <w:t>2-Amino-4-clo phenol</w:t>
      </w:r>
    </w:p>
    <w:p>
      <w:r>
        <w:t>95-85-2</w:t>
      </w:r>
    </w:p>
    <w:p>
      <w:r>
        <w:t>C 6 H 6 ClNO</w:t>
      </w:r>
    </w:p>
    <w:p>
      <w:r>
        <w:t>30.</w:t>
      </w:r>
    </w:p>
    <w:p>
      <w:r>
        <w:t>O-Aminoazo toluene</w:t>
      </w:r>
    </w:p>
    <w:p>
      <w:r>
        <w:t>o-Aminoazo toluen</w:t>
      </w:r>
    </w:p>
    <w:p>
      <w:r>
        <w:t>97-56-3</w:t>
      </w:r>
    </w:p>
    <w:p>
      <w:r>
        <w:t>C 14 H 15 N 3</w:t>
      </w:r>
    </w:p>
    <w:p>
      <w:r>
        <w:t>31.</w:t>
      </w:r>
    </w:p>
    <w:p>
      <w:r>
        <w:t>4-Aminobiphenyl</w:t>
      </w:r>
    </w:p>
    <w:p>
      <w:r>
        <w:t>4-Biphenyl amin</w:t>
      </w:r>
    </w:p>
    <w:p>
      <w:r>
        <w:t>92-67-1</w:t>
      </w:r>
    </w:p>
    <w:p>
      <w:r>
        <w:t>C 12 H 11 N</w:t>
      </w:r>
    </w:p>
    <w:p>
      <w:r>
        <w:t>32.</w:t>
      </w:r>
    </w:p>
    <w:p>
      <w:r>
        <w:t>Aminocarb</w:t>
      </w:r>
    </w:p>
    <w:p>
      <w:r>
        <w:t>Aminocarb</w:t>
      </w:r>
    </w:p>
    <w:p>
      <w:r>
        <w:t>2032-59-9</w:t>
      </w:r>
    </w:p>
    <w:p>
      <w:r>
        <w:t>C 11 H 16  N 2 O 2</w:t>
      </w:r>
    </w:p>
    <w:p>
      <w:r>
        <w:t>33.</w:t>
      </w:r>
    </w:p>
    <w:p>
      <w:r>
        <w:t>Bis(3-aminopropyl) amine</w:t>
      </w:r>
    </w:p>
    <w:p>
      <w:r>
        <w:t>Bis(3-aminopropyl) amin</w:t>
      </w:r>
    </w:p>
    <w:p>
      <w:r>
        <w:t>56-18-8</w:t>
      </w:r>
    </w:p>
    <w:p>
      <w:r>
        <w:t>C 6 H 17 N 3</w:t>
      </w:r>
    </w:p>
    <w:p>
      <w:r>
        <w:t>34.</w:t>
      </w:r>
    </w:p>
    <w:p>
      <w:r>
        <w:t>Ammonia (anhydrous)</w:t>
      </w:r>
    </w:p>
    <w:p>
      <w:r>
        <w:t>Amoniac (khan)</w:t>
      </w:r>
    </w:p>
    <w:p>
      <w:r>
        <w:t>7664-41-7</w:t>
      </w:r>
    </w:p>
    <w:p>
      <w:r>
        <w:t>NH 3</w:t>
      </w:r>
    </w:p>
    <w:p>
      <w:r>
        <w:t>35.</w:t>
      </w:r>
    </w:p>
    <w:p>
      <w:r>
        <w:t>Ammonium hydrogen difluoride</w:t>
      </w:r>
    </w:p>
    <w:p>
      <w:r>
        <w:t>Amon hydrodiflorua</w:t>
      </w:r>
    </w:p>
    <w:p>
      <w:r>
        <w:t>1341-49-7</w:t>
      </w:r>
    </w:p>
    <w:p>
      <w:r>
        <w:t>NH 4 HF 2</w:t>
      </w:r>
    </w:p>
    <w:p>
      <w:r>
        <w:t>36.</w:t>
      </w:r>
    </w:p>
    <w:p>
      <w:r>
        <w:t>Ammonium persulfate</w:t>
      </w:r>
    </w:p>
    <w:p>
      <w:r>
        <w:t>Amoni persunphat</w:t>
      </w:r>
    </w:p>
    <w:p>
      <w:r>
        <w:t>7727-54-0</w:t>
      </w:r>
    </w:p>
    <w:p>
      <w:r>
        <w:t>H 8 N 2 O 8 S 2</w:t>
      </w:r>
    </w:p>
    <w:p>
      <w:r>
        <w:t>37.</w:t>
      </w:r>
    </w:p>
    <w:p>
      <w:r>
        <w:t>Ammonium sulfide</w:t>
      </w:r>
    </w:p>
    <w:p>
      <w:r>
        <w:t>Amon sunfua</w:t>
      </w:r>
    </w:p>
    <w:p>
      <w:r>
        <w:t>12135-76-1</w:t>
      </w:r>
    </w:p>
    <w:p>
      <w:r>
        <w:t>(NH 4 ) 2 S</w:t>
      </w:r>
    </w:p>
    <w:p>
      <w:r>
        <w:t>38.</w:t>
      </w:r>
    </w:p>
    <w:p>
      <w:r>
        <w:t>Amyl acetate</w:t>
      </w:r>
    </w:p>
    <w:p>
      <w:r>
        <w:t>Amyl axetat</w:t>
      </w:r>
    </w:p>
    <w:p>
      <w:r>
        <w:t>628-63-7</w:t>
      </w:r>
    </w:p>
    <w:p>
      <w:r>
        <w:t>C 7 H 14 O 2</w:t>
      </w:r>
    </w:p>
    <w:p>
      <w:r>
        <w:t>39.</w:t>
      </w:r>
    </w:p>
    <w:p>
      <w:r>
        <w:t>Amyl butyrate</w:t>
      </w:r>
    </w:p>
    <w:p>
      <w:r>
        <w:t>Amyl butyrat</w:t>
      </w:r>
    </w:p>
    <w:p>
      <w:r>
        <w:t>106-27-4</w:t>
      </w:r>
    </w:p>
    <w:p>
      <w:r>
        <w:t>C 9 H 18 O 2</w:t>
      </w:r>
    </w:p>
    <w:p>
      <w:r>
        <w:t>40.</w:t>
      </w:r>
    </w:p>
    <w:p>
      <w:r>
        <w:t>n-Amyl chloride</w:t>
      </w:r>
    </w:p>
    <w:p>
      <w:r>
        <w:t>n-Amyl clo</w:t>
      </w:r>
    </w:p>
    <w:p>
      <w:r>
        <w:t>543-59-9</w:t>
      </w:r>
    </w:p>
    <w:p>
      <w:r>
        <w:t>C 5 H 11 Cl</w:t>
      </w:r>
    </w:p>
    <w:p>
      <w:r>
        <w:t>41.</w:t>
      </w:r>
    </w:p>
    <w:p>
      <w:r>
        <w:t>Amyl formate</w:t>
      </w:r>
    </w:p>
    <w:p>
      <w:r>
        <w:t>Amyl format</w:t>
      </w:r>
    </w:p>
    <w:p>
      <w:r>
        <w:t>638-49-3</w:t>
      </w:r>
    </w:p>
    <w:p>
      <w:r>
        <w:t>C 7 H 5 Cl 3</w:t>
      </w:r>
    </w:p>
    <w:p>
      <w:r>
        <w:t>42.</w:t>
      </w:r>
    </w:p>
    <w:p>
      <w:r>
        <w:t>Amyl mercaptan</w:t>
      </w:r>
    </w:p>
    <w:p>
      <w:r>
        <w:t>Amyl mercaptan</w:t>
      </w:r>
    </w:p>
    <w:p>
      <w:r>
        <w:t>110-66-7</w:t>
      </w:r>
    </w:p>
    <w:p>
      <w:r>
        <w:t>C 5 H 12 S</w:t>
      </w:r>
    </w:p>
    <w:p>
      <w:r>
        <w:t>43.</w:t>
      </w:r>
    </w:p>
    <w:p>
      <w:r>
        <w:t>Iso-Amyl nitrite</w:t>
      </w:r>
    </w:p>
    <w:p>
      <w:r>
        <w:t>Iso-Amyl nitrite</w:t>
      </w:r>
    </w:p>
    <w:p>
      <w:r>
        <w:t>110-46-3</w:t>
      </w:r>
    </w:p>
    <w:p>
      <w:r>
        <w:t>C 5 H 11 NO 2</w:t>
      </w:r>
    </w:p>
    <w:p>
      <w:r>
        <w:t>44.</w:t>
      </w:r>
    </w:p>
    <w:p>
      <w:r>
        <w:t>Amyl trichloro silane</w:t>
      </w:r>
    </w:p>
    <w:p>
      <w:r>
        <w:t>Amyl triclo silan</w:t>
      </w:r>
    </w:p>
    <w:p>
      <w:r>
        <w:t>107-72-2</w:t>
      </w:r>
    </w:p>
    <w:p>
      <w:r>
        <w:t>C 5 H 11 Cl 3 Si</w:t>
      </w:r>
    </w:p>
    <w:p>
      <w:r>
        <w:t>45.</w:t>
      </w:r>
    </w:p>
    <w:p>
      <w:r>
        <w:t>Aniline</w:t>
      </w:r>
    </w:p>
    <w:p>
      <w:r>
        <w:t>Anilin</w:t>
      </w:r>
    </w:p>
    <w:p>
      <w:r>
        <w:t>62-53-3</w:t>
      </w:r>
    </w:p>
    <w:p>
      <w:r>
        <w:t>C 6 H 7 N</w:t>
      </w:r>
    </w:p>
    <w:p>
      <w:r>
        <w:t>46.</w:t>
      </w:r>
    </w:p>
    <w:p>
      <w:r>
        <w:t>Aniline hydrocloride</w:t>
      </w:r>
    </w:p>
    <w:p>
      <w:r>
        <w:t>Anilin hydroclorit</w:t>
      </w:r>
    </w:p>
    <w:p>
      <w:r>
        <w:t>142-04-1</w:t>
      </w:r>
    </w:p>
    <w:p>
      <w:r>
        <w:t>C 6 H 8 ClN</w:t>
      </w:r>
    </w:p>
    <w:p>
      <w:r>
        <w:t>47.</w:t>
      </w:r>
    </w:p>
    <w:p>
      <w:r>
        <w:t>o-Anisidine</w:t>
      </w:r>
    </w:p>
    <w:p>
      <w:r>
        <w:t>o-Anisidin</w:t>
      </w:r>
    </w:p>
    <w:p>
      <w:r>
        <w:t>90-04-0</w:t>
      </w:r>
    </w:p>
    <w:p>
      <w:r>
        <w:t>C 7 H 9 NO</w:t>
      </w:r>
    </w:p>
    <w:p>
      <w:r>
        <w:t>48.</w:t>
      </w:r>
    </w:p>
    <w:p>
      <w:r>
        <w:t>p-Anisidine (4-Methoxybenzenanime)</w:t>
      </w:r>
    </w:p>
    <w:p>
      <w:r>
        <w:t>p-Anisidin (4-Methoxy benzen anim)</w:t>
      </w:r>
    </w:p>
    <w:p>
      <w:r>
        <w:t>104-94-9</w:t>
      </w:r>
    </w:p>
    <w:p>
      <w:r>
        <w:t>C 7 H 9 NO</w:t>
      </w:r>
    </w:p>
    <w:p>
      <w:r>
        <w:t>49.</w:t>
      </w:r>
    </w:p>
    <w:p>
      <w:r>
        <w:t>Anisole (methoxybenzene)</w:t>
      </w:r>
    </w:p>
    <w:p>
      <w:r>
        <w:t>Anisol (methoxy benzen)</w:t>
      </w:r>
    </w:p>
    <w:p>
      <w:r>
        <w:t>100-66-3</w:t>
      </w:r>
    </w:p>
    <w:p>
      <w:r>
        <w:t>C 7 H 8 O</w:t>
      </w:r>
    </w:p>
    <w:p>
      <w:r>
        <w:t>50.</w:t>
      </w:r>
    </w:p>
    <w:p>
      <w:r>
        <w:t>Antimony trichloride</w:t>
      </w:r>
    </w:p>
    <w:p>
      <w:r>
        <w:t>Antimonony clorua</w:t>
      </w:r>
    </w:p>
    <w:p>
      <w:r>
        <w:t>10025-91-9</w:t>
      </w:r>
    </w:p>
    <w:p>
      <w:r>
        <w:t>SbCl 3</w:t>
      </w:r>
    </w:p>
    <w:p>
      <w:r>
        <w:t>51.</w:t>
      </w:r>
    </w:p>
    <w:p>
      <w:r>
        <w:t>Anthracene-9,10-dione</w:t>
      </w:r>
    </w:p>
    <w:p>
      <w:r>
        <w:t>Anthracen-9,10-dion</w:t>
      </w:r>
    </w:p>
    <w:p>
      <w:r>
        <w:t>84-65-1</w:t>
      </w:r>
    </w:p>
    <w:p>
      <w:r>
        <w:t>C 14 H 8 O 2</w:t>
      </w:r>
    </w:p>
    <w:p>
      <w:r>
        <w:t>52.</w:t>
      </w:r>
    </w:p>
    <w:p>
      <w:r>
        <w:t>Argon</w:t>
      </w:r>
    </w:p>
    <w:p>
      <w:r>
        <w:t>Argon</w:t>
      </w:r>
    </w:p>
    <w:p>
      <w:r>
        <w:t>7440-37-1</w:t>
      </w:r>
    </w:p>
    <w:p>
      <w:r>
        <w:t>Ar</w:t>
      </w:r>
    </w:p>
    <w:p>
      <w:r>
        <w:t>53.</w:t>
      </w:r>
    </w:p>
    <w:p>
      <w:r>
        <w:t>Asbestos chrysotile</w:t>
      </w:r>
    </w:p>
    <w:p>
      <w:r>
        <w:t>Amiăng trắng</w:t>
      </w:r>
    </w:p>
    <w:p>
      <w:r>
        <w:t>12001-29-5</w:t>
      </w:r>
    </w:p>
    <w:p>
      <w:r>
        <w:t>Mg3(Si2O5)(OH)4</w:t>
      </w:r>
    </w:p>
    <w:p>
      <w:r>
        <w:t>54.</w:t>
      </w:r>
    </w:p>
    <w:p>
      <w:r>
        <w:t>Atrazine</w:t>
      </w:r>
    </w:p>
    <w:p>
      <w:r>
        <w:t>Atrazin</w:t>
      </w:r>
    </w:p>
    <w:p>
      <w:r>
        <w:t>1912-24-9</w:t>
      </w:r>
    </w:p>
    <w:p>
      <w:r>
        <w:t>C 8 H 14 ClN 5</w:t>
      </w:r>
    </w:p>
    <w:p>
      <w:r>
        <w:t>55.</w:t>
      </w:r>
    </w:p>
    <w:p>
      <w:r>
        <w:t>Bari nitrate</w:t>
      </w:r>
    </w:p>
    <w:p>
      <w:r>
        <w:t>Bari nitrat</w:t>
      </w:r>
    </w:p>
    <w:p>
      <w:r>
        <w:t>10022-31-8</w:t>
      </w:r>
    </w:p>
    <w:p>
      <w:r>
        <w:t>Ba(NO 3 ) 2</w:t>
      </w:r>
    </w:p>
    <w:p>
      <w:r>
        <w:t>56.</w:t>
      </w:r>
    </w:p>
    <w:p>
      <w:r>
        <w:t>Barium</w:t>
      </w:r>
    </w:p>
    <w:p>
      <w:r>
        <w:t>Bari</w:t>
      </w:r>
    </w:p>
    <w:p>
      <w:r>
        <w:t>7440-39-3</w:t>
      </w:r>
    </w:p>
    <w:p>
      <w:r>
        <w:t>Ba</w:t>
      </w:r>
    </w:p>
    <w:p>
      <w:r>
        <w:t>57.</w:t>
      </w:r>
    </w:p>
    <w:p>
      <w:r>
        <w:t>Barium bromate</w:t>
      </w:r>
    </w:p>
    <w:p>
      <w:r>
        <w:t>Bari bromic</w:t>
      </w:r>
    </w:p>
    <w:p>
      <w:r>
        <w:t>13967-90-3</w:t>
      </w:r>
    </w:p>
    <w:p>
      <w:r>
        <w:t>Ba(BrO 3 ) ­2</w:t>
      </w:r>
    </w:p>
    <w:p>
      <w:r>
        <w:t>58.</w:t>
      </w:r>
    </w:p>
    <w:p>
      <w:r>
        <w:t>Barium chlorate</w:t>
      </w:r>
    </w:p>
    <w:p>
      <w:r>
        <w:t>Bari clorat</w:t>
      </w:r>
    </w:p>
    <w:p>
      <w:r>
        <w:t>13477-00-4</w:t>
      </w:r>
    </w:p>
    <w:p>
      <w:r>
        <w:t>Ba(ClO 3 ) 2</w:t>
      </w:r>
    </w:p>
    <w:p>
      <w:r>
        <w:t>59.</w:t>
      </w:r>
    </w:p>
    <w:p>
      <w:r>
        <w:t>Barium hypochlorite</w:t>
      </w:r>
    </w:p>
    <w:p>
      <w:r>
        <w:t>Bari hypoclorit</w:t>
      </w:r>
    </w:p>
    <w:p>
      <w:r>
        <w:t>13477-10-6</w:t>
      </w:r>
    </w:p>
    <w:p>
      <w:r>
        <w:t>Ba(ClHO) 2</w:t>
      </w:r>
    </w:p>
    <w:p>
      <w:r>
        <w:t>60.</w:t>
      </w:r>
    </w:p>
    <w:p>
      <w:r>
        <w:t>Barium oxide</w:t>
      </w:r>
    </w:p>
    <w:p>
      <w:r>
        <w:t>Bari oxit</w:t>
      </w:r>
    </w:p>
    <w:p>
      <w:r>
        <w:t>1304-28-5</w:t>
      </w:r>
    </w:p>
    <w:p>
      <w:r>
        <w:t>BaO</w:t>
      </w:r>
    </w:p>
    <w:p>
      <w:r>
        <w:t>61.</w:t>
      </w:r>
    </w:p>
    <w:p>
      <w:r>
        <w:t>Barium perchlorate</w:t>
      </w:r>
    </w:p>
    <w:p>
      <w:r>
        <w:t>Bari perclorat</w:t>
      </w:r>
    </w:p>
    <w:p>
      <w:r>
        <w:t>13465-95-7</w:t>
      </w:r>
    </w:p>
    <w:p>
      <w:r>
        <w:t>Ba(ClO 4 ) 2</w:t>
      </w:r>
    </w:p>
    <w:p>
      <w:r>
        <w:t>62.</w:t>
      </w:r>
    </w:p>
    <w:p>
      <w:r>
        <w:t>Barium peroxide</w:t>
      </w:r>
    </w:p>
    <w:p>
      <w:r>
        <w:t>Bari peroxit</w:t>
      </w:r>
    </w:p>
    <w:p>
      <w:r>
        <w:t>1304-29-6</w:t>
      </w:r>
    </w:p>
    <w:p>
      <w:r>
        <w:t>BaO 2</w:t>
      </w:r>
    </w:p>
    <w:p>
      <w:r>
        <w:t>63.</w:t>
      </w:r>
    </w:p>
    <w:p>
      <w:r>
        <w:t>1,4-Benzene diamine dihydrochloride</w:t>
      </w:r>
    </w:p>
    <w:p>
      <w:r>
        <w:t>1,4-Benzen diamin dihydroclorit</w:t>
      </w:r>
    </w:p>
    <w:p>
      <w:r>
        <w:t>624-18-0</w:t>
      </w:r>
    </w:p>
    <w:p>
      <w:r>
        <w:t>C 6 H 10 Cl 2 N 2</w:t>
      </w:r>
    </w:p>
    <w:p>
      <w:r>
        <w:t>64.</w:t>
      </w:r>
    </w:p>
    <w:p>
      <w:r>
        <w:t>Benzene sulfonyl chloride</w:t>
      </w:r>
    </w:p>
    <w:p>
      <w:r>
        <w:t>Benzen sunphonyl clorua</w:t>
      </w:r>
    </w:p>
    <w:p>
      <w:r>
        <w:t>98-09-9</w:t>
      </w:r>
    </w:p>
    <w:p>
      <w:r>
        <w:t>C 6 H 5 ClO 2 S</w:t>
      </w:r>
    </w:p>
    <w:p>
      <w:r>
        <w:t>65.</w:t>
      </w:r>
    </w:p>
    <w:p>
      <w:r>
        <w:t>1,2-Benzo quinone</w:t>
      </w:r>
    </w:p>
    <w:p>
      <w:r>
        <w:t>1,2-Benzo quinon</w:t>
      </w:r>
    </w:p>
    <w:p>
      <w:r>
        <w:t>583-63-1</w:t>
      </w:r>
    </w:p>
    <w:p>
      <w:r>
        <w:t>C 6 H 4 O 2</w:t>
      </w:r>
    </w:p>
    <w:p>
      <w:r>
        <w:t>66.</w:t>
      </w:r>
    </w:p>
    <w:p>
      <w:r>
        <w:t>1,4-benzo quinone (p-benzoquinone)</w:t>
      </w:r>
    </w:p>
    <w:p>
      <w:r>
        <w:t>1,4-Benzo quinon</w:t>
      </w:r>
    </w:p>
    <w:p>
      <w:r>
        <w:t>106-51-4</w:t>
      </w:r>
    </w:p>
    <w:p>
      <w:r>
        <w:t>C 6 H 4 O 2</w:t>
      </w:r>
    </w:p>
    <w:p>
      <w:r>
        <w:t>67.</w:t>
      </w:r>
    </w:p>
    <w:p>
      <w:r>
        <w:t>Benzo trichloride</w:t>
      </w:r>
    </w:p>
    <w:p>
      <w:r>
        <w:t>Benzo triclorua</w:t>
      </w:r>
    </w:p>
    <w:p>
      <w:r>
        <w:t>98-07-7</w:t>
      </w:r>
    </w:p>
    <w:p>
      <w:r>
        <w:t>C 7 H 5 Cl 3</w:t>
      </w:r>
    </w:p>
    <w:p>
      <w:r>
        <w:t>68.</w:t>
      </w:r>
    </w:p>
    <w:p>
      <w:r>
        <w:t>Benzo trifluoride (Trifluorotoluene)</w:t>
      </w:r>
    </w:p>
    <w:p>
      <w:r>
        <w:t>Benzo triflorua</w:t>
      </w:r>
    </w:p>
    <w:p>
      <w:r>
        <w:t>98-08-8</w:t>
      </w:r>
    </w:p>
    <w:p>
      <w:r>
        <w:t>C 7 H 5 F 3</w:t>
      </w:r>
    </w:p>
    <w:p>
      <w:r>
        <w:t>69.</w:t>
      </w:r>
    </w:p>
    <w:p>
      <w:r>
        <w:t>Benz(a) anthracene (1,2-Benzoanthracene)</w:t>
      </w:r>
    </w:p>
    <w:p>
      <w:r>
        <w:t>Benz(a) anthracen (1,2-Benzoanthracen)</w:t>
      </w:r>
    </w:p>
    <w:p>
      <w:r>
        <w:t>56-55-3</w:t>
      </w:r>
    </w:p>
    <w:p>
      <w:r>
        <w:t>C 18 H 12</w:t>
      </w:r>
    </w:p>
    <w:p>
      <w:r>
        <w:t>70.</w:t>
      </w:r>
    </w:p>
    <w:p>
      <w:r>
        <w:t>Chrysen (1,2-benzophenanthrene)</w:t>
      </w:r>
    </w:p>
    <w:p>
      <w:r>
        <w:t>Chrysen (1,2-benzophenanthren)</w:t>
      </w:r>
    </w:p>
    <w:p>
      <w:r>
        <w:t>218-01-9</w:t>
      </w:r>
    </w:p>
    <w:p>
      <w:r>
        <w:t>C 18 H 12</w:t>
      </w:r>
    </w:p>
    <w:p>
      <w:r>
        <w:t>71.</w:t>
      </w:r>
    </w:p>
    <w:p>
      <w:r>
        <w:t>Benzoyl chloride</w:t>
      </w:r>
    </w:p>
    <w:p>
      <w:r>
        <w:t>Benzoyl clorua</w:t>
      </w:r>
    </w:p>
    <w:p>
      <w:r>
        <w:t>98-88-4</w:t>
      </w:r>
    </w:p>
    <w:p>
      <w:r>
        <w:t>C 7 H 5 ClO</w:t>
      </w:r>
    </w:p>
    <w:p>
      <w:r>
        <w:t>72.</w:t>
      </w:r>
    </w:p>
    <w:p>
      <w:r>
        <w:t>Benzoyl peroxide</w:t>
      </w:r>
    </w:p>
    <w:p>
      <w:r>
        <w:t>Benzoyl peroxit</w:t>
      </w:r>
    </w:p>
    <w:p>
      <w:r>
        <w:t>94-36-0</w:t>
      </w:r>
    </w:p>
    <w:p>
      <w:r>
        <w:t>C 14 H 10 O 4</w:t>
      </w:r>
    </w:p>
    <w:p>
      <w:r>
        <w:t>73.</w:t>
      </w:r>
    </w:p>
    <w:p>
      <w:r>
        <w:t>Bis(chloro methyl) ether</w:t>
      </w:r>
    </w:p>
    <w:p>
      <w:r>
        <w:t>Bis(clo metyl) ete</w:t>
      </w:r>
    </w:p>
    <w:p>
      <w:r>
        <w:t>542-88-1</w:t>
      </w:r>
    </w:p>
    <w:p>
      <w:r>
        <w:t>C 2 H 4 Cl 2 O</w:t>
      </w:r>
    </w:p>
    <w:p>
      <w:r>
        <w:t>74.</w:t>
      </w:r>
    </w:p>
    <w:p>
      <w:r>
        <w:t>Boron tribromide</w:t>
      </w:r>
    </w:p>
    <w:p>
      <w:r>
        <w:t>Bo tribromua</w:t>
      </w:r>
    </w:p>
    <w:p>
      <w:r>
        <w:t>10294-33-4</w:t>
      </w:r>
    </w:p>
    <w:p>
      <w:r>
        <w:t>BBr 3</w:t>
      </w:r>
    </w:p>
    <w:p>
      <w:r>
        <w:t>75.</w:t>
      </w:r>
    </w:p>
    <w:p>
      <w:r>
        <w:t>Boron trifluoride</w:t>
      </w:r>
    </w:p>
    <w:p>
      <w:r>
        <w:t>Bo trifluorua</w:t>
      </w:r>
    </w:p>
    <w:p>
      <w:r>
        <w:t>7637-07-2</w:t>
      </w:r>
    </w:p>
    <w:p>
      <w:r>
        <w:t>BF 3</w:t>
      </w:r>
    </w:p>
    <w:p>
      <w:r>
        <w:t>76.</w:t>
      </w:r>
    </w:p>
    <w:p>
      <w:r>
        <w:t>Boron trifluoride acetic acid</w:t>
      </w:r>
    </w:p>
    <w:p>
      <w:r>
        <w:t>Axit bo triflo axetic</w:t>
      </w:r>
    </w:p>
    <w:p>
      <w:r>
        <w:t>7578-36-1</w:t>
      </w:r>
    </w:p>
    <w:p>
      <w:r>
        <w:t>C 2 H 4 BF 3 O 2</w:t>
      </w:r>
    </w:p>
    <w:p>
      <w:r>
        <w:t>77.</w:t>
      </w:r>
    </w:p>
    <w:p>
      <w:r>
        <w:t>Boron trifluoride diethyl etherate</w:t>
      </w:r>
    </w:p>
    <w:p>
      <w:r>
        <w:t>Bo triflo dietyl etherat</w:t>
      </w:r>
    </w:p>
    <w:p>
      <w:r>
        <w:t>109-63-7</w:t>
      </w:r>
    </w:p>
    <w:p>
      <w:r>
        <w:t>C 4 H 10 BF 3 O</w:t>
      </w:r>
    </w:p>
    <w:p>
      <w:r>
        <w:t>78.</w:t>
      </w:r>
    </w:p>
    <w:p>
      <w:r>
        <w:t>Bromine monochloride</w:t>
      </w:r>
    </w:p>
    <w:p>
      <w:r>
        <w:t>Brom clorua</w:t>
      </w:r>
    </w:p>
    <w:p>
      <w:r>
        <w:t>13863-41-7</w:t>
      </w:r>
    </w:p>
    <w:p>
      <w:r>
        <w:t>BrCl</w:t>
      </w:r>
    </w:p>
    <w:p>
      <w:r>
        <w:t>79.</w:t>
      </w:r>
    </w:p>
    <w:p>
      <w:r>
        <w:t>Bromo acetone</w:t>
      </w:r>
    </w:p>
    <w:p>
      <w:r>
        <w:t>Brom axeton</w:t>
      </w:r>
    </w:p>
    <w:p>
      <w:r>
        <w:t>598-31-2</w:t>
      </w:r>
    </w:p>
    <w:p>
      <w:r>
        <w:t>C 3 H 5 BrO</w:t>
      </w:r>
    </w:p>
    <w:p>
      <w:r>
        <w:t>80.</w:t>
      </w:r>
    </w:p>
    <w:p>
      <w:r>
        <w:t>1-Bromo butane</w:t>
      </w:r>
    </w:p>
    <w:p>
      <w:r>
        <w:t>1-Brom butan</w:t>
      </w:r>
    </w:p>
    <w:p>
      <w:r>
        <w:t>109-65-9</w:t>
      </w:r>
    </w:p>
    <w:p>
      <w:r>
        <w:t>C 4 H 9 Br</w:t>
      </w:r>
    </w:p>
    <w:p>
      <w:r>
        <w:t>81.</w:t>
      </w:r>
    </w:p>
    <w:p>
      <w:r>
        <w:t>2-Bromo butane</w:t>
      </w:r>
    </w:p>
    <w:p>
      <w:r>
        <w:t>2-Brom butan</w:t>
      </w:r>
    </w:p>
    <w:p>
      <w:r>
        <w:t>78-76-2</w:t>
      </w:r>
    </w:p>
    <w:p>
      <w:r>
        <w:t>C 4 H 9 Br</w:t>
      </w:r>
    </w:p>
    <w:p>
      <w:r>
        <w:t>82.</w:t>
      </w:r>
    </w:p>
    <w:p>
      <w:r>
        <w:t>Bromo chlorodifluoro methane</w:t>
      </w:r>
    </w:p>
    <w:p>
      <w:r>
        <w:t>Clo diflo brom metan</w:t>
      </w:r>
    </w:p>
    <w:p>
      <w:r>
        <w:t>353-59-3</w:t>
      </w:r>
    </w:p>
    <w:p>
      <w:r>
        <w:t>CF 2 ClBr</w:t>
      </w:r>
    </w:p>
    <w:p>
      <w:r>
        <w:t>83.</w:t>
      </w:r>
    </w:p>
    <w:p>
      <w:r>
        <w:t>4-Bromo-2-(4-chloro phenyl)-1-ethoxy methyl-5-trifluoro methyl-1H-pyrrole-3-carbonitrile</w:t>
      </w:r>
    </w:p>
    <w:p>
      <w:r>
        <w:t>4-Brom-2-(4-clophenyl)-1-ethoxy metyl-5-triflo metyl-1H-pyrrole-3-cacbonitril</w:t>
      </w:r>
    </w:p>
    <w:p>
      <w:r>
        <w:t>122453-73-0</w:t>
      </w:r>
    </w:p>
    <w:p>
      <w:r>
        <w:t>C 15 H 11 BrClF 3 N 2 O</w:t>
      </w:r>
    </w:p>
    <w:p>
      <w:r>
        <w:t>84.</w:t>
      </w:r>
    </w:p>
    <w:p>
      <w:r>
        <w:t>Ethane, 1 -bromo-2-ethoxy-</w:t>
      </w:r>
    </w:p>
    <w:p>
      <w:r>
        <w:t>1-Bromo-2-ethoxy-etan</w:t>
      </w:r>
    </w:p>
    <w:p>
      <w:r>
        <w:t>592-55-2</w:t>
      </w:r>
    </w:p>
    <w:p>
      <w:r>
        <w:t>C 4 H 9 BrO</w:t>
      </w:r>
    </w:p>
    <w:p>
      <w:r>
        <w:t>85.</w:t>
      </w:r>
    </w:p>
    <w:p>
      <w:r>
        <w:t>1-Bromo-2-methylpropane</w:t>
      </w:r>
    </w:p>
    <w:p>
      <w:r>
        <w:t>1-Bromo-2-metyl propan</w:t>
      </w:r>
    </w:p>
    <w:p>
      <w:r>
        <w:t>78-77-3</w:t>
      </w:r>
    </w:p>
    <w:p>
      <w:r>
        <w:t>C 4 H 9 Br</w:t>
      </w:r>
    </w:p>
    <w:p>
      <w:r>
        <w:t>86.</w:t>
      </w:r>
    </w:p>
    <w:p>
      <w:r>
        <w:t>2-Bromo-2-methylpropane</w:t>
      </w:r>
    </w:p>
    <w:p>
      <w:r>
        <w:t>2-Bromo-2-metyl propan</w:t>
      </w:r>
    </w:p>
    <w:p>
      <w:r>
        <w:t>507-19-7</w:t>
      </w:r>
    </w:p>
    <w:p>
      <w:r>
        <w:t>C 4 H 9 Br</w:t>
      </w:r>
    </w:p>
    <w:p>
      <w:r>
        <w:t>87.</w:t>
      </w:r>
    </w:p>
    <w:p>
      <w:r>
        <w:t>2-Bromo-2-nitro-1,3-propanediol</w:t>
      </w:r>
    </w:p>
    <w:p>
      <w:r>
        <w:t>2-Brom-2-nitro-1,3-propandiol</w:t>
      </w:r>
    </w:p>
    <w:p>
      <w:r>
        <w:t>52-51-7</w:t>
      </w:r>
    </w:p>
    <w:p>
      <w:r>
        <w:t>C 3 H 6 BrNO 4</w:t>
      </w:r>
    </w:p>
    <w:p>
      <w:r>
        <w:t>88.</w:t>
      </w:r>
    </w:p>
    <w:p>
      <w:r>
        <w:t>1-Bromo-3- methyl butane</w:t>
      </w:r>
    </w:p>
    <w:p>
      <w:r>
        <w:t>1-Bromo-3-metyl butan</w:t>
      </w:r>
    </w:p>
    <w:p>
      <w:r>
        <w:t>107-82-4</w:t>
      </w:r>
    </w:p>
    <w:p>
      <w:r>
        <w:t>C 5 H 11 Br</w:t>
      </w:r>
    </w:p>
    <w:p>
      <w:r>
        <w:t>89.</w:t>
      </w:r>
    </w:p>
    <w:p>
      <w:r>
        <w:t>Bromoacetic acid</w:t>
      </w:r>
    </w:p>
    <w:p>
      <w:r>
        <w:t>Axit brom axetic</w:t>
      </w:r>
    </w:p>
    <w:p>
      <w:r>
        <w:t>79-08-3</w:t>
      </w:r>
    </w:p>
    <w:p>
      <w:r>
        <w:t>C 2 H 3 BrO 2</w:t>
      </w:r>
    </w:p>
    <w:p>
      <w:r>
        <w:t>90.</w:t>
      </w:r>
    </w:p>
    <w:p>
      <w:r>
        <w:t>Bromobenzene</w:t>
      </w:r>
    </w:p>
    <w:p>
      <w:r>
        <w:t>Brom benzen</w:t>
      </w:r>
    </w:p>
    <w:p>
      <w:r>
        <w:t>108-86-1</w:t>
      </w:r>
    </w:p>
    <w:p>
      <w:r>
        <w:t>C 6 H 5 Br</w:t>
      </w:r>
    </w:p>
    <w:p>
      <w:r>
        <w:t>91.</w:t>
      </w:r>
    </w:p>
    <w:p>
      <w:r>
        <w:t>Bromoethane</w:t>
      </w:r>
    </w:p>
    <w:p>
      <w:r>
        <w:t>Etyl bromua</w:t>
      </w:r>
    </w:p>
    <w:p>
      <w:r>
        <w:t>74-96-4</w:t>
      </w:r>
    </w:p>
    <w:p>
      <w:r>
        <w:t>C 2 H 5 Br</w:t>
      </w:r>
    </w:p>
    <w:p>
      <w:r>
        <w:t>92.</w:t>
      </w:r>
    </w:p>
    <w:p>
      <w:r>
        <w:t>Bromoform</w:t>
      </w:r>
    </w:p>
    <w:p>
      <w:r>
        <w:t>Bromoform</w:t>
      </w:r>
    </w:p>
    <w:p>
      <w:r>
        <w:t>75-25-2</w:t>
      </w:r>
    </w:p>
    <w:p>
      <w:r>
        <w:t>CHBr 3</w:t>
      </w:r>
    </w:p>
    <w:p>
      <w:r>
        <w:t>93.</w:t>
      </w:r>
    </w:p>
    <w:p>
      <w:r>
        <w:t>Bromom ethane</w:t>
      </w:r>
    </w:p>
    <w:p>
      <w:r>
        <w:t>Metyl bromit</w:t>
      </w:r>
    </w:p>
    <w:p>
      <w:r>
        <w:t>74-83-9</w:t>
      </w:r>
    </w:p>
    <w:p>
      <w:r>
        <w:t>CH 3 Br</w:t>
      </w:r>
    </w:p>
    <w:p>
      <w:r>
        <w:t>94.</w:t>
      </w:r>
    </w:p>
    <w:p>
      <w:r>
        <w:t>2-Bromopentane</w:t>
      </w:r>
    </w:p>
    <w:p>
      <w:r>
        <w:t>2-Brom-pentan</w:t>
      </w:r>
    </w:p>
    <w:p>
      <w:r>
        <w:t>107-81-3</w:t>
      </w:r>
    </w:p>
    <w:p>
      <w:r>
        <w:t>C 5 H 11 Br</w:t>
      </w:r>
    </w:p>
    <w:p>
      <w:r>
        <w:t>95.</w:t>
      </w:r>
    </w:p>
    <w:p>
      <w:r>
        <w:t>2-Bromopropane</w:t>
      </w:r>
    </w:p>
    <w:p>
      <w:r>
        <w:t>2- Brom propan</w:t>
      </w:r>
    </w:p>
    <w:p>
      <w:r>
        <w:t>75-26-3</w:t>
      </w:r>
    </w:p>
    <w:p>
      <w:r>
        <w:t>C 3 H 7 Br</w:t>
      </w:r>
    </w:p>
    <w:p>
      <w:r>
        <w:t>96.</w:t>
      </w:r>
    </w:p>
    <w:p>
      <w:r>
        <w:t>3-Bromopropyne (Propargyl bromide)</w:t>
      </w:r>
    </w:p>
    <w:p>
      <w:r>
        <w:t>3-Brom propyn</w:t>
      </w:r>
    </w:p>
    <w:p>
      <w:r>
        <w:t>106-96-7</w:t>
      </w:r>
    </w:p>
    <w:p>
      <w:r>
        <w:t>C 3 H 3 Br</w:t>
      </w:r>
    </w:p>
    <w:p>
      <w:r>
        <w:t>97.</w:t>
      </w:r>
    </w:p>
    <w:p>
      <w:r>
        <w:t>1,3-Butadiene</w:t>
      </w:r>
    </w:p>
    <w:p>
      <w:r>
        <w:t>1,3-Butadien</w:t>
      </w:r>
    </w:p>
    <w:p>
      <w:r>
        <w:t>106-99-0</w:t>
      </w:r>
    </w:p>
    <w:p>
      <w:r>
        <w:t>C 4 H 6</w:t>
      </w:r>
    </w:p>
    <w:p>
      <w:r>
        <w:t>98.</w:t>
      </w:r>
    </w:p>
    <w:p>
      <w:r>
        <w:t>2,3-Butanedione (Diacetyl)</w:t>
      </w:r>
    </w:p>
    <w:p>
      <w:r>
        <w:t>2,3-Butan dion (Diacetyl)</w:t>
      </w:r>
    </w:p>
    <w:p>
      <w:r>
        <w:t>431-03-8</w:t>
      </w:r>
    </w:p>
    <w:p>
      <w:r>
        <w:t>C 4 H 6 O 2</w:t>
      </w:r>
    </w:p>
    <w:p>
      <w:r>
        <w:t>99.</w:t>
      </w:r>
    </w:p>
    <w:p>
      <w:r>
        <w:t>n-Butanol</w:t>
      </w:r>
    </w:p>
    <w:p>
      <w:r>
        <w:t>n-Butanol</w:t>
      </w:r>
    </w:p>
    <w:p>
      <w:r>
        <w:t>71-36-3</w:t>
      </w:r>
    </w:p>
    <w:p>
      <w:r>
        <w:t>C 4 H 10 O</w:t>
      </w:r>
    </w:p>
    <w:p>
      <w:r>
        <w:t>100.</w:t>
      </w:r>
    </w:p>
    <w:p>
      <w:r>
        <w:t>sec-Butanol</w:t>
      </w:r>
    </w:p>
    <w:p>
      <w:r>
        <w:t>sec-Butanol</w:t>
      </w:r>
    </w:p>
    <w:p>
      <w:r>
        <w:t>78-92-2</w:t>
      </w:r>
    </w:p>
    <w:p>
      <w:r>
        <w:t>C 4 H 10 O</w:t>
      </w:r>
    </w:p>
    <w:p>
      <w:r>
        <w:t>101.</w:t>
      </w:r>
    </w:p>
    <w:p>
      <w:r>
        <w:t>tert-Butanol</w:t>
      </w:r>
    </w:p>
    <w:p>
      <w:r>
        <w:t>Tert-butanol</w:t>
      </w:r>
    </w:p>
    <w:p>
      <w:r>
        <w:t>75-65-0</w:t>
      </w:r>
    </w:p>
    <w:p>
      <w:r>
        <w:t>C 4 H 10 O</w:t>
      </w:r>
    </w:p>
    <w:p>
      <w:r>
        <w:t>102.</w:t>
      </w:r>
    </w:p>
    <w:p>
      <w:r>
        <w:t>Diketene (3-Butenoic acid)</w:t>
      </w:r>
    </w:p>
    <w:p>
      <w:r>
        <w:t>Diketen (3-Butenoic axit)</w:t>
      </w:r>
    </w:p>
    <w:p>
      <w:r>
        <w:t>674-82-8</w:t>
      </w:r>
    </w:p>
    <w:p>
      <w:r>
        <w:t>C 4 H 4 O 2</w:t>
      </w:r>
    </w:p>
    <w:p>
      <w:r>
        <w:t>103.</w:t>
      </w:r>
    </w:p>
    <w:p>
      <w:r>
        <w:t>n-Butyl acetate</w:t>
      </w:r>
    </w:p>
    <w:p>
      <w:r>
        <w:t>n-Butyl axetat</w:t>
      </w:r>
    </w:p>
    <w:p>
      <w:r>
        <w:t>123-86-4</w:t>
      </w:r>
    </w:p>
    <w:p>
      <w:r>
        <w:t>C 6 H 12 O 2</w:t>
      </w:r>
    </w:p>
    <w:p>
      <w:r>
        <w:t>104.</w:t>
      </w:r>
    </w:p>
    <w:p>
      <w:r>
        <w:t>Butyl acrylate</w:t>
      </w:r>
    </w:p>
    <w:p>
      <w:r>
        <w:t>Butyl acrylat</w:t>
      </w:r>
    </w:p>
    <w:p>
      <w:r>
        <w:t>141-32-2</w:t>
      </w:r>
    </w:p>
    <w:p>
      <w:r>
        <w:t>C 7 H 12 O 2</w:t>
      </w:r>
    </w:p>
    <w:p>
      <w:r>
        <w:t>105.</w:t>
      </w:r>
    </w:p>
    <w:p>
      <w:r>
        <w:t>Butyl benzene</w:t>
      </w:r>
    </w:p>
    <w:p>
      <w:r>
        <w:t>Butyl benzene</w:t>
      </w:r>
    </w:p>
    <w:p>
      <w:r>
        <w:t>104-51-8</w:t>
      </w:r>
    </w:p>
    <w:p>
      <w:r>
        <w:t>C 10 H 14</w:t>
      </w:r>
    </w:p>
    <w:p>
      <w:r>
        <w:t>106.</w:t>
      </w:r>
    </w:p>
    <w:p>
      <w:r>
        <w:t>N-Butyl chloroformate</w:t>
      </w:r>
    </w:p>
    <w:p>
      <w:r>
        <w:t>N-butyl clo format</w:t>
      </w:r>
    </w:p>
    <w:p>
      <w:r>
        <w:t>592-34-7</w:t>
      </w:r>
    </w:p>
    <w:p>
      <w:r>
        <w:t>C 5 H 9 ClO 2</w:t>
      </w:r>
    </w:p>
    <w:p>
      <w:r>
        <w:t>107.</w:t>
      </w:r>
    </w:p>
    <w:p>
      <w:r>
        <w:t>Methyl tert-butyl ether</w:t>
      </w:r>
    </w:p>
    <w:p>
      <w:r>
        <w:t>Metyl tert-butyl ete</w:t>
      </w:r>
    </w:p>
    <w:p>
      <w:r>
        <w:t>1634-04-4</w:t>
      </w:r>
    </w:p>
    <w:p>
      <w:r>
        <w:t>C 5 H 12 O</w:t>
      </w:r>
    </w:p>
    <w:p>
      <w:r>
        <w:t>108.</w:t>
      </w:r>
    </w:p>
    <w:p>
      <w:r>
        <w:t>N-Butyl formate</w:t>
      </w:r>
    </w:p>
    <w:p>
      <w:r>
        <w:t>N-butyl format</w:t>
      </w:r>
    </w:p>
    <w:p>
      <w:r>
        <w:t>592-84-7</w:t>
      </w:r>
    </w:p>
    <w:p>
      <w:r>
        <w:t>C 5 H 10 O 2</w:t>
      </w:r>
    </w:p>
    <w:p>
      <w:r>
        <w:t>109.</w:t>
      </w:r>
    </w:p>
    <w:p>
      <w:r>
        <w:t>Tert-Butyl isocyanate</w:t>
      </w:r>
    </w:p>
    <w:p>
      <w:r>
        <w:t>Tert-butyl isoxyanat</w:t>
      </w:r>
    </w:p>
    <w:p>
      <w:r>
        <w:t>1609-86-5</w:t>
      </w:r>
    </w:p>
    <w:p>
      <w:r>
        <w:t>C 5 H 9 NO</w:t>
      </w:r>
    </w:p>
    <w:p>
      <w:r>
        <w:t>110.</w:t>
      </w:r>
    </w:p>
    <w:p>
      <w:r>
        <w:t>Butyl mercaptan (Butanethiol)</w:t>
      </w:r>
    </w:p>
    <w:p>
      <w:r>
        <w:t>Butyl mercaptan (Butanethiol)</w:t>
      </w:r>
    </w:p>
    <w:p>
      <w:r>
        <w:t>109-79-5</w:t>
      </w:r>
    </w:p>
    <w:p>
      <w:r>
        <w:t>C 4 H 10 S</w:t>
      </w:r>
    </w:p>
    <w:p>
      <w:r>
        <w:t>111.</w:t>
      </w:r>
    </w:p>
    <w:p>
      <w:r>
        <w:t>N-Butyl methacrylate</w:t>
      </w:r>
    </w:p>
    <w:p>
      <w:r>
        <w:t>N-butyl metacrylat</w:t>
      </w:r>
    </w:p>
    <w:p>
      <w:r>
        <w:t>97-88-1</w:t>
      </w:r>
    </w:p>
    <w:p>
      <w:r>
        <w:t>C 8 H 14 O 2</w:t>
      </w:r>
    </w:p>
    <w:p>
      <w:r>
        <w:t>112.</w:t>
      </w:r>
    </w:p>
    <w:p>
      <w:r>
        <w:t>Butyl methyl ether</w:t>
      </w:r>
    </w:p>
    <w:p>
      <w:r>
        <w:t>Butyl metyl ete</w:t>
      </w:r>
    </w:p>
    <w:p>
      <w:r>
        <w:t>628-28-4</w:t>
      </w:r>
    </w:p>
    <w:p>
      <w:r>
        <w:t>C 5 H 12 O</w:t>
      </w:r>
    </w:p>
    <w:p>
      <w:r>
        <w:t>113.</w:t>
      </w:r>
    </w:p>
    <w:p>
      <w:r>
        <w:t>Butyl nitrite</w:t>
      </w:r>
    </w:p>
    <w:p>
      <w:r>
        <w:t>Butyl nitrit</w:t>
      </w:r>
    </w:p>
    <w:p>
      <w:r>
        <w:t>544-16-1</w:t>
      </w:r>
    </w:p>
    <w:p>
      <w:r>
        <w:t>C 4 H 9 NO 2</w:t>
      </w:r>
    </w:p>
    <w:p>
      <w:r>
        <w:t>114.</w:t>
      </w:r>
    </w:p>
    <w:p>
      <w:r>
        <w:t>Butyl propionate</w:t>
      </w:r>
    </w:p>
    <w:p>
      <w:r>
        <w:t>Butyl propionat</w:t>
      </w:r>
    </w:p>
    <w:p>
      <w:r>
        <w:t>590-01-2</w:t>
      </w:r>
    </w:p>
    <w:p>
      <w:r>
        <w:t>C 7 H 14 O 2</w:t>
      </w:r>
    </w:p>
    <w:p>
      <w:r>
        <w:t>115.</w:t>
      </w:r>
    </w:p>
    <w:p>
      <w:r>
        <w:t>n-Butyl vinyl ether</w:t>
      </w:r>
    </w:p>
    <w:p>
      <w:r>
        <w:t>n-Butyl vinyl ete</w:t>
      </w:r>
    </w:p>
    <w:p>
      <w:r>
        <w:t>111-34-2</w:t>
      </w:r>
    </w:p>
    <w:p>
      <w:r>
        <w:t>C 6 H 12 O</w:t>
      </w:r>
    </w:p>
    <w:p>
      <w:r>
        <w:t>116.</w:t>
      </w:r>
    </w:p>
    <w:p>
      <w:r>
        <w:t>Tert-Butyl vinyl ether</w:t>
      </w:r>
    </w:p>
    <w:p>
      <w:r>
        <w:t>Butyl vinyl ete</w:t>
      </w:r>
    </w:p>
    <w:p>
      <w:r>
        <w:t>926-02-3</w:t>
      </w:r>
    </w:p>
    <w:p>
      <w:r>
        <w:t>C 6 H 12 O</w:t>
      </w:r>
    </w:p>
    <w:p>
      <w:r>
        <w:t>117.</w:t>
      </w:r>
    </w:p>
    <w:p>
      <w:r>
        <w:t>n-Butylamine</w:t>
      </w:r>
    </w:p>
    <w:p>
      <w:r>
        <w:t>N-butylamin</w:t>
      </w:r>
    </w:p>
    <w:p>
      <w:r>
        <w:t>109-73-9</w:t>
      </w:r>
    </w:p>
    <w:p>
      <w:r>
        <w:t>C 4 H 11 N</w:t>
      </w:r>
    </w:p>
    <w:p>
      <w:r>
        <w:t>118.</w:t>
      </w:r>
    </w:p>
    <w:p>
      <w:r>
        <w:t>n-Butylchloride</w:t>
      </w:r>
    </w:p>
    <w:p>
      <w:r>
        <w:t>N- butyl clorua</w:t>
      </w:r>
    </w:p>
    <w:p>
      <w:r>
        <w:t>109-69-3</w:t>
      </w:r>
    </w:p>
    <w:p>
      <w:r>
        <w:t>C 4 H 9 Cl</w:t>
      </w:r>
    </w:p>
    <w:p>
      <w:r>
        <w:t>119.</w:t>
      </w:r>
    </w:p>
    <w:p>
      <w:r>
        <w:t>Tert-Butylchloride</w:t>
      </w:r>
    </w:p>
    <w:p>
      <w:r>
        <w:t>Tert-Butyl clorua</w:t>
      </w:r>
    </w:p>
    <w:p>
      <w:r>
        <w:t>507-20-0</w:t>
      </w:r>
    </w:p>
    <w:p>
      <w:r>
        <w:t>C 4 H 9 Cl</w:t>
      </w:r>
    </w:p>
    <w:p>
      <w:r>
        <w:t>120.</w:t>
      </w:r>
    </w:p>
    <w:p>
      <w:r>
        <w:t>1,2-Butylene oxide</w:t>
      </w:r>
    </w:p>
    <w:p>
      <w:r>
        <w:t>1,2-Butylen oxit</w:t>
      </w:r>
    </w:p>
    <w:p>
      <w:r>
        <w:t>106-88-7</w:t>
      </w:r>
    </w:p>
    <w:p>
      <w:r>
        <w:t>C 4 H 8 O</w:t>
      </w:r>
    </w:p>
    <w:p>
      <w:r>
        <w:t>121.</w:t>
      </w:r>
    </w:p>
    <w:p>
      <w:r>
        <w:t>n-Butyltrichlorosilane</w:t>
      </w:r>
    </w:p>
    <w:p>
      <w:r>
        <w:t>n-Butyl triclo silan</w:t>
      </w:r>
    </w:p>
    <w:p>
      <w:r>
        <w:t>7521-80-4</w:t>
      </w:r>
    </w:p>
    <w:p>
      <w:r>
        <w:t>C 4 H 9 Cl 3 Si</w:t>
      </w:r>
    </w:p>
    <w:p>
      <w:r>
        <w:t>122.</w:t>
      </w:r>
    </w:p>
    <w:p>
      <w:r>
        <w:t>1,4-Butynediol</w:t>
      </w:r>
    </w:p>
    <w:p>
      <w:r>
        <w:t>1,4-Butyn diol</w:t>
      </w:r>
    </w:p>
    <w:p>
      <w:r>
        <w:t>110-65-6</w:t>
      </w:r>
    </w:p>
    <w:p>
      <w:r>
        <w:t>C 4 H 6 O 2</w:t>
      </w:r>
    </w:p>
    <w:p>
      <w:r>
        <w:t>123.</w:t>
      </w:r>
    </w:p>
    <w:p>
      <w:r>
        <w:t>Butyraldehyde</w:t>
      </w:r>
    </w:p>
    <w:p>
      <w:r>
        <w:t>Butyraldehit</w:t>
      </w:r>
    </w:p>
    <w:p>
      <w:r>
        <w:t>123-72-8</w:t>
      </w:r>
    </w:p>
    <w:p>
      <w:r>
        <w:t>C 4 H 8 O</w:t>
      </w:r>
    </w:p>
    <w:p>
      <w:r>
        <w:t>124.</w:t>
      </w:r>
    </w:p>
    <w:p>
      <w:r>
        <w:t>Methyl n-butyrate</w:t>
      </w:r>
    </w:p>
    <w:p>
      <w:r>
        <w:t>Metyl butyrat</w:t>
      </w:r>
    </w:p>
    <w:p>
      <w:r>
        <w:t>623-42-7</w:t>
      </w:r>
    </w:p>
    <w:p>
      <w:r>
        <w:t>C 5 H 10 O 2</w:t>
      </w:r>
    </w:p>
    <w:p>
      <w:r>
        <w:t>125.</w:t>
      </w:r>
    </w:p>
    <w:p>
      <w:r>
        <w:t>Butyric acid</w:t>
      </w:r>
    </w:p>
    <w:p>
      <w:r>
        <w:t>Axit butyric</w:t>
      </w:r>
    </w:p>
    <w:p>
      <w:r>
        <w:t>107-92-6</w:t>
      </w:r>
    </w:p>
    <w:p>
      <w:r>
        <w:t>C 4 H 8 O 2</w:t>
      </w:r>
    </w:p>
    <w:p>
      <w:r>
        <w:t>126.</w:t>
      </w:r>
    </w:p>
    <w:p>
      <w:r>
        <w:t>Butyric anhydride</w:t>
      </w:r>
    </w:p>
    <w:p>
      <w:r>
        <w:t>Butyric anhydrit</w:t>
      </w:r>
    </w:p>
    <w:p>
      <w:r>
        <w:t>106-31-0</w:t>
      </w:r>
    </w:p>
    <w:p>
      <w:r>
        <w:t>C 8 H 14 O 3</w:t>
      </w:r>
    </w:p>
    <w:p>
      <w:r>
        <w:t>127.</w:t>
      </w:r>
    </w:p>
    <w:p>
      <w:r>
        <w:t>Butyronitrile</w:t>
      </w:r>
    </w:p>
    <w:p>
      <w:r>
        <w:t>Butyronitril</w:t>
      </w:r>
    </w:p>
    <w:p>
      <w:r>
        <w:t>109-74-0</w:t>
      </w:r>
    </w:p>
    <w:p>
      <w:r>
        <w:t>C 4 H 7 N</w:t>
      </w:r>
    </w:p>
    <w:p>
      <w:r>
        <w:t>128.</w:t>
      </w:r>
    </w:p>
    <w:p>
      <w:r>
        <w:t>Butyryl chloride</w:t>
      </w:r>
    </w:p>
    <w:p>
      <w:r>
        <w:t>Butyryl clorua</w:t>
      </w:r>
    </w:p>
    <w:p>
      <w:r>
        <w:t>141-75-3</w:t>
      </w:r>
    </w:p>
    <w:p>
      <w:r>
        <w:t>C 4 H 7 ClO</w:t>
      </w:r>
    </w:p>
    <w:p>
      <w:r>
        <w:t>129.</w:t>
      </w:r>
    </w:p>
    <w:p>
      <w:r>
        <w:t>Cadmium fluoro borate</w:t>
      </w:r>
    </w:p>
    <w:p>
      <w:r>
        <w:t>Cadimi tetraflo borat</w:t>
      </w:r>
    </w:p>
    <w:p>
      <w:r>
        <w:t>14486-19-2</w:t>
      </w:r>
    </w:p>
    <w:p>
      <w:r>
        <w:t>Cd(BF 4 ) 2</w:t>
      </w:r>
    </w:p>
    <w:p>
      <w:r>
        <w:t>130.</w:t>
      </w:r>
    </w:p>
    <w:p>
      <w:r>
        <w:t>Cadmium selenide</w:t>
      </w:r>
    </w:p>
    <w:p>
      <w:r>
        <w:t>Cadimi selenua</w:t>
      </w:r>
    </w:p>
    <w:p>
      <w:r>
        <w:t>1306-24-7</w:t>
      </w:r>
    </w:p>
    <w:p>
      <w:r>
        <w:t>CdSe</w:t>
      </w:r>
    </w:p>
    <w:p>
      <w:r>
        <w:t>131.</w:t>
      </w:r>
    </w:p>
    <w:p>
      <w:r>
        <w:t>Cadmium telluride</w:t>
      </w:r>
    </w:p>
    <w:p>
      <w:r>
        <w:t>Cadmi tellurua</w:t>
      </w:r>
    </w:p>
    <w:p>
      <w:r>
        <w:t>1306-25-8</w:t>
      </w:r>
    </w:p>
    <w:p>
      <w:r>
        <w:t>CdTe</w:t>
      </w:r>
    </w:p>
    <w:p>
      <w:r>
        <w:t>132.</w:t>
      </w:r>
    </w:p>
    <w:p>
      <w:r>
        <w:t>Caesium nitrate</w:t>
      </w:r>
    </w:p>
    <w:p>
      <w:r>
        <w:t>Ceri nitrat</w:t>
      </w:r>
    </w:p>
    <w:p>
      <w:r>
        <w:t>7789-18-6</w:t>
      </w:r>
    </w:p>
    <w:p>
      <w:r>
        <w:t>CsNO 3</w:t>
      </w:r>
    </w:p>
    <w:p>
      <w:r>
        <w:t>133.</w:t>
      </w:r>
    </w:p>
    <w:p>
      <w:r>
        <w:t>Calcium</w:t>
      </w:r>
    </w:p>
    <w:p>
      <w:r>
        <w:t>Canxi</w:t>
      </w:r>
    </w:p>
    <w:p>
      <w:r>
        <w:t>7440-70-2</w:t>
      </w:r>
    </w:p>
    <w:p>
      <w:r>
        <w:t>Ca</w:t>
      </w:r>
    </w:p>
    <w:p>
      <w:r>
        <w:t>134.</w:t>
      </w:r>
    </w:p>
    <w:p>
      <w:r>
        <w:t>Calcium carbide</w:t>
      </w:r>
    </w:p>
    <w:p>
      <w:r>
        <w:t>Canxi cacbua</w:t>
      </w:r>
    </w:p>
    <w:p>
      <w:r>
        <w:t>75-20-7</w:t>
      </w:r>
    </w:p>
    <w:p>
      <w:r>
        <w:t>CaC 2</w:t>
      </w:r>
    </w:p>
    <w:p>
      <w:r>
        <w:t>135.</w:t>
      </w:r>
    </w:p>
    <w:p>
      <w:r>
        <w:t>Calcium chlorate</w:t>
      </w:r>
    </w:p>
    <w:p>
      <w:r>
        <w:t>Canxi clorat</w:t>
      </w:r>
    </w:p>
    <w:p>
      <w:r>
        <w:t>10037-74-3</w:t>
      </w:r>
    </w:p>
    <w:p>
      <w:r>
        <w:t>Ca(ClO 3 ) 2</w:t>
      </w:r>
    </w:p>
    <w:p>
      <w:r>
        <w:t>136.</w:t>
      </w:r>
    </w:p>
    <w:p>
      <w:r>
        <w:t>Calcium hypochlorite</w:t>
      </w:r>
    </w:p>
    <w:p>
      <w:r>
        <w:t>Canxi hypoclorua</w:t>
      </w:r>
    </w:p>
    <w:p>
      <w:r>
        <w:t>7778-54-3</w:t>
      </w:r>
    </w:p>
    <w:p>
      <w:r>
        <w:t>Ca(ClO) 2</w:t>
      </w:r>
    </w:p>
    <w:p>
      <w:r>
        <w:t>137.</w:t>
      </w:r>
    </w:p>
    <w:p>
      <w:r>
        <w:t>Calcium nitrate</w:t>
      </w:r>
    </w:p>
    <w:p>
      <w:r>
        <w:t>Canxi nitrat</w:t>
      </w:r>
    </w:p>
    <w:p>
      <w:r>
        <w:t>10124-37-5</w:t>
      </w:r>
    </w:p>
    <w:p>
      <w:r>
        <w:t>Ca(NO 3 ) 2</w:t>
      </w:r>
    </w:p>
    <w:p>
      <w:r>
        <w:t>138.</w:t>
      </w:r>
    </w:p>
    <w:p>
      <w:r>
        <w:t>Calcium perchlorate</w:t>
      </w:r>
    </w:p>
    <w:p>
      <w:r>
        <w:t>Canxi perclorat</w:t>
      </w:r>
    </w:p>
    <w:p>
      <w:r>
        <w:t>13477-36-6</w:t>
      </w:r>
    </w:p>
    <w:p>
      <w:r>
        <w:t>Ca(ClO 4 ) 2</w:t>
      </w:r>
    </w:p>
    <w:p>
      <w:r>
        <w:t>139.</w:t>
      </w:r>
    </w:p>
    <w:p>
      <w:r>
        <w:t>Calcium peroxide</w:t>
      </w:r>
    </w:p>
    <w:p>
      <w:r>
        <w:t>Canxi peroxit</w:t>
      </w:r>
    </w:p>
    <w:p>
      <w:r>
        <w:t>1305-79-9</w:t>
      </w:r>
    </w:p>
    <w:p>
      <w:r>
        <w:t>CaO 2</w:t>
      </w:r>
    </w:p>
    <w:p>
      <w:r>
        <w:t>140.</w:t>
      </w:r>
    </w:p>
    <w:p>
      <w:r>
        <w:t>Calcium resinate</w:t>
      </w:r>
    </w:p>
    <w:p>
      <w:r>
        <w:t>Canxi resinat</w:t>
      </w:r>
    </w:p>
    <w:p>
      <w:r>
        <w:t>9007-13-0</w:t>
      </w:r>
    </w:p>
    <w:p>
      <w:r>
        <w:t>C 40 H 58 CaO 4</w:t>
      </w:r>
    </w:p>
    <w:p>
      <w:r>
        <w:t>141.</w:t>
      </w:r>
    </w:p>
    <w:p>
      <w:r>
        <w:t>Calcium silicide</w:t>
      </w:r>
    </w:p>
    <w:p>
      <w:r>
        <w:t>Canxi silicua</w:t>
      </w:r>
    </w:p>
    <w:p>
      <w:r>
        <w:t>12013-56-8</w:t>
      </w:r>
    </w:p>
    <w:p>
      <w:r>
        <w:t>CaSi 2</w:t>
      </w:r>
    </w:p>
    <w:p>
      <w:r>
        <w:t>142.</w:t>
      </w:r>
    </w:p>
    <w:p>
      <w:r>
        <w:t>Carbon tetrachloride</w:t>
      </w:r>
    </w:p>
    <w:p>
      <w:r>
        <w:t>Carbon tetraclorit</w:t>
      </w:r>
    </w:p>
    <w:p>
      <w:r>
        <w:t>56-23-5</w:t>
      </w:r>
    </w:p>
    <w:p>
      <w:r>
        <w:t>CCl 4</w:t>
      </w:r>
    </w:p>
    <w:p>
      <w:r>
        <w:t>143.</w:t>
      </w:r>
    </w:p>
    <w:p>
      <w:r>
        <w:t>Carbonyl fluoride</w:t>
      </w:r>
    </w:p>
    <w:p>
      <w:r>
        <w:t>Cacbonyl florua</w:t>
      </w:r>
    </w:p>
    <w:p>
      <w:r>
        <w:t>353-50-4</w:t>
      </w:r>
    </w:p>
    <w:p>
      <w:r>
        <w:t>COF 2</w:t>
      </w:r>
    </w:p>
    <w:p>
      <w:r>
        <w:t>144.</w:t>
      </w:r>
    </w:p>
    <w:p>
      <w:r>
        <w:t>Cerium</w:t>
      </w:r>
    </w:p>
    <w:p>
      <w:r>
        <w:t>Xeri</w:t>
      </w:r>
    </w:p>
    <w:p>
      <w:r>
        <w:t>7440-45-1</w:t>
      </w:r>
    </w:p>
    <w:p>
      <w:r>
        <w:t>Ce</w:t>
      </w:r>
    </w:p>
    <w:p>
      <w:r>
        <w:t>145.</w:t>
      </w:r>
    </w:p>
    <w:p>
      <w:r>
        <w:t>Clopyralid</w:t>
      </w:r>
    </w:p>
    <w:p>
      <w:r>
        <w:t>Clopyralit</w:t>
      </w:r>
    </w:p>
    <w:p>
      <w:r>
        <w:t>1702-17-6</w:t>
      </w:r>
    </w:p>
    <w:p>
      <w:r>
        <w:t>C 6 H 3 Cl 2 NO 2</w:t>
      </w:r>
    </w:p>
    <w:p>
      <w:r>
        <w:t>146.</w:t>
      </w:r>
    </w:p>
    <w:p>
      <w:r>
        <w:t>Cobalt (II) naphthenate</w:t>
      </w:r>
    </w:p>
    <w:p>
      <w:r>
        <w:t>Coban (II) naphthenat</w:t>
      </w:r>
    </w:p>
    <w:p>
      <w:r>
        <w:t>61789-51-3</w:t>
      </w:r>
    </w:p>
    <w:p>
      <w:r>
        <w:t>C 22 H 16 CoO 4</w:t>
      </w:r>
    </w:p>
    <w:p>
      <w:r>
        <w:t>147.</w:t>
      </w:r>
    </w:p>
    <w:p>
      <w:r>
        <w:t>Copper (I) chloride</w:t>
      </w:r>
    </w:p>
    <w:p>
      <w:r>
        <w:t>Đồng (I) clorua</w:t>
      </w:r>
    </w:p>
    <w:p>
      <w:r>
        <w:t>7758-89-6</w:t>
      </w:r>
    </w:p>
    <w:p>
      <w:r>
        <w:t>CuCl</w:t>
      </w:r>
    </w:p>
    <w:p>
      <w:r>
        <w:t>148.</w:t>
      </w:r>
    </w:p>
    <w:p>
      <w:r>
        <w:t>Copper (II) chloride</w:t>
      </w:r>
    </w:p>
    <w:p>
      <w:r>
        <w:t>Đồng (II) clorua</w:t>
      </w:r>
    </w:p>
    <w:p>
      <w:r>
        <w:t>7447-39-4</w:t>
      </w:r>
    </w:p>
    <w:p>
      <w:r>
        <w:t>CuCl 2</w:t>
      </w:r>
    </w:p>
    <w:p>
      <w:r>
        <w:t>149.</w:t>
      </w:r>
    </w:p>
    <w:p>
      <w:r>
        <w:t>Cresylic acid</w:t>
      </w:r>
    </w:p>
    <w:p>
      <w:r>
        <w:t>Axit cresylic</w:t>
      </w:r>
    </w:p>
    <w:p>
      <w:r>
        <w:t>1319-77-3</w:t>
      </w:r>
    </w:p>
    <w:p>
      <w:r>
        <w:t>C 7 H 8 O</w:t>
      </w:r>
    </w:p>
    <w:p>
      <w:r>
        <w:t>150.</w:t>
      </w:r>
    </w:p>
    <w:p>
      <w:r>
        <w:t>Crotonaldehyde</w:t>
      </w:r>
    </w:p>
    <w:p>
      <w:r>
        <w:t>Butenal</w:t>
      </w:r>
    </w:p>
    <w:p>
      <w:r>
        <w:t>123-73-9</w:t>
      </w:r>
    </w:p>
    <w:p>
      <w:r>
        <w:t>C 4 H 6 O</w:t>
      </w:r>
    </w:p>
    <w:p>
      <w:r>
        <w:t>151.</w:t>
      </w:r>
    </w:p>
    <w:p>
      <w:r>
        <w:t>Crotonic acid</w:t>
      </w:r>
    </w:p>
    <w:p>
      <w:r>
        <w:t>Axit crotonic</w:t>
      </w:r>
    </w:p>
    <w:p>
      <w:r>
        <w:t>107-93-7</w:t>
      </w:r>
    </w:p>
    <w:p>
      <w:r>
        <w:t>C 4 H 6 O 2</w:t>
      </w:r>
    </w:p>
    <w:p>
      <w:r>
        <w:t>152.</w:t>
      </w:r>
    </w:p>
    <w:p>
      <w:r>
        <w:t>Cumene</w:t>
      </w:r>
    </w:p>
    <w:p>
      <w:r>
        <w:t>Cumen</w:t>
      </w:r>
    </w:p>
    <w:p>
      <w:r>
        <w:t>98-82-8</w:t>
      </w:r>
    </w:p>
    <w:p>
      <w:r>
        <w:t>C 9 H 12</w:t>
      </w:r>
    </w:p>
    <w:p>
      <w:r>
        <w:t>153.</w:t>
      </w:r>
    </w:p>
    <w:p>
      <w:r>
        <w:t>Cyanamide</w:t>
      </w:r>
    </w:p>
    <w:p>
      <w:r>
        <w:t>Xianamit</w:t>
      </w:r>
    </w:p>
    <w:p>
      <w:r>
        <w:t>420-04-2</w:t>
      </w:r>
    </w:p>
    <w:p>
      <w:r>
        <w:t>CH 2 N 2</w:t>
      </w:r>
    </w:p>
    <w:p>
      <w:r>
        <w:t>154.</w:t>
      </w:r>
    </w:p>
    <w:p>
      <w:r>
        <w:t>Cyanazine</w:t>
      </w:r>
    </w:p>
    <w:p>
      <w:r>
        <w:t>Cyanazin</w:t>
      </w:r>
    </w:p>
    <w:p>
      <w:r>
        <w:t>21725-46-2</w:t>
      </w:r>
    </w:p>
    <w:p>
      <w:r>
        <w:t>C 9 H 13 ClN 6</w:t>
      </w:r>
    </w:p>
    <w:p>
      <w:r>
        <w:t>155.</w:t>
      </w:r>
    </w:p>
    <w:p>
      <w:r>
        <w:t>2-cyanopropan-2-ol (acetone cyanohydrin)</w:t>
      </w:r>
    </w:p>
    <w:p>
      <w:r>
        <w:t>2-Xyanopropan-2-ol</w:t>
      </w:r>
    </w:p>
    <w:p>
      <w:r>
        <w:t>75-86-5</w:t>
      </w:r>
    </w:p>
    <w:p>
      <w:r>
        <w:t>C 4 H 7 NO</w:t>
      </w:r>
    </w:p>
    <w:p>
      <w:r>
        <w:t>156.</w:t>
      </w:r>
    </w:p>
    <w:p>
      <w:r>
        <w:t>Cyanuric chloride</w:t>
      </w:r>
    </w:p>
    <w:p>
      <w:r>
        <w:t>Xyanuric clorua</w:t>
      </w:r>
    </w:p>
    <w:p>
      <w:r>
        <w:t>108-77-0</w:t>
      </w:r>
    </w:p>
    <w:p>
      <w:r>
        <w:t>C 3 N 3 Cl 3</w:t>
      </w:r>
    </w:p>
    <w:p>
      <w:r>
        <w:t>157.</w:t>
      </w:r>
    </w:p>
    <w:p>
      <w:r>
        <w:t>1,3,5,7-cyclo octatetraene</w:t>
      </w:r>
    </w:p>
    <w:p>
      <w:r>
        <w:t>1,3,5,7-Xyclo octatetraen</w:t>
      </w:r>
    </w:p>
    <w:p>
      <w:r>
        <w:t>629-20-9</w:t>
      </w:r>
    </w:p>
    <w:p>
      <w:r>
        <w:t>C 8 H 8</w:t>
      </w:r>
    </w:p>
    <w:p>
      <w:r>
        <w:t>158.</w:t>
      </w:r>
    </w:p>
    <w:p>
      <w:r>
        <w:t>Cyclobutane</w:t>
      </w:r>
    </w:p>
    <w:p>
      <w:r>
        <w:t>Xyclobutan</w:t>
      </w:r>
    </w:p>
    <w:p>
      <w:r>
        <w:t>287-23-0</w:t>
      </w:r>
    </w:p>
    <w:p>
      <w:r>
        <w:t>C 4 H 8</w:t>
      </w:r>
    </w:p>
    <w:p>
      <w:r>
        <w:t>159.</w:t>
      </w:r>
    </w:p>
    <w:p>
      <w:r>
        <w:t>1,5,9-Cyclod odecatriene</w:t>
      </w:r>
    </w:p>
    <w:p>
      <w:r>
        <w:t>1,5,9-Xyclo dodecatrien</w:t>
      </w:r>
    </w:p>
    <w:p>
      <w:r>
        <w:t>4904-61-4</w:t>
      </w:r>
    </w:p>
    <w:p>
      <w:r>
        <w:t>C 12 H 18</w:t>
      </w:r>
    </w:p>
    <w:p>
      <w:r>
        <w:t>160.</w:t>
      </w:r>
    </w:p>
    <w:p>
      <w:r>
        <w:t>Cycloheptane</w:t>
      </w:r>
    </w:p>
    <w:p>
      <w:r>
        <w:t>Xycloheptan</w:t>
      </w:r>
    </w:p>
    <w:p>
      <w:r>
        <w:t>291-64-5</w:t>
      </w:r>
    </w:p>
    <w:p>
      <w:r>
        <w:t>C 7 H 14</w:t>
      </w:r>
    </w:p>
    <w:p>
      <w:r>
        <w:t>161.</w:t>
      </w:r>
    </w:p>
    <w:p>
      <w:r>
        <w:t>Cycloheptatriene</w:t>
      </w:r>
    </w:p>
    <w:p>
      <w:r>
        <w:t>Xycloheptatrien</w:t>
      </w:r>
    </w:p>
    <w:p>
      <w:r>
        <w:t>544-25-2</w:t>
      </w:r>
    </w:p>
    <w:p>
      <w:r>
        <w:t>C 7 H 8</w:t>
      </w:r>
    </w:p>
    <w:p>
      <w:r>
        <w:t>162.</w:t>
      </w:r>
    </w:p>
    <w:p>
      <w:r>
        <w:t>Cycloheptene</w:t>
      </w:r>
    </w:p>
    <w:p>
      <w:r>
        <w:t>Xyclohepten</w:t>
      </w:r>
    </w:p>
    <w:p>
      <w:r>
        <w:t>628-92-2</w:t>
      </w:r>
    </w:p>
    <w:p>
      <w:r>
        <w:t>C 7 H 12</w:t>
      </w:r>
    </w:p>
    <w:p>
      <w:r>
        <w:t>163.</w:t>
      </w:r>
    </w:p>
    <w:p>
      <w:r>
        <w:t>Cyclohexane</w:t>
      </w:r>
    </w:p>
    <w:p>
      <w:r>
        <w:t>Xyclohexan</w:t>
      </w:r>
    </w:p>
    <w:p>
      <w:r>
        <w:t>110-82-7</w:t>
      </w:r>
    </w:p>
    <w:p>
      <w:r>
        <w:t>C 6 H 12</w:t>
      </w:r>
    </w:p>
    <w:p>
      <w:r>
        <w:t>164.</w:t>
      </w:r>
    </w:p>
    <w:p>
      <w:r>
        <w:t>Trans-cyclohexane-1,2-dicarboxylic anhydride</w:t>
      </w:r>
    </w:p>
    <w:p>
      <w:r>
        <w:t>Trans-xyclohexan-1,2-dicacboxylic anhydrit</w:t>
      </w:r>
    </w:p>
    <w:p>
      <w:r>
        <w:t>14166-21-3</w:t>
      </w:r>
    </w:p>
    <w:p>
      <w:r>
        <w:t>C 8 H 10 O 3</w:t>
      </w:r>
    </w:p>
    <w:p>
      <w:r>
        <w:t>165.</w:t>
      </w:r>
    </w:p>
    <w:p>
      <w:r>
        <w:t>Cyclohexanone</w:t>
      </w:r>
    </w:p>
    <w:p>
      <w:r>
        <w:t>Xyclohexanon</w:t>
      </w:r>
    </w:p>
    <w:p>
      <w:r>
        <w:t>108-94-1</w:t>
      </w:r>
    </w:p>
    <w:p>
      <w:r>
        <w:t>C 6 H 10 O</w:t>
      </w:r>
    </w:p>
    <w:p>
      <w:r>
        <w:t>166.</w:t>
      </w:r>
    </w:p>
    <w:p>
      <w:r>
        <w:t>Cyclohexene</w:t>
      </w:r>
    </w:p>
    <w:p>
      <w:r>
        <w:t>Xyclohexen</w:t>
      </w:r>
    </w:p>
    <w:p>
      <w:r>
        <w:t>110-83-8</w:t>
      </w:r>
    </w:p>
    <w:p>
      <w:r>
        <w:t>C 6 H 10</w:t>
      </w:r>
    </w:p>
    <w:p>
      <w:r>
        <w:t>167.</w:t>
      </w:r>
    </w:p>
    <w:p>
      <w:r>
        <w:t>Cyclohexyl acetate</w:t>
      </w:r>
    </w:p>
    <w:p>
      <w:r>
        <w:t>Xyclohexyl axetat</w:t>
      </w:r>
    </w:p>
    <w:p>
      <w:r>
        <w:t>622-45-7</w:t>
      </w:r>
    </w:p>
    <w:p>
      <w:r>
        <w:t>C 8 H 14 O 2</w:t>
      </w:r>
    </w:p>
    <w:p>
      <w:r>
        <w:t>168.</w:t>
      </w:r>
    </w:p>
    <w:p>
      <w:r>
        <w:t>Cyclohexyl isocyanate</w:t>
      </w:r>
    </w:p>
    <w:p>
      <w:r>
        <w:t>Xyclohexyl isocyanat</w:t>
      </w:r>
    </w:p>
    <w:p>
      <w:r>
        <w:t>3173-53-3</w:t>
      </w:r>
    </w:p>
    <w:p>
      <w:r>
        <w:t>C 7 H 11 NO</w:t>
      </w:r>
    </w:p>
    <w:p>
      <w:r>
        <w:t>169.</w:t>
      </w:r>
    </w:p>
    <w:p>
      <w:r>
        <w:t>Cyclohexyl mercaptan</w:t>
      </w:r>
    </w:p>
    <w:p>
      <w:r>
        <w:t>Xyclohexyl mercaptan</w:t>
      </w:r>
    </w:p>
    <w:p>
      <w:r>
        <w:t>1569-69-3</w:t>
      </w:r>
    </w:p>
    <w:p>
      <w:r>
        <w:t>C 6 H 12 S</w:t>
      </w:r>
    </w:p>
    <w:p>
      <w:r>
        <w:t>170.</w:t>
      </w:r>
    </w:p>
    <w:p>
      <w:r>
        <w:t>Cyclopentane</w:t>
      </w:r>
    </w:p>
    <w:p>
      <w:r>
        <w:t>Xyclopentan</w:t>
      </w:r>
    </w:p>
    <w:p>
      <w:r>
        <w:t>287-92-3</w:t>
      </w:r>
    </w:p>
    <w:p>
      <w:r>
        <w:t>C 5 H 10</w:t>
      </w:r>
    </w:p>
    <w:p>
      <w:r>
        <w:t>171.</w:t>
      </w:r>
    </w:p>
    <w:p>
      <w:r>
        <w:t>Cyclopentanol</w:t>
      </w:r>
    </w:p>
    <w:p>
      <w:r>
        <w:t>Xyclopentanol</w:t>
      </w:r>
    </w:p>
    <w:p>
      <w:r>
        <w:t>96-41-3</w:t>
      </w:r>
    </w:p>
    <w:p>
      <w:r>
        <w:t>C 5 H 10 O</w:t>
      </w:r>
    </w:p>
    <w:p>
      <w:r>
        <w:t>172.</w:t>
      </w:r>
    </w:p>
    <w:p>
      <w:r>
        <w:t>Cyclopentanone</w:t>
      </w:r>
    </w:p>
    <w:p>
      <w:r>
        <w:t>Xyclopentanon</w:t>
      </w:r>
    </w:p>
    <w:p>
      <w:r>
        <w:t>120-92-3</w:t>
      </w:r>
    </w:p>
    <w:p>
      <w:r>
        <w:t>C 5 H 8 O</w:t>
      </w:r>
    </w:p>
    <w:p>
      <w:r>
        <w:t>173.</w:t>
      </w:r>
    </w:p>
    <w:p>
      <w:r>
        <w:t>Cyclopentene</w:t>
      </w:r>
    </w:p>
    <w:p>
      <w:r>
        <w:t>Xyclopenten</w:t>
      </w:r>
    </w:p>
    <w:p>
      <w:r>
        <w:t>142-29-0</w:t>
      </w:r>
    </w:p>
    <w:p>
      <w:r>
        <w:t>C 5 H 8</w:t>
      </w:r>
    </w:p>
    <w:p>
      <w:r>
        <w:t>174.</w:t>
      </w:r>
    </w:p>
    <w:p>
      <w:r>
        <w:t>Cyhexatin</w:t>
      </w:r>
    </w:p>
    <w:p>
      <w:r>
        <w:t>Xyhexatin</w:t>
      </w:r>
    </w:p>
    <w:p>
      <w:r>
        <w:t>13121-70-5</w:t>
      </w:r>
    </w:p>
    <w:p>
      <w:r>
        <w:t>C 18 H 34 OSn</w:t>
      </w:r>
    </w:p>
    <w:p>
      <w:r>
        <w:t>175.</w:t>
      </w:r>
    </w:p>
    <w:p>
      <w:r>
        <w:t>Chlo rambucil</w:t>
      </w:r>
    </w:p>
    <w:p>
      <w:r>
        <w:t>Clo rambucil</w:t>
      </w:r>
    </w:p>
    <w:p>
      <w:r>
        <w:t>305-03-3</w:t>
      </w:r>
    </w:p>
    <w:p>
      <w:r>
        <w:t>C 14 H 19 CI 2 NO 2</w:t>
      </w:r>
    </w:p>
    <w:p>
      <w:r>
        <w:t>176.</w:t>
      </w:r>
    </w:p>
    <w:p>
      <w:r>
        <w:t>Chloric acid</w:t>
      </w:r>
    </w:p>
    <w:p>
      <w:r>
        <w:t>Axit cloric</w:t>
      </w:r>
    </w:p>
    <w:p>
      <w:r>
        <w:t>7790-93-4</w:t>
      </w:r>
    </w:p>
    <w:p>
      <w:r>
        <w:t>HClO 3</w:t>
      </w:r>
    </w:p>
    <w:p>
      <w:r>
        <w:t>177.</w:t>
      </w:r>
    </w:p>
    <w:p>
      <w:r>
        <w:t>Chlorine</w:t>
      </w:r>
    </w:p>
    <w:p>
      <w:r>
        <w:t>Clo</w:t>
      </w:r>
    </w:p>
    <w:p>
      <w:r>
        <w:t>7782-50-5</w:t>
      </w:r>
    </w:p>
    <w:p>
      <w:r>
        <w:t>Cl 2</w:t>
      </w:r>
    </w:p>
    <w:p>
      <w:r>
        <w:t>178.</w:t>
      </w:r>
    </w:p>
    <w:p>
      <w:r>
        <w:t>Chlorine trifluoride</w:t>
      </w:r>
    </w:p>
    <w:p>
      <w:r>
        <w:t>Clo triflorua</w:t>
      </w:r>
    </w:p>
    <w:p>
      <w:r>
        <w:t>7790-91-2</w:t>
      </w:r>
    </w:p>
    <w:p>
      <w:r>
        <w:t>ClF 3</w:t>
      </w:r>
    </w:p>
    <w:p>
      <w:r>
        <w:t>179.</w:t>
      </w:r>
    </w:p>
    <w:p>
      <w:r>
        <w:t>2-Chloro acethanal</w:t>
      </w:r>
    </w:p>
    <w:p>
      <w:r>
        <w:t>Clo axetandehit</w:t>
      </w:r>
    </w:p>
    <w:p>
      <w:r>
        <w:t>107-20-0</w:t>
      </w:r>
    </w:p>
    <w:p>
      <w:r>
        <w:t>C 2 H 3 ClO</w:t>
      </w:r>
    </w:p>
    <w:p>
      <w:r>
        <w:t>180.</w:t>
      </w:r>
    </w:p>
    <w:p>
      <w:r>
        <w:t>1 -Chloro-2,2,2-trifluoro ethane</w:t>
      </w:r>
    </w:p>
    <w:p>
      <w:r>
        <w:t>1-Clo-2,2,2-triflo etan</w:t>
      </w:r>
    </w:p>
    <w:p>
      <w:r>
        <w:t>75-88-7</w:t>
      </w:r>
    </w:p>
    <w:p>
      <w:r>
        <w:t>C 2 H 2 ClF 3</w:t>
      </w:r>
    </w:p>
    <w:p>
      <w:r>
        <w:t>181.</w:t>
      </w:r>
    </w:p>
    <w:p>
      <w:r>
        <w:t>1-Chloro-2-chloromethyl-benzene</w:t>
      </w:r>
    </w:p>
    <w:p>
      <w:r>
        <w:t>1-Clo-2-clometyl-benzen</w:t>
      </w:r>
    </w:p>
    <w:p>
      <w:r>
        <w:t>611-19-8</w:t>
      </w:r>
    </w:p>
    <w:p>
      <w:r>
        <w:t>C 7 H 6 Cl 2</w:t>
      </w:r>
    </w:p>
    <w:p>
      <w:r>
        <w:t>182.</w:t>
      </w:r>
    </w:p>
    <w:p>
      <w:r>
        <w:t>1-chloro-2-methyl benzene</w:t>
      </w:r>
    </w:p>
    <w:p>
      <w:r>
        <w:t>1-Clo-2-metyl benzen</w:t>
      </w:r>
    </w:p>
    <w:p>
      <w:r>
        <w:t>95-49-8</w:t>
      </w:r>
    </w:p>
    <w:p>
      <w:r>
        <w:t>C 7 H 7 Cl</w:t>
      </w:r>
    </w:p>
    <w:p>
      <w:r>
        <w:t>183.</w:t>
      </w:r>
    </w:p>
    <w:p>
      <w:r>
        <w:t>1 -Chloro-2-nitrobenzene</w:t>
      </w:r>
    </w:p>
    <w:p>
      <w:r>
        <w:t>1-Clo-2-nitrobenzen</w:t>
      </w:r>
    </w:p>
    <w:p>
      <w:r>
        <w:t>88-73-3</w:t>
      </w:r>
    </w:p>
    <w:p>
      <w:r>
        <w:t>C 6 H 4 ClNO 2</w:t>
      </w:r>
    </w:p>
    <w:p>
      <w:r>
        <w:t>184.</w:t>
      </w:r>
    </w:p>
    <w:p>
      <w:r>
        <w:t>1-Chloro-3-chloromethyl-benzene</w:t>
      </w:r>
    </w:p>
    <w:p>
      <w:r>
        <w:t>1-Clo-3-clometyl-benzen</w:t>
      </w:r>
    </w:p>
    <w:p>
      <w:r>
        <w:t>620-20-2</w:t>
      </w:r>
    </w:p>
    <w:p>
      <w:r>
        <w:t>C 7 H 6 Cl 2</w:t>
      </w:r>
    </w:p>
    <w:p>
      <w:r>
        <w:t>185.</w:t>
      </w:r>
    </w:p>
    <w:p>
      <w:r>
        <w:t>1-chloro-3-methyl benzene</w:t>
      </w:r>
    </w:p>
    <w:p>
      <w:r>
        <w:t>1-Clo-3-metyl benzen</w:t>
      </w:r>
    </w:p>
    <w:p>
      <w:r>
        <w:t>108-41-8</w:t>
      </w:r>
    </w:p>
    <w:p>
      <w:r>
        <w:t>C 7 H 7 Cl</w:t>
      </w:r>
    </w:p>
    <w:p>
      <w:r>
        <w:t>186.</w:t>
      </w:r>
    </w:p>
    <w:p>
      <w:r>
        <w:t>2-Chloro-3-methyl phenol</w:t>
      </w:r>
    </w:p>
    <w:p>
      <w:r>
        <w:t>2-Clo-3-metyl phenol</w:t>
      </w:r>
    </w:p>
    <w:p>
      <w:r>
        <w:t>608-26-4</w:t>
      </w:r>
    </w:p>
    <w:p>
      <w:r>
        <w:t>C 7 H 7 ClO</w:t>
      </w:r>
    </w:p>
    <w:p>
      <w:r>
        <w:t>187.</w:t>
      </w:r>
    </w:p>
    <w:p>
      <w:r>
        <w:t>4-Chloro-3-methyl phenol</w:t>
      </w:r>
    </w:p>
    <w:p>
      <w:r>
        <w:t>4-Clo-3-metyl phenol</w:t>
      </w:r>
    </w:p>
    <w:p>
      <w:r>
        <w:t>59-50-7</w:t>
      </w:r>
    </w:p>
    <w:p>
      <w:r>
        <w:t>C 7 H 7 ClO</w:t>
      </w:r>
    </w:p>
    <w:p>
      <w:r>
        <w:t>188.</w:t>
      </w:r>
    </w:p>
    <w:p>
      <w:r>
        <w:t>1-Chloro-3-nitrobenzene</w:t>
      </w:r>
    </w:p>
    <w:p>
      <w:r>
        <w:t>1-Clo-3-nitrobenzen</w:t>
      </w:r>
    </w:p>
    <w:p>
      <w:r>
        <w:t>121-73-3</w:t>
      </w:r>
    </w:p>
    <w:p>
      <w:r>
        <w:t>C 6 H 4 ClNO 2</w:t>
      </w:r>
    </w:p>
    <w:p>
      <w:r>
        <w:t>189.</w:t>
      </w:r>
    </w:p>
    <w:p>
      <w:r>
        <w:t>1-Chloro-4-chloromethyl-benzene</w:t>
      </w:r>
    </w:p>
    <w:p>
      <w:r>
        <w:t>1-Clo-4-clometyl-benzen</w:t>
      </w:r>
    </w:p>
    <w:p>
      <w:r>
        <w:t>104-83-6</w:t>
      </w:r>
    </w:p>
    <w:p>
      <w:r>
        <w:t>C 7 H 6 Cl 2</w:t>
      </w:r>
    </w:p>
    <w:p>
      <w:r>
        <w:t>190.</w:t>
      </w:r>
    </w:p>
    <w:p>
      <w:r>
        <w:t>1-chloro-4-methyl benzene</w:t>
      </w:r>
    </w:p>
    <w:p>
      <w:r>
        <w:t>1-Clo-4-metyl benzen</w:t>
      </w:r>
    </w:p>
    <w:p>
      <w:r>
        <w:t>106-43-4</w:t>
      </w:r>
    </w:p>
    <w:p>
      <w:r>
        <w:t>C 7 H 7 Cl</w:t>
      </w:r>
    </w:p>
    <w:p>
      <w:r>
        <w:t>191.</w:t>
      </w:r>
    </w:p>
    <w:p>
      <w:r>
        <w:t>2-Chloro-4-nitroaniline</w:t>
      </w:r>
    </w:p>
    <w:p>
      <w:r>
        <w:t>2-Clo-4-nitroanilin</w:t>
      </w:r>
    </w:p>
    <w:p>
      <w:r>
        <w:t>121-87-9</w:t>
      </w:r>
    </w:p>
    <w:p>
      <w:r>
        <w:t>C 6 H 5 ClN 2 O 2</w:t>
      </w:r>
    </w:p>
    <w:p>
      <w:r>
        <w:t>192.</w:t>
      </w:r>
    </w:p>
    <w:p>
      <w:r>
        <w:t>Chloroacetic acid</w:t>
      </w:r>
    </w:p>
    <w:p>
      <w:r>
        <w:t>Axit clo axetic</w:t>
      </w:r>
    </w:p>
    <w:p>
      <w:r>
        <w:t>79-11-8</w:t>
      </w:r>
    </w:p>
    <w:p>
      <w:r>
        <w:t>C 2 H 3 ClO 2</w:t>
      </w:r>
    </w:p>
    <w:p>
      <w:r>
        <w:t>193.</w:t>
      </w:r>
    </w:p>
    <w:p>
      <w:r>
        <w:t>Chloroacetone</w:t>
      </w:r>
    </w:p>
    <w:p>
      <w:r>
        <w:t>Clo axeton</w:t>
      </w:r>
    </w:p>
    <w:p>
      <w:r>
        <w:t>78-95-5</w:t>
      </w:r>
    </w:p>
    <w:p>
      <w:r>
        <w:t>C 3 H 5 ClO</w:t>
      </w:r>
    </w:p>
    <w:p>
      <w:r>
        <w:t>194.</w:t>
      </w:r>
    </w:p>
    <w:p>
      <w:r>
        <w:t>Chloroacetonitrile</w:t>
      </w:r>
    </w:p>
    <w:p>
      <w:r>
        <w:t>Clo axetonitril</w:t>
      </w:r>
    </w:p>
    <w:p>
      <w:r>
        <w:t>107-14-2</w:t>
      </w:r>
    </w:p>
    <w:p>
      <w:r>
        <w:t>C 2 H 2 ClN</w:t>
      </w:r>
    </w:p>
    <w:p>
      <w:r>
        <w:t>195.</w:t>
      </w:r>
    </w:p>
    <w:p>
      <w:r>
        <w:t>Chloroacetyl chloride</w:t>
      </w:r>
    </w:p>
    <w:p>
      <w:r>
        <w:t>Cloaxetyl clorua</w:t>
      </w:r>
    </w:p>
    <w:p>
      <w:r>
        <w:t>79-04-9</w:t>
      </w:r>
    </w:p>
    <w:p>
      <w:r>
        <w:t>C 2 H 2 Cl 2 O</w:t>
      </w:r>
    </w:p>
    <w:p>
      <w:r>
        <w:t>196.</w:t>
      </w:r>
    </w:p>
    <w:p>
      <w:r>
        <w:t>2-Chloroaniline</w:t>
      </w:r>
    </w:p>
    <w:p>
      <w:r>
        <w:t>2-Clo anilin</w:t>
      </w:r>
    </w:p>
    <w:p>
      <w:r>
        <w:t>95-51-2</w:t>
      </w:r>
    </w:p>
    <w:p>
      <w:r>
        <w:t>C 6 H 6 ClN</w:t>
      </w:r>
    </w:p>
    <w:p>
      <w:r>
        <w:t>197.</w:t>
      </w:r>
    </w:p>
    <w:p>
      <w:r>
        <w:t>3-Chloroaniline</w:t>
      </w:r>
    </w:p>
    <w:p>
      <w:r>
        <w:t>3-Clo anilin</w:t>
      </w:r>
    </w:p>
    <w:p>
      <w:r>
        <w:t>108-42-9</w:t>
      </w:r>
    </w:p>
    <w:p>
      <w:r>
        <w:t>C 6 H 6 ClN</w:t>
      </w:r>
    </w:p>
    <w:p>
      <w:r>
        <w:t>198.</w:t>
      </w:r>
    </w:p>
    <w:p>
      <w:r>
        <w:t>4-Chloroaniline</w:t>
      </w:r>
    </w:p>
    <w:p>
      <w:r>
        <w:t>4-Clo anilin</w:t>
      </w:r>
    </w:p>
    <w:p>
      <w:r>
        <w:t>106-47-8</w:t>
      </w:r>
    </w:p>
    <w:p>
      <w:r>
        <w:t>C 6 H 6 ClN</w:t>
      </w:r>
    </w:p>
    <w:p>
      <w:r>
        <w:t>199.</w:t>
      </w:r>
    </w:p>
    <w:p>
      <w:r>
        <w:t>Chlorobenzene</w:t>
      </w:r>
    </w:p>
    <w:p>
      <w:r>
        <w:t>Cloanilin</w:t>
      </w:r>
    </w:p>
    <w:p>
      <w:r>
        <w:t>108-90-7</w:t>
      </w:r>
    </w:p>
    <w:p>
      <w:r>
        <w:t>C 6 H 5 Cl</w:t>
      </w:r>
    </w:p>
    <w:p>
      <w:r>
        <w:t>200.</w:t>
      </w:r>
    </w:p>
    <w:p>
      <w:r>
        <w:t>Chlorobenzotri fluoride</w:t>
      </w:r>
    </w:p>
    <w:p>
      <w:r>
        <w:t>Clo benzo triflorua</w:t>
      </w:r>
    </w:p>
    <w:p>
      <w:r>
        <w:t>88-16-4</w:t>
      </w:r>
    </w:p>
    <w:p>
      <w:r>
        <w:t>C 7 H 4 ClF 3</w:t>
      </w:r>
    </w:p>
    <w:p>
      <w:r>
        <w:t>201.</w:t>
      </w:r>
    </w:p>
    <w:p>
      <w:r>
        <w:t>Chloromethyl ethyl ether</w:t>
      </w:r>
    </w:p>
    <w:p>
      <w:r>
        <w:t>Clo metyl etyl ete</w:t>
      </w:r>
    </w:p>
    <w:p>
      <w:r>
        <w:t>3188-13-4</w:t>
      </w:r>
    </w:p>
    <w:p>
      <w:r>
        <w:t>C 3 H 7 ClO</w:t>
      </w:r>
    </w:p>
    <w:p>
      <w:r>
        <w:t>202.</w:t>
      </w:r>
    </w:p>
    <w:p>
      <w:r>
        <w:t>2-Chloro-N-(ethoxymethyl)-N-(2-ethyl-6-methylphenyl) acetamide</w:t>
      </w:r>
    </w:p>
    <w:p>
      <w:r>
        <w:t>2-Clo-N-(ethoxy metyl)-N-(2-etyl-6-metyl phenyl) axetamit</w:t>
      </w:r>
    </w:p>
    <w:p>
      <w:r>
        <w:t>34256-82-1</w:t>
      </w:r>
    </w:p>
    <w:p>
      <w:r>
        <w:t>C 14 H 20 ClNO 2</w:t>
      </w:r>
    </w:p>
    <w:p>
      <w:r>
        <w:t>203.</w:t>
      </w:r>
    </w:p>
    <w:p>
      <w:r>
        <w:t>2-Chloro-N-isopropyl-N-phenyl acetamide</w:t>
      </w:r>
    </w:p>
    <w:p>
      <w:r>
        <w:t>2-Clo-N-isopropyl-N-phenyl axetamit</w:t>
      </w:r>
    </w:p>
    <w:p>
      <w:r>
        <w:t>1918-16-7</w:t>
      </w:r>
    </w:p>
    <w:p>
      <w:r>
        <w:t>C 11 H 14 ClNO</w:t>
      </w:r>
    </w:p>
    <w:p>
      <w:r>
        <w:t>204.</w:t>
      </w:r>
    </w:p>
    <w:p>
      <w:r>
        <w:t>3-Chloropropan-1-ol</w:t>
      </w:r>
    </w:p>
    <w:p>
      <w:r>
        <w:t>3-Clo propanol-1</w:t>
      </w:r>
    </w:p>
    <w:p>
      <w:r>
        <w:t>19210-21-0</w:t>
      </w:r>
    </w:p>
    <w:p>
      <w:r>
        <w:t>C 3 H 7 ClO</w:t>
      </w:r>
    </w:p>
    <w:p>
      <w:r>
        <w:t>205.</w:t>
      </w:r>
    </w:p>
    <w:p>
      <w:r>
        <w:t>Ethyl 2-chloropropionate</w:t>
      </w:r>
    </w:p>
    <w:p>
      <w:r>
        <w:t>Etyl 2-clo propionat</w:t>
      </w:r>
    </w:p>
    <w:p>
      <w:r>
        <w:t>535-13-7</w:t>
      </w:r>
    </w:p>
    <w:p>
      <w:r>
        <w:t>C 5 H 9 ClO 2</w:t>
      </w:r>
    </w:p>
    <w:p>
      <w:r>
        <w:t>206.</w:t>
      </w:r>
    </w:p>
    <w:p>
      <w:r>
        <w:t>Methyl 2-chloropropionate</w:t>
      </w:r>
    </w:p>
    <w:p>
      <w:r>
        <w:t>Metyl 2-clo propionat</w:t>
      </w:r>
    </w:p>
    <w:p>
      <w:r>
        <w:t>17639-93-9</w:t>
      </w:r>
    </w:p>
    <w:p>
      <w:r>
        <w:t>C 4 H 7 ClO 2</w:t>
      </w:r>
    </w:p>
    <w:p>
      <w:r>
        <w:t>207.</w:t>
      </w:r>
    </w:p>
    <w:p>
      <w:r>
        <w:t>2-Chloropropionic acid</w:t>
      </w:r>
    </w:p>
    <w:p>
      <w:r>
        <w:t>Axit 2-clo propionic</w:t>
      </w:r>
    </w:p>
    <w:p>
      <w:r>
        <w:t>598-78-7</w:t>
      </w:r>
    </w:p>
    <w:p>
      <w:r>
        <w:t>C 3 H 5 ClO 2</w:t>
      </w:r>
    </w:p>
    <w:p>
      <w:r>
        <w:t>208.</w:t>
      </w:r>
    </w:p>
    <w:p>
      <w:r>
        <w:t>3-Chlorophenol</w:t>
      </w:r>
    </w:p>
    <w:p>
      <w:r>
        <w:t>3-Clo phenol</w:t>
      </w:r>
    </w:p>
    <w:p>
      <w:r>
        <w:t>108-43-0</w:t>
      </w:r>
    </w:p>
    <w:p>
      <w:r>
        <w:t>C 6 H 5 ClO</w:t>
      </w:r>
    </w:p>
    <w:p>
      <w:r>
        <w:t>209.</w:t>
      </w:r>
    </w:p>
    <w:p>
      <w:r>
        <w:t>4-Chlorophenol</w:t>
      </w:r>
    </w:p>
    <w:p>
      <w:r>
        <w:t>4-Clo phenol</w:t>
      </w:r>
    </w:p>
    <w:p>
      <w:r>
        <w:t>106-48-9</w:t>
      </w:r>
    </w:p>
    <w:p>
      <w:r>
        <w:t>C 6 H 5 ClO</w:t>
      </w:r>
    </w:p>
    <w:p>
      <w:r>
        <w:t>210.</w:t>
      </w:r>
    </w:p>
    <w:p>
      <w:r>
        <w:t>Chlorosilane</w:t>
      </w:r>
    </w:p>
    <w:p>
      <w:r>
        <w:t>Clo silan</w:t>
      </w:r>
    </w:p>
    <w:p>
      <w:r>
        <w:t>13465-78-6</w:t>
      </w:r>
    </w:p>
    <w:p>
      <w:r>
        <w:t>ClH 3 Si</w:t>
      </w:r>
    </w:p>
    <w:p>
      <w:r>
        <w:t>211.</w:t>
      </w:r>
    </w:p>
    <w:p>
      <w:r>
        <w:t>Chlorpyrifos</w:t>
      </w:r>
    </w:p>
    <w:p>
      <w:r>
        <w:t>Clorpyrifos</w:t>
      </w:r>
    </w:p>
    <w:p>
      <w:r>
        <w:t>2921-88-2</w:t>
      </w:r>
    </w:p>
    <w:p>
      <w:r>
        <w:t>C 9 H 11 Cl 3 NO 3 PS</w:t>
      </w:r>
    </w:p>
    <w:p>
      <w:r>
        <w:t>212.</w:t>
      </w:r>
    </w:p>
    <w:p>
      <w:r>
        <w:t>Decahydronaphthalene</w:t>
      </w:r>
    </w:p>
    <w:p>
      <w:r>
        <w:t>Decahydro naphathalen</w:t>
      </w:r>
    </w:p>
    <w:p>
      <w:r>
        <w:t>91-17-8</w:t>
      </w:r>
    </w:p>
    <w:p>
      <w:r>
        <w:t>C 10 H 18</w:t>
      </w:r>
    </w:p>
    <w:p>
      <w:r>
        <w:t>213.</w:t>
      </w:r>
    </w:p>
    <w:p>
      <w:r>
        <w:t>N-Decane</w:t>
      </w:r>
    </w:p>
    <w:p>
      <w:r>
        <w:t>N-decan</w:t>
      </w:r>
    </w:p>
    <w:p>
      <w:r>
        <w:t>124-18-5</w:t>
      </w:r>
    </w:p>
    <w:p>
      <w:r>
        <w:t>C 10 H 22</w:t>
      </w:r>
    </w:p>
    <w:p>
      <w:r>
        <w:t>214.</w:t>
      </w:r>
    </w:p>
    <w:p>
      <w:r>
        <w:t>Demeton</w:t>
      </w:r>
    </w:p>
    <w:p>
      <w:r>
        <w:t>Demeton</w:t>
      </w:r>
    </w:p>
    <w:p>
      <w:r>
        <w:t>126-75-0</w:t>
      </w:r>
    </w:p>
    <w:p>
      <w:r>
        <w:t>C 8 H 19 O 3 PS 2</w:t>
      </w:r>
    </w:p>
    <w:p>
      <w:r>
        <w:t>215.</w:t>
      </w:r>
    </w:p>
    <w:p>
      <w:r>
        <w:t>1,2-Di-(dimethyl amino) ethane</w:t>
      </w:r>
    </w:p>
    <w:p>
      <w:r>
        <w:t>1,2-Di-(dimetyl amino) etan</w:t>
      </w:r>
    </w:p>
    <w:p>
      <w:r>
        <w:t>110-18-9</w:t>
      </w:r>
    </w:p>
    <w:p>
      <w:r>
        <w:t>C 6 H 16 N 2</w:t>
      </w:r>
    </w:p>
    <w:p>
      <w:r>
        <w:t>216.</w:t>
      </w:r>
    </w:p>
    <w:p>
      <w:r>
        <w:t>Diallylamine</w:t>
      </w:r>
    </w:p>
    <w:p>
      <w:r>
        <w:t>Diallylamin</w:t>
      </w:r>
    </w:p>
    <w:p>
      <w:r>
        <w:t>124-02-7</w:t>
      </w:r>
    </w:p>
    <w:p>
      <w:r>
        <w:t>C 6 H 11 N</w:t>
      </w:r>
    </w:p>
    <w:p>
      <w:r>
        <w:t>217.</w:t>
      </w:r>
    </w:p>
    <w:p>
      <w:r>
        <w:t>Diallylether</w:t>
      </w:r>
    </w:p>
    <w:p>
      <w:r>
        <w:t>Diallyl ete</w:t>
      </w:r>
    </w:p>
    <w:p>
      <w:r>
        <w:t>557-40-4</w:t>
      </w:r>
    </w:p>
    <w:p>
      <w:r>
        <w:t>C 6 H 10 O</w:t>
      </w:r>
    </w:p>
    <w:p>
      <w:r>
        <w:t>218.</w:t>
      </w:r>
    </w:p>
    <w:p>
      <w:r>
        <w:t>1,2-Diamino benzene</w:t>
      </w:r>
    </w:p>
    <w:p>
      <w:r>
        <w:t>1,2-Diamino benzen</w:t>
      </w:r>
    </w:p>
    <w:p>
      <w:r>
        <w:t>95-54-5</w:t>
      </w:r>
    </w:p>
    <w:p>
      <w:r>
        <w:t>C 6 H 8 N 2</w:t>
      </w:r>
    </w:p>
    <w:p>
      <w:r>
        <w:t>219.</w:t>
      </w:r>
    </w:p>
    <w:p>
      <w:r>
        <w:t>1,3-Diamino benzene</w:t>
      </w:r>
    </w:p>
    <w:p>
      <w:r>
        <w:t>1,3-Diamino benzen</w:t>
      </w:r>
    </w:p>
    <w:p>
      <w:r>
        <w:t>108-45-2</w:t>
      </w:r>
    </w:p>
    <w:p>
      <w:r>
        <w:t>C 6 H 8 N 2</w:t>
      </w:r>
    </w:p>
    <w:p>
      <w:r>
        <w:t>220.</w:t>
      </w:r>
    </w:p>
    <w:p>
      <w:r>
        <w:t>1,4-Diamino benzene</w:t>
      </w:r>
    </w:p>
    <w:p>
      <w:r>
        <w:t>1,4-Diamino benzen</w:t>
      </w:r>
    </w:p>
    <w:p>
      <w:r>
        <w:t>106-50-3</w:t>
      </w:r>
    </w:p>
    <w:p>
      <w:r>
        <w:t>C 6 H 8 N 2</w:t>
      </w:r>
    </w:p>
    <w:p>
      <w:r>
        <w:t>221.</w:t>
      </w:r>
    </w:p>
    <w:p>
      <w:r>
        <w:t>Diazinon</w:t>
      </w:r>
    </w:p>
    <w:p>
      <w:r>
        <w:t>Diazinon</w:t>
      </w:r>
    </w:p>
    <w:p>
      <w:r>
        <w:t>333-41-5</w:t>
      </w:r>
    </w:p>
    <w:p>
      <w:r>
        <w:t>C 12 H 21 N 2 O 3 PS</w:t>
      </w:r>
    </w:p>
    <w:p>
      <w:r>
        <w:t>222.</w:t>
      </w:r>
    </w:p>
    <w:p>
      <w:r>
        <w:t>Diazomethane</w:t>
      </w:r>
    </w:p>
    <w:p>
      <w:r>
        <w:t>Diazometan</w:t>
      </w:r>
    </w:p>
    <w:p>
      <w:r>
        <w:t>334-88-3</w:t>
      </w:r>
    </w:p>
    <w:p>
      <w:r>
        <w:t>CH 2 N 2</w:t>
      </w:r>
    </w:p>
    <w:p>
      <w:r>
        <w:t>223.</w:t>
      </w:r>
    </w:p>
    <w:p>
      <w:r>
        <w:t>1,2-Dibromo-3-chloro propane</w:t>
      </w:r>
    </w:p>
    <w:p>
      <w:r>
        <w:t>1,2-Dibrom-3-clo propan</w:t>
      </w:r>
    </w:p>
    <w:p>
      <w:r>
        <w:t>96-12-8</w:t>
      </w:r>
    </w:p>
    <w:p>
      <w:r>
        <w:t>C 3 H 5 Br 2 Cl</w:t>
      </w:r>
    </w:p>
    <w:p>
      <w:r>
        <w:t>224.</w:t>
      </w:r>
    </w:p>
    <w:p>
      <w:r>
        <w:t>Monomethyl-dibromo-diphenyl methane (Trade name: DBBT)</w:t>
      </w:r>
    </w:p>
    <w:p>
      <w:r>
        <w:t>Monometyl-dibrom-diphenyl metan</w:t>
      </w:r>
    </w:p>
    <w:p>
      <w:r>
        <w:t>99688-47-8</w:t>
      </w:r>
    </w:p>
    <w:p>
      <w:r>
        <w:t>C 14 H 12 Br 2</w:t>
      </w:r>
    </w:p>
    <w:p>
      <w:r>
        <w:t>225.</w:t>
      </w:r>
    </w:p>
    <w:p>
      <w:r>
        <w:t>Dibultyltin oxide</w:t>
      </w:r>
    </w:p>
    <w:p>
      <w:r>
        <w:t>Di butyl oxit thiếc</w:t>
      </w:r>
    </w:p>
    <w:p>
      <w:r>
        <w:t>818-08-6</w:t>
      </w:r>
    </w:p>
    <w:p>
      <w:r>
        <w:t>C 8 H 18 OSn</w:t>
      </w:r>
    </w:p>
    <w:p>
      <w:r>
        <w:t>226.</w:t>
      </w:r>
    </w:p>
    <w:p>
      <w:r>
        <w:t>Dibutyl amine</w:t>
      </w:r>
    </w:p>
    <w:p>
      <w:r>
        <w:t>Di-n-butyl amin</w:t>
      </w:r>
    </w:p>
    <w:p>
      <w:r>
        <w:t>111-92-2</w:t>
      </w:r>
    </w:p>
    <w:p>
      <w:r>
        <w:t>C 8 H 19 N</w:t>
      </w:r>
    </w:p>
    <w:p>
      <w:r>
        <w:t>227.</w:t>
      </w:r>
    </w:p>
    <w:p>
      <w:r>
        <w:t>Dibutyl amino ethanol</w:t>
      </w:r>
    </w:p>
    <w:p>
      <w:r>
        <w:t>Dibutyl amino etanol</w:t>
      </w:r>
    </w:p>
    <w:p>
      <w:r>
        <w:t>102-81-8</w:t>
      </w:r>
    </w:p>
    <w:p>
      <w:r>
        <w:t>C 10 H 23 NO</w:t>
      </w:r>
    </w:p>
    <w:p>
      <w:r>
        <w:t>228.</w:t>
      </w:r>
    </w:p>
    <w:p>
      <w:r>
        <w:t>Dibutyl ether</w:t>
      </w:r>
    </w:p>
    <w:p>
      <w:r>
        <w:t>Dibutyl ete</w:t>
      </w:r>
    </w:p>
    <w:p>
      <w:r>
        <w:t>142-96-1</w:t>
      </w:r>
    </w:p>
    <w:p>
      <w:r>
        <w:t>C 8 H 18 O</w:t>
      </w:r>
    </w:p>
    <w:p>
      <w:r>
        <w:t>229.</w:t>
      </w:r>
    </w:p>
    <w:p>
      <w:r>
        <w:t>1,2-Dicloetylen</w:t>
      </w:r>
    </w:p>
    <w:p>
      <w:r>
        <w:t>1,2-Diclo etylen</w:t>
      </w:r>
    </w:p>
    <w:p>
      <w:r>
        <w:t>540-59-0</w:t>
      </w:r>
    </w:p>
    <w:p>
      <w:r>
        <w:t>C 2 H 2 Cl 2</w:t>
      </w:r>
    </w:p>
    <w:p>
      <w:r>
        <w:t>230.</w:t>
      </w:r>
    </w:p>
    <w:p>
      <w:r>
        <w:t>Dicrotophos ((E)-2-Dimethyl carbamoyl-1-methyl vinyl dimethyl phosphate)</w:t>
      </w:r>
    </w:p>
    <w:p>
      <w:r>
        <w:t>Dicrotophos</w:t>
      </w:r>
    </w:p>
    <w:p>
      <w:r>
        <w:t>141-66-2</w:t>
      </w:r>
    </w:p>
    <w:p>
      <w:r>
        <w:t>C 8 H 16 NO 5 P</w:t>
      </w:r>
    </w:p>
    <w:p>
      <w:r>
        <w:t>231.</w:t>
      </w:r>
    </w:p>
    <w:p>
      <w:r>
        <w:t>Dicyclo hexylamine</w:t>
      </w:r>
    </w:p>
    <w:p>
      <w:r>
        <w:t>Dixyclohexyl amin</w:t>
      </w:r>
    </w:p>
    <w:p>
      <w:r>
        <w:t>101-83-7</w:t>
      </w:r>
    </w:p>
    <w:p>
      <w:r>
        <w:t>C 12 H 23 N</w:t>
      </w:r>
    </w:p>
    <w:p>
      <w:r>
        <w:t>232.</w:t>
      </w:r>
    </w:p>
    <w:p>
      <w:r>
        <w:t>Dicyclo pentadiene</w:t>
      </w:r>
    </w:p>
    <w:p>
      <w:r>
        <w:t>Dixyclopentadien</w:t>
      </w:r>
    </w:p>
    <w:p>
      <w:r>
        <w:t>77-73-6</w:t>
      </w:r>
    </w:p>
    <w:p>
      <w:r>
        <w:t>C 10 H 12</w:t>
      </w:r>
    </w:p>
    <w:p>
      <w:r>
        <w:t>233.</w:t>
      </w:r>
    </w:p>
    <w:p>
      <w:r>
        <w:t>Dichloro acetyl chloride</w:t>
      </w:r>
    </w:p>
    <w:p>
      <w:r>
        <w:t>Diclo axetyl clorua</w:t>
      </w:r>
    </w:p>
    <w:p>
      <w:r>
        <w:t>79-36-7</w:t>
      </w:r>
    </w:p>
    <w:p>
      <w:r>
        <w:t>C 2 HCl 3 O</w:t>
      </w:r>
    </w:p>
    <w:p>
      <w:r>
        <w:t>234.</w:t>
      </w:r>
    </w:p>
    <w:p>
      <w:r>
        <w:t>3,4-Dichloro aniIine</w:t>
      </w:r>
    </w:p>
    <w:p>
      <w:r>
        <w:t>3,4-Diclo anilin</w:t>
      </w:r>
    </w:p>
    <w:p>
      <w:r>
        <w:t>95-76-1</w:t>
      </w:r>
    </w:p>
    <w:p>
      <w:r>
        <w:t>C 6 H 5 Cl 2 N</w:t>
      </w:r>
    </w:p>
    <w:p>
      <w:r>
        <w:t>235.</w:t>
      </w:r>
    </w:p>
    <w:p>
      <w:r>
        <w:t>2,3-Dichloro aniline</w:t>
      </w:r>
    </w:p>
    <w:p>
      <w:r>
        <w:t>2,3-Diclo anilin</w:t>
      </w:r>
    </w:p>
    <w:p>
      <w:r>
        <w:t>608-27-5</w:t>
      </w:r>
    </w:p>
    <w:p>
      <w:r>
        <w:t>C 6 H 5 Cl 2 N</w:t>
      </w:r>
    </w:p>
    <w:p>
      <w:r>
        <w:t>236.</w:t>
      </w:r>
    </w:p>
    <w:p>
      <w:r>
        <w:t>2,6-Dichloro aniline</w:t>
      </w:r>
    </w:p>
    <w:p>
      <w:r>
        <w:t>2,6-Diclo anilin</w:t>
      </w:r>
    </w:p>
    <w:p>
      <w:r>
        <w:t>608-31-1</w:t>
      </w:r>
    </w:p>
    <w:p>
      <w:r>
        <w:t>C 6 H 5 Cl 2 N</w:t>
      </w:r>
    </w:p>
    <w:p>
      <w:r>
        <w:t>237.</w:t>
      </w:r>
    </w:p>
    <w:p>
      <w:r>
        <w:t>3,5-Dichloro aniline</w:t>
      </w:r>
    </w:p>
    <w:p>
      <w:r>
        <w:t>3,5-Diclo anilin</w:t>
      </w:r>
    </w:p>
    <w:p>
      <w:r>
        <w:t>626-43-7</w:t>
      </w:r>
    </w:p>
    <w:p>
      <w:r>
        <w:t>C 6 H 5 Cl 2 N</w:t>
      </w:r>
    </w:p>
    <w:p>
      <w:r>
        <w:t>238.</w:t>
      </w:r>
    </w:p>
    <w:p>
      <w:r>
        <w:t>2,6-Dichloro benzonitrile</w:t>
      </w:r>
    </w:p>
    <w:p>
      <w:r>
        <w:t>2,6-Diclo benzonitril</w:t>
      </w:r>
    </w:p>
    <w:p>
      <w:r>
        <w:t>1194-65-6</w:t>
      </w:r>
    </w:p>
    <w:p>
      <w:r>
        <w:t>C 7 H 3 Cl 2 N</w:t>
      </w:r>
    </w:p>
    <w:p>
      <w:r>
        <w:t>239.</w:t>
      </w:r>
    </w:p>
    <w:p>
      <w:r>
        <w:t>1,1-Dichloro ethane</w:t>
      </w:r>
    </w:p>
    <w:p>
      <w:r>
        <w:t>1,1-Diclo etan</w:t>
      </w:r>
    </w:p>
    <w:p>
      <w:r>
        <w:t>75-34-3</w:t>
      </w:r>
    </w:p>
    <w:p>
      <w:r>
        <w:t>C 2 H 4 Cl 2</w:t>
      </w:r>
    </w:p>
    <w:p>
      <w:r>
        <w:t>240.</w:t>
      </w:r>
    </w:p>
    <w:p>
      <w:r>
        <w:t>Dichloro isocyanuric acid</w:t>
      </w:r>
    </w:p>
    <w:p>
      <w:r>
        <w:t>Axit diclo isoxyanuric</w:t>
      </w:r>
    </w:p>
    <w:p>
      <w:r>
        <w:t>2782-57-2</w:t>
      </w:r>
    </w:p>
    <w:p>
      <w:r>
        <w:t>C 3 HCl 2 N 3 O 3</w:t>
      </w:r>
    </w:p>
    <w:p>
      <w:r>
        <w:t>241.</w:t>
      </w:r>
    </w:p>
    <w:p>
      <w:r>
        <w:t>1,5-Dichloro pentane</w:t>
      </w:r>
    </w:p>
    <w:p>
      <w:r>
        <w:t>1,5-Diclopentan</w:t>
      </w:r>
    </w:p>
    <w:p>
      <w:r>
        <w:t>628-76-2</w:t>
      </w:r>
    </w:p>
    <w:p>
      <w:r>
        <w:t>C 5 H 10 Cl 2</w:t>
      </w:r>
    </w:p>
    <w:p>
      <w:r>
        <w:t>242.</w:t>
      </w:r>
    </w:p>
    <w:p>
      <w:r>
        <w:t>1,3-Dichloro propan-2-ol</w:t>
      </w:r>
    </w:p>
    <w:p>
      <w:r>
        <w:t>1,3-Diclo propanol-2</w:t>
      </w:r>
    </w:p>
    <w:p>
      <w:r>
        <w:t>96-23-1</w:t>
      </w:r>
    </w:p>
    <w:p>
      <w:r>
        <w:t>C 3 H 6 Cl 2 O</w:t>
      </w:r>
    </w:p>
    <w:p>
      <w:r>
        <w:t>243.</w:t>
      </w:r>
    </w:p>
    <w:p>
      <w:r>
        <w:t>2,4-Dichloro phenol</w:t>
      </w:r>
    </w:p>
    <w:p>
      <w:r>
        <w:t>2,4-Diclo phenol</w:t>
      </w:r>
    </w:p>
    <w:p>
      <w:r>
        <w:t>120-83-2</w:t>
      </w:r>
    </w:p>
    <w:p>
      <w:r>
        <w:t>C 6 H 4 Cl 2 O</w:t>
      </w:r>
    </w:p>
    <w:p>
      <w:r>
        <w:t>244.</w:t>
      </w:r>
    </w:p>
    <w:p>
      <w:r>
        <w:t>2,4-Dichloro phenyl isocyanate</w:t>
      </w:r>
    </w:p>
    <w:p>
      <w:r>
        <w:t>2,4-Diclophenyl isoxyanat</w:t>
      </w:r>
    </w:p>
    <w:p>
      <w:r>
        <w:t>2612-57-9</w:t>
      </w:r>
    </w:p>
    <w:p>
      <w:r>
        <w:t>C 7 H 3 Cl 2 NO</w:t>
      </w:r>
    </w:p>
    <w:p>
      <w:r>
        <w:t>245.</w:t>
      </w:r>
    </w:p>
    <w:p>
      <w:r>
        <w:t>3,4-Dichloro phenyl isocyanate</w:t>
      </w:r>
    </w:p>
    <w:p>
      <w:r>
        <w:t>3,4-Diclophenyl isoxyanat</w:t>
      </w:r>
    </w:p>
    <w:p>
      <w:r>
        <w:t>102-36-3</w:t>
      </w:r>
    </w:p>
    <w:p>
      <w:r>
        <w:t>C 7 H 3 Cl 2 NO</w:t>
      </w:r>
    </w:p>
    <w:p>
      <w:r>
        <w:t>246.</w:t>
      </w:r>
    </w:p>
    <w:p>
      <w:r>
        <w:t>3,5-Dichloro phenyl isocyanate</w:t>
      </w:r>
    </w:p>
    <w:p>
      <w:r>
        <w:t>3,5-Diclo phenyl isoxyanat</w:t>
      </w:r>
    </w:p>
    <w:p>
      <w:r>
        <w:t>34893-92-0</w:t>
      </w:r>
    </w:p>
    <w:p>
      <w:r>
        <w:t>C 7 H 3 Cl 2 NO</w:t>
      </w:r>
    </w:p>
    <w:p>
      <w:r>
        <w:t>247.</w:t>
      </w:r>
    </w:p>
    <w:p>
      <w:r>
        <w:t>Nitrofen (2,4-Dichloro-1-(4-nitro phenoxy) benzene)</w:t>
      </w:r>
    </w:p>
    <w:p>
      <w:r>
        <w:t>Nitrofen</w:t>
      </w:r>
    </w:p>
    <w:p>
      <w:r>
        <w:t>1836-75-5</w:t>
      </w:r>
    </w:p>
    <w:p>
      <w:r>
        <w:t>C 12 H 7 Cl 2 NO 3</w:t>
      </w:r>
    </w:p>
    <w:p>
      <w:r>
        <w:t>248.</w:t>
      </w:r>
    </w:p>
    <w:p>
      <w:r>
        <w:t>1,1 -Dichloro-1-nitroethane</w:t>
      </w:r>
    </w:p>
    <w:p>
      <w:r>
        <w:t>1,1-Diclo-1-nitroetan</w:t>
      </w:r>
    </w:p>
    <w:p>
      <w:r>
        <w:t>594-72-9</w:t>
      </w:r>
    </w:p>
    <w:p>
      <w:r>
        <w:t>C 2 H 3 Cl 2 NO 2</w:t>
      </w:r>
    </w:p>
    <w:p>
      <w:r>
        <w:t>249.</w:t>
      </w:r>
    </w:p>
    <w:p>
      <w:r>
        <w:t>Dichloroacetic acid</w:t>
      </w:r>
    </w:p>
    <w:p>
      <w:r>
        <w:t>Axit diclo axetic</w:t>
      </w:r>
    </w:p>
    <w:p>
      <w:r>
        <w:t>79-43-6</w:t>
      </w:r>
    </w:p>
    <w:p>
      <w:r>
        <w:t>C 2 H 2 Cl 2 O 2</w:t>
      </w:r>
    </w:p>
    <w:p>
      <w:r>
        <w:t>250.</w:t>
      </w:r>
    </w:p>
    <w:p>
      <w:r>
        <w:t>2,4-Dichloroaniline</w:t>
      </w:r>
    </w:p>
    <w:p>
      <w:r>
        <w:t>2,4-Diclo anilin</w:t>
      </w:r>
    </w:p>
    <w:p>
      <w:r>
        <w:t>554-00-7</w:t>
      </w:r>
    </w:p>
    <w:p>
      <w:r>
        <w:t>C 6 H 5 Cl 2 N</w:t>
      </w:r>
    </w:p>
    <w:p>
      <w:r>
        <w:t>251.</w:t>
      </w:r>
    </w:p>
    <w:p>
      <w:r>
        <w:t>2,5-Dichloroaniline</w:t>
      </w:r>
    </w:p>
    <w:p>
      <w:r>
        <w:t>2,5-Diclo anilin</w:t>
      </w:r>
    </w:p>
    <w:p>
      <w:r>
        <w:t>95-82-9</w:t>
      </w:r>
    </w:p>
    <w:p>
      <w:r>
        <w:t>C 6 H 5 Cl 2 N</w:t>
      </w:r>
    </w:p>
    <w:p>
      <w:r>
        <w:t>252.</w:t>
      </w:r>
    </w:p>
    <w:p>
      <w:r>
        <w:t>o-Dichlorobenzene</w:t>
      </w:r>
    </w:p>
    <w:p>
      <w:r>
        <w:t>O-diclo benzen</w:t>
      </w:r>
    </w:p>
    <w:p>
      <w:r>
        <w:t>95-50-1</w:t>
      </w:r>
    </w:p>
    <w:p>
      <w:r>
        <w:t>C 6 H 4 Cl 2</w:t>
      </w:r>
    </w:p>
    <w:p>
      <w:r>
        <w:t>253.</w:t>
      </w:r>
    </w:p>
    <w:p>
      <w:r>
        <w:t>1,2-Dichloropropane</w:t>
      </w:r>
    </w:p>
    <w:p>
      <w:r>
        <w:t>1,2-Diclo propan</w:t>
      </w:r>
    </w:p>
    <w:p>
      <w:r>
        <w:t>78-87-5</w:t>
      </w:r>
    </w:p>
    <w:p>
      <w:r>
        <w:t>C 3 H 6 Cl 2</w:t>
      </w:r>
    </w:p>
    <w:p>
      <w:r>
        <w:t>254.</w:t>
      </w:r>
    </w:p>
    <w:p>
      <w:r>
        <w:t>1,3-Dichloropropene</w:t>
      </w:r>
    </w:p>
    <w:p>
      <w:r>
        <w:t>1,3-Diclo propen</w:t>
      </w:r>
    </w:p>
    <w:p>
      <w:r>
        <w:t>542-75-6</w:t>
      </w:r>
    </w:p>
    <w:p>
      <w:r>
        <w:t>C 3 H 4 Cl 2</w:t>
      </w:r>
    </w:p>
    <w:p>
      <w:r>
        <w:t>255.</w:t>
      </w:r>
    </w:p>
    <w:p>
      <w:r>
        <w:t>2,2-dichlorovinyl dimethyl phosphate</w:t>
      </w:r>
    </w:p>
    <w:p>
      <w:r>
        <w:t>2,2-diclovinyl dimetyl photphat</w:t>
      </w:r>
    </w:p>
    <w:p>
      <w:r>
        <w:t>62-73-7</w:t>
      </w:r>
    </w:p>
    <w:p>
      <w:r>
        <w:t>C 4 H 7 Cl 2 O 4 P</w:t>
      </w:r>
    </w:p>
    <w:p>
      <w:r>
        <w:t>256.</w:t>
      </w:r>
    </w:p>
    <w:p>
      <w:r>
        <w:t>Dichromium tris(chromate)</w:t>
      </w:r>
    </w:p>
    <w:p>
      <w:r>
        <w:t>Dicrom tris(­cromat)</w:t>
      </w:r>
    </w:p>
    <w:p>
      <w:r>
        <w:t>24613-89-6</w:t>
      </w:r>
    </w:p>
    <w:p>
      <w:r>
        <w:t>Cr 2 (CrO 4 ) 3</w:t>
      </w:r>
    </w:p>
    <w:p>
      <w:r>
        <w:t>257.</w:t>
      </w:r>
    </w:p>
    <w:p>
      <w:r>
        <w:t>Diethoxy methane</w:t>
      </w:r>
    </w:p>
    <w:p>
      <w:r>
        <w:t>Dietoxymetan</w:t>
      </w:r>
    </w:p>
    <w:p>
      <w:r>
        <w:t>462-95-3</w:t>
      </w:r>
    </w:p>
    <w:p>
      <w:r>
        <w:t>C 5 H 12 O 2</w:t>
      </w:r>
    </w:p>
    <w:p>
      <w:r>
        <w:t>258.</w:t>
      </w:r>
    </w:p>
    <w:p>
      <w:r>
        <w:t>3,3-Diethoxy propene</w:t>
      </w:r>
    </w:p>
    <w:p>
      <w:r>
        <w:t>3,3-Dietoxy propen</w:t>
      </w:r>
    </w:p>
    <w:p>
      <w:r>
        <w:t>3054-95-3</w:t>
      </w:r>
    </w:p>
    <w:p>
      <w:r>
        <w:t>C 7 H 14 O 2</w:t>
      </w:r>
    </w:p>
    <w:p>
      <w:r>
        <w:t>259.</w:t>
      </w:r>
    </w:p>
    <w:p>
      <w:r>
        <w:t>Diethyl aminopropyl amine</w:t>
      </w:r>
    </w:p>
    <w:p>
      <w:r>
        <w:t>Dietyl aminopropyl amin</w:t>
      </w:r>
    </w:p>
    <w:p>
      <w:r>
        <w:t>109-55-7</w:t>
      </w:r>
    </w:p>
    <w:p>
      <w:r>
        <w:t>C 5 H 14 N 2</w:t>
      </w:r>
    </w:p>
    <w:p>
      <w:r>
        <w:t>260.</w:t>
      </w:r>
    </w:p>
    <w:p>
      <w:r>
        <w:t>Diethyl benzene</w:t>
      </w:r>
    </w:p>
    <w:p>
      <w:r>
        <w:t>Dietyl bezen</w:t>
      </w:r>
    </w:p>
    <w:p>
      <w:r>
        <w:t>25340-17-4</w:t>
      </w:r>
    </w:p>
    <w:p>
      <w:r>
        <w:t>C 10 H 14</w:t>
      </w:r>
    </w:p>
    <w:p>
      <w:r>
        <w:t>261.</w:t>
      </w:r>
    </w:p>
    <w:p>
      <w:r>
        <w:t>Diethyl cacbonate (ethyl carbonate)</w:t>
      </w:r>
    </w:p>
    <w:p>
      <w:r>
        <w:t>Dietyl cacbonat (etyl cacbonat)</w:t>
      </w:r>
    </w:p>
    <w:p>
      <w:r>
        <w:t>105-58-8</w:t>
      </w:r>
    </w:p>
    <w:p>
      <w:r>
        <w:t>C 5 H 10 O 3</w:t>
      </w:r>
    </w:p>
    <w:p>
      <w:r>
        <w:t>262.</w:t>
      </w:r>
    </w:p>
    <w:p>
      <w:r>
        <w:t>Diethyl dichloro silane</w:t>
      </w:r>
    </w:p>
    <w:p>
      <w:r>
        <w:t>Dietyl diclo silan</w:t>
      </w:r>
    </w:p>
    <w:p>
      <w:r>
        <w:t>1719-53-5</w:t>
      </w:r>
    </w:p>
    <w:p>
      <w:r>
        <w:t>C 4 H 10 Cl 2 Si</w:t>
      </w:r>
    </w:p>
    <w:p>
      <w:r>
        <w:t>263.</w:t>
      </w:r>
    </w:p>
    <w:p>
      <w:r>
        <w:t>Diethyl phthalate (DEP ）</w:t>
      </w:r>
    </w:p>
    <w:p>
      <w:r>
        <w:t>Dietyl phthalat (DEP ）</w:t>
      </w:r>
    </w:p>
    <w:p>
      <w:r>
        <w:t>84-66-2</w:t>
      </w:r>
    </w:p>
    <w:p>
      <w:r>
        <w:t>C 12 H 14 O 4</w:t>
      </w:r>
    </w:p>
    <w:p>
      <w:r>
        <w:t>264.</w:t>
      </w:r>
    </w:p>
    <w:p>
      <w:r>
        <w:t>Diethyl sulfide</w:t>
      </w:r>
    </w:p>
    <w:p>
      <w:r>
        <w:t>Dietyl sunfit</w:t>
      </w:r>
    </w:p>
    <w:p>
      <w:r>
        <w:t>352-93-2</w:t>
      </w:r>
    </w:p>
    <w:p>
      <w:r>
        <w:t>C 4 H 10 S</w:t>
      </w:r>
    </w:p>
    <w:p>
      <w:r>
        <w:t>265.</w:t>
      </w:r>
    </w:p>
    <w:p>
      <w:r>
        <w:t>N, N-Diethylaminoetanol</w:t>
      </w:r>
    </w:p>
    <w:p>
      <w:r>
        <w:t>N,N-dietyl amino etanol</w:t>
      </w:r>
    </w:p>
    <w:p>
      <w:r>
        <w:t>100-37-8</w:t>
      </w:r>
    </w:p>
    <w:p>
      <w:r>
        <w:t>C 6 H 15 NO</w:t>
      </w:r>
    </w:p>
    <w:p>
      <w:r>
        <w:t>266.</w:t>
      </w:r>
    </w:p>
    <w:p>
      <w:r>
        <w:t>Diethylene triamine</w:t>
      </w:r>
    </w:p>
    <w:p>
      <w:r>
        <w:t>Dietylen triamin</w:t>
      </w:r>
    </w:p>
    <w:p>
      <w:r>
        <w:t>111-40-0</w:t>
      </w:r>
    </w:p>
    <w:p>
      <w:r>
        <w:t>C 4 H 13 N 3</w:t>
      </w:r>
    </w:p>
    <w:p>
      <w:r>
        <w:t>267.</w:t>
      </w:r>
    </w:p>
    <w:p>
      <w:r>
        <w:t>N, N-Diethylethylene diamine</w:t>
      </w:r>
    </w:p>
    <w:p>
      <w:r>
        <w:t>N,N-Dietyl etylen diamin</w:t>
      </w:r>
    </w:p>
    <w:p>
      <w:r>
        <w:t>100-36-7</w:t>
      </w:r>
    </w:p>
    <w:p>
      <w:r>
        <w:t>C 6 H 16 N 2</w:t>
      </w:r>
    </w:p>
    <w:p>
      <w:r>
        <w:t>268.</w:t>
      </w:r>
    </w:p>
    <w:p>
      <w:r>
        <w:t>Diethylthiophosphoryl chloride</w:t>
      </w:r>
    </w:p>
    <w:p>
      <w:r>
        <w:t>Dietyl thiophotphoryl clo</w:t>
      </w:r>
    </w:p>
    <w:p>
      <w:r>
        <w:t>2524-04-01</w:t>
      </w:r>
    </w:p>
    <w:p>
      <w:r>
        <w:t>C 4 H 10 ClO 2 PS</w:t>
      </w:r>
    </w:p>
    <w:p>
      <w:r>
        <w:t>269.</w:t>
      </w:r>
    </w:p>
    <w:p>
      <w:r>
        <w:t>Diethylzinc</w:t>
      </w:r>
    </w:p>
    <w:p>
      <w:r>
        <w:t>Dietyl kẽm</w:t>
      </w:r>
    </w:p>
    <w:p>
      <w:r>
        <w:t>557-20-0</w:t>
      </w:r>
    </w:p>
    <w:p>
      <w:r>
        <w:t>C 4 H 10 Zn</w:t>
      </w:r>
    </w:p>
    <w:p>
      <w:r>
        <w:t>270.</w:t>
      </w:r>
    </w:p>
    <w:p>
      <w:r>
        <w:t>Difluoro phosphoric acid</w:t>
      </w:r>
    </w:p>
    <w:p>
      <w:r>
        <w:t>Axit diflo photphoric</w:t>
      </w:r>
    </w:p>
    <w:p>
      <w:r>
        <w:t>13779-41-4</w:t>
      </w:r>
    </w:p>
    <w:p>
      <w:r>
        <w:t>HPO 2 F 2</w:t>
      </w:r>
    </w:p>
    <w:p>
      <w:r>
        <w:t>271.</w:t>
      </w:r>
    </w:p>
    <w:p>
      <w:r>
        <w:t>Difluoromethane</w:t>
      </w:r>
    </w:p>
    <w:p>
      <w:r>
        <w:t>Diflo metan</w:t>
      </w:r>
    </w:p>
    <w:p>
      <w:r>
        <w:t>75-10-5</w:t>
      </w:r>
    </w:p>
    <w:p>
      <w:r>
        <w:t>CH 2 F 2</w:t>
      </w:r>
    </w:p>
    <w:p>
      <w:r>
        <w:t>272.</w:t>
      </w:r>
    </w:p>
    <w:p>
      <w:r>
        <w:t>Dihydropyran</w:t>
      </w:r>
    </w:p>
    <w:p>
      <w:r>
        <w:t>2,3-Dihydropyran</w:t>
      </w:r>
    </w:p>
    <w:p>
      <w:r>
        <w:t>110-87-2</w:t>
      </w:r>
    </w:p>
    <w:p>
      <w:r>
        <w:t>C 5 H8 O</w:t>
      </w:r>
    </w:p>
    <w:p>
      <w:r>
        <w:t>273.</w:t>
      </w:r>
    </w:p>
    <w:p>
      <w:r>
        <w:t>Diisobutyl ketone</w:t>
      </w:r>
    </w:p>
    <w:p>
      <w:r>
        <w:t>Diisobutyl keton</w:t>
      </w:r>
    </w:p>
    <w:p>
      <w:r>
        <w:t>108-83-8</w:t>
      </w:r>
    </w:p>
    <w:p>
      <w:r>
        <w:t>C 9 H 18 O</w:t>
      </w:r>
    </w:p>
    <w:p>
      <w:r>
        <w:t>274.</w:t>
      </w:r>
    </w:p>
    <w:p>
      <w:r>
        <w:t>Diisobutylene</w:t>
      </w:r>
    </w:p>
    <w:p>
      <w:r>
        <w:t>Diisobutyllen</w:t>
      </w:r>
    </w:p>
    <w:p>
      <w:r>
        <w:t>107-39-1</w:t>
      </w:r>
    </w:p>
    <w:p>
      <w:r>
        <w:t>C 8 H 16</w:t>
      </w:r>
    </w:p>
    <w:p>
      <w:r>
        <w:t>275.</w:t>
      </w:r>
    </w:p>
    <w:p>
      <w:r>
        <w:t>Diisopropyl amine</w:t>
      </w:r>
    </w:p>
    <w:p>
      <w:r>
        <w:t>Diisopropyla min</w:t>
      </w:r>
    </w:p>
    <w:p>
      <w:r>
        <w:t>108-18-9</w:t>
      </w:r>
    </w:p>
    <w:p>
      <w:r>
        <w:t>C 6 H 15 N</w:t>
      </w:r>
    </w:p>
    <w:p>
      <w:r>
        <w:t>276.</w:t>
      </w:r>
    </w:p>
    <w:p>
      <w:r>
        <w:t>Diisopropyl ether</w:t>
      </w:r>
    </w:p>
    <w:p>
      <w:r>
        <w:t>Diisopropyl ete</w:t>
      </w:r>
    </w:p>
    <w:p>
      <w:r>
        <w:t>108-20-3</w:t>
      </w:r>
    </w:p>
    <w:p>
      <w:r>
        <w:t>C 6 H 14 O</w:t>
      </w:r>
    </w:p>
    <w:p>
      <w:r>
        <w:t>277.</w:t>
      </w:r>
    </w:p>
    <w:p>
      <w:r>
        <w:t>Dimethyl-1,2-dibromo-2,2-dichlorethyl phosphate</w:t>
      </w:r>
    </w:p>
    <w:p>
      <w:r>
        <w:t>Dimetyl-1,2-dibrom-2,2-diclo etyl photphat</w:t>
      </w:r>
    </w:p>
    <w:p>
      <w:r>
        <w:t>300-76-5</w:t>
      </w:r>
    </w:p>
    <w:p>
      <w:r>
        <w:t>C 4 H 7 Br 2 Cl 2 O 4 P</w:t>
      </w:r>
    </w:p>
    <w:p>
      <w:r>
        <w:t>278.</w:t>
      </w:r>
    </w:p>
    <w:p>
      <w:r>
        <w:t>N, N -Dimetylaminoethanol</w:t>
      </w:r>
    </w:p>
    <w:p>
      <w:r>
        <w:t>N,N-dimetyl amino etanol và các muối proton hóa chất tương ứng</w:t>
      </w:r>
    </w:p>
    <w:p>
      <w:r>
        <w:t>108-01-0</w:t>
      </w:r>
    </w:p>
    <w:p>
      <w:r>
        <w:t>C 4 H 11 NO</w:t>
      </w:r>
    </w:p>
    <w:p>
      <w:r>
        <w:t>279.</w:t>
      </w:r>
    </w:p>
    <w:p>
      <w:r>
        <w:t>1,1-Dimethoxyethane</w:t>
      </w:r>
    </w:p>
    <w:p>
      <w:r>
        <w:t>1,1-Dimetoxyetan</w:t>
      </w:r>
    </w:p>
    <w:p>
      <w:r>
        <w:t>534-15-6</w:t>
      </w:r>
    </w:p>
    <w:p>
      <w:r>
        <w:t>C 4 H 10 O 2</w:t>
      </w:r>
    </w:p>
    <w:p>
      <w:r>
        <w:t>280.</w:t>
      </w:r>
    </w:p>
    <w:p>
      <w:r>
        <w:t>Dimethoxymethane</w:t>
      </w:r>
    </w:p>
    <w:p>
      <w:r>
        <w:t>Metylal</w:t>
      </w:r>
    </w:p>
    <w:p>
      <w:r>
        <w:t>109-87-5</w:t>
      </w:r>
    </w:p>
    <w:p>
      <w:r>
        <w:t>C 3 H 8 O 2</w:t>
      </w:r>
    </w:p>
    <w:p>
      <w:r>
        <w:t>281.</w:t>
      </w:r>
    </w:p>
    <w:p>
      <w:r>
        <w:t>Dimethyl acetylene</w:t>
      </w:r>
    </w:p>
    <w:p>
      <w:r>
        <w:t>Dimetyl axetylen</w:t>
      </w:r>
    </w:p>
    <w:p>
      <w:r>
        <w:t>503-17-3</w:t>
      </w:r>
    </w:p>
    <w:p>
      <w:r>
        <w:t>C 4 H 6</w:t>
      </w:r>
    </w:p>
    <w:p>
      <w:r>
        <w:t>282.</w:t>
      </w:r>
    </w:p>
    <w:p>
      <w:r>
        <w:t>Dimethyl amino aceto nitril</w:t>
      </w:r>
    </w:p>
    <w:p>
      <w:r>
        <w:t>Dimetyl amino axeto nitril</w:t>
      </w:r>
    </w:p>
    <w:p>
      <w:r>
        <w:t>926-64-7</w:t>
      </w:r>
    </w:p>
    <w:p>
      <w:r>
        <w:t>C 4 H 8 N 2</w:t>
      </w:r>
    </w:p>
    <w:p>
      <w:r>
        <w:t>283.</w:t>
      </w:r>
    </w:p>
    <w:p>
      <w:r>
        <w:t>2-Dimethyl amino ethyl acrylate</w:t>
      </w:r>
    </w:p>
    <w:p>
      <w:r>
        <w:t>2-Dimetyla mino etyl acrylat</w:t>
      </w:r>
    </w:p>
    <w:p>
      <w:r>
        <w:t>2439-35-2</w:t>
      </w:r>
    </w:p>
    <w:p>
      <w:r>
        <w:t>C 7 H 13 NO 2</w:t>
      </w:r>
    </w:p>
    <w:p>
      <w:r>
        <w:t>284.</w:t>
      </w:r>
    </w:p>
    <w:p>
      <w:r>
        <w:t>Dimethyl benzyl amine</w:t>
      </w:r>
    </w:p>
    <w:p>
      <w:r>
        <w:t>Benzyl dimetyl amin</w:t>
      </w:r>
    </w:p>
    <w:p>
      <w:r>
        <w:t>103-83-3</w:t>
      </w:r>
    </w:p>
    <w:p>
      <w:r>
        <w:t>C 9 H 13 N</w:t>
      </w:r>
    </w:p>
    <w:p>
      <w:r>
        <w:t>285.</w:t>
      </w:r>
    </w:p>
    <w:p>
      <w:r>
        <w:t>Dimethyl carbamoyl chloride</w:t>
      </w:r>
    </w:p>
    <w:p>
      <w:r>
        <w:t>Dimetyl amin carbonyl clorua</w:t>
      </w:r>
    </w:p>
    <w:p>
      <w:r>
        <w:t>79-44-7</w:t>
      </w:r>
    </w:p>
    <w:p>
      <w:r>
        <w:t>C 3 H 6 CINO</w:t>
      </w:r>
    </w:p>
    <w:p>
      <w:r>
        <w:t>286.</w:t>
      </w:r>
    </w:p>
    <w:p>
      <w:r>
        <w:t>Dimethyl carbonate</w:t>
      </w:r>
    </w:p>
    <w:p>
      <w:r>
        <w:t>Dimetyl cacbon</w:t>
      </w:r>
    </w:p>
    <w:p>
      <w:r>
        <w:t>616-38-6</w:t>
      </w:r>
    </w:p>
    <w:p>
      <w:r>
        <w:t>C 3 H 6 O 3</w:t>
      </w:r>
    </w:p>
    <w:p>
      <w:r>
        <w:t>287.</w:t>
      </w:r>
    </w:p>
    <w:p>
      <w:r>
        <w:t>Dimethyl diethoxy silane</w:t>
      </w:r>
    </w:p>
    <w:p>
      <w:r>
        <w:t>Dimetyl dietoxy silan</w:t>
      </w:r>
    </w:p>
    <w:p>
      <w:r>
        <w:t>78-62-6</w:t>
      </w:r>
    </w:p>
    <w:p>
      <w:r>
        <w:t>C 6 H 16 O 2 Si</w:t>
      </w:r>
    </w:p>
    <w:p>
      <w:r>
        <w:t>288.</w:t>
      </w:r>
    </w:p>
    <w:p>
      <w:r>
        <w:t>Dimethyl disulfide</w:t>
      </w:r>
    </w:p>
    <w:p>
      <w:r>
        <w:t>Dimetyl disunfit</w:t>
      </w:r>
    </w:p>
    <w:p>
      <w:r>
        <w:t>624-92-0</w:t>
      </w:r>
    </w:p>
    <w:p>
      <w:r>
        <w:t>C 2 H 6 S 2</w:t>
      </w:r>
    </w:p>
    <w:p>
      <w:r>
        <w:t>289.</w:t>
      </w:r>
    </w:p>
    <w:p>
      <w:r>
        <w:t>1,2-Dimethyl hydrazine</w:t>
      </w:r>
    </w:p>
    <w:p>
      <w:r>
        <w:t>1,2-Dimetyl hydrazin</w:t>
      </w:r>
    </w:p>
    <w:p>
      <w:r>
        <w:t>540-73-8</w:t>
      </w:r>
    </w:p>
    <w:p>
      <w:r>
        <w:t>C 2 H 8 N 2</w:t>
      </w:r>
    </w:p>
    <w:p>
      <w:r>
        <w:t>290.</w:t>
      </w:r>
    </w:p>
    <w:p>
      <w:r>
        <w:t>Dimethyl nitros amine</w:t>
      </w:r>
    </w:p>
    <w:p>
      <w:r>
        <w:t>Dimetyl nitro amin</w:t>
      </w:r>
    </w:p>
    <w:p>
      <w:r>
        <w:t>62-75-9</w:t>
      </w:r>
    </w:p>
    <w:p>
      <w:r>
        <w:t>C 2 H 6 N 2 O</w:t>
      </w:r>
    </w:p>
    <w:p>
      <w:r>
        <w:t>291.</w:t>
      </w:r>
    </w:p>
    <w:p>
      <w:r>
        <w:t>O,O-Dimethyl O-4-nitro-m-tolyl phosphorothioate</w:t>
      </w:r>
    </w:p>
    <w:p>
      <w:r>
        <w:t>O,O-Dimetyl O-4-nitro-m-tolyl photphothioat</w:t>
      </w:r>
    </w:p>
    <w:p>
      <w:r>
        <w:t>122-14-5</w:t>
      </w:r>
    </w:p>
    <w:p>
      <w:r>
        <w:t>C 9 H 12 NO 5 PS</w:t>
      </w:r>
    </w:p>
    <w:p>
      <w:r>
        <w:t>292.</w:t>
      </w:r>
    </w:p>
    <w:p>
      <w:r>
        <w:t>Dimethyl sulfide</w:t>
      </w:r>
    </w:p>
    <w:p>
      <w:r>
        <w:t>Dimetyl sunfit</w:t>
      </w:r>
    </w:p>
    <w:p>
      <w:r>
        <w:t>75-18-3</w:t>
      </w:r>
    </w:p>
    <w:p>
      <w:r>
        <w:t>C 2 H 6 S</w:t>
      </w:r>
    </w:p>
    <w:p>
      <w:r>
        <w:t>293.</w:t>
      </w:r>
    </w:p>
    <w:p>
      <w:r>
        <w:t>Dimethyl thiophosphoryl chloride</w:t>
      </w:r>
    </w:p>
    <w:p>
      <w:r>
        <w:t>Dimetyl thiophotphoryl clorua</w:t>
      </w:r>
    </w:p>
    <w:p>
      <w:r>
        <w:t>2524-03-0</w:t>
      </w:r>
    </w:p>
    <w:p>
      <w:r>
        <w:t>C 2 H 6 ClO 2 PS</w:t>
      </w:r>
    </w:p>
    <w:p>
      <w:r>
        <w:t>294.</w:t>
      </w:r>
    </w:p>
    <w:p>
      <w:r>
        <w:t>Dimethyl zinc</w:t>
      </w:r>
    </w:p>
    <w:p>
      <w:r>
        <w:t>Dimetyl kẽm</w:t>
      </w:r>
    </w:p>
    <w:p>
      <w:r>
        <w:t>544-97-8</w:t>
      </w:r>
    </w:p>
    <w:p>
      <w:r>
        <w:t>C 2 H 6 Zn</w:t>
      </w:r>
    </w:p>
    <w:p>
      <w:r>
        <w:t>295.</w:t>
      </w:r>
    </w:p>
    <w:p>
      <w:r>
        <w:t>2,2-Dimethyl-2,3-dihydro-1-benzofuran-7-yl [(dibutylamino) sulfanyl]methyl carbamate</w:t>
      </w:r>
    </w:p>
    <w:p>
      <w:r>
        <w:t>2,2-Dimetyl-2,3-dihydro-1-benzofuran-7-yl [(dibutylamino) sunfanyl] metyl cacbamat</w:t>
      </w:r>
    </w:p>
    <w:p>
      <w:r>
        <w:t>55285-14-8</w:t>
      </w:r>
    </w:p>
    <w:p>
      <w:r>
        <w:t>C 20 H 32 N 2 O 3 S</w:t>
      </w:r>
    </w:p>
    <w:p>
      <w:r>
        <w:t>296.</w:t>
      </w:r>
    </w:p>
    <w:p>
      <w:r>
        <w:t>2-Dimethylaminoethyl methacrylate</w:t>
      </w:r>
    </w:p>
    <w:p>
      <w:r>
        <w:t>2-Dimetyl-amino-ety-1-metacrylat</w:t>
      </w:r>
    </w:p>
    <w:p>
      <w:r>
        <w:t>2867-47-2</w:t>
      </w:r>
    </w:p>
    <w:p>
      <w:r>
        <w:t>C 8 H 15 NO 2</w:t>
      </w:r>
    </w:p>
    <w:p>
      <w:r>
        <w:t>297.</w:t>
      </w:r>
    </w:p>
    <w:p>
      <w:r>
        <w:t>N, N-Dimethylaniline</w:t>
      </w:r>
    </w:p>
    <w:p>
      <w:r>
        <w:t>N, N-Dimetyl anilin</w:t>
      </w:r>
    </w:p>
    <w:p>
      <w:r>
        <w:t>121-69-7</w:t>
      </w:r>
    </w:p>
    <w:p>
      <w:r>
        <w:t>C 8 H 11 N</w:t>
      </w:r>
    </w:p>
    <w:p>
      <w:r>
        <w:t>298.</w:t>
      </w:r>
    </w:p>
    <w:p>
      <w:r>
        <w:t>2,3-Dimethylbutane</w:t>
      </w:r>
    </w:p>
    <w:p>
      <w:r>
        <w:t>2,3-Dimetyl butan</w:t>
      </w:r>
    </w:p>
    <w:p>
      <w:r>
        <w:t>79-29-8</w:t>
      </w:r>
    </w:p>
    <w:p>
      <w:r>
        <w:t>C 6 H 14</w:t>
      </w:r>
    </w:p>
    <w:p>
      <w:r>
        <w:t>299.</w:t>
      </w:r>
    </w:p>
    <w:p>
      <w:r>
        <w:t>N,N-Dimethyl-p-toluidine</w:t>
      </w:r>
    </w:p>
    <w:p>
      <w:r>
        <w:t>N,N-dimetyl-p-toluidin</w:t>
      </w:r>
    </w:p>
    <w:p>
      <w:r>
        <w:t>99-97-8</w:t>
      </w:r>
    </w:p>
    <w:p>
      <w:r>
        <w:t>C 9 H 13 N</w:t>
      </w:r>
    </w:p>
    <w:p>
      <w:r>
        <w:t>300.</w:t>
      </w:r>
    </w:p>
    <w:p>
      <w:r>
        <w:t>2,4-Dinitro aniline</w:t>
      </w:r>
    </w:p>
    <w:p>
      <w:r>
        <w:t>2,4-Dinitro aniIin</w:t>
      </w:r>
    </w:p>
    <w:p>
      <w:r>
        <w:t>97-02-9</w:t>
      </w:r>
    </w:p>
    <w:p>
      <w:r>
        <w:t>C 6 H 5 N 3 O 4</w:t>
      </w:r>
    </w:p>
    <w:p>
      <w:r>
        <w:t>301.</w:t>
      </w:r>
    </w:p>
    <w:p>
      <w:r>
        <w:t>1,2-Dinitro benzene</w:t>
      </w:r>
    </w:p>
    <w:p>
      <w:r>
        <w:t>1,2-Dinitro benzen</w:t>
      </w:r>
    </w:p>
    <w:p>
      <w:r>
        <w:t>528-29-0</w:t>
      </w:r>
    </w:p>
    <w:p>
      <w:r>
        <w:t>C 6 H 4 N 2 O 4</w:t>
      </w:r>
    </w:p>
    <w:p>
      <w:r>
        <w:t>302.</w:t>
      </w:r>
    </w:p>
    <w:p>
      <w:r>
        <w:t>1,3-Dinitro benzene</w:t>
      </w:r>
    </w:p>
    <w:p>
      <w:r>
        <w:t>1,3-Dinitro benzen</w:t>
      </w:r>
    </w:p>
    <w:p>
      <w:r>
        <w:t>99-65-0</w:t>
      </w:r>
    </w:p>
    <w:p>
      <w:r>
        <w:t>C 6 H 4 N 2 O 4</w:t>
      </w:r>
    </w:p>
    <w:p>
      <w:r>
        <w:t>303.</w:t>
      </w:r>
    </w:p>
    <w:p>
      <w:r>
        <w:t>2,3-Dinitro toluene</w:t>
      </w:r>
    </w:p>
    <w:p>
      <w:r>
        <w:t>2,3-Dinitro toluen</w:t>
      </w:r>
    </w:p>
    <w:p>
      <w:r>
        <w:t>602-01-7</w:t>
      </w:r>
    </w:p>
    <w:p>
      <w:r>
        <w:t>C 7 H 6 N 2 O 4</w:t>
      </w:r>
    </w:p>
    <w:p>
      <w:r>
        <w:t>304.</w:t>
      </w:r>
    </w:p>
    <w:p>
      <w:r>
        <w:t>2,6-Dinitro toluene</w:t>
      </w:r>
    </w:p>
    <w:p>
      <w:r>
        <w:t>2,6-Dinitro toluen</w:t>
      </w:r>
    </w:p>
    <w:p>
      <w:r>
        <w:t>606-20-2</w:t>
      </w:r>
    </w:p>
    <w:p>
      <w:r>
        <w:t>C 7 H 6 N 2 O 4</w:t>
      </w:r>
    </w:p>
    <w:p>
      <w:r>
        <w:t>305.</w:t>
      </w:r>
    </w:p>
    <w:p>
      <w:r>
        <w:t>3,4-Dinitro toluene</w:t>
      </w:r>
    </w:p>
    <w:p>
      <w:r>
        <w:t>3,4-Dinitro toluen</w:t>
      </w:r>
    </w:p>
    <w:p>
      <w:r>
        <w:t>610-39-9</w:t>
      </w:r>
    </w:p>
    <w:p>
      <w:r>
        <w:t>C 7 H 6 N 2 O 4</w:t>
      </w:r>
    </w:p>
    <w:p>
      <w:r>
        <w:t>306.</w:t>
      </w:r>
    </w:p>
    <w:p>
      <w:r>
        <w:t>2,4-Dinitro toluene (2,4-DNT)</w:t>
      </w:r>
    </w:p>
    <w:p>
      <w:r>
        <w:t>Dinitro toluen (2,4-DNT)</w:t>
      </w:r>
    </w:p>
    <w:p>
      <w:r>
        <w:t>121-14-2</w:t>
      </w:r>
    </w:p>
    <w:p>
      <w:r>
        <w:t>C 7 H 6 N 2 O 4</w:t>
      </w:r>
    </w:p>
    <w:p>
      <w:r>
        <w:t>307.</w:t>
      </w:r>
    </w:p>
    <w:p>
      <w:r>
        <w:t>Dinitro toluene (mixed isomers)</w:t>
      </w:r>
    </w:p>
    <w:p>
      <w:r>
        <w:t>Dinitro toluen (hỗn hợp đồng phân)</w:t>
      </w:r>
    </w:p>
    <w:p>
      <w:r>
        <w:t>25321-14-6</w:t>
      </w:r>
    </w:p>
    <w:p>
      <w:r>
        <w:t>C 7 H 6 N 2 O 4</w:t>
      </w:r>
    </w:p>
    <w:p>
      <w:r>
        <w:t>308.</w:t>
      </w:r>
    </w:p>
    <w:p>
      <w:r>
        <w:t>2,4-Dinitrochloro benzene</w:t>
      </w:r>
    </w:p>
    <w:p>
      <w:r>
        <w:t>2,4-Dinitro clobenzen</w:t>
      </w:r>
    </w:p>
    <w:p>
      <w:r>
        <w:t>97-00-7</w:t>
      </w:r>
    </w:p>
    <w:p>
      <w:r>
        <w:t>C 6 H 3 ClN 2 O 4</w:t>
      </w:r>
    </w:p>
    <w:p>
      <w:r>
        <w:t>309.</w:t>
      </w:r>
    </w:p>
    <w:p>
      <w:r>
        <w:t>Dinitrogen tetroxide</w:t>
      </w:r>
    </w:p>
    <w:p>
      <w:r>
        <w:t>Dinitơ tetraoxit</w:t>
      </w:r>
    </w:p>
    <w:p>
      <w:r>
        <w:t>10544-72-6</w:t>
      </w:r>
    </w:p>
    <w:p>
      <w:r>
        <w:t>N 2 O 4</w:t>
      </w:r>
    </w:p>
    <w:p>
      <w:r>
        <w:t>310.</w:t>
      </w:r>
    </w:p>
    <w:p>
      <w:r>
        <w:t>1,4-Dioxane</w:t>
      </w:r>
    </w:p>
    <w:p>
      <w:r>
        <w:t>1,4-Dietylen dioxit</w:t>
      </w:r>
    </w:p>
    <w:p>
      <w:r>
        <w:t>123-91-1</w:t>
      </w:r>
    </w:p>
    <w:p>
      <w:r>
        <w:t>C 4 H 8 O 2</w:t>
      </w:r>
    </w:p>
    <w:p>
      <w:r>
        <w:t>311.</w:t>
      </w:r>
    </w:p>
    <w:p>
      <w:r>
        <w:t>Dioxathion (isomer mixture)</w:t>
      </w:r>
    </w:p>
    <w:p>
      <w:r>
        <w:t>Dioxathion (hỗn hợp đồng phân)</w:t>
      </w:r>
    </w:p>
    <w:p>
      <w:r>
        <w:t>78-34-2</w:t>
      </w:r>
    </w:p>
    <w:p>
      <w:r>
        <w:t>C 12 H 26 O 6 P 2 S 4</w:t>
      </w:r>
    </w:p>
    <w:p>
      <w:r>
        <w:t>312.</w:t>
      </w:r>
    </w:p>
    <w:p>
      <w:r>
        <w:t>Dioxolane</w:t>
      </w:r>
    </w:p>
    <w:p>
      <w:r>
        <w:t>Dioxolan</w:t>
      </w:r>
    </w:p>
    <w:p>
      <w:r>
        <w:t>646-06-0</w:t>
      </w:r>
    </w:p>
    <w:p>
      <w:r>
        <w:t>C 3 H 6 O 2</w:t>
      </w:r>
    </w:p>
    <w:p>
      <w:r>
        <w:t>313.</w:t>
      </w:r>
    </w:p>
    <w:p>
      <w:r>
        <w:t>Dipropyl ketone</w:t>
      </w:r>
    </w:p>
    <w:p>
      <w:r>
        <w:t>Dipropyl keton</w:t>
      </w:r>
    </w:p>
    <w:p>
      <w:r>
        <w:t>123-19-3</w:t>
      </w:r>
    </w:p>
    <w:p>
      <w:r>
        <w:t>C 7 H 14 O</w:t>
      </w:r>
    </w:p>
    <w:p>
      <w:r>
        <w:t>314.</w:t>
      </w:r>
    </w:p>
    <w:p>
      <w:r>
        <w:t>Dipropylamine</w:t>
      </w:r>
    </w:p>
    <w:p>
      <w:r>
        <w:t>Dipropyl amin</w:t>
      </w:r>
    </w:p>
    <w:p>
      <w:r>
        <w:t>142-84-7</w:t>
      </w:r>
    </w:p>
    <w:p>
      <w:r>
        <w:t>C 6 H 15 N</w:t>
      </w:r>
    </w:p>
    <w:p>
      <w:r>
        <w:t>315.</w:t>
      </w:r>
    </w:p>
    <w:p>
      <w:r>
        <w:t>Diphenyl dichloro silane</w:t>
      </w:r>
    </w:p>
    <w:p>
      <w:r>
        <w:t>Diphenyl diclo silan</w:t>
      </w:r>
    </w:p>
    <w:p>
      <w:r>
        <w:t>80-10-4</w:t>
      </w:r>
    </w:p>
    <w:p>
      <w:r>
        <w:t>C 12 H 10 Cl 2 Si</w:t>
      </w:r>
    </w:p>
    <w:p>
      <w:r>
        <w:t>316.</w:t>
      </w:r>
    </w:p>
    <w:p>
      <w:r>
        <w:t>1,2-Diphenyl hydrazine</w:t>
      </w:r>
    </w:p>
    <w:p>
      <w:r>
        <w:t>1,2-Diphenyl hydrazin</w:t>
      </w:r>
    </w:p>
    <w:p>
      <w:r>
        <w:t>122-66-7</w:t>
      </w:r>
    </w:p>
    <w:p>
      <w:r>
        <w:t>C 12 H 12 N 2</w:t>
      </w:r>
    </w:p>
    <w:p>
      <w:r>
        <w:t>317.</w:t>
      </w:r>
    </w:p>
    <w:p>
      <w:r>
        <w:t>S, S -di-sec-Butyl-O-ethyl-phosphorodithioat</w:t>
      </w:r>
    </w:p>
    <w:p>
      <w:r>
        <w:t>S, S -di-sec-Butyl-O-etyl-photpho dithioat</w:t>
      </w:r>
    </w:p>
    <w:p>
      <w:r>
        <w:t>95465-99-9</w:t>
      </w:r>
    </w:p>
    <w:p>
      <w:r>
        <w:t>C 10 H 23 O 2 PS 2</w:t>
      </w:r>
    </w:p>
    <w:p>
      <w:r>
        <w:t>318.</w:t>
      </w:r>
    </w:p>
    <w:p>
      <w:r>
        <w:t>Epibromo hydrin</w:t>
      </w:r>
    </w:p>
    <w:p>
      <w:r>
        <w:t>Epibrom hydrin</w:t>
      </w:r>
    </w:p>
    <w:p>
      <w:r>
        <w:t>3132-64-7</w:t>
      </w:r>
    </w:p>
    <w:p>
      <w:r>
        <w:t>C 3 H 5 BrO</w:t>
      </w:r>
    </w:p>
    <w:p>
      <w:r>
        <w:t>319.</w:t>
      </w:r>
    </w:p>
    <w:p>
      <w:r>
        <w:t>1,2-Epoxy-3-ethoxy propane</w:t>
      </w:r>
    </w:p>
    <w:p>
      <w:r>
        <w:t>1,2-Epoxy-3-ethoxy propan</w:t>
      </w:r>
    </w:p>
    <w:p>
      <w:r>
        <w:t>4016-11-9</w:t>
      </w:r>
    </w:p>
    <w:p>
      <w:r>
        <w:t>C 5 H 10 O 2</w:t>
      </w:r>
    </w:p>
    <w:p>
      <w:r>
        <w:t>320.</w:t>
      </w:r>
    </w:p>
    <w:p>
      <w:r>
        <w:t>Ethafluralin</w:t>
      </w:r>
    </w:p>
    <w:p>
      <w:r>
        <w:t>Ethalfluralin</w:t>
      </w:r>
    </w:p>
    <w:p>
      <w:r>
        <w:t>55283-68-6</w:t>
      </w:r>
    </w:p>
    <w:p>
      <w:r>
        <w:t>C 13 H 14 F 3 N 3 O 4</w:t>
      </w:r>
    </w:p>
    <w:p>
      <w:r>
        <w:t>321.</w:t>
      </w:r>
    </w:p>
    <w:p>
      <w:r>
        <w:t>Ethanolamine</w:t>
      </w:r>
    </w:p>
    <w:p>
      <w:r>
        <w:t>Etanol amin</w:t>
      </w:r>
    </w:p>
    <w:p>
      <w:r>
        <w:t>141-43-5</w:t>
      </w:r>
    </w:p>
    <w:p>
      <w:r>
        <w:t>C 2 H 7 NO</w:t>
      </w:r>
    </w:p>
    <w:p>
      <w:r>
        <w:t>322.</w:t>
      </w:r>
    </w:p>
    <w:p>
      <w:r>
        <w:t>2-Ethoxy ethanol</w:t>
      </w:r>
    </w:p>
    <w:p>
      <w:r>
        <w:t>2-Ethoxy etanol</w:t>
      </w:r>
    </w:p>
    <w:p>
      <w:r>
        <w:t>110-80-5</w:t>
      </w:r>
    </w:p>
    <w:p>
      <w:r>
        <w:t>C 4 H 10 O 2</w:t>
      </w:r>
    </w:p>
    <w:p>
      <w:r>
        <w:t>323.</w:t>
      </w:r>
    </w:p>
    <w:p>
      <w:r>
        <w:t>6-Ethoxy-2,2,4-trimethyl-1,2-dihydroquinoline</w:t>
      </w:r>
    </w:p>
    <w:p>
      <w:r>
        <w:t>6-Ethoxy-2,2,4-trimetyl-1,2-dihydro quinolin</w:t>
      </w:r>
    </w:p>
    <w:p>
      <w:r>
        <w:t>91-53-2</w:t>
      </w:r>
    </w:p>
    <w:p>
      <w:r>
        <w:t>C 14 H 19 NO</w:t>
      </w:r>
    </w:p>
    <w:p>
      <w:r>
        <w:t>324.</w:t>
      </w:r>
    </w:p>
    <w:p>
      <w:r>
        <w:t>2-Ethoxyethyl acetate</w:t>
      </w:r>
    </w:p>
    <w:p>
      <w:r>
        <w:t>2-Ethoxy etyl axetat</w:t>
      </w:r>
    </w:p>
    <w:p>
      <w:r>
        <w:t>111-15-9</w:t>
      </w:r>
    </w:p>
    <w:p>
      <w:r>
        <w:t>C 6 H 12 O 3</w:t>
      </w:r>
    </w:p>
    <w:p>
      <w:r>
        <w:t>325.</w:t>
      </w:r>
    </w:p>
    <w:p>
      <w:r>
        <w:t>Ethoxylated nonylphenol</w:t>
      </w:r>
    </w:p>
    <w:p>
      <w:r>
        <w:t>Nonylphenol ethoxylat</w:t>
      </w:r>
    </w:p>
    <w:p>
      <w:r>
        <w:t>9016-45-9</w:t>
      </w:r>
    </w:p>
    <w:p>
      <w:r>
        <w:t>C 19 H 32 O 3</w:t>
      </w:r>
    </w:p>
    <w:p>
      <w:r>
        <w:t>326.</w:t>
      </w:r>
    </w:p>
    <w:p>
      <w:r>
        <w:t>Ethoxysulfuron</w:t>
      </w:r>
    </w:p>
    <w:p>
      <w:r>
        <w:t>Ethoxy sunfuron</w:t>
      </w:r>
    </w:p>
    <w:p>
      <w:r>
        <w:t>126801-58-9</w:t>
      </w:r>
    </w:p>
    <w:p>
      <w:r>
        <w:t>C 15 H 18 N 4 O 7 S</w:t>
      </w:r>
    </w:p>
    <w:p>
      <w:r>
        <w:t>327.</w:t>
      </w:r>
    </w:p>
    <w:p>
      <w:r>
        <w:t>Ethyl acetate</w:t>
      </w:r>
    </w:p>
    <w:p>
      <w:r>
        <w:t>Etyl axetat</w:t>
      </w:r>
    </w:p>
    <w:p>
      <w:r>
        <w:t>141-78-6</w:t>
      </w:r>
    </w:p>
    <w:p>
      <w:r>
        <w:t>C 4 H 8 O 2</w:t>
      </w:r>
    </w:p>
    <w:p>
      <w:r>
        <w:t>328.</w:t>
      </w:r>
    </w:p>
    <w:p>
      <w:r>
        <w:t>Ethyl acrylate</w:t>
      </w:r>
    </w:p>
    <w:p>
      <w:r>
        <w:t>Etyl acrylat</w:t>
      </w:r>
    </w:p>
    <w:p>
      <w:r>
        <w:t>140-88-5</w:t>
      </w:r>
    </w:p>
    <w:p>
      <w:r>
        <w:t>C 5 H 8 O 2</w:t>
      </w:r>
    </w:p>
    <w:p>
      <w:r>
        <w:t>329.</w:t>
      </w:r>
    </w:p>
    <w:p>
      <w:r>
        <w:t>Ethyl amyl ketone</w:t>
      </w:r>
    </w:p>
    <w:p>
      <w:r>
        <w:t>Etyl amyl keton</w:t>
      </w:r>
    </w:p>
    <w:p>
      <w:r>
        <w:t>541-85-5</w:t>
      </w:r>
    </w:p>
    <w:p>
      <w:r>
        <w:t>C 8 H 16 O</w:t>
      </w:r>
    </w:p>
    <w:p>
      <w:r>
        <w:t>330.</w:t>
      </w:r>
    </w:p>
    <w:p>
      <w:r>
        <w:t>Ethyl bromoacetate</w:t>
      </w:r>
    </w:p>
    <w:p>
      <w:r>
        <w:t>Etyl brom axetat</w:t>
      </w:r>
    </w:p>
    <w:p>
      <w:r>
        <w:t>105-36-2</w:t>
      </w:r>
    </w:p>
    <w:p>
      <w:r>
        <w:t>C 4 H 7 BrO 2</w:t>
      </w:r>
    </w:p>
    <w:p>
      <w:r>
        <w:t>331.</w:t>
      </w:r>
    </w:p>
    <w:p>
      <w:r>
        <w:t>2-Ethyl butanol</w:t>
      </w:r>
    </w:p>
    <w:p>
      <w:r>
        <w:t>2-Etyl butanol</w:t>
      </w:r>
    </w:p>
    <w:p>
      <w:r>
        <w:t>137-32-6</w:t>
      </w:r>
    </w:p>
    <w:p>
      <w:r>
        <w:t>C 5 H 12 O</w:t>
      </w:r>
    </w:p>
    <w:p>
      <w:r>
        <w:t>332.</w:t>
      </w:r>
    </w:p>
    <w:p>
      <w:r>
        <w:t>Ethyl butyl ether</w:t>
      </w:r>
    </w:p>
    <w:p>
      <w:r>
        <w:t>Etyl butyl ete</w:t>
      </w:r>
    </w:p>
    <w:p>
      <w:r>
        <w:t>628-81-9</w:t>
      </w:r>
    </w:p>
    <w:p>
      <w:r>
        <w:t>C 6 H 14 O</w:t>
      </w:r>
    </w:p>
    <w:p>
      <w:r>
        <w:t>333.</w:t>
      </w:r>
    </w:p>
    <w:p>
      <w:r>
        <w:t>Ethyl carbamate</w:t>
      </w:r>
    </w:p>
    <w:p>
      <w:r>
        <w:t>Etyl cacbamat</w:t>
      </w:r>
    </w:p>
    <w:p>
      <w:r>
        <w:t>51-79-6</w:t>
      </w:r>
    </w:p>
    <w:p>
      <w:r>
        <w:t>C 3 H 7 NO 2</w:t>
      </w:r>
    </w:p>
    <w:p>
      <w:r>
        <w:t>334.</w:t>
      </w:r>
    </w:p>
    <w:p>
      <w:r>
        <w:t>Ethyl chloracetate</w:t>
      </w:r>
    </w:p>
    <w:p>
      <w:r>
        <w:t>Etyl clo axetat</w:t>
      </w:r>
    </w:p>
    <w:p>
      <w:r>
        <w:t>105-39-5</w:t>
      </w:r>
    </w:p>
    <w:p>
      <w:r>
        <w:t>C 4 H 7 ClO 2</w:t>
      </w:r>
    </w:p>
    <w:p>
      <w:r>
        <w:t>335.</w:t>
      </w:r>
    </w:p>
    <w:p>
      <w:r>
        <w:t>Ethyl chlorothioformate</w:t>
      </w:r>
    </w:p>
    <w:p>
      <w:r>
        <w:t>Etyl clo thioformat</w:t>
      </w:r>
    </w:p>
    <w:p>
      <w:r>
        <w:t>142-62-1</w:t>
      </w:r>
    </w:p>
    <w:p>
      <w:r>
        <w:t>C 6 H 12 O 2</w:t>
      </w:r>
    </w:p>
    <w:p>
      <w:r>
        <w:t>336.</w:t>
      </w:r>
    </w:p>
    <w:p>
      <w:r>
        <w:t>Ethyl formate</w:t>
      </w:r>
    </w:p>
    <w:p>
      <w:r>
        <w:t>Etyl format</w:t>
      </w:r>
    </w:p>
    <w:p>
      <w:r>
        <w:t>109-94-4</w:t>
      </w:r>
    </w:p>
    <w:p>
      <w:r>
        <w:t>C 3 H 6 O 2</w:t>
      </w:r>
    </w:p>
    <w:p>
      <w:r>
        <w:t>337.</w:t>
      </w:r>
    </w:p>
    <w:p>
      <w:r>
        <w:t>2-Ethyl hexyl chloro formate</w:t>
      </w:r>
    </w:p>
    <w:p>
      <w:r>
        <w:t>2-Etyl hexyl clo format</w:t>
      </w:r>
    </w:p>
    <w:p>
      <w:r>
        <w:t>24468-13-1</w:t>
      </w:r>
    </w:p>
    <w:p>
      <w:r>
        <w:t>C 9 H 17 ClO 2</w:t>
      </w:r>
    </w:p>
    <w:p>
      <w:r>
        <w:t>338.</w:t>
      </w:r>
    </w:p>
    <w:p>
      <w:r>
        <w:t>Ethyl isobutyrate</w:t>
      </w:r>
    </w:p>
    <w:p>
      <w:r>
        <w:t>Etyl isobutyrat</w:t>
      </w:r>
    </w:p>
    <w:p>
      <w:r>
        <w:t>97-62-1</w:t>
      </w:r>
    </w:p>
    <w:p>
      <w:r>
        <w:t>C 6 H 12 O 2</w:t>
      </w:r>
    </w:p>
    <w:p>
      <w:r>
        <w:t>339.</w:t>
      </w:r>
    </w:p>
    <w:p>
      <w:r>
        <w:t>Ethyl lactate</w:t>
      </w:r>
    </w:p>
    <w:p>
      <w:r>
        <w:t>Etyl lactat</w:t>
      </w:r>
    </w:p>
    <w:p>
      <w:r>
        <w:t>687-47-8</w:t>
      </w:r>
    </w:p>
    <w:p>
      <w:r>
        <w:t>C 5 H 10 O 3</w:t>
      </w:r>
    </w:p>
    <w:p>
      <w:r>
        <w:t>340.</w:t>
      </w:r>
    </w:p>
    <w:p>
      <w:r>
        <w:t>Ethyl methacrylate</w:t>
      </w:r>
    </w:p>
    <w:p>
      <w:r>
        <w:t>Etyl metacrylat</w:t>
      </w:r>
    </w:p>
    <w:p>
      <w:r>
        <w:t>97-63-2</w:t>
      </w:r>
    </w:p>
    <w:p>
      <w:r>
        <w:t>C 6 H 10 O 2</w:t>
      </w:r>
    </w:p>
    <w:p>
      <w:r>
        <w:t>341.</w:t>
      </w:r>
    </w:p>
    <w:p>
      <w:r>
        <w:t>Ethyl orthoformate</w:t>
      </w:r>
    </w:p>
    <w:p>
      <w:r>
        <w:t>Etyl orthoformat</w:t>
      </w:r>
    </w:p>
    <w:p>
      <w:r>
        <w:t>122-51-0</w:t>
      </w:r>
    </w:p>
    <w:p>
      <w:r>
        <w:t>C 7 H 16 O 3</w:t>
      </w:r>
    </w:p>
    <w:p>
      <w:r>
        <w:t>342.</w:t>
      </w:r>
    </w:p>
    <w:p>
      <w:r>
        <w:t>Ethyl propionate</w:t>
      </w:r>
    </w:p>
    <w:p>
      <w:r>
        <w:t>Etyl propionat</w:t>
      </w:r>
    </w:p>
    <w:p>
      <w:r>
        <w:t>105-37-3</w:t>
      </w:r>
    </w:p>
    <w:p>
      <w:r>
        <w:t>C 5 H 10 O 2</w:t>
      </w:r>
    </w:p>
    <w:p>
      <w:r>
        <w:t>343.</w:t>
      </w:r>
    </w:p>
    <w:p>
      <w:r>
        <w:t>Ethyl propyl ether</w:t>
      </w:r>
    </w:p>
    <w:p>
      <w:r>
        <w:t>Etyl propyl ete</w:t>
      </w:r>
    </w:p>
    <w:p>
      <w:r>
        <w:t>628-32-0</w:t>
      </w:r>
    </w:p>
    <w:p>
      <w:r>
        <w:t>C 5 H 12 O</w:t>
      </w:r>
    </w:p>
    <w:p>
      <w:r>
        <w:t>344.</w:t>
      </w:r>
    </w:p>
    <w:p>
      <w:r>
        <w:t>Ethyl trans-crotonate</w:t>
      </w:r>
    </w:p>
    <w:p>
      <w:r>
        <w:t>Etyl trans-crotonat</w:t>
      </w:r>
    </w:p>
    <w:p>
      <w:r>
        <w:t>623-70-1</w:t>
      </w:r>
    </w:p>
    <w:p>
      <w:r>
        <w:t>C 6 H 10 O 2</w:t>
      </w:r>
    </w:p>
    <w:p>
      <w:r>
        <w:t>345.</w:t>
      </w:r>
    </w:p>
    <w:p>
      <w:r>
        <w:t>Ethyl-(Z)-2-chlor-3-(2-chlor-5-(cyclohex-1-en-1,2-dicarbox-imido)phenyl) acrylate</w:t>
      </w:r>
    </w:p>
    <w:p>
      <w:r>
        <w:t>Etyl-(Z)-2-clo-3-(2-clo-5-(xyclohex-1-en-1,2-dicacbox-imido)phenyl) acrylat</w:t>
      </w:r>
    </w:p>
    <w:p>
      <w:r>
        <w:t>142891-20-1</w:t>
      </w:r>
    </w:p>
    <w:p>
      <w:r>
        <w:t>C 19 H 17 Cl 2 NO 4</w:t>
      </w:r>
    </w:p>
    <w:p>
      <w:r>
        <w:t>346.</w:t>
      </w:r>
    </w:p>
    <w:p>
      <w:r>
        <w:t>Ethyl-3-​(3,5-​dichlorphenyl)​-​5-methyl-​2,4-​dioxo-​5-​oxazolidincarboxylat</w:t>
      </w:r>
    </w:p>
    <w:p>
      <w:r>
        <w:t>Etyl-3-​(3,5-​diclophenyl)​-​5-metyl-​2,4-​dioxo-​5-​oxazolidin cacboxylat</w:t>
      </w:r>
    </w:p>
    <w:p>
      <w:r>
        <w:t>84332-86-5</w:t>
      </w:r>
    </w:p>
    <w:p>
      <w:r>
        <w:t>C 13 H 11 Cl 2 NO 5</w:t>
      </w:r>
    </w:p>
    <w:p>
      <w:r>
        <w:t>347.</w:t>
      </w:r>
    </w:p>
    <w:p>
      <w:r>
        <w:t>N-Ethylaniline</w:t>
      </w:r>
    </w:p>
    <w:p>
      <w:r>
        <w:t>N-etyl anilin</w:t>
      </w:r>
    </w:p>
    <w:p>
      <w:r>
        <w:t>103-69-5</w:t>
      </w:r>
    </w:p>
    <w:p>
      <w:r>
        <w:t>C 8 H 11 N</w:t>
      </w:r>
    </w:p>
    <w:p>
      <w:r>
        <w:t>348.</w:t>
      </w:r>
    </w:p>
    <w:p>
      <w:r>
        <w:t>2-Ethylbutyl acetate</w:t>
      </w:r>
    </w:p>
    <w:p>
      <w:r>
        <w:t>2-Etyl butyl axetat</w:t>
      </w:r>
    </w:p>
    <w:p>
      <w:r>
        <w:t>10031-87-5</w:t>
      </w:r>
    </w:p>
    <w:p>
      <w:r>
        <w:t>C 8 H 16 O 2</w:t>
      </w:r>
    </w:p>
    <w:p>
      <w:r>
        <w:t>349.</w:t>
      </w:r>
    </w:p>
    <w:p>
      <w:r>
        <w:t>2-Ethylbutyraldehyde</w:t>
      </w:r>
    </w:p>
    <w:p>
      <w:r>
        <w:t>2-Etyl butyl andehit</w:t>
      </w:r>
    </w:p>
    <w:p>
      <w:r>
        <w:t>97-96-1</w:t>
      </w:r>
    </w:p>
    <w:p>
      <w:r>
        <w:t>C 6 H 12 O</w:t>
      </w:r>
    </w:p>
    <w:p>
      <w:r>
        <w:t>350.</w:t>
      </w:r>
    </w:p>
    <w:p>
      <w:r>
        <w:t>Ethyldichlorosilane</w:t>
      </w:r>
    </w:p>
    <w:p>
      <w:r>
        <w:t>Etyl diclo silan</w:t>
      </w:r>
    </w:p>
    <w:p>
      <w:r>
        <w:t>1789-58-8</w:t>
      </w:r>
    </w:p>
    <w:p>
      <w:r>
        <w:t>C 2 H 6 Cl 2 Si</w:t>
      </w:r>
    </w:p>
    <w:p>
      <w:r>
        <w:t>351.</w:t>
      </w:r>
    </w:p>
    <w:p>
      <w:r>
        <w:t>Ethylen imine</w:t>
      </w:r>
    </w:p>
    <w:p>
      <w:r>
        <w:t>Etylen imin</w:t>
      </w:r>
    </w:p>
    <w:p>
      <w:r>
        <w:t>151-56-4</w:t>
      </w:r>
    </w:p>
    <w:p>
      <w:r>
        <w:t>C 2 H 5 N</w:t>
      </w:r>
    </w:p>
    <w:p>
      <w:r>
        <w:t>352.</w:t>
      </w:r>
    </w:p>
    <w:p>
      <w:r>
        <w:t>Ethylene</w:t>
      </w:r>
    </w:p>
    <w:p>
      <w:r>
        <w:t>Etylen</w:t>
      </w:r>
    </w:p>
    <w:p>
      <w:r>
        <w:t>74-85-1</w:t>
      </w:r>
    </w:p>
    <w:p>
      <w:r>
        <w:t>C 2 H 4</w:t>
      </w:r>
    </w:p>
    <w:p>
      <w:r>
        <w:t>353.</w:t>
      </w:r>
    </w:p>
    <w:p>
      <w:r>
        <w:t>Ethylene thiourea</w:t>
      </w:r>
    </w:p>
    <w:p>
      <w:r>
        <w:t>Etylen thiourea</w:t>
      </w:r>
    </w:p>
    <w:p>
      <w:r>
        <w:t>96-45-7</w:t>
      </w:r>
    </w:p>
    <w:p>
      <w:r>
        <w:t>C 3 H 6 N 2 S</w:t>
      </w:r>
    </w:p>
    <w:p>
      <w:r>
        <w:t>354.</w:t>
      </w:r>
    </w:p>
    <w:p>
      <w:r>
        <w:t>2-Ethylhexylamine</w:t>
      </w:r>
    </w:p>
    <w:p>
      <w:r>
        <w:t>2-Etylhexylamin</w:t>
      </w:r>
    </w:p>
    <w:p>
      <w:r>
        <w:t>104-75-6</w:t>
      </w:r>
    </w:p>
    <w:p>
      <w:r>
        <w:t>C 8 H 19 N</w:t>
      </w:r>
    </w:p>
    <w:p>
      <w:r>
        <w:t>355.</w:t>
      </w:r>
    </w:p>
    <w:p>
      <w:r>
        <w:t>1-Ethylpiperidine</w:t>
      </w:r>
    </w:p>
    <w:p>
      <w:r>
        <w:t>1-Etyl piperidin</w:t>
      </w:r>
    </w:p>
    <w:p>
      <w:r>
        <w:t>766-09-6</w:t>
      </w:r>
    </w:p>
    <w:p>
      <w:r>
        <w:t>C 7 H 15 N</w:t>
      </w:r>
    </w:p>
    <w:p>
      <w:r>
        <w:t>356.</w:t>
      </w:r>
    </w:p>
    <w:p>
      <w:r>
        <w:t>Ethyltrichlorosilane</w:t>
      </w:r>
    </w:p>
    <w:p>
      <w:r>
        <w:t>Etyl triclo silan</w:t>
      </w:r>
    </w:p>
    <w:p>
      <w:r>
        <w:t>115-21-9</w:t>
      </w:r>
    </w:p>
    <w:p>
      <w:r>
        <w:t>C 2 H 5 Cl 3 Si</w:t>
      </w:r>
    </w:p>
    <w:p>
      <w:r>
        <w:t>357.</w:t>
      </w:r>
    </w:p>
    <w:p>
      <w:r>
        <w:t>1,2,3,6-etrahydro benzaldehyde</w:t>
      </w:r>
    </w:p>
    <w:p>
      <w:r>
        <w:t>1,2,3,6- Tetrahydrobenzal dehyt</w:t>
      </w:r>
    </w:p>
    <w:p>
      <w:r>
        <w:t>100-50-5</w:t>
      </w:r>
    </w:p>
    <w:p>
      <w:r>
        <w:t>C 7 H 10 O</w:t>
      </w:r>
    </w:p>
    <w:p>
      <w:r>
        <w:t>358.</w:t>
      </w:r>
    </w:p>
    <w:p>
      <w:r>
        <w:t>Fenarimol</w:t>
      </w:r>
    </w:p>
    <w:p>
      <w:r>
        <w:t>Fenarimol</w:t>
      </w:r>
    </w:p>
    <w:p>
      <w:r>
        <w:t>60168-88-9</w:t>
      </w:r>
    </w:p>
    <w:p>
      <w:r>
        <w:t>C 17 H 12 Cl 2 N 2 O</w:t>
      </w:r>
    </w:p>
    <w:p>
      <w:r>
        <w:t>359.</w:t>
      </w:r>
    </w:p>
    <w:p>
      <w:r>
        <w:t>Fenthion</w:t>
      </w:r>
    </w:p>
    <w:p>
      <w:r>
        <w:t>Fenthion</w:t>
      </w:r>
    </w:p>
    <w:p>
      <w:r>
        <w:t>55-38-9</w:t>
      </w:r>
    </w:p>
    <w:p>
      <w:r>
        <w:t>C 10 H 15 O 3 PS 2</w:t>
      </w:r>
    </w:p>
    <w:p>
      <w:r>
        <w:t>360.</w:t>
      </w:r>
    </w:p>
    <w:p>
      <w:r>
        <w:t>Ferrocerium</w:t>
      </w:r>
    </w:p>
    <w:p>
      <w:r>
        <w:t>Ceri sắt</w:t>
      </w:r>
    </w:p>
    <w:p>
      <w:r>
        <w:t>69523-06-4</w:t>
      </w:r>
    </w:p>
    <w:p>
      <w:r>
        <w:t>---</w:t>
      </w:r>
    </w:p>
    <w:p>
      <w:r>
        <w:t>361.</w:t>
      </w:r>
    </w:p>
    <w:p>
      <w:r>
        <w:t>Flufenoxuron</w:t>
      </w:r>
    </w:p>
    <w:p>
      <w:r>
        <w:t>Flufenoxuron</w:t>
      </w:r>
    </w:p>
    <w:p>
      <w:r>
        <w:t>101463-69-8</w:t>
      </w:r>
    </w:p>
    <w:p>
      <w:r>
        <w:t>C 21 H 11 ClF 6 N 2 O 3</w:t>
      </w:r>
    </w:p>
    <w:p>
      <w:r>
        <w:t>362.</w:t>
      </w:r>
    </w:p>
    <w:p>
      <w:r>
        <w:t>Fluoro aniline</w:t>
      </w:r>
    </w:p>
    <w:p>
      <w:r>
        <w:t>Flo anilin</w:t>
      </w:r>
    </w:p>
    <w:p>
      <w:r>
        <w:t>348-54-9</w:t>
      </w:r>
    </w:p>
    <w:p>
      <w:r>
        <w:t>C 6 H 6 NF</w:t>
      </w:r>
    </w:p>
    <w:p>
      <w:r>
        <w:t>363.</w:t>
      </w:r>
    </w:p>
    <w:p>
      <w:r>
        <w:t>m-Fluoro toluene</w:t>
      </w:r>
    </w:p>
    <w:p>
      <w:r>
        <w:t>m-Flo toluen</w:t>
      </w:r>
    </w:p>
    <w:p>
      <w:r>
        <w:t>352-70-5</w:t>
      </w:r>
    </w:p>
    <w:p>
      <w:r>
        <w:t>C 7 H 7 F</w:t>
      </w:r>
    </w:p>
    <w:p>
      <w:r>
        <w:t>364.</w:t>
      </w:r>
    </w:p>
    <w:p>
      <w:r>
        <w:t>Fluorobenzene</w:t>
      </w:r>
    </w:p>
    <w:p>
      <w:r>
        <w:t>Flo benzen</w:t>
      </w:r>
    </w:p>
    <w:p>
      <w:r>
        <w:t>462-06-6</w:t>
      </w:r>
    </w:p>
    <w:p>
      <w:r>
        <w:t>C 6 H 5 F</w:t>
      </w:r>
    </w:p>
    <w:p>
      <w:r>
        <w:t>365.</w:t>
      </w:r>
    </w:p>
    <w:p>
      <w:r>
        <w:t>Fluoroboric acid</w:t>
      </w:r>
    </w:p>
    <w:p>
      <w:r>
        <w:t>Axit floroboric</w:t>
      </w:r>
    </w:p>
    <w:p>
      <w:r>
        <w:t>16872-11-0</w:t>
      </w:r>
    </w:p>
    <w:p>
      <w:r>
        <w:t>HBF 4</w:t>
      </w:r>
    </w:p>
    <w:p>
      <w:r>
        <w:t>366.</w:t>
      </w:r>
    </w:p>
    <w:p>
      <w:r>
        <w:t>Fluorosulfonic acid</w:t>
      </w:r>
    </w:p>
    <w:p>
      <w:r>
        <w:t>Axit flo sunphonic</w:t>
      </w:r>
    </w:p>
    <w:p>
      <w:r>
        <w:t>7789-21-1</w:t>
      </w:r>
    </w:p>
    <w:p>
      <w:r>
        <w:t>HSO 3 F</w:t>
      </w:r>
    </w:p>
    <w:p>
      <w:r>
        <w:t>367.</w:t>
      </w:r>
    </w:p>
    <w:p>
      <w:r>
        <w:t>o-Fluorotoluene</w:t>
      </w:r>
    </w:p>
    <w:p>
      <w:r>
        <w:t>o-Flo toluen</w:t>
      </w:r>
    </w:p>
    <w:p>
      <w:r>
        <w:t>95-52-3</w:t>
      </w:r>
    </w:p>
    <w:p>
      <w:r>
        <w:t>C 7 H 7 F</w:t>
      </w:r>
    </w:p>
    <w:p>
      <w:r>
        <w:t>368.</w:t>
      </w:r>
    </w:p>
    <w:p>
      <w:r>
        <w:t>p-Fluorotoluene</w:t>
      </w:r>
    </w:p>
    <w:p>
      <w:r>
        <w:t>p-Flo toluen</w:t>
      </w:r>
    </w:p>
    <w:p>
      <w:r>
        <w:t>352-32-9</w:t>
      </w:r>
    </w:p>
    <w:p>
      <w:r>
        <w:t>C 7 H 7 F</w:t>
      </w:r>
    </w:p>
    <w:p>
      <w:r>
        <w:t>369.</w:t>
      </w:r>
    </w:p>
    <w:p>
      <w:r>
        <w:t>Flurprimidol</w:t>
      </w:r>
    </w:p>
    <w:p>
      <w:r>
        <w:t>Flurprimidol</w:t>
      </w:r>
    </w:p>
    <w:p>
      <w:r>
        <w:t>56425-91-3</w:t>
      </w:r>
    </w:p>
    <w:p>
      <w:r>
        <w:t>C 15 H 15 F 3 N 2 O 2</w:t>
      </w:r>
    </w:p>
    <w:p>
      <w:r>
        <w:t>370.</w:t>
      </w:r>
    </w:p>
    <w:p>
      <w:r>
        <w:t>Fumaryl chloride</w:t>
      </w:r>
    </w:p>
    <w:p>
      <w:r>
        <w:t>Fumaryl clorua</w:t>
      </w:r>
    </w:p>
    <w:p>
      <w:r>
        <w:t>627-63-4</w:t>
      </w:r>
    </w:p>
    <w:p>
      <w:r>
        <w:t>C 4 H 2 Cl 2 O 2</w:t>
      </w:r>
    </w:p>
    <w:p>
      <w:r>
        <w:t>371.</w:t>
      </w:r>
    </w:p>
    <w:p>
      <w:r>
        <w:t>Furfuryl alcohol</w:t>
      </w:r>
    </w:p>
    <w:p>
      <w:r>
        <w:t>Furfuryl alcohol</w:t>
      </w:r>
    </w:p>
    <w:p>
      <w:r>
        <w:t>98-00-0</w:t>
      </w:r>
    </w:p>
    <w:p>
      <w:r>
        <w:t>C 5 H 6 O 2</w:t>
      </w:r>
    </w:p>
    <w:p>
      <w:r>
        <w:t>372.</w:t>
      </w:r>
    </w:p>
    <w:p>
      <w:r>
        <w:t>Furfurylamine</w:t>
      </w:r>
    </w:p>
    <w:p>
      <w:r>
        <w:t>Furfurylamin</w:t>
      </w:r>
    </w:p>
    <w:p>
      <w:r>
        <w:t>617-89-0</w:t>
      </w:r>
    </w:p>
    <w:p>
      <w:r>
        <w:t>C 5 H 7 NO</w:t>
      </w:r>
    </w:p>
    <w:p>
      <w:r>
        <w:t>373.</w:t>
      </w:r>
    </w:p>
    <w:p>
      <w:r>
        <w:t>Gallium</w:t>
      </w:r>
    </w:p>
    <w:p>
      <w:r>
        <w:t>Gali</w:t>
      </w:r>
    </w:p>
    <w:p>
      <w:r>
        <w:t>7440-55-3</w:t>
      </w:r>
    </w:p>
    <w:p>
      <w:r>
        <w:t>Ga</w:t>
      </w:r>
    </w:p>
    <w:p>
      <w:r>
        <w:t>374.</w:t>
      </w:r>
    </w:p>
    <w:p>
      <w:r>
        <w:t>Glycidaldehyde</w:t>
      </w:r>
    </w:p>
    <w:p>
      <w:r>
        <w:t>Glycidaldehit</w:t>
      </w:r>
    </w:p>
    <w:p>
      <w:r>
        <w:t>765-34-4</w:t>
      </w:r>
    </w:p>
    <w:p>
      <w:r>
        <w:t>C 3 H 4 O 2</w:t>
      </w:r>
    </w:p>
    <w:p>
      <w:r>
        <w:t>375.</w:t>
      </w:r>
    </w:p>
    <w:p>
      <w:r>
        <w:t>Guanidine nitrate</w:t>
      </w:r>
    </w:p>
    <w:p>
      <w:r>
        <w:t>Guanidin nitrat</w:t>
      </w:r>
    </w:p>
    <w:p>
      <w:r>
        <w:t>506-93-4</w:t>
      </w:r>
    </w:p>
    <w:p>
      <w:r>
        <w:t>CH 6 N 4 O 3</w:t>
      </w:r>
    </w:p>
    <w:p>
      <w:r>
        <w:t>376.</w:t>
      </w:r>
    </w:p>
    <w:p>
      <w:r>
        <w:t>Helium</w:t>
      </w:r>
    </w:p>
    <w:p>
      <w:r>
        <w:t>Heli</w:t>
      </w:r>
    </w:p>
    <w:p>
      <w:r>
        <w:t>7440-59-7</w:t>
      </w:r>
    </w:p>
    <w:p>
      <w:r>
        <w:t>He</w:t>
      </w:r>
    </w:p>
    <w:p>
      <w:r>
        <w:t>377.</w:t>
      </w:r>
    </w:p>
    <w:p>
      <w:r>
        <w:t>N-Heptanaldehyde (Heptanal)</w:t>
      </w:r>
    </w:p>
    <w:p>
      <w:r>
        <w:t>N-heptanaldehit (Heptanal)</w:t>
      </w:r>
    </w:p>
    <w:p>
      <w:r>
        <w:t>111-71-7</w:t>
      </w:r>
    </w:p>
    <w:p>
      <w:r>
        <w:t>C 7 H 14 O</w:t>
      </w:r>
    </w:p>
    <w:p>
      <w:r>
        <w:t>378.</w:t>
      </w:r>
    </w:p>
    <w:p>
      <w:r>
        <w:t>N-Heptane</w:t>
      </w:r>
    </w:p>
    <w:p>
      <w:r>
        <w:t>N-Heptan</w:t>
      </w:r>
    </w:p>
    <w:p>
      <w:r>
        <w:t>142-82-5</w:t>
      </w:r>
    </w:p>
    <w:p>
      <w:r>
        <w:t>C 7 H 16</w:t>
      </w:r>
    </w:p>
    <w:p>
      <w:r>
        <w:t>379.</w:t>
      </w:r>
    </w:p>
    <w:p>
      <w:r>
        <w:t>2-Heptanone</w:t>
      </w:r>
    </w:p>
    <w:p>
      <w:r>
        <w:t>2-Heptanon</w:t>
      </w:r>
    </w:p>
    <w:p>
      <w:r>
        <w:t>110-43-0</w:t>
      </w:r>
    </w:p>
    <w:p>
      <w:r>
        <w:t>C 7 H 14 O</w:t>
      </w:r>
    </w:p>
    <w:p>
      <w:r>
        <w:t>380.</w:t>
      </w:r>
    </w:p>
    <w:p>
      <w:r>
        <w:t>Hexa methylene diamine</w:t>
      </w:r>
    </w:p>
    <w:p>
      <w:r>
        <w:t>Hexametylen diamin</w:t>
      </w:r>
    </w:p>
    <w:p>
      <w:r>
        <w:t>124-09-4</w:t>
      </w:r>
    </w:p>
    <w:p>
      <w:r>
        <w:t>C 6 H 16 N 2</w:t>
      </w:r>
    </w:p>
    <w:p>
      <w:r>
        <w:t>381.</w:t>
      </w:r>
    </w:p>
    <w:p>
      <w:r>
        <w:t>Hexabromo cyclododecane</w:t>
      </w:r>
    </w:p>
    <w:p>
      <w:r>
        <w:t>Hexabrom xyclododecan</w:t>
      </w:r>
    </w:p>
    <w:p>
      <w:r>
        <w:t>134237-50-6</w:t>
      </w:r>
    </w:p>
    <w:p>
      <w:r>
        <w:t>C 12 H 18 Br 6</w:t>
      </w:r>
    </w:p>
    <w:p>
      <w:r>
        <w:t>134237-51-7</w:t>
      </w:r>
    </w:p>
    <w:p>
      <w:r>
        <w:t>134237-52-8</w:t>
      </w:r>
    </w:p>
    <w:p>
      <w:r>
        <w:t>382.</w:t>
      </w:r>
    </w:p>
    <w:p>
      <w:r>
        <w:t>Hexachloro butadiene</w:t>
      </w:r>
    </w:p>
    <w:p>
      <w:r>
        <w:t>Hexaclo butadien</w:t>
      </w:r>
    </w:p>
    <w:p>
      <w:r>
        <w:t>87-68-3</w:t>
      </w:r>
    </w:p>
    <w:p>
      <w:r>
        <w:t>C 4 Cl 6</w:t>
      </w:r>
    </w:p>
    <w:p>
      <w:r>
        <w:t>383.</w:t>
      </w:r>
    </w:p>
    <w:p>
      <w:r>
        <w:t>Alpha-hexachloro cyclohexane</w:t>
      </w:r>
    </w:p>
    <w:p>
      <w:r>
        <w:t>Alpha-hexaclo xyclohexan</w:t>
      </w:r>
    </w:p>
    <w:p>
      <w:r>
        <w:t>319-84-6</w:t>
      </w:r>
    </w:p>
    <w:p>
      <w:r>
        <w:t>C 6 H 6 Cl 6</w:t>
      </w:r>
    </w:p>
    <w:p>
      <w:r>
        <w:t>384.</w:t>
      </w:r>
    </w:p>
    <w:p>
      <w:r>
        <w:t>Beta-hexachloro cyclohexane</w:t>
      </w:r>
    </w:p>
    <w:p>
      <w:r>
        <w:t>Beta-hexaclo xyclohexan</w:t>
      </w:r>
    </w:p>
    <w:p>
      <w:r>
        <w:t>319-85-7</w:t>
      </w:r>
    </w:p>
    <w:p>
      <w:r>
        <w:t>C 6 H 6 Cl 6</w:t>
      </w:r>
    </w:p>
    <w:p>
      <w:r>
        <w:t>385.</w:t>
      </w:r>
    </w:p>
    <w:p>
      <w:r>
        <w:t>Hexachloro cyclopentadiene</w:t>
      </w:r>
    </w:p>
    <w:p>
      <w:r>
        <w:t>Hexaclo xyclopentadien</w:t>
      </w:r>
    </w:p>
    <w:p>
      <w:r>
        <w:t>77-47-4</w:t>
      </w:r>
    </w:p>
    <w:p>
      <w:r>
        <w:t>C 5 Cl 6</w:t>
      </w:r>
    </w:p>
    <w:p>
      <w:r>
        <w:t>386.</w:t>
      </w:r>
    </w:p>
    <w:p>
      <w:r>
        <w:t>Hexachlorophene</w:t>
      </w:r>
    </w:p>
    <w:p>
      <w:r>
        <w:t>Hexaclophen</w:t>
      </w:r>
    </w:p>
    <w:p>
      <w:r>
        <w:t>70-30-4</w:t>
      </w:r>
    </w:p>
    <w:p>
      <w:r>
        <w:t>C 13 H 6 Cl 6 O 2</w:t>
      </w:r>
    </w:p>
    <w:p>
      <w:r>
        <w:t>387.</w:t>
      </w:r>
    </w:p>
    <w:p>
      <w:r>
        <w:t>Hexadecyltrichloro silane</w:t>
      </w:r>
    </w:p>
    <w:p>
      <w:r>
        <w:t>Hexadecyltriclo silan</w:t>
      </w:r>
    </w:p>
    <w:p>
      <w:r>
        <w:t>5894-60-0</w:t>
      </w:r>
    </w:p>
    <w:p>
      <w:r>
        <w:t>C 16 H 33 Cl 3 Si</w:t>
      </w:r>
    </w:p>
    <w:p>
      <w:r>
        <w:t>388.</w:t>
      </w:r>
    </w:p>
    <w:p>
      <w:r>
        <w:t>1,4-Hexadiene</w:t>
      </w:r>
    </w:p>
    <w:p>
      <w:r>
        <w:t>1,4-Hexadien</w:t>
      </w:r>
    </w:p>
    <w:p>
      <w:r>
        <w:t>592-45-0</w:t>
      </w:r>
    </w:p>
    <w:p>
      <w:r>
        <w:t>C 6 H 10</w:t>
      </w:r>
    </w:p>
    <w:p>
      <w:r>
        <w:t>389.</w:t>
      </w:r>
    </w:p>
    <w:p>
      <w:r>
        <w:t>1,5-Hexadiene</w:t>
      </w:r>
    </w:p>
    <w:p>
      <w:r>
        <w:t>1,5-Hexadien</w:t>
      </w:r>
    </w:p>
    <w:p>
      <w:r>
        <w:t>592-42-7</w:t>
      </w:r>
    </w:p>
    <w:p>
      <w:r>
        <w:t>C 6 H 10</w:t>
      </w:r>
    </w:p>
    <w:p>
      <w:r>
        <w:t>390.</w:t>
      </w:r>
    </w:p>
    <w:p>
      <w:r>
        <w:t>2,4-Hexadiene</w:t>
      </w:r>
    </w:p>
    <w:p>
      <w:r>
        <w:t>2,4-Hexadien</w:t>
      </w:r>
    </w:p>
    <w:p>
      <w:r>
        <w:t>592-46-1</w:t>
      </w:r>
    </w:p>
    <w:p>
      <w:r>
        <w:t>C 6 H 10</w:t>
      </w:r>
    </w:p>
    <w:p>
      <w:r>
        <w:t>391.</w:t>
      </w:r>
    </w:p>
    <w:p>
      <w:r>
        <w:t>Hexafluoro phosphoric acid</w:t>
      </w:r>
    </w:p>
    <w:p>
      <w:r>
        <w:t>Axit hexaflo photphoric</w:t>
      </w:r>
    </w:p>
    <w:p>
      <w:r>
        <w:t>16940-81-1</w:t>
      </w:r>
    </w:p>
    <w:p>
      <w:r>
        <w:t>HPF 6</w:t>
      </w:r>
    </w:p>
    <w:p>
      <w:r>
        <w:t>392.</w:t>
      </w:r>
    </w:p>
    <w:p>
      <w:r>
        <w:t>Hexafluoro silicic acid</w:t>
      </w:r>
    </w:p>
    <w:p>
      <w:r>
        <w:t>Axit flo silicic</w:t>
      </w:r>
    </w:p>
    <w:p>
      <w:r>
        <w:t>16961-83-4</w:t>
      </w:r>
    </w:p>
    <w:p>
      <w:r>
        <w:t>H 2 SiF 6</w:t>
      </w:r>
    </w:p>
    <w:p>
      <w:r>
        <w:t>393.</w:t>
      </w:r>
    </w:p>
    <w:p>
      <w:r>
        <w:t>Hexafluoroacetone</w:t>
      </w:r>
    </w:p>
    <w:p>
      <w:r>
        <w:t>Hexaflo axeton hydrat</w:t>
      </w:r>
    </w:p>
    <w:p>
      <w:r>
        <w:t>684-16-2</w:t>
      </w:r>
    </w:p>
    <w:p>
      <w:r>
        <w:t>C 3 OF 6</w:t>
      </w:r>
    </w:p>
    <w:p>
      <w:r>
        <w:t>394.</w:t>
      </w:r>
    </w:p>
    <w:p>
      <w:r>
        <w:t>Hexahydro-4-methylphthalic anhydride</w:t>
      </w:r>
    </w:p>
    <w:p>
      <w:r>
        <w:t>Hexahydro-4-metyl phthalic anhydrit</w:t>
      </w:r>
    </w:p>
    <w:p>
      <w:r>
        <w:t>19438-60-9</w:t>
      </w:r>
    </w:p>
    <w:p>
      <w:r>
        <w:t>C 9 H 12 O 3</w:t>
      </w:r>
    </w:p>
    <w:p>
      <w:r>
        <w:t>395.</w:t>
      </w:r>
    </w:p>
    <w:p>
      <w:r>
        <w:t>Hexahydromethyl phthalic anhydride</w:t>
      </w:r>
    </w:p>
    <w:p>
      <w:r>
        <w:t>Hexahydromethyl phthalic anhydrit</w:t>
      </w:r>
    </w:p>
    <w:p>
      <w:r>
        <w:t>25550-51-0</w:t>
      </w:r>
    </w:p>
    <w:p>
      <w:r>
        <w:t>C 9 H 12 O 3</w:t>
      </w:r>
    </w:p>
    <w:p>
      <w:r>
        <w:t>48122-14-1</w:t>
      </w:r>
    </w:p>
    <w:p>
      <w:r>
        <w:t>57110-29-9</w:t>
      </w:r>
    </w:p>
    <w:p>
      <w:r>
        <w:t>396.</w:t>
      </w:r>
    </w:p>
    <w:p>
      <w:r>
        <w:t>Hexahydrophthalic anhydride</w:t>
      </w:r>
    </w:p>
    <w:p>
      <w:r>
        <w:t>Hexahydro phthalic anhydrit</w:t>
      </w:r>
    </w:p>
    <w:p>
      <w:r>
        <w:t>85-42-7</w:t>
      </w:r>
    </w:p>
    <w:p>
      <w:r>
        <w:t>C 8 H 10 O 3</w:t>
      </w:r>
    </w:p>
    <w:p>
      <w:r>
        <w:t>397.</w:t>
      </w:r>
    </w:p>
    <w:p>
      <w:r>
        <w:t>Hexametylentetramine</w:t>
      </w:r>
    </w:p>
    <w:p>
      <w:r>
        <w:t>Hexametylen tetramin</w:t>
      </w:r>
    </w:p>
    <w:p>
      <w:r>
        <w:t>100-97-0</w:t>
      </w:r>
    </w:p>
    <w:p>
      <w:r>
        <w:t>C 6 H 12 N 4</w:t>
      </w:r>
    </w:p>
    <w:p>
      <w:r>
        <w:t>398.</w:t>
      </w:r>
    </w:p>
    <w:p>
      <w:r>
        <w:t>Hexamethyl phosphoro amide</w:t>
      </w:r>
    </w:p>
    <w:p>
      <w:r>
        <w:t>Hexametyl photpho amit</w:t>
      </w:r>
    </w:p>
    <w:p>
      <w:r>
        <w:t>680-31-9</w:t>
      </w:r>
    </w:p>
    <w:p>
      <w:r>
        <w:t>C 6 H 18 N 3 OP</w:t>
      </w:r>
    </w:p>
    <w:p>
      <w:r>
        <w:t>399.</w:t>
      </w:r>
    </w:p>
    <w:p>
      <w:r>
        <w:t>Hexamethyleneimine</w:t>
      </w:r>
    </w:p>
    <w:p>
      <w:r>
        <w:t>Hexametylenimin</w:t>
      </w:r>
    </w:p>
    <w:p>
      <w:r>
        <w:t>111-49-9</w:t>
      </w:r>
    </w:p>
    <w:p>
      <w:r>
        <w:t>C 6 H 13 N</w:t>
      </w:r>
    </w:p>
    <w:p>
      <w:r>
        <w:t>400.</w:t>
      </w:r>
    </w:p>
    <w:p>
      <w:r>
        <w:t>Hexanal</w:t>
      </w:r>
    </w:p>
    <w:p>
      <w:r>
        <w:t>Hexaldehit</w:t>
      </w:r>
    </w:p>
    <w:p>
      <w:r>
        <w:t>66-25-1</w:t>
      </w:r>
    </w:p>
    <w:p>
      <w:r>
        <w:t>C 6 H 12 O</w:t>
      </w:r>
    </w:p>
    <w:p>
      <w:r>
        <w:t>401.</w:t>
      </w:r>
    </w:p>
    <w:p>
      <w:r>
        <w:t>n-Hexane</w:t>
      </w:r>
    </w:p>
    <w:p>
      <w:r>
        <w:t>n-Hexan</w:t>
      </w:r>
    </w:p>
    <w:p>
      <w:r>
        <w:t>110-54-3</w:t>
      </w:r>
    </w:p>
    <w:p>
      <w:r>
        <w:t>C 6 H 14</w:t>
      </w:r>
    </w:p>
    <w:p>
      <w:r>
        <w:t>402.</w:t>
      </w:r>
    </w:p>
    <w:p>
      <w:r>
        <w:t>1-Hexanol</w:t>
      </w:r>
    </w:p>
    <w:p>
      <w:r>
        <w:t>1-Hexanol</w:t>
      </w:r>
    </w:p>
    <w:p>
      <w:r>
        <w:t>111-27-3</w:t>
      </w:r>
    </w:p>
    <w:p>
      <w:r>
        <w:t>C 6 H 14 O</w:t>
      </w:r>
    </w:p>
    <w:p>
      <w:r>
        <w:t>403.</w:t>
      </w:r>
    </w:p>
    <w:p>
      <w:r>
        <w:t>2-Hexanone</w:t>
      </w:r>
    </w:p>
    <w:p>
      <w:r>
        <w:t>2-Hexanon</w:t>
      </w:r>
    </w:p>
    <w:p>
      <w:r>
        <w:t>591-78-6</w:t>
      </w:r>
    </w:p>
    <w:p>
      <w:r>
        <w:t>C 6 H 12 O</w:t>
      </w:r>
    </w:p>
    <w:p>
      <w:r>
        <w:t>404.</w:t>
      </w:r>
    </w:p>
    <w:p>
      <w:r>
        <w:t>1-Hexene</w:t>
      </w:r>
    </w:p>
    <w:p>
      <w:r>
        <w:t>1-Hexen</w:t>
      </w:r>
    </w:p>
    <w:p>
      <w:r>
        <w:t>592-41-6</w:t>
      </w:r>
    </w:p>
    <w:p>
      <w:r>
        <w:t>C 6 H 12</w:t>
      </w:r>
    </w:p>
    <w:p>
      <w:r>
        <w:t>405.</w:t>
      </w:r>
    </w:p>
    <w:p>
      <w:r>
        <w:t>Hydrogen</w:t>
      </w:r>
    </w:p>
    <w:p>
      <w:r>
        <w:t>Hydro</w:t>
      </w:r>
    </w:p>
    <w:p>
      <w:r>
        <w:t>1333-74-0</w:t>
      </w:r>
    </w:p>
    <w:p>
      <w:r>
        <w:t>H 2</w:t>
      </w:r>
    </w:p>
    <w:p>
      <w:r>
        <w:t>406.</w:t>
      </w:r>
    </w:p>
    <w:p>
      <w:r>
        <w:t>Hydrogen bromide</w:t>
      </w:r>
    </w:p>
    <w:p>
      <w:r>
        <w:t>Hydro bromua</w:t>
      </w:r>
    </w:p>
    <w:p>
      <w:r>
        <w:t>10035-10-6</w:t>
      </w:r>
    </w:p>
    <w:p>
      <w:r>
        <w:t>HBr</w:t>
      </w:r>
    </w:p>
    <w:p>
      <w:r>
        <w:t>407.</w:t>
      </w:r>
    </w:p>
    <w:p>
      <w:r>
        <w:t>Hydrogen fluoride</w:t>
      </w:r>
    </w:p>
    <w:p>
      <w:r>
        <w:t>Hydro florua</w:t>
      </w:r>
    </w:p>
    <w:p>
      <w:r>
        <w:t>7664-39-3</w:t>
      </w:r>
    </w:p>
    <w:p>
      <w:r>
        <w:t>HF</w:t>
      </w:r>
    </w:p>
    <w:p>
      <w:r>
        <w:t>408.</w:t>
      </w:r>
    </w:p>
    <w:p>
      <w:r>
        <w:t>Hydrogen iodide</w:t>
      </w:r>
    </w:p>
    <w:p>
      <w:r>
        <w:t>Hydro iođua</w:t>
      </w:r>
    </w:p>
    <w:p>
      <w:r>
        <w:t>10034-85-2</w:t>
      </w:r>
    </w:p>
    <w:p>
      <w:r>
        <w:t>HI</w:t>
      </w:r>
    </w:p>
    <w:p>
      <w:r>
        <w:t>409.</w:t>
      </w:r>
    </w:p>
    <w:p>
      <w:r>
        <w:t>Hydrogen peroxide</w:t>
      </w:r>
    </w:p>
    <w:p>
      <w:r>
        <w:t>Hydro peroxit</w:t>
      </w:r>
    </w:p>
    <w:p>
      <w:r>
        <w:t>7722-84-1</w:t>
      </w:r>
    </w:p>
    <w:p>
      <w:r>
        <w:t>H 2 O 2</w:t>
      </w:r>
    </w:p>
    <w:p>
      <w:r>
        <w:t>410.</w:t>
      </w:r>
    </w:p>
    <w:p>
      <w:r>
        <w:t>Hydrogen selenide</w:t>
      </w:r>
    </w:p>
    <w:p>
      <w:r>
        <w:t>Hydro selenua</w:t>
      </w:r>
    </w:p>
    <w:p>
      <w:r>
        <w:t>7783-07-5</w:t>
      </w:r>
    </w:p>
    <w:p>
      <w:r>
        <w:t>H 2 Se</w:t>
      </w:r>
    </w:p>
    <w:p>
      <w:r>
        <w:t>411.</w:t>
      </w:r>
    </w:p>
    <w:p>
      <w:r>
        <w:t>Hydrogen sulphide</w:t>
      </w:r>
    </w:p>
    <w:p>
      <w:r>
        <w:t>Hydro sunphua</w:t>
      </w:r>
    </w:p>
    <w:p>
      <w:r>
        <w:t>7783-06-4</w:t>
      </w:r>
    </w:p>
    <w:p>
      <w:r>
        <w:t>H 2 S</w:t>
      </w:r>
    </w:p>
    <w:p>
      <w:r>
        <w:t>412.</w:t>
      </w:r>
    </w:p>
    <w:p>
      <w:r>
        <w:t>Hydroxy aceto nitrile (glycolonitrile)</w:t>
      </w:r>
    </w:p>
    <w:p>
      <w:r>
        <w:t>Hydroxy axeto nitril</w:t>
      </w:r>
    </w:p>
    <w:p>
      <w:r>
        <w:t>107-16-4</w:t>
      </w:r>
    </w:p>
    <w:p>
      <w:r>
        <w:t>C 2 H 3 NO</w:t>
      </w:r>
    </w:p>
    <w:p>
      <w:r>
        <w:t>413.</w:t>
      </w:r>
    </w:p>
    <w:p>
      <w:r>
        <w:t>3-Hydroxy-2-butanone</w:t>
      </w:r>
    </w:p>
    <w:p>
      <w:r>
        <w:t>3-Hydroxy-2-butanon</w:t>
      </w:r>
    </w:p>
    <w:p>
      <w:r>
        <w:t>513-86-0</w:t>
      </w:r>
    </w:p>
    <w:p>
      <w:r>
        <w:t>C 4 H 8 O 2</w:t>
      </w:r>
    </w:p>
    <w:p>
      <w:r>
        <w:t>414.</w:t>
      </w:r>
    </w:p>
    <w:p>
      <w:r>
        <w:t>1-Hydroxy-2-methylbenzene</w:t>
      </w:r>
    </w:p>
    <w:p>
      <w:r>
        <w:t>1-Hydroxy-2-metyl benzen</w:t>
      </w:r>
    </w:p>
    <w:p>
      <w:r>
        <w:t>95-48-7</w:t>
      </w:r>
    </w:p>
    <w:p>
      <w:r>
        <w:t>C 7 H 8 O</w:t>
      </w:r>
    </w:p>
    <w:p>
      <w:r>
        <w:t>415.</w:t>
      </w:r>
    </w:p>
    <w:p>
      <w:r>
        <w:t>1-hydroxy-2-nitrobenzene</w:t>
      </w:r>
    </w:p>
    <w:p>
      <w:r>
        <w:t>1-hydroxy-2-nitrobenzen</w:t>
      </w:r>
    </w:p>
    <w:p>
      <w:r>
        <w:t>88-75-5</w:t>
      </w:r>
    </w:p>
    <w:p>
      <w:r>
        <w:t>C 6 H 5 NO 3</w:t>
      </w:r>
    </w:p>
    <w:p>
      <w:r>
        <w:t>416.</w:t>
      </w:r>
    </w:p>
    <w:p>
      <w:r>
        <w:t>1-Hydroxy-3-methyl benzene</w:t>
      </w:r>
    </w:p>
    <w:p>
      <w:r>
        <w:t>1-Hydroxy-3-metyl benzen</w:t>
      </w:r>
    </w:p>
    <w:p>
      <w:r>
        <w:t>108-39-4</w:t>
      </w:r>
    </w:p>
    <w:p>
      <w:r>
        <w:t>C 7 H 8 O</w:t>
      </w:r>
    </w:p>
    <w:p>
      <w:r>
        <w:t>417.</w:t>
      </w:r>
    </w:p>
    <w:p>
      <w:r>
        <w:t>1-hydroxy-3-nitrobenzene</w:t>
      </w:r>
    </w:p>
    <w:p>
      <w:r>
        <w:t>1-hydroxy-3-nitrobenzen</w:t>
      </w:r>
    </w:p>
    <w:p>
      <w:r>
        <w:t>554-84-7</w:t>
      </w:r>
    </w:p>
    <w:p>
      <w:r>
        <w:t>C 6 H 5 NO 3</w:t>
      </w:r>
    </w:p>
    <w:p>
      <w:r>
        <w:t>418.</w:t>
      </w:r>
    </w:p>
    <w:p>
      <w:r>
        <w:t>1-Hydroxy-4-methylbenzene</w:t>
      </w:r>
    </w:p>
    <w:p>
      <w:r>
        <w:t>1-Hydroxy-4-metyl benzen</w:t>
      </w:r>
    </w:p>
    <w:p>
      <w:r>
        <w:t>106-44-5</w:t>
      </w:r>
    </w:p>
    <w:p>
      <w:r>
        <w:t>C 7 H 8 O</w:t>
      </w:r>
    </w:p>
    <w:p>
      <w:r>
        <w:t>419.</w:t>
      </w:r>
    </w:p>
    <w:p>
      <w:r>
        <w:t>1-hydroxy-4-nitrobenzene</w:t>
      </w:r>
    </w:p>
    <w:p>
      <w:r>
        <w:t>1-hydroxy-4-nitrobenzen</w:t>
      </w:r>
    </w:p>
    <w:p>
      <w:r>
        <w:t>100-02-7</w:t>
      </w:r>
    </w:p>
    <w:p>
      <w:r>
        <w:t>C 6 H 5 NO 3</w:t>
      </w:r>
    </w:p>
    <w:p>
      <w:r>
        <w:t>420.</w:t>
      </w:r>
    </w:p>
    <w:p>
      <w:r>
        <w:t>Hydroxyl ammonium sulfate</w:t>
      </w:r>
    </w:p>
    <w:p>
      <w:r>
        <w:t>Hydroxyl amin sunphat</w:t>
      </w:r>
    </w:p>
    <w:p>
      <w:r>
        <w:t>10039-54-0</w:t>
      </w:r>
    </w:p>
    <w:p>
      <w:r>
        <w:t>(NH 3 OH) 2 SO 4</w:t>
      </w:r>
    </w:p>
    <w:p>
      <w:r>
        <w:t>421.</w:t>
      </w:r>
    </w:p>
    <w:p>
      <w:r>
        <w:t>Hydroxylamine</w:t>
      </w:r>
    </w:p>
    <w:p>
      <w:r>
        <w:t>Hydroxyl amin</w:t>
      </w:r>
    </w:p>
    <w:p>
      <w:r>
        <w:t>7803-49-8</w:t>
      </w:r>
    </w:p>
    <w:p>
      <w:r>
        <w:t>H 3 NO</w:t>
      </w:r>
    </w:p>
    <w:p>
      <w:r>
        <w:t>422.</w:t>
      </w:r>
    </w:p>
    <w:p>
      <w:r>
        <w:t>Hydroxylamine hydrochloride</w:t>
      </w:r>
    </w:p>
    <w:p>
      <w:r>
        <w:t>Hydroxylamin hydroclorua</w:t>
      </w:r>
    </w:p>
    <w:p>
      <w:r>
        <w:t>5470-11-1</w:t>
      </w:r>
    </w:p>
    <w:p>
      <w:r>
        <w:t>H 3 NOHCl</w:t>
      </w:r>
    </w:p>
    <w:p>
      <w:r>
        <w:t>423.</w:t>
      </w:r>
    </w:p>
    <w:p>
      <w:r>
        <w:t>Indolacetic Aacid</w:t>
      </w:r>
    </w:p>
    <w:p>
      <w:r>
        <w:t>Axit indolacetic</w:t>
      </w:r>
    </w:p>
    <w:p>
      <w:r>
        <w:t>87-51-4</w:t>
      </w:r>
    </w:p>
    <w:p>
      <w:r>
        <w:t>C 10 H 8 NO 2</w:t>
      </w:r>
    </w:p>
    <w:p>
      <w:r>
        <w:t>424.</w:t>
      </w:r>
    </w:p>
    <w:p>
      <w:r>
        <w:t>Iodine</w:t>
      </w:r>
    </w:p>
    <w:p>
      <w:r>
        <w:t>Iot</w:t>
      </w:r>
    </w:p>
    <w:p>
      <w:r>
        <w:t>7553-56-2</w:t>
      </w:r>
    </w:p>
    <w:p>
      <w:r>
        <w:t>I 2</w:t>
      </w:r>
    </w:p>
    <w:p>
      <w:r>
        <w:t>425.</w:t>
      </w:r>
    </w:p>
    <w:p>
      <w:r>
        <w:t>Iodine monochloride</w:t>
      </w:r>
    </w:p>
    <w:p>
      <w:r>
        <w:t>lod monoclorua</w:t>
      </w:r>
    </w:p>
    <w:p>
      <w:r>
        <w:t>7790-99-0</w:t>
      </w:r>
    </w:p>
    <w:p>
      <w:r>
        <w:t>ICl</w:t>
      </w:r>
    </w:p>
    <w:p>
      <w:r>
        <w:t>426.</w:t>
      </w:r>
    </w:p>
    <w:p>
      <w:r>
        <w:t>Iodine pentafluoride</w:t>
      </w:r>
    </w:p>
    <w:p>
      <w:r>
        <w:t>Iot pentaflorua</w:t>
      </w:r>
    </w:p>
    <w:p>
      <w:r>
        <w:t>7783-66-6</w:t>
      </w:r>
    </w:p>
    <w:p>
      <w:r>
        <w:t>IF 5</w:t>
      </w:r>
    </w:p>
    <w:p>
      <w:r>
        <w:t>427.</w:t>
      </w:r>
    </w:p>
    <w:p>
      <w:r>
        <w:t>Butane, 2-iodo-</w:t>
      </w:r>
    </w:p>
    <w:p>
      <w:r>
        <w:t>Butan, 2-iot-</w:t>
      </w:r>
    </w:p>
    <w:p>
      <w:r>
        <w:t>513-48-4</w:t>
      </w:r>
    </w:p>
    <w:p>
      <w:r>
        <w:t>C 4 H 9 I</w:t>
      </w:r>
    </w:p>
    <w:p>
      <w:r>
        <w:t>428.</w:t>
      </w:r>
    </w:p>
    <w:p>
      <w:r>
        <w:t>Iodomethane</w:t>
      </w:r>
    </w:p>
    <w:p>
      <w:r>
        <w:t>Metyl lotua</w:t>
      </w:r>
    </w:p>
    <w:p>
      <w:r>
        <w:t>74-88-4</w:t>
      </w:r>
    </w:p>
    <w:p>
      <w:r>
        <w:t>CH 3 I</w:t>
      </w:r>
    </w:p>
    <w:p>
      <w:r>
        <w:t>429.</w:t>
      </w:r>
    </w:p>
    <w:p>
      <w:r>
        <w:t>Iodomethylpropane</w:t>
      </w:r>
    </w:p>
    <w:p>
      <w:r>
        <w:t>Iot metyl propan</w:t>
      </w:r>
    </w:p>
    <w:p>
      <w:r>
        <w:t>513-38-2</w:t>
      </w:r>
    </w:p>
    <w:p>
      <w:r>
        <w:t>C 4 H 9 I</w:t>
      </w:r>
    </w:p>
    <w:p>
      <w:r>
        <w:t>430.</w:t>
      </w:r>
    </w:p>
    <w:p>
      <w:r>
        <w:t>1-Iodopropane</w:t>
      </w:r>
    </w:p>
    <w:p>
      <w:r>
        <w:t>1-Iotpropan</w:t>
      </w:r>
    </w:p>
    <w:p>
      <w:r>
        <w:t>107-08-4</w:t>
      </w:r>
    </w:p>
    <w:p>
      <w:r>
        <w:t>C 3 H 7 I</w:t>
      </w:r>
    </w:p>
    <w:p>
      <w:r>
        <w:t>431.</w:t>
      </w:r>
    </w:p>
    <w:p>
      <w:r>
        <w:t>2-Iodopropane</w:t>
      </w:r>
    </w:p>
    <w:p>
      <w:r>
        <w:t>2-Iotpropan</w:t>
      </w:r>
    </w:p>
    <w:p>
      <w:r>
        <w:t>75-30-9</w:t>
      </w:r>
    </w:p>
    <w:p>
      <w:r>
        <w:t>C 3 H 7 I</w:t>
      </w:r>
    </w:p>
    <w:p>
      <w:r>
        <w:t>432.</w:t>
      </w:r>
    </w:p>
    <w:p>
      <w:r>
        <w:t>Iron(IIl) chloride</w:t>
      </w:r>
    </w:p>
    <w:p>
      <w:r>
        <w:t>Sắt (III) clorua</w:t>
      </w:r>
    </w:p>
    <w:p>
      <w:r>
        <w:t>7705-08-0</w:t>
      </w:r>
    </w:p>
    <w:p>
      <w:r>
        <w:t>FeCl 3</w:t>
      </w:r>
    </w:p>
    <w:p>
      <w:r>
        <w:t>433.</w:t>
      </w:r>
    </w:p>
    <w:p>
      <w:r>
        <w:t>Isobutanol</w:t>
      </w:r>
    </w:p>
    <w:p>
      <w:r>
        <w:t>Isobutanol</w:t>
      </w:r>
    </w:p>
    <w:p>
      <w:r>
        <w:t>78-83-1</w:t>
      </w:r>
    </w:p>
    <w:p>
      <w:r>
        <w:t>C 4 H 10 O</w:t>
      </w:r>
    </w:p>
    <w:p>
      <w:r>
        <w:t>434.</w:t>
      </w:r>
    </w:p>
    <w:p>
      <w:r>
        <w:t>Isobutyl acetate</w:t>
      </w:r>
    </w:p>
    <w:p>
      <w:r>
        <w:t>Isobutyl axetat</w:t>
      </w:r>
    </w:p>
    <w:p>
      <w:r>
        <w:t>110-19-0</w:t>
      </w:r>
    </w:p>
    <w:p>
      <w:r>
        <w:t>C 6 H 12 O 2</w:t>
      </w:r>
    </w:p>
    <w:p>
      <w:r>
        <w:t>435.</w:t>
      </w:r>
    </w:p>
    <w:p>
      <w:r>
        <w:t>Isobutyl acrylate</w:t>
      </w:r>
    </w:p>
    <w:p>
      <w:r>
        <w:t>Isobutyl acrylat</w:t>
      </w:r>
    </w:p>
    <w:p>
      <w:r>
        <w:t>106-63-8</w:t>
      </w:r>
    </w:p>
    <w:p>
      <w:r>
        <w:t>C 7 H 12 O 2</w:t>
      </w:r>
    </w:p>
    <w:p>
      <w:r>
        <w:t>436.</w:t>
      </w:r>
    </w:p>
    <w:p>
      <w:r>
        <w:t>Isobutyl formate</w:t>
      </w:r>
    </w:p>
    <w:p>
      <w:r>
        <w:t>Isobutyl format</w:t>
      </w:r>
    </w:p>
    <w:p>
      <w:r>
        <w:t>542-55-2</w:t>
      </w:r>
    </w:p>
    <w:p>
      <w:r>
        <w:t>C 5 H 10 O 2</w:t>
      </w:r>
    </w:p>
    <w:p>
      <w:r>
        <w:t>437.</w:t>
      </w:r>
    </w:p>
    <w:p>
      <w:r>
        <w:t>Isobutyl isobutyrate</w:t>
      </w:r>
    </w:p>
    <w:p>
      <w:r>
        <w:t>Isobutyl isobutyrat</w:t>
      </w:r>
    </w:p>
    <w:p>
      <w:r>
        <w:t>97-85-8</w:t>
      </w:r>
    </w:p>
    <w:p>
      <w:r>
        <w:t>C 8 H 16 O 2</w:t>
      </w:r>
    </w:p>
    <w:p>
      <w:r>
        <w:t>438.</w:t>
      </w:r>
    </w:p>
    <w:p>
      <w:r>
        <w:t>Isobutyl methacrylate</w:t>
      </w:r>
    </w:p>
    <w:p>
      <w:r>
        <w:t>Isobutyl metacrylat</w:t>
      </w:r>
    </w:p>
    <w:p>
      <w:r>
        <w:t>97-86-9</w:t>
      </w:r>
    </w:p>
    <w:p>
      <w:r>
        <w:t>C 8 H 14 O 2</w:t>
      </w:r>
    </w:p>
    <w:p>
      <w:r>
        <w:t>439.</w:t>
      </w:r>
    </w:p>
    <w:p>
      <w:r>
        <w:t>Isobutyl propionate</w:t>
      </w:r>
    </w:p>
    <w:p>
      <w:r>
        <w:t>Isobutyl propionat</w:t>
      </w:r>
    </w:p>
    <w:p>
      <w:r>
        <w:t>540-42-1</w:t>
      </w:r>
    </w:p>
    <w:p>
      <w:r>
        <w:t>C 7 H 14 O 2</w:t>
      </w:r>
    </w:p>
    <w:p>
      <w:r>
        <w:t>440.</w:t>
      </w:r>
    </w:p>
    <w:p>
      <w:r>
        <w:t>Isobutylamine</w:t>
      </w:r>
    </w:p>
    <w:p>
      <w:r>
        <w:t>Isobutylamin</w:t>
      </w:r>
    </w:p>
    <w:p>
      <w:r>
        <w:t>78-81-9</w:t>
      </w:r>
    </w:p>
    <w:p>
      <w:r>
        <w:t>C 4 H 11 N</w:t>
      </w:r>
    </w:p>
    <w:p>
      <w:r>
        <w:t>441.</w:t>
      </w:r>
    </w:p>
    <w:p>
      <w:r>
        <w:t>Isobutyraldehyde</w:t>
      </w:r>
    </w:p>
    <w:p>
      <w:r>
        <w:t>Isobutyraldehit</w:t>
      </w:r>
    </w:p>
    <w:p>
      <w:r>
        <w:t>78-84-2</w:t>
      </w:r>
    </w:p>
    <w:p>
      <w:r>
        <w:t>C 4 H 8 O</w:t>
      </w:r>
    </w:p>
    <w:p>
      <w:r>
        <w:t>442.</w:t>
      </w:r>
    </w:p>
    <w:p>
      <w:r>
        <w:t>Isobutyric acid</w:t>
      </w:r>
    </w:p>
    <w:p>
      <w:r>
        <w:t>Axit isobutyric</w:t>
      </w:r>
    </w:p>
    <w:p>
      <w:r>
        <w:t>79-31-2</w:t>
      </w:r>
    </w:p>
    <w:p>
      <w:r>
        <w:t>C 4 H 8 O 2</w:t>
      </w:r>
    </w:p>
    <w:p>
      <w:r>
        <w:t>443.</w:t>
      </w:r>
    </w:p>
    <w:p>
      <w:r>
        <w:t>Isobutyric anhydride</w:t>
      </w:r>
    </w:p>
    <w:p>
      <w:r>
        <w:t>Isobutyric anhydrit</w:t>
      </w:r>
    </w:p>
    <w:p>
      <w:r>
        <w:t>97-72-3</w:t>
      </w:r>
    </w:p>
    <w:p>
      <w:r>
        <w:t>C 8 H 14 O 3</w:t>
      </w:r>
    </w:p>
    <w:p>
      <w:r>
        <w:t>444.</w:t>
      </w:r>
    </w:p>
    <w:p>
      <w:r>
        <w:t>Isobutyryl chloride</w:t>
      </w:r>
    </w:p>
    <w:p>
      <w:r>
        <w:t>Isobutyryl chlorit</w:t>
      </w:r>
    </w:p>
    <w:p>
      <w:r>
        <w:t>79-30-1</w:t>
      </w:r>
    </w:p>
    <w:p>
      <w:r>
        <w:t>C 4 H 7 ClO</w:t>
      </w:r>
    </w:p>
    <w:p>
      <w:r>
        <w:t>445.</w:t>
      </w:r>
    </w:p>
    <w:p>
      <w:r>
        <w:t>Isohexene</w:t>
      </w:r>
    </w:p>
    <w:p>
      <w:r>
        <w:t>Isohexen</w:t>
      </w:r>
    </w:p>
    <w:p>
      <w:r>
        <w:t>691-37-2</w:t>
      </w:r>
    </w:p>
    <w:p>
      <w:r>
        <w:t>C 6 H 12</w:t>
      </w:r>
    </w:p>
    <w:p>
      <w:r>
        <w:t>446.</w:t>
      </w:r>
    </w:p>
    <w:p>
      <w:r>
        <w:t>Isooctene</w:t>
      </w:r>
    </w:p>
    <w:p>
      <w:r>
        <w:t>Isooctan</w:t>
      </w:r>
    </w:p>
    <w:p>
      <w:r>
        <w:t>11071-47-9</w:t>
      </w:r>
    </w:p>
    <w:p>
      <w:r>
        <w:t>C 8 H 16</w:t>
      </w:r>
    </w:p>
    <w:p>
      <w:r>
        <w:t>447.</w:t>
      </w:r>
    </w:p>
    <w:p>
      <w:r>
        <w:t>Isopentene</w:t>
      </w:r>
    </w:p>
    <w:p>
      <w:r>
        <w:t>Isopenten</w:t>
      </w:r>
    </w:p>
    <w:p>
      <w:r>
        <w:t>513-35-9</w:t>
      </w:r>
    </w:p>
    <w:p>
      <w:r>
        <w:t>C 5 H 10</w:t>
      </w:r>
    </w:p>
    <w:p>
      <w:r>
        <w:t>448.</w:t>
      </w:r>
    </w:p>
    <w:p>
      <w:r>
        <w:t>Isopropenyl acetate</w:t>
      </w:r>
    </w:p>
    <w:p>
      <w:r>
        <w:t>Isopropenyl axetat</w:t>
      </w:r>
    </w:p>
    <w:p>
      <w:r>
        <w:t>108-22-5</w:t>
      </w:r>
    </w:p>
    <w:p>
      <w:r>
        <w:t>C 5 H 8 O 2</w:t>
      </w:r>
    </w:p>
    <w:p>
      <w:r>
        <w:t>449.</w:t>
      </w:r>
    </w:p>
    <w:p>
      <w:r>
        <w:t>Isopropenyl benzene</w:t>
      </w:r>
    </w:p>
    <w:p>
      <w:r>
        <w:t>Isopropenyl benzen</w:t>
      </w:r>
    </w:p>
    <w:p>
      <w:r>
        <w:t>98-83-9</w:t>
      </w:r>
    </w:p>
    <w:p>
      <w:r>
        <w:t>C 9 H 10</w:t>
      </w:r>
    </w:p>
    <w:p>
      <w:r>
        <w:t>450.</w:t>
      </w:r>
    </w:p>
    <w:p>
      <w:r>
        <w:t>Isopropyl acetate</w:t>
      </w:r>
    </w:p>
    <w:p>
      <w:r>
        <w:t>Isopropyl axetat</w:t>
      </w:r>
    </w:p>
    <w:p>
      <w:r>
        <w:t>108-21-4</w:t>
      </w:r>
    </w:p>
    <w:p>
      <w:r>
        <w:t>C 5 H 10 O 2</w:t>
      </w:r>
    </w:p>
    <w:p>
      <w:r>
        <w:t>451.</w:t>
      </w:r>
    </w:p>
    <w:p>
      <w:r>
        <w:t>Isopropyl alcohol</w:t>
      </w:r>
    </w:p>
    <w:p>
      <w:r>
        <w:t>Isopropanol</w:t>
      </w:r>
    </w:p>
    <w:p>
      <w:r>
        <w:t>67-63-0</w:t>
      </w:r>
    </w:p>
    <w:p>
      <w:r>
        <w:t>C 3 H 8 O</w:t>
      </w:r>
    </w:p>
    <w:p>
      <w:r>
        <w:t>452.</w:t>
      </w:r>
    </w:p>
    <w:p>
      <w:r>
        <w:t>Isopropyl butyrate</w:t>
      </w:r>
    </w:p>
    <w:p>
      <w:r>
        <w:t>Isopropyl butyrat</w:t>
      </w:r>
    </w:p>
    <w:p>
      <w:r>
        <w:t>638-11-9</w:t>
      </w:r>
    </w:p>
    <w:p>
      <w:r>
        <w:t>C 7 H 14 O 2</w:t>
      </w:r>
    </w:p>
    <w:p>
      <w:r>
        <w:t>453.</w:t>
      </w:r>
    </w:p>
    <w:p>
      <w:r>
        <w:t>Isopropyl chloroacetate</w:t>
      </w:r>
    </w:p>
    <w:p>
      <w:r>
        <w:t>Isopropyl cloaxetat</w:t>
      </w:r>
    </w:p>
    <w:p>
      <w:r>
        <w:t>105-48-6</w:t>
      </w:r>
    </w:p>
    <w:p>
      <w:r>
        <w:t>C 5 H 9 ClO 2</w:t>
      </w:r>
    </w:p>
    <w:p>
      <w:r>
        <w:t>454.</w:t>
      </w:r>
    </w:p>
    <w:p>
      <w:r>
        <w:t>Isopropyl isobutyrate</w:t>
      </w:r>
    </w:p>
    <w:p>
      <w:r>
        <w:t>Isopropyl isobutyrat</w:t>
      </w:r>
    </w:p>
    <w:p>
      <w:r>
        <w:t>617-50-5</w:t>
      </w:r>
    </w:p>
    <w:p>
      <w:r>
        <w:t>C 7 H 14 O 2</w:t>
      </w:r>
    </w:p>
    <w:p>
      <w:r>
        <w:t>455.</w:t>
      </w:r>
    </w:p>
    <w:p>
      <w:r>
        <w:t>Isopropyl nitrate</w:t>
      </w:r>
    </w:p>
    <w:p>
      <w:r>
        <w:t>Isopropyl nitrat</w:t>
      </w:r>
    </w:p>
    <w:p>
      <w:r>
        <w:t>1712-64-7</w:t>
      </w:r>
    </w:p>
    <w:p>
      <w:r>
        <w:t>C 3 H 7 NO 3</w:t>
      </w:r>
    </w:p>
    <w:p>
      <w:r>
        <w:t>456.</w:t>
      </w:r>
    </w:p>
    <w:p>
      <w:r>
        <w:t>Isopropyl propionate</w:t>
      </w:r>
    </w:p>
    <w:p>
      <w:r>
        <w:t>Isopropyl propionat</w:t>
      </w:r>
    </w:p>
    <w:p>
      <w:r>
        <w:t>637-78-5</w:t>
      </w:r>
    </w:p>
    <w:p>
      <w:r>
        <w:t>C 6 H 12 O 2</w:t>
      </w:r>
    </w:p>
    <w:p>
      <w:r>
        <w:t>457.</w:t>
      </w:r>
    </w:p>
    <w:p>
      <w:r>
        <w:t>Isophorone diamine</w:t>
      </w:r>
    </w:p>
    <w:p>
      <w:r>
        <w:t>Isophoron diamin</w:t>
      </w:r>
    </w:p>
    <w:p>
      <w:r>
        <w:t>2855-13-2</w:t>
      </w:r>
    </w:p>
    <w:p>
      <w:r>
        <w:t>C 9 H 18 N 2 O</w:t>
      </w:r>
    </w:p>
    <w:p>
      <w:r>
        <w:t>458.</w:t>
      </w:r>
    </w:p>
    <w:p>
      <w:r>
        <w:t>Krypton</w:t>
      </w:r>
    </w:p>
    <w:p>
      <w:r>
        <w:t>Krypton</w:t>
      </w:r>
    </w:p>
    <w:p>
      <w:r>
        <w:t>7439-90-9</w:t>
      </w:r>
    </w:p>
    <w:p>
      <w:r>
        <w:t>Kr</w:t>
      </w:r>
    </w:p>
    <w:p>
      <w:r>
        <w:t>459.</w:t>
      </w:r>
    </w:p>
    <w:p>
      <w:r>
        <w:t>Lithium</w:t>
      </w:r>
    </w:p>
    <w:p>
      <w:r>
        <w:t>Liti</w:t>
      </w:r>
    </w:p>
    <w:p>
      <w:r>
        <w:t>7439-93-2</w:t>
      </w:r>
    </w:p>
    <w:p>
      <w:r>
        <w:t>Li</w:t>
      </w:r>
    </w:p>
    <w:p>
      <w:r>
        <w:t>460.</w:t>
      </w:r>
    </w:p>
    <w:p>
      <w:r>
        <w:t>Lithium hypochlorite</w:t>
      </w:r>
    </w:p>
    <w:p>
      <w:r>
        <w:t>Liti hypoclorua</w:t>
      </w:r>
    </w:p>
    <w:p>
      <w:r>
        <w:t>13840-33-0</w:t>
      </w:r>
    </w:p>
    <w:p>
      <w:r>
        <w:t>LiClO</w:t>
      </w:r>
    </w:p>
    <w:p>
      <w:r>
        <w:t>461.</w:t>
      </w:r>
    </w:p>
    <w:p>
      <w:r>
        <w:t>Lithium peroxide</w:t>
      </w:r>
    </w:p>
    <w:p>
      <w:r>
        <w:t>Liti peroxit</w:t>
      </w:r>
    </w:p>
    <w:p>
      <w:r>
        <w:t>12031-80-0</w:t>
      </w:r>
    </w:p>
    <w:p>
      <w:r>
        <w:t>Li 2 O 2</w:t>
      </w:r>
    </w:p>
    <w:p>
      <w:r>
        <w:t>462.</w:t>
      </w:r>
    </w:p>
    <w:p>
      <w:r>
        <w:t>Maned (carbamodithioic acid, N, N -1,2-ethanediylbis-manganese (2+) salt (1:1))</w:t>
      </w:r>
    </w:p>
    <w:p>
      <w:r>
        <w:t>Maned (cacbamodithioic axit, N, N -1,2-etan diylbis-mangan (2+) muối (1:1))</w:t>
      </w:r>
    </w:p>
    <w:p>
      <w:r>
        <w:t>12427-38-2</w:t>
      </w:r>
    </w:p>
    <w:p>
      <w:r>
        <w:t>C 4 H 6 MnN 2 S 4</w:t>
      </w:r>
    </w:p>
    <w:p>
      <w:r>
        <w:t>463.</w:t>
      </w:r>
    </w:p>
    <w:p>
      <w:r>
        <w:t>Magnesium</w:t>
      </w:r>
    </w:p>
    <w:p>
      <w:r>
        <w:t>Magie</w:t>
      </w:r>
    </w:p>
    <w:p>
      <w:r>
        <w:t>7439-95-4</w:t>
      </w:r>
    </w:p>
    <w:p>
      <w:r>
        <w:t>Mg</w:t>
      </w:r>
    </w:p>
    <w:p>
      <w:r>
        <w:t>464.</w:t>
      </w:r>
    </w:p>
    <w:p>
      <w:r>
        <w:t>Magnesium nitrate</w:t>
      </w:r>
    </w:p>
    <w:p>
      <w:r>
        <w:t>Magie nitrat</w:t>
      </w:r>
    </w:p>
    <w:p>
      <w:r>
        <w:t>10377-60-3</w:t>
      </w:r>
    </w:p>
    <w:p>
      <w:r>
        <w:t>Mg(NO 3 ) 2</w:t>
      </w:r>
    </w:p>
    <w:p>
      <w:r>
        <w:t>465.</w:t>
      </w:r>
    </w:p>
    <w:p>
      <w:r>
        <w:t>Magnesium perchlorate</w:t>
      </w:r>
    </w:p>
    <w:p>
      <w:r>
        <w:t>Magie peclorat</w:t>
      </w:r>
    </w:p>
    <w:p>
      <w:r>
        <w:t>10034-81-8</w:t>
      </w:r>
    </w:p>
    <w:p>
      <w:r>
        <w:t>Mg(ClO 4 ) 2</w:t>
      </w:r>
    </w:p>
    <w:p>
      <w:r>
        <w:t>466.</w:t>
      </w:r>
    </w:p>
    <w:p>
      <w:r>
        <w:t>Magnesium peroxide</w:t>
      </w:r>
    </w:p>
    <w:p>
      <w:r>
        <w:t>Magie peroxit</w:t>
      </w:r>
    </w:p>
    <w:p>
      <w:r>
        <w:t>1335-26-8</w:t>
      </w:r>
    </w:p>
    <w:p>
      <w:r>
        <w:t>MgO 2</w:t>
      </w:r>
    </w:p>
    <w:p>
      <w:r>
        <w:t>467.</w:t>
      </w:r>
    </w:p>
    <w:p>
      <w:r>
        <w:t>Magnesium silicide</w:t>
      </w:r>
    </w:p>
    <w:p>
      <w:r>
        <w:t>Magie silicua</w:t>
      </w:r>
    </w:p>
    <w:p>
      <w:r>
        <w:t>22831-39-6</w:t>
      </w:r>
    </w:p>
    <w:p>
      <w:r>
        <w:t>Mg 2 Si</w:t>
      </w:r>
    </w:p>
    <w:p>
      <w:r>
        <w:t>468.</w:t>
      </w:r>
    </w:p>
    <w:p>
      <w:r>
        <w:t>Manganese resinate</w:t>
      </w:r>
    </w:p>
    <w:p>
      <w:r>
        <w:t>Mangan resinat</w:t>
      </w:r>
    </w:p>
    <w:p>
      <w:r>
        <w:t>9008-34-8</w:t>
      </w:r>
    </w:p>
    <w:p>
      <w:r>
        <w:t>C 41 H 58 O 4 Mg</w:t>
      </w:r>
    </w:p>
    <w:p>
      <w:r>
        <w:t>469.</w:t>
      </w:r>
    </w:p>
    <w:p>
      <w:r>
        <w:t>Manganese (II) nitrate</w:t>
      </w:r>
    </w:p>
    <w:p>
      <w:r>
        <w:t>Magan nitrat</w:t>
      </w:r>
    </w:p>
    <w:p>
      <w:r>
        <w:t>10377-66-9</w:t>
      </w:r>
    </w:p>
    <w:p>
      <w:r>
        <w:t>Mn (NO 3 ) 2</w:t>
      </w:r>
    </w:p>
    <w:p>
      <w:r>
        <w:t>470.</w:t>
      </w:r>
    </w:p>
    <w:p>
      <w:r>
        <w:t>Mesityl oxide</w:t>
      </w:r>
    </w:p>
    <w:p>
      <w:r>
        <w:t>Mesityl oxit</w:t>
      </w:r>
    </w:p>
    <w:p>
      <w:r>
        <w:t>141-79-7</w:t>
      </w:r>
    </w:p>
    <w:p>
      <w:r>
        <w:t>C 6 H 10 O</w:t>
      </w:r>
    </w:p>
    <w:p>
      <w:r>
        <w:t>471.</w:t>
      </w:r>
    </w:p>
    <w:p>
      <w:r>
        <w:t>Metaldehyde</w:t>
      </w:r>
    </w:p>
    <w:p>
      <w:r>
        <w:t>Metaldehit</w:t>
      </w:r>
    </w:p>
    <w:p>
      <w:r>
        <w:t>108-62-3</w:t>
      </w:r>
    </w:p>
    <w:p>
      <w:r>
        <w:t>C 8 H 16 O 4</w:t>
      </w:r>
    </w:p>
    <w:p>
      <w:r>
        <w:t>472.</w:t>
      </w:r>
    </w:p>
    <w:p>
      <w:r>
        <w:t>Methacryl aldehyde</w:t>
      </w:r>
    </w:p>
    <w:p>
      <w:r>
        <w:t>Metacryl aldehit</w:t>
      </w:r>
    </w:p>
    <w:p>
      <w:r>
        <w:t>78-85-3</w:t>
      </w:r>
    </w:p>
    <w:p>
      <w:r>
        <w:t>C 4 H 6 O</w:t>
      </w:r>
    </w:p>
    <w:p>
      <w:r>
        <w:t>473.</w:t>
      </w:r>
    </w:p>
    <w:p>
      <w:r>
        <w:t>Methacrylic acid</w:t>
      </w:r>
    </w:p>
    <w:p>
      <w:r>
        <w:t>Axit metacrylic</w:t>
      </w:r>
    </w:p>
    <w:p>
      <w:r>
        <w:t>79-41-4</w:t>
      </w:r>
    </w:p>
    <w:p>
      <w:r>
        <w:t>C 4 H 6 O 2</w:t>
      </w:r>
    </w:p>
    <w:p>
      <w:r>
        <w:t>474.</w:t>
      </w:r>
    </w:p>
    <w:p>
      <w:r>
        <w:t>Methallyl alcohol</w:t>
      </w:r>
    </w:p>
    <w:p>
      <w:r>
        <w:t>Methallyl alcohol</w:t>
      </w:r>
    </w:p>
    <w:p>
      <w:r>
        <w:t>513-42-8</w:t>
      </w:r>
    </w:p>
    <w:p>
      <w:r>
        <w:t>C 4 H 8 O</w:t>
      </w:r>
    </w:p>
    <w:p>
      <w:r>
        <w:t>475.</w:t>
      </w:r>
    </w:p>
    <w:p>
      <w:r>
        <w:t>Methomyl</w:t>
      </w:r>
    </w:p>
    <w:p>
      <w:r>
        <w:t>Methomyl</w:t>
      </w:r>
    </w:p>
    <w:p>
      <w:r>
        <w:t>16752-77-5</w:t>
      </w:r>
    </w:p>
    <w:p>
      <w:r>
        <w:t>C 5 H 10 O 2 N 2 S</w:t>
      </w:r>
    </w:p>
    <w:p>
      <w:r>
        <w:t>476.</w:t>
      </w:r>
    </w:p>
    <w:p>
      <w:r>
        <w:t>2-Methoxy ethyl acetate</w:t>
      </w:r>
    </w:p>
    <w:p>
      <w:r>
        <w:t>2-Methoxy etyl axetat</w:t>
      </w:r>
    </w:p>
    <w:p>
      <w:r>
        <w:t>110-49-6</w:t>
      </w:r>
    </w:p>
    <w:p>
      <w:r>
        <w:t>C 5 H 10 O 3</w:t>
      </w:r>
    </w:p>
    <w:p>
      <w:r>
        <w:t>477.</w:t>
      </w:r>
    </w:p>
    <w:p>
      <w:r>
        <w:t>1-Methoxy-2-propanol</w:t>
      </w:r>
    </w:p>
    <w:p>
      <w:r>
        <w:t>1-Metoxy-2-propanol</w:t>
      </w:r>
    </w:p>
    <w:p>
      <w:r>
        <w:t>107-98-2</w:t>
      </w:r>
    </w:p>
    <w:p>
      <w:r>
        <w:t>C 4 H 10 O 2</w:t>
      </w:r>
    </w:p>
    <w:p>
      <w:r>
        <w:t>478.</w:t>
      </w:r>
    </w:p>
    <w:p>
      <w:r>
        <w:t>1-Methoxy-4-nitrobenzene</w:t>
      </w:r>
    </w:p>
    <w:p>
      <w:r>
        <w:t>1-Methoxy-4-nitrobenzen</w:t>
      </w:r>
    </w:p>
    <w:p>
      <w:r>
        <w:t>100-17-4</w:t>
      </w:r>
    </w:p>
    <w:p>
      <w:r>
        <w:t>C 7 H 7 NO 3</w:t>
      </w:r>
    </w:p>
    <w:p>
      <w:r>
        <w:t>479.</w:t>
      </w:r>
    </w:p>
    <w:p>
      <w:r>
        <w:t>3-Methoxyaniline</w:t>
      </w:r>
    </w:p>
    <w:p>
      <w:r>
        <w:t>3-Methoxy anilin</w:t>
      </w:r>
    </w:p>
    <w:p>
      <w:r>
        <w:t>536-90-3</w:t>
      </w:r>
    </w:p>
    <w:p>
      <w:r>
        <w:t>C 7 H 9 NO</w:t>
      </w:r>
    </w:p>
    <w:p>
      <w:r>
        <w:t>480.</w:t>
      </w:r>
    </w:p>
    <w:p>
      <w:r>
        <w:t>2-Methoxyethanol</w:t>
      </w:r>
    </w:p>
    <w:p>
      <w:r>
        <w:t>2-Methoxy etanol</w:t>
      </w:r>
    </w:p>
    <w:p>
      <w:r>
        <w:t>109-86-4</w:t>
      </w:r>
    </w:p>
    <w:p>
      <w:r>
        <w:t>C 3 H 8 O 2</w:t>
      </w:r>
    </w:p>
    <w:p>
      <w:r>
        <w:t>481.</w:t>
      </w:r>
    </w:p>
    <w:p>
      <w:r>
        <w:t>N-methyl acetamide</w:t>
      </w:r>
    </w:p>
    <w:p>
      <w:r>
        <w:t>N-Metyl axetamit</w:t>
      </w:r>
    </w:p>
    <w:p>
      <w:r>
        <w:t>79-16-3</w:t>
      </w:r>
    </w:p>
    <w:p>
      <w:r>
        <w:t>C 3 H 7 NO</w:t>
      </w:r>
    </w:p>
    <w:p>
      <w:r>
        <w:t>482.</w:t>
      </w:r>
    </w:p>
    <w:p>
      <w:r>
        <w:t>Methyl acetate</w:t>
      </w:r>
    </w:p>
    <w:p>
      <w:r>
        <w:t>Metyl axetat</w:t>
      </w:r>
    </w:p>
    <w:p>
      <w:r>
        <w:t>79-20-9</w:t>
      </w:r>
    </w:p>
    <w:p>
      <w:r>
        <w:t>C 3 H 6 O 2</w:t>
      </w:r>
    </w:p>
    <w:p>
      <w:r>
        <w:t>483.</w:t>
      </w:r>
    </w:p>
    <w:p>
      <w:r>
        <w:t>Methyl allyl chloride</w:t>
      </w:r>
    </w:p>
    <w:p>
      <w:r>
        <w:t>Metylallyl clo</w:t>
      </w:r>
    </w:p>
    <w:p>
      <w:r>
        <w:t>563-47-3</w:t>
      </w:r>
    </w:p>
    <w:p>
      <w:r>
        <w:t>C 4 H 7 Cl</w:t>
      </w:r>
    </w:p>
    <w:p>
      <w:r>
        <w:t>484.</w:t>
      </w:r>
    </w:p>
    <w:p>
      <w:r>
        <w:t>N-Methyl aniline</w:t>
      </w:r>
    </w:p>
    <w:p>
      <w:r>
        <w:t>N-metyl anilin</w:t>
      </w:r>
    </w:p>
    <w:p>
      <w:r>
        <w:t>100-61-8</w:t>
      </w:r>
    </w:p>
    <w:p>
      <w:r>
        <w:t>C 7 H 9 N</w:t>
      </w:r>
    </w:p>
    <w:p>
      <w:r>
        <w:t>485.</w:t>
      </w:r>
    </w:p>
    <w:p>
      <w:r>
        <w:t>Alpha-Methyl benzyl alcohol</w:t>
      </w:r>
    </w:p>
    <w:p>
      <w:r>
        <w:t>Alpha-metyl benzyl alcohol</w:t>
      </w:r>
    </w:p>
    <w:p>
      <w:r>
        <w:t>13323-81-4</w:t>
      </w:r>
    </w:p>
    <w:p>
      <w:r>
        <w:t>C 8 H 10 O</w:t>
      </w:r>
    </w:p>
    <w:p>
      <w:r>
        <w:t>486.</w:t>
      </w:r>
    </w:p>
    <w:p>
      <w:r>
        <w:t>N-Methyl butyl amine</w:t>
      </w:r>
    </w:p>
    <w:p>
      <w:r>
        <w:t>N-metyl butyl amin</w:t>
      </w:r>
    </w:p>
    <w:p>
      <w:r>
        <w:t>110-68-9</w:t>
      </w:r>
    </w:p>
    <w:p>
      <w:r>
        <w:t>C 5 H 13 N</w:t>
      </w:r>
    </w:p>
    <w:p>
      <w:r>
        <w:t>487.</w:t>
      </w:r>
    </w:p>
    <w:p>
      <w:r>
        <w:t>2-methyl cyclo hexanone</w:t>
      </w:r>
    </w:p>
    <w:p>
      <w:r>
        <w:t>2-metyl xyclo hexanon</w:t>
      </w:r>
    </w:p>
    <w:p>
      <w:r>
        <w:t>583-60-8</w:t>
      </w:r>
    </w:p>
    <w:p>
      <w:r>
        <w:t>C 7 H 12 O</w:t>
      </w:r>
    </w:p>
    <w:p>
      <w:r>
        <w:t>488.</w:t>
      </w:r>
    </w:p>
    <w:p>
      <w:r>
        <w:t>3-methyl cyclohexanone</w:t>
      </w:r>
    </w:p>
    <w:p>
      <w:r>
        <w:t>3-Metyl xyclohexanon</w:t>
      </w:r>
    </w:p>
    <w:p>
      <w:r>
        <w:t>591-24-2</w:t>
      </w:r>
    </w:p>
    <w:p>
      <w:r>
        <w:t>C 7 H 12 O</w:t>
      </w:r>
    </w:p>
    <w:p>
      <w:r>
        <w:t>489.</w:t>
      </w:r>
    </w:p>
    <w:p>
      <w:r>
        <w:t>4-methyl cyclohexanone</w:t>
      </w:r>
    </w:p>
    <w:p>
      <w:r>
        <w:t>4-Metyl xyclohexanon</w:t>
      </w:r>
    </w:p>
    <w:p>
      <w:r>
        <w:t>589-92-4</w:t>
      </w:r>
    </w:p>
    <w:p>
      <w:r>
        <w:t>C 7 H 12 O</w:t>
      </w:r>
    </w:p>
    <w:p>
      <w:r>
        <w:t>490.</w:t>
      </w:r>
    </w:p>
    <w:p>
      <w:r>
        <w:t>Methyl cyclopentane</w:t>
      </w:r>
    </w:p>
    <w:p>
      <w:r>
        <w:t>Metyl xyclopentan</w:t>
      </w:r>
    </w:p>
    <w:p>
      <w:r>
        <w:t>96-37-7</w:t>
      </w:r>
    </w:p>
    <w:p>
      <w:r>
        <w:t>C 6 H 12</w:t>
      </w:r>
    </w:p>
    <w:p>
      <w:r>
        <w:t>491.</w:t>
      </w:r>
    </w:p>
    <w:p>
      <w:r>
        <w:t>Methyl chloroacetate</w:t>
      </w:r>
    </w:p>
    <w:p>
      <w:r>
        <w:t>Metyl clo axetat</w:t>
      </w:r>
    </w:p>
    <w:p>
      <w:r>
        <w:t>96-34-4</w:t>
      </w:r>
    </w:p>
    <w:p>
      <w:r>
        <w:t>C 3 H 5 ClO 2</w:t>
      </w:r>
    </w:p>
    <w:p>
      <w:r>
        <w:t>492.</w:t>
      </w:r>
    </w:p>
    <w:p>
      <w:r>
        <w:t>2-Methyl furan</w:t>
      </w:r>
    </w:p>
    <w:p>
      <w:r>
        <w:t>2-Metyl furan</w:t>
      </w:r>
    </w:p>
    <w:p>
      <w:r>
        <w:t>534-22-5</w:t>
      </w:r>
    </w:p>
    <w:p>
      <w:r>
        <w:t>C 5 H 6 O</w:t>
      </w:r>
    </w:p>
    <w:p>
      <w:r>
        <w:t>493.</w:t>
      </w:r>
    </w:p>
    <w:p>
      <w:r>
        <w:t>Methyl isobutyl carbinol</w:t>
      </w:r>
    </w:p>
    <w:p>
      <w:r>
        <w:t>Metyl isobutyl carbinol</w:t>
      </w:r>
    </w:p>
    <w:p>
      <w:r>
        <w:t>108-11-2</w:t>
      </w:r>
    </w:p>
    <w:p>
      <w:r>
        <w:t>C 6 H 14 O</w:t>
      </w:r>
    </w:p>
    <w:p>
      <w:r>
        <w:t>494.</w:t>
      </w:r>
    </w:p>
    <w:p>
      <w:r>
        <w:t>Methyl isobutyl ketone</w:t>
      </w:r>
    </w:p>
    <w:p>
      <w:r>
        <w:t>Metyl isobutyl keton</w:t>
      </w:r>
    </w:p>
    <w:p>
      <w:r>
        <w:t>108-10-1</w:t>
      </w:r>
    </w:p>
    <w:p>
      <w:r>
        <w:t>C 6 H 12 O</w:t>
      </w:r>
    </w:p>
    <w:p>
      <w:r>
        <w:t>495.</w:t>
      </w:r>
    </w:p>
    <w:p>
      <w:r>
        <w:t>Methyl isopropenyl ketone</w:t>
      </w:r>
    </w:p>
    <w:p>
      <w:r>
        <w:t>Metyl isopropenyl keton</w:t>
      </w:r>
    </w:p>
    <w:p>
      <w:r>
        <w:t>563-80-4</w:t>
      </w:r>
    </w:p>
    <w:p>
      <w:r>
        <w:t>C 5 H 10 O</w:t>
      </w:r>
    </w:p>
    <w:p>
      <w:r>
        <w:t>496.</w:t>
      </w:r>
    </w:p>
    <w:p>
      <w:r>
        <w:t>Methyl isovalerate</w:t>
      </w:r>
    </w:p>
    <w:p>
      <w:r>
        <w:t>Metyl isovalerat</w:t>
      </w:r>
    </w:p>
    <w:p>
      <w:r>
        <w:t>556-24-1</w:t>
      </w:r>
    </w:p>
    <w:p>
      <w:r>
        <w:t>C 6 H 12 O 2</w:t>
      </w:r>
    </w:p>
    <w:p>
      <w:r>
        <w:t>497.</w:t>
      </w:r>
    </w:p>
    <w:p>
      <w:r>
        <w:t>Methyl hydrazine (Hydrazine, methyl-)</w:t>
      </w:r>
    </w:p>
    <w:p>
      <w:r>
        <w:t>Metyl hydrazin</w:t>
      </w:r>
    </w:p>
    <w:p>
      <w:r>
        <w:t>60-34-4</w:t>
      </w:r>
    </w:p>
    <w:p>
      <w:r>
        <w:t>CH 6 N 2</w:t>
      </w:r>
    </w:p>
    <w:p>
      <w:r>
        <w:t>498.</w:t>
      </w:r>
    </w:p>
    <w:p>
      <w:r>
        <w:t>Methyl methacrylate</w:t>
      </w:r>
    </w:p>
    <w:p>
      <w:r>
        <w:t>Metyl metacrylat</w:t>
      </w:r>
    </w:p>
    <w:p>
      <w:r>
        <w:t>80-62-6</w:t>
      </w:r>
    </w:p>
    <w:p>
      <w:r>
        <w:t>C 5 H 8 O2</w:t>
      </w:r>
    </w:p>
    <w:p>
      <w:r>
        <w:t>499.</w:t>
      </w:r>
    </w:p>
    <w:p>
      <w:r>
        <w:t>Methyl pentadiene</w:t>
      </w:r>
    </w:p>
    <w:p>
      <w:r>
        <w:t>Metyl pentadien</w:t>
      </w:r>
    </w:p>
    <w:p>
      <w:r>
        <w:t>926-56-7</w:t>
      </w:r>
    </w:p>
    <w:p>
      <w:r>
        <w:t>C 6 H 10</w:t>
      </w:r>
    </w:p>
    <w:p>
      <w:r>
        <w:t>500.</w:t>
      </w:r>
    </w:p>
    <w:p>
      <w:r>
        <w:t>Methyl propionate</w:t>
      </w:r>
    </w:p>
    <w:p>
      <w:r>
        <w:t>Metyl propionat</w:t>
      </w:r>
    </w:p>
    <w:p>
      <w:r>
        <w:t>554-12-1</w:t>
      </w:r>
    </w:p>
    <w:p>
      <w:r>
        <w:t>C 4 H 8 O 2</w:t>
      </w:r>
    </w:p>
    <w:p>
      <w:r>
        <w:t>501.</w:t>
      </w:r>
    </w:p>
    <w:p>
      <w:r>
        <w:t>Methyl propyl ether</w:t>
      </w:r>
    </w:p>
    <w:p>
      <w:r>
        <w:t>Metyl propyl ete</w:t>
      </w:r>
    </w:p>
    <w:p>
      <w:r>
        <w:t>557-17-5</w:t>
      </w:r>
    </w:p>
    <w:p>
      <w:r>
        <w:t>C 4 H 10 O</w:t>
      </w:r>
    </w:p>
    <w:p>
      <w:r>
        <w:t>502.</w:t>
      </w:r>
    </w:p>
    <w:p>
      <w:r>
        <w:t>Methyl phenyldichloro silane</w:t>
      </w:r>
    </w:p>
    <w:p>
      <w:r>
        <w:t>Metyl phenyl diclosilan</w:t>
      </w:r>
    </w:p>
    <w:p>
      <w:r>
        <w:t>149-74-6</w:t>
      </w:r>
    </w:p>
    <w:p>
      <w:r>
        <w:t>C 7 H 8 Cl 2 Si</w:t>
      </w:r>
    </w:p>
    <w:p>
      <w:r>
        <w:t>503.</w:t>
      </w:r>
    </w:p>
    <w:p>
      <w:r>
        <w:t>Alpha-methyl valeraldehyde</w:t>
      </w:r>
    </w:p>
    <w:p>
      <w:r>
        <w:t>Alpha-Metyl valeraldehit</w:t>
      </w:r>
    </w:p>
    <w:p>
      <w:r>
        <w:t>123-15-9</w:t>
      </w:r>
    </w:p>
    <w:p>
      <w:r>
        <w:t>C 6 H 12 O</w:t>
      </w:r>
    </w:p>
    <w:p>
      <w:r>
        <w:t>504.</w:t>
      </w:r>
    </w:p>
    <w:p>
      <w:r>
        <w:t>2-Methyl-2-pentanol</w:t>
      </w:r>
    </w:p>
    <w:p>
      <w:r>
        <w:t>2-Metyl pentan-2-ol</w:t>
      </w:r>
    </w:p>
    <w:p>
      <w:r>
        <w:t>590-36-3</w:t>
      </w:r>
    </w:p>
    <w:p>
      <w:r>
        <w:t>C 6 H 14 O</w:t>
      </w:r>
    </w:p>
    <w:p>
      <w:r>
        <w:t>505.</w:t>
      </w:r>
    </w:p>
    <w:p>
      <w:r>
        <w:t>Bis[tris(2-methyl-2-phenyl propyl)zinn] oxiy</w:t>
      </w:r>
    </w:p>
    <w:p>
      <w:r>
        <w:t>Bis[tris(2-metyl-2-phenyl propyl)zinn] oxiy</w:t>
      </w:r>
    </w:p>
    <w:p>
      <w:r>
        <w:t>13356-08-6</w:t>
      </w:r>
    </w:p>
    <w:p>
      <w:r>
        <w:t>C 60 H 78 OSn 2</w:t>
      </w:r>
    </w:p>
    <w:p>
      <w:r>
        <w:t>506.</w:t>
      </w:r>
    </w:p>
    <w:p>
      <w:r>
        <w:t>Cymenel-methyl-4-(1-methy lethyl) benzene</w:t>
      </w:r>
    </w:p>
    <w:p>
      <w:r>
        <w:t>Xymenel-metyl-4-(1-metyl etyl) benzen</w:t>
      </w:r>
    </w:p>
    <w:p>
      <w:r>
        <w:t>99-87-6</w:t>
      </w:r>
    </w:p>
    <w:p>
      <w:r>
        <w:t>C 10 H 14</w:t>
      </w:r>
    </w:p>
    <w:p>
      <w:r>
        <w:t>507.</w:t>
      </w:r>
    </w:p>
    <w:p>
      <w:r>
        <w:t>4-Methyl-4-mercaptopentan-2-one</w:t>
      </w:r>
    </w:p>
    <w:p>
      <w:r>
        <w:t>4-Metyl-4-mercaptopentan-2-one</w:t>
      </w:r>
    </w:p>
    <w:p>
      <w:r>
        <w:t>19872-52-7</w:t>
      </w:r>
    </w:p>
    <w:p>
      <w:r>
        <w:t>C 6 H 12 OS</w:t>
      </w:r>
    </w:p>
    <w:p>
      <w:r>
        <w:t>508.</w:t>
      </w:r>
    </w:p>
    <w:p>
      <w:r>
        <w:t>2-Methyl-5-ethyl pyridine</w:t>
      </w:r>
    </w:p>
    <w:p>
      <w:r>
        <w:t>2-Metyl-5-etylpyridin</w:t>
      </w:r>
    </w:p>
    <w:p>
      <w:r>
        <w:t>104-90-5</w:t>
      </w:r>
    </w:p>
    <w:p>
      <w:r>
        <w:t>C8H11N</w:t>
      </w:r>
    </w:p>
    <w:p>
      <w:r>
        <w:t>509.</w:t>
      </w:r>
    </w:p>
    <w:p>
      <w:r>
        <w:t>Methylamyl acetate</w:t>
      </w:r>
    </w:p>
    <w:p>
      <w:r>
        <w:t>Metylamyl axetat</w:t>
      </w:r>
    </w:p>
    <w:p>
      <w:r>
        <w:t>108-84-9</w:t>
      </w:r>
    </w:p>
    <w:p>
      <w:r>
        <w:t>C 8 H 16 O 2</w:t>
      </w:r>
    </w:p>
    <w:p>
      <w:r>
        <w:t>510.</w:t>
      </w:r>
    </w:p>
    <w:p>
      <w:r>
        <w:t>Methylcyclohexane</w:t>
      </w:r>
    </w:p>
    <w:p>
      <w:r>
        <w:t>Metyl xyclohexan</w:t>
      </w:r>
    </w:p>
    <w:p>
      <w:r>
        <w:t>108-87-2</w:t>
      </w:r>
    </w:p>
    <w:p>
      <w:r>
        <w:t>C 7 H 14</w:t>
      </w:r>
    </w:p>
    <w:p>
      <w:r>
        <w:t>511.</w:t>
      </w:r>
    </w:p>
    <w:p>
      <w:r>
        <w:t>Methylcyclohexanol</w:t>
      </w:r>
    </w:p>
    <w:p>
      <w:r>
        <w:t>Metyl xyclo hexanol</w:t>
      </w:r>
    </w:p>
    <w:p>
      <w:r>
        <w:t>25639-42-3</w:t>
      </w:r>
    </w:p>
    <w:p>
      <w:r>
        <w:t>C 7 H 14 O</w:t>
      </w:r>
    </w:p>
    <w:p>
      <w:r>
        <w:t>512.</w:t>
      </w:r>
    </w:p>
    <w:p>
      <w:r>
        <w:t>Methyldichlorosilane</w:t>
      </w:r>
    </w:p>
    <w:p>
      <w:r>
        <w:t>Metyl diclo silan</w:t>
      </w:r>
    </w:p>
    <w:p>
      <w:r>
        <w:t>75-54-7</w:t>
      </w:r>
    </w:p>
    <w:p>
      <w:r>
        <w:t>CH 4 Cl 2 Si</w:t>
      </w:r>
    </w:p>
    <w:p>
      <w:r>
        <w:t>513.</w:t>
      </w:r>
    </w:p>
    <w:p>
      <w:r>
        <w:t>4-Methylmorpholine</w:t>
      </w:r>
    </w:p>
    <w:p>
      <w:r>
        <w:t>4-Metyl morpholin</w:t>
      </w:r>
    </w:p>
    <w:p>
      <w:r>
        <w:t>109-02-4</w:t>
      </w:r>
    </w:p>
    <w:p>
      <w:r>
        <w:t>C 5 H 11 NO</w:t>
      </w:r>
    </w:p>
    <w:p>
      <w:r>
        <w:t>514.</w:t>
      </w:r>
    </w:p>
    <w:p>
      <w:r>
        <w:t>1-Methylpiperidine</w:t>
      </w:r>
    </w:p>
    <w:p>
      <w:r>
        <w:t>1-Metyl piperidin</w:t>
      </w:r>
    </w:p>
    <w:p>
      <w:r>
        <w:t>626-67-5</w:t>
      </w:r>
    </w:p>
    <w:p>
      <w:r>
        <w:t>C 6 H 13 N</w:t>
      </w:r>
    </w:p>
    <w:p>
      <w:r>
        <w:t>515.</w:t>
      </w:r>
    </w:p>
    <w:p>
      <w:r>
        <w:t>2-Methyltetrahydrofuran</w:t>
      </w:r>
    </w:p>
    <w:p>
      <w:r>
        <w:t>2-Metyl tetrahydrofuran</w:t>
      </w:r>
    </w:p>
    <w:p>
      <w:r>
        <w:t>96-47-9</w:t>
      </w:r>
    </w:p>
    <w:p>
      <w:r>
        <w:t>C 5 H 10 O</w:t>
      </w:r>
    </w:p>
    <w:p>
      <w:r>
        <w:t>516.</w:t>
      </w:r>
    </w:p>
    <w:p>
      <w:r>
        <w:t>Glycerol alpha-monochlorohydrin</w:t>
      </w:r>
    </w:p>
    <w:p>
      <w:r>
        <w:t>Glycerol alpha-monoclo hydrin</w:t>
      </w:r>
    </w:p>
    <w:p>
      <w:r>
        <w:t>96-24-2</w:t>
      </w:r>
    </w:p>
    <w:p>
      <w:r>
        <w:t>C 3 H 7 ClO 2</w:t>
      </w:r>
    </w:p>
    <w:p>
      <w:r>
        <w:t>517.</w:t>
      </w:r>
    </w:p>
    <w:p>
      <w:r>
        <w:t>Morpholine</w:t>
      </w:r>
    </w:p>
    <w:p>
      <w:r>
        <w:t>Morpholin</w:t>
      </w:r>
    </w:p>
    <w:p>
      <w:r>
        <w:t>110-91-8</w:t>
      </w:r>
    </w:p>
    <w:p>
      <w:r>
        <w:t>C 4 H 9 NO</w:t>
      </w:r>
    </w:p>
    <w:p>
      <w:r>
        <w:t>518.</w:t>
      </w:r>
    </w:p>
    <w:p>
      <w:r>
        <w:t>Ethyl-N-[(2,3-dihydro-2,2-dimethyl-7-benzofuranyloxy-carbonyl) methylaminothio]-N-isopropyl-beta-alaninat</w:t>
      </w:r>
    </w:p>
    <w:p>
      <w:r>
        <w:t>Etyl-N-[(2,3-dihydro-2,2-dimetyl-7-benzo furanyloxy-cacbonyl) metylaminothio]-N-isopropyl-beta-alaninat</w:t>
      </w:r>
    </w:p>
    <w:p>
      <w:r>
        <w:t>82560-54-1</w:t>
      </w:r>
    </w:p>
    <w:p>
      <w:r>
        <w:t>C 20 H 30 N 2 O 5 S</w:t>
      </w:r>
    </w:p>
    <w:p>
      <w:r>
        <w:t>519.</w:t>
      </w:r>
    </w:p>
    <w:p>
      <w:r>
        <w:t>Di-n-amyl amine</w:t>
      </w:r>
    </w:p>
    <w:p>
      <w:r>
        <w:t>Di-n-amyl amin</w:t>
      </w:r>
    </w:p>
    <w:p>
      <w:r>
        <w:t>2050-92-2</w:t>
      </w:r>
    </w:p>
    <w:p>
      <w:r>
        <w:t>C 10 H 23 N</w:t>
      </w:r>
    </w:p>
    <w:p>
      <w:r>
        <w:t>520.</w:t>
      </w:r>
    </w:p>
    <w:p>
      <w:r>
        <w:t>Naphthalene</w:t>
      </w:r>
    </w:p>
    <w:p>
      <w:r>
        <w:t>Naphthalen</w:t>
      </w:r>
    </w:p>
    <w:p>
      <w:r>
        <w:t>91-20-3</w:t>
      </w:r>
    </w:p>
    <w:p>
      <w:r>
        <w:t>C 10 H 8</w:t>
      </w:r>
    </w:p>
    <w:p>
      <w:r>
        <w:t>521.</w:t>
      </w:r>
    </w:p>
    <w:p>
      <w:r>
        <w:t>1-naphthyl methylcarbamate</w:t>
      </w:r>
    </w:p>
    <w:p>
      <w:r>
        <w:t>1-naphtyl metyl cacbamat</w:t>
      </w:r>
    </w:p>
    <w:p>
      <w:r>
        <w:t>63-25-2</w:t>
      </w:r>
    </w:p>
    <w:p>
      <w:r>
        <w:t>C 12 H 11 NO 2</w:t>
      </w:r>
    </w:p>
    <w:p>
      <w:r>
        <w:t>522.</w:t>
      </w:r>
    </w:p>
    <w:p>
      <w:r>
        <w:t>Alpha-naphthyl thiourea</w:t>
      </w:r>
    </w:p>
    <w:p>
      <w:r>
        <w:t>Alpha-naphtyl thiourea</w:t>
      </w:r>
    </w:p>
    <w:p>
      <w:r>
        <w:t>86-88-4</w:t>
      </w:r>
    </w:p>
    <w:p>
      <w:r>
        <w:t>C 11 H 10 N 2 S</w:t>
      </w:r>
    </w:p>
    <w:p>
      <w:r>
        <w:t>523.</w:t>
      </w:r>
    </w:p>
    <w:p>
      <w:r>
        <w:t>Neon</w:t>
      </w:r>
    </w:p>
    <w:p>
      <w:r>
        <w:t>Neon</w:t>
      </w:r>
    </w:p>
    <w:p>
      <w:r>
        <w:t>7440-01-9</w:t>
      </w:r>
    </w:p>
    <w:p>
      <w:r>
        <w:t>Ne</w:t>
      </w:r>
    </w:p>
    <w:p>
      <w:r>
        <w:t>524.</w:t>
      </w:r>
    </w:p>
    <w:p>
      <w:r>
        <w:t>Nicotine salicylate</w:t>
      </w:r>
    </w:p>
    <w:p>
      <w:r>
        <w:t>Nicotin salicylat</w:t>
      </w:r>
    </w:p>
    <w:p>
      <w:r>
        <w:t>29790-52-1</w:t>
      </w:r>
    </w:p>
    <w:p>
      <w:r>
        <w:t>C 17 H 20 N 2 O 3</w:t>
      </w:r>
    </w:p>
    <w:p>
      <w:r>
        <w:t>525.</w:t>
      </w:r>
    </w:p>
    <w:p>
      <w:r>
        <w:t>Nicotine sulfate (1-1-Methyl-2-(3-pyridyl)-pynolidine sulfate)</w:t>
      </w:r>
    </w:p>
    <w:p>
      <w:r>
        <w:t>Nicotin sunfat</w:t>
      </w:r>
    </w:p>
    <w:p>
      <w:r>
        <w:t>65-30-5</w:t>
      </w:r>
    </w:p>
    <w:p>
      <w:r>
        <w:t>C 20 H 30 N 4 O 4 S</w:t>
      </w:r>
    </w:p>
    <w:p>
      <w:r>
        <w:t>526.</w:t>
      </w:r>
    </w:p>
    <w:p>
      <w:r>
        <w:t>Nitric acid</w:t>
      </w:r>
    </w:p>
    <w:p>
      <w:r>
        <w:t>Axit nitric</w:t>
      </w:r>
    </w:p>
    <w:p>
      <w:r>
        <w:t>7697-37-2</w:t>
      </w:r>
    </w:p>
    <w:p>
      <w:r>
        <w:t>HNO 3</w:t>
      </w:r>
    </w:p>
    <w:p>
      <w:r>
        <w:t>527.</w:t>
      </w:r>
    </w:p>
    <w:p>
      <w:r>
        <w:t>2-Nitroaniline</w:t>
      </w:r>
    </w:p>
    <w:p>
      <w:r>
        <w:t>2-Nitroanilin</w:t>
      </w:r>
    </w:p>
    <w:p>
      <w:r>
        <w:t>88-74-4</w:t>
      </w:r>
    </w:p>
    <w:p>
      <w:r>
        <w:t>C 6 H 6 N 2 O 2</w:t>
      </w:r>
    </w:p>
    <w:p>
      <w:r>
        <w:t>528.</w:t>
      </w:r>
    </w:p>
    <w:p>
      <w:r>
        <w:t>3-Nitroaniline</w:t>
      </w:r>
    </w:p>
    <w:p>
      <w:r>
        <w:t>3-Nitroanilin</w:t>
      </w:r>
    </w:p>
    <w:p>
      <w:r>
        <w:t>99-09-2</w:t>
      </w:r>
    </w:p>
    <w:p>
      <w:r>
        <w:t>C 6 H 6 N 2 O 2</w:t>
      </w:r>
    </w:p>
    <w:p>
      <w:r>
        <w:t>529.</w:t>
      </w:r>
    </w:p>
    <w:p>
      <w:r>
        <w:t>4-Nitroaniline</w:t>
      </w:r>
    </w:p>
    <w:p>
      <w:r>
        <w:t>4-Nitroanilin</w:t>
      </w:r>
    </w:p>
    <w:p>
      <w:r>
        <w:t>100-01-6</w:t>
      </w:r>
    </w:p>
    <w:p>
      <w:r>
        <w:t>C 6 H 6 N 2 O 2</w:t>
      </w:r>
    </w:p>
    <w:p>
      <w:r>
        <w:t>530.</w:t>
      </w:r>
    </w:p>
    <w:p>
      <w:r>
        <w:t>Nitrobenzene</w:t>
      </w:r>
    </w:p>
    <w:p>
      <w:r>
        <w:t>Nitrobenzen</w:t>
      </w:r>
    </w:p>
    <w:p>
      <w:r>
        <w:t>98-95-3</w:t>
      </w:r>
    </w:p>
    <w:p>
      <w:r>
        <w:t>C 6 H 5 NO 2</w:t>
      </w:r>
    </w:p>
    <w:p>
      <w:r>
        <w:t>531.</w:t>
      </w:r>
    </w:p>
    <w:p>
      <w:r>
        <w:t>3-Nitrobenzene sulfonic acid</w:t>
      </w:r>
    </w:p>
    <w:p>
      <w:r>
        <w:t>3-Nitrobenzen sunphonic axit</w:t>
      </w:r>
    </w:p>
    <w:p>
      <w:r>
        <w:t>98-47-5</w:t>
      </w:r>
    </w:p>
    <w:p>
      <w:r>
        <w:t>C 6 H 5 NO 5 S</w:t>
      </w:r>
    </w:p>
    <w:p>
      <w:r>
        <w:t>532.</w:t>
      </w:r>
    </w:p>
    <w:p>
      <w:r>
        <w:t>4-Nitrobenzene sulfonic acid</w:t>
      </w:r>
    </w:p>
    <w:p>
      <w:r>
        <w:t>4-nitro benzen sunphonic axit</w:t>
      </w:r>
    </w:p>
    <w:p>
      <w:r>
        <w:t>138-42-1</w:t>
      </w:r>
    </w:p>
    <w:p>
      <w:r>
        <w:t>C 6 H 5 NO 5 S</w:t>
      </w:r>
    </w:p>
    <w:p>
      <w:r>
        <w:t>533.</w:t>
      </w:r>
    </w:p>
    <w:p>
      <w:r>
        <w:t>Sodium 3-nitrobenzene sulphonate</w:t>
      </w:r>
    </w:p>
    <w:p>
      <w:r>
        <w:t>Axit nitrobenzen sunphonic</w:t>
      </w:r>
    </w:p>
    <w:p>
      <w:r>
        <w:t>127-68-4</w:t>
      </w:r>
    </w:p>
    <w:p>
      <w:r>
        <w:t>C 6 H 4 NNaO 5 S</w:t>
      </w:r>
    </w:p>
    <w:p>
      <w:r>
        <w:t>534.</w:t>
      </w:r>
    </w:p>
    <w:p>
      <w:r>
        <w:t>p-Nitrochlorobenzene</w:t>
      </w:r>
    </w:p>
    <w:p>
      <w:r>
        <w:t>p-Nitro clo benzen</w:t>
      </w:r>
    </w:p>
    <w:p>
      <w:r>
        <w:t>100-00-5</w:t>
      </w:r>
    </w:p>
    <w:p>
      <w:r>
        <w:t>C 6 H 4 ClNO 2</w:t>
      </w:r>
    </w:p>
    <w:p>
      <w:r>
        <w:t>535.</w:t>
      </w:r>
    </w:p>
    <w:p>
      <w:r>
        <w:t>Nitrogen</w:t>
      </w:r>
    </w:p>
    <w:p>
      <w:r>
        <w:t>Nitơ</w:t>
      </w:r>
    </w:p>
    <w:p>
      <w:r>
        <w:t>7727-37-9</w:t>
      </w:r>
    </w:p>
    <w:p>
      <w:r>
        <w:t>N 2</w:t>
      </w:r>
    </w:p>
    <w:p>
      <w:r>
        <w:t>536.</w:t>
      </w:r>
    </w:p>
    <w:p>
      <w:r>
        <w:t>Nitrogen trifluoride</w:t>
      </w:r>
    </w:p>
    <w:p>
      <w:r>
        <w:t>Nitrotriflorua</w:t>
      </w:r>
    </w:p>
    <w:p>
      <w:r>
        <w:t>7783-54-2</w:t>
      </w:r>
    </w:p>
    <w:p>
      <w:r>
        <w:t>NF 3</w:t>
      </w:r>
    </w:p>
    <w:p>
      <w:r>
        <w:t>537.</w:t>
      </w:r>
    </w:p>
    <w:p>
      <w:r>
        <w:t>2-Nitronaphthalene</w:t>
      </w:r>
    </w:p>
    <w:p>
      <w:r>
        <w:t>2- Nitronaphthalen</w:t>
      </w:r>
    </w:p>
    <w:p>
      <w:r>
        <w:t>581-89-5</w:t>
      </w:r>
    </w:p>
    <w:p>
      <w:r>
        <w:t>C 10 H 7 NO 2</w:t>
      </w:r>
    </w:p>
    <w:p>
      <w:r>
        <w:t>538.</w:t>
      </w:r>
    </w:p>
    <w:p>
      <w:r>
        <w:t>1-Nitronaphthalene</w:t>
      </w:r>
    </w:p>
    <w:p>
      <w:r>
        <w:t>1-Nitronaphthalen</w:t>
      </w:r>
    </w:p>
    <w:p>
      <w:r>
        <w:t>86-57-7</w:t>
      </w:r>
    </w:p>
    <w:p>
      <w:r>
        <w:t>C 10 H 7 O 2 N</w:t>
      </w:r>
    </w:p>
    <w:p>
      <w:r>
        <w:t>539.</w:t>
      </w:r>
    </w:p>
    <w:p>
      <w:r>
        <w:t>1-nitropropane</w:t>
      </w:r>
    </w:p>
    <w:p>
      <w:r>
        <w:t>1-nitropropan</w:t>
      </w:r>
    </w:p>
    <w:p>
      <w:r>
        <w:t>108-03-2</w:t>
      </w:r>
    </w:p>
    <w:p>
      <w:r>
        <w:t>C 3 H 7 NO 2</w:t>
      </w:r>
    </w:p>
    <w:p>
      <w:r>
        <w:t>540.</w:t>
      </w:r>
    </w:p>
    <w:p>
      <w:r>
        <w:t>2-Nitropropane</w:t>
      </w:r>
    </w:p>
    <w:p>
      <w:r>
        <w:t>2-Nitropropan</w:t>
      </w:r>
    </w:p>
    <w:p>
      <w:r>
        <w:t>79-46-9</w:t>
      </w:r>
    </w:p>
    <w:p>
      <w:r>
        <w:t>C 3 H 7 NO 2</w:t>
      </w:r>
    </w:p>
    <w:p>
      <w:r>
        <w:t>541.</w:t>
      </w:r>
    </w:p>
    <w:p>
      <w:r>
        <w:t>P-Nitrosodimethyl aniline</w:t>
      </w:r>
    </w:p>
    <w:p>
      <w:r>
        <w:t>P-Nitrosodimetyl anilin</w:t>
      </w:r>
    </w:p>
    <w:p>
      <w:r>
        <w:t>138-89-6</w:t>
      </w:r>
    </w:p>
    <w:p>
      <w:r>
        <w:t>C 8 H 10 N 2 O</w:t>
      </w:r>
    </w:p>
    <w:p>
      <w:r>
        <w:t>542.</w:t>
      </w:r>
    </w:p>
    <w:p>
      <w:r>
        <w:t>Nitrosyl sulfuric acid</w:t>
      </w:r>
    </w:p>
    <w:p>
      <w:r>
        <w:t>Axit nitrosyl sunphuric</w:t>
      </w:r>
    </w:p>
    <w:p>
      <w:r>
        <w:t>7782-78-7</w:t>
      </w:r>
    </w:p>
    <w:p>
      <w:r>
        <w:t>NOHSO 4</w:t>
      </w:r>
    </w:p>
    <w:p>
      <w:r>
        <w:t>543.</w:t>
      </w:r>
    </w:p>
    <w:p>
      <w:r>
        <w:t>Nonane</w:t>
      </w:r>
    </w:p>
    <w:p>
      <w:r>
        <w:t>Nonan</w:t>
      </w:r>
    </w:p>
    <w:p>
      <w:r>
        <w:t>111-84-2</w:t>
      </w:r>
    </w:p>
    <w:p>
      <w:r>
        <w:t>C 9 H 20</w:t>
      </w:r>
    </w:p>
    <w:p>
      <w:r>
        <w:t>544.</w:t>
      </w:r>
    </w:p>
    <w:p>
      <w:r>
        <w:t>Nonylphenol</w:t>
      </w:r>
    </w:p>
    <w:p>
      <w:r>
        <w:t>Nonylphenol</w:t>
      </w:r>
    </w:p>
    <w:p>
      <w:r>
        <w:t>25154-52-3</w:t>
      </w:r>
    </w:p>
    <w:p>
      <w:r>
        <w:t>C 15 H 24 O</w:t>
      </w:r>
    </w:p>
    <w:p>
      <w:r>
        <w:t>104-40-5</w:t>
      </w:r>
    </w:p>
    <w:p>
      <w:r>
        <w:t>84852-15-3</w:t>
      </w:r>
    </w:p>
    <w:p>
      <w:r>
        <w:t>545.</w:t>
      </w:r>
    </w:p>
    <w:p>
      <w:r>
        <w:t>N-(Methoxy-methyl sulfanylphosphoryl)acetamide</w:t>
      </w:r>
    </w:p>
    <w:p>
      <w:r>
        <w:t>N-(Methoxy-metyl sunfanyl photphoryl) axetamit</w:t>
      </w:r>
    </w:p>
    <w:p>
      <w:r>
        <w:t>30560-19-1</w:t>
      </w:r>
    </w:p>
    <w:p>
      <w:r>
        <w:t>C 4 H 10 NO 3 PS</w:t>
      </w:r>
    </w:p>
    <w:p>
      <w:r>
        <w:t>546.</w:t>
      </w:r>
    </w:p>
    <w:p>
      <w:r>
        <w:t>N, N'-[(Methylimino) dimethylidyne]di-2,4-xylidine</w:t>
      </w:r>
    </w:p>
    <w:p>
      <w:r>
        <w:t>N, N'-[(Metylimino) dimetylidyn]di-2,4-xylidin</w:t>
      </w:r>
    </w:p>
    <w:p>
      <w:r>
        <w:t>33089-61-1</w:t>
      </w:r>
    </w:p>
    <w:p>
      <w:r>
        <w:t>C 19 H 23 N 3</w:t>
      </w:r>
    </w:p>
    <w:p>
      <w:r>
        <w:t>547.</w:t>
      </w:r>
    </w:p>
    <w:p>
      <w:r>
        <w:t>2,5-Norbornadiene</w:t>
      </w:r>
    </w:p>
    <w:p>
      <w:r>
        <w:t>2,5-Norbornadien (Dicyclo heptadien)</w:t>
      </w:r>
    </w:p>
    <w:p>
      <w:r>
        <w:t>121-46-0</w:t>
      </w:r>
    </w:p>
    <w:p>
      <w:r>
        <w:t>C 7 H 8</w:t>
      </w:r>
    </w:p>
    <w:p>
      <w:r>
        <w:t>548.</w:t>
      </w:r>
    </w:p>
    <w:p>
      <w:r>
        <w:t>Di-n-propyl ether</w:t>
      </w:r>
    </w:p>
    <w:p>
      <w:r>
        <w:t>Di-n-propyl ete</w:t>
      </w:r>
    </w:p>
    <w:p>
      <w:r>
        <w:t>111-43-3</w:t>
      </w:r>
    </w:p>
    <w:p>
      <w:r>
        <w:t>C 6 H 14 O</w:t>
      </w:r>
    </w:p>
    <w:p>
      <w:r>
        <w:t>549.</w:t>
      </w:r>
    </w:p>
    <w:p>
      <w:r>
        <w:t>Tri-o-cresyl phosphate (TOCP)</w:t>
      </w:r>
    </w:p>
    <w:p>
      <w:r>
        <w:t>Tri-o-cresyl phosphat (TOCP)</w:t>
      </w:r>
    </w:p>
    <w:p>
      <w:r>
        <w:t>78-30-8</w:t>
      </w:r>
    </w:p>
    <w:p>
      <w:r>
        <w:t>C 21 H 21 O 4 P</w:t>
      </w:r>
    </w:p>
    <w:p>
      <w:r>
        <w:t>550.</w:t>
      </w:r>
    </w:p>
    <w:p>
      <w:r>
        <w:t>Ocryl aldehit (ethyl hexadehyd)</w:t>
      </w:r>
    </w:p>
    <w:p>
      <w:r>
        <w:t>Ocryl aldehit (etyl hexadehyt)</w:t>
      </w:r>
    </w:p>
    <w:p>
      <w:r>
        <w:t>124-13-0</w:t>
      </w:r>
    </w:p>
    <w:p>
      <w:r>
        <w:t>C 8 H 16 O</w:t>
      </w:r>
    </w:p>
    <w:p>
      <w:r>
        <w:t>551.</w:t>
      </w:r>
    </w:p>
    <w:p>
      <w:r>
        <w:t>Octabromodiphenyl ether</w:t>
      </w:r>
    </w:p>
    <w:p>
      <w:r>
        <w:t>Octabrom diphenyl ete</w:t>
      </w:r>
    </w:p>
    <w:p>
      <w:r>
        <w:t>32536-52-0</w:t>
      </w:r>
    </w:p>
    <w:p>
      <w:r>
        <w:t>C 12 H 2 Br 8 O</w:t>
      </w:r>
    </w:p>
    <w:p>
      <w:r>
        <w:t>552.</w:t>
      </w:r>
    </w:p>
    <w:p>
      <w:r>
        <w:t>Octafluorocyclobutane</w:t>
      </w:r>
    </w:p>
    <w:p>
      <w:r>
        <w:t>Octaflo xyclobutan</w:t>
      </w:r>
    </w:p>
    <w:p>
      <w:r>
        <w:t>115-25-3</w:t>
      </w:r>
    </w:p>
    <w:p>
      <w:r>
        <w:t>C 4 F 8</w:t>
      </w:r>
    </w:p>
    <w:p>
      <w:r>
        <w:t>553.</w:t>
      </w:r>
    </w:p>
    <w:p>
      <w:r>
        <w:t>Octane</w:t>
      </w:r>
    </w:p>
    <w:p>
      <w:r>
        <w:t>Octan</w:t>
      </w:r>
    </w:p>
    <w:p>
      <w:r>
        <w:t>111-65-9</w:t>
      </w:r>
    </w:p>
    <w:p>
      <w:r>
        <w:t>C 8 H 18</w:t>
      </w:r>
    </w:p>
    <w:p>
      <w:r>
        <w:t>554.</w:t>
      </w:r>
    </w:p>
    <w:p>
      <w:r>
        <w:t>Oxadiargyl</w:t>
      </w:r>
    </w:p>
    <w:p>
      <w:r>
        <w:t>Oxadiargyl</w:t>
      </w:r>
    </w:p>
    <w:p>
      <w:r>
        <w:t>39807-15-3</w:t>
      </w:r>
    </w:p>
    <w:p>
      <w:r>
        <w:t>C 15 H 14 Cl 2 N 2 O 3</w:t>
      </w:r>
    </w:p>
    <w:p>
      <w:r>
        <w:t>555.</w:t>
      </w:r>
    </w:p>
    <w:p>
      <w:r>
        <w:t>Oxygen</w:t>
      </w:r>
    </w:p>
    <w:p>
      <w:r>
        <w:t>Oxy</w:t>
      </w:r>
    </w:p>
    <w:p>
      <w:r>
        <w:t>7782-44-7</w:t>
      </w:r>
    </w:p>
    <w:p>
      <w:r>
        <w:t>O 2</w:t>
      </w:r>
    </w:p>
    <w:p>
      <w:r>
        <w:t>556.</w:t>
      </w:r>
    </w:p>
    <w:p>
      <w:r>
        <w:t>Oxygen difluoride</w:t>
      </w:r>
    </w:p>
    <w:p>
      <w:r>
        <w:t>Oxy diflorua</w:t>
      </w:r>
    </w:p>
    <w:p>
      <w:r>
        <w:t>7783-41-7</w:t>
      </w:r>
    </w:p>
    <w:p>
      <w:r>
        <w:t>F 2 O</w:t>
      </w:r>
    </w:p>
    <w:p>
      <w:r>
        <w:t>557.</w:t>
      </w:r>
    </w:p>
    <w:p>
      <w:r>
        <w:t>Paraldehyde</w:t>
      </w:r>
    </w:p>
    <w:p>
      <w:r>
        <w:t>Paraldehyt</w:t>
      </w:r>
    </w:p>
    <w:p>
      <w:r>
        <w:t>123-63-7</w:t>
      </w:r>
    </w:p>
    <w:p>
      <w:r>
        <w:t>C 6 H 12 O 3</w:t>
      </w:r>
    </w:p>
    <w:p>
      <w:r>
        <w:t>558.</w:t>
      </w:r>
    </w:p>
    <w:p>
      <w:r>
        <w:t>Pentaborane</w:t>
      </w:r>
    </w:p>
    <w:p>
      <w:r>
        <w:t>Pentaboran</w:t>
      </w:r>
    </w:p>
    <w:p>
      <w:r>
        <w:t>19624-22-7</w:t>
      </w:r>
    </w:p>
    <w:p>
      <w:r>
        <w:t>B 5 H 9</w:t>
      </w:r>
    </w:p>
    <w:p>
      <w:r>
        <w:t>559.</w:t>
      </w:r>
    </w:p>
    <w:p>
      <w:r>
        <w:t>Pentachloroethane</w:t>
      </w:r>
    </w:p>
    <w:p>
      <w:r>
        <w:t>Pentaclo etan</w:t>
      </w:r>
    </w:p>
    <w:p>
      <w:r>
        <w:t>76-01-7</w:t>
      </w:r>
    </w:p>
    <w:p>
      <w:r>
        <w:t>C 2 HCl 5</w:t>
      </w:r>
    </w:p>
    <w:p>
      <w:r>
        <w:t>560.</w:t>
      </w:r>
    </w:p>
    <w:p>
      <w:r>
        <w:t>Pentachloronaphthalene</w:t>
      </w:r>
    </w:p>
    <w:p>
      <w:r>
        <w:t>Pentaclo naphthalen</w:t>
      </w:r>
    </w:p>
    <w:p>
      <w:r>
        <w:t>1321-64-8</w:t>
      </w:r>
    </w:p>
    <w:p>
      <w:r>
        <w:t>C 10 H 3 Cl 5</w:t>
      </w:r>
    </w:p>
    <w:p>
      <w:r>
        <w:t>561.</w:t>
      </w:r>
    </w:p>
    <w:p>
      <w:r>
        <w:t>pentachloronitrobenzene</w:t>
      </w:r>
    </w:p>
    <w:p>
      <w:r>
        <w:t>Pentaclo nitro benzen</w:t>
      </w:r>
    </w:p>
    <w:p>
      <w:r>
        <w:t>82-68-8</w:t>
      </w:r>
    </w:p>
    <w:p>
      <w:r>
        <w:t>C 6 Cl 5 NO 2</w:t>
      </w:r>
    </w:p>
    <w:p>
      <w:r>
        <w:t>562.</w:t>
      </w:r>
    </w:p>
    <w:p>
      <w:r>
        <w:t>Pentametylheptane (Isododecane)</w:t>
      </w:r>
    </w:p>
    <w:p>
      <w:r>
        <w:t>Pentametyl heptan (Isododecan)</w:t>
      </w:r>
    </w:p>
    <w:p>
      <w:r>
        <w:t>31807-55-3</w:t>
      </w:r>
    </w:p>
    <w:p>
      <w:r>
        <w:t>C 12 H 26</w:t>
      </w:r>
    </w:p>
    <w:p>
      <w:r>
        <w:t>563.</w:t>
      </w:r>
    </w:p>
    <w:p>
      <w:r>
        <w:t>Pentanaldehyde</w:t>
      </w:r>
    </w:p>
    <w:p>
      <w:r>
        <w:t>Valeraldehit</w:t>
      </w:r>
    </w:p>
    <w:p>
      <w:r>
        <w:t>110-62-3</w:t>
      </w:r>
    </w:p>
    <w:p>
      <w:r>
        <w:t>C 5 H 10 O</w:t>
      </w:r>
    </w:p>
    <w:p>
      <w:r>
        <w:t>564.</w:t>
      </w:r>
    </w:p>
    <w:p>
      <w:r>
        <w:t>Pentane-2,4-dione (Acetylacetone)</w:t>
      </w:r>
    </w:p>
    <w:p>
      <w:r>
        <w:t>Pentan-2,4-dion (Axetylaxeton)</w:t>
      </w:r>
    </w:p>
    <w:p>
      <w:r>
        <w:t>123-54-6</w:t>
      </w:r>
    </w:p>
    <w:p>
      <w:r>
        <w:t>C 5 H 8 O 2</w:t>
      </w:r>
    </w:p>
    <w:p>
      <w:r>
        <w:t>565.</w:t>
      </w:r>
    </w:p>
    <w:p>
      <w:r>
        <w:t>1-Pentanol</w:t>
      </w:r>
    </w:p>
    <w:p>
      <w:r>
        <w:t>1-Pentanol</w:t>
      </w:r>
    </w:p>
    <w:p>
      <w:r>
        <w:t>71-41-0</w:t>
      </w:r>
    </w:p>
    <w:p>
      <w:r>
        <w:t>C 5 H 12 O</w:t>
      </w:r>
    </w:p>
    <w:p>
      <w:r>
        <w:t>566.</w:t>
      </w:r>
    </w:p>
    <w:p>
      <w:r>
        <w:t>2-Pentanol</w:t>
      </w:r>
    </w:p>
    <w:p>
      <w:r>
        <w:t>2-Pentanol</w:t>
      </w:r>
    </w:p>
    <w:p>
      <w:r>
        <w:t>6032-29-7</w:t>
      </w:r>
    </w:p>
    <w:p>
      <w:r>
        <w:t>C 5 H 12 O</w:t>
      </w:r>
    </w:p>
    <w:p>
      <w:r>
        <w:t>567.</w:t>
      </w:r>
    </w:p>
    <w:p>
      <w:r>
        <w:t>2-Pentanone</w:t>
      </w:r>
    </w:p>
    <w:p>
      <w:r>
        <w:t>2-Pentanon</w:t>
      </w:r>
    </w:p>
    <w:p>
      <w:r>
        <w:t>107-87-9</w:t>
      </w:r>
    </w:p>
    <w:p>
      <w:r>
        <w:t>C 5 H 10 O</w:t>
      </w:r>
    </w:p>
    <w:p>
      <w:r>
        <w:t>568.</w:t>
      </w:r>
    </w:p>
    <w:p>
      <w:r>
        <w:t>3-Pentanone</w:t>
      </w:r>
    </w:p>
    <w:p>
      <w:r>
        <w:t>3-Pentanon</w:t>
      </w:r>
    </w:p>
    <w:p>
      <w:r>
        <w:t>96-22-0</w:t>
      </w:r>
    </w:p>
    <w:p>
      <w:r>
        <w:t>C 5 H 10 O</w:t>
      </w:r>
    </w:p>
    <w:p>
      <w:r>
        <w:t>569.</w:t>
      </w:r>
    </w:p>
    <w:p>
      <w:r>
        <w:t>Pentazinc chromate octahydroxide</w:t>
      </w:r>
    </w:p>
    <w:p>
      <w:r>
        <w:t>Penta kẽm cromat octahydroxit</w:t>
      </w:r>
    </w:p>
    <w:p>
      <w:r>
        <w:t>49663-84-5</w:t>
      </w:r>
    </w:p>
    <w:p>
      <w:r>
        <w:t>Zn 5 (OH) 8 CrO 4</w:t>
      </w:r>
    </w:p>
    <w:p>
      <w:r>
        <w:t>570.</w:t>
      </w:r>
    </w:p>
    <w:p>
      <w:r>
        <w:t>1-Pentyl nitrate</w:t>
      </w:r>
    </w:p>
    <w:p>
      <w:r>
        <w:t>1-Pentyl nitrat</w:t>
      </w:r>
    </w:p>
    <w:p>
      <w:r>
        <w:t>1002-16-0</w:t>
      </w:r>
    </w:p>
    <w:p>
      <w:r>
        <w:t>C 5 H 11 NO 3</w:t>
      </w:r>
    </w:p>
    <w:p>
      <w:r>
        <w:t>571.</w:t>
      </w:r>
    </w:p>
    <w:p>
      <w:r>
        <w:t>Pentylamine</w:t>
      </w:r>
    </w:p>
    <w:p>
      <w:r>
        <w:t>N-amylamin</w:t>
      </w:r>
    </w:p>
    <w:p>
      <w:r>
        <w:t>110-58-7</w:t>
      </w:r>
    </w:p>
    <w:p>
      <w:r>
        <w:t>C 5 H 13 N</w:t>
      </w:r>
    </w:p>
    <w:p>
      <w:r>
        <w:t>572.</w:t>
      </w:r>
    </w:p>
    <w:p>
      <w:r>
        <w:t>N-pentyl-isopentyl phthalate</w:t>
      </w:r>
    </w:p>
    <w:p>
      <w:r>
        <w:t>N-Pentyl-isopentyl phthalat</w:t>
      </w:r>
    </w:p>
    <w:p>
      <w:r>
        <w:t>776297-69-9</w:t>
      </w:r>
    </w:p>
    <w:p>
      <w:r>
        <w:t>C 18 H 26 O 4</w:t>
      </w:r>
    </w:p>
    <w:p>
      <w:r>
        <w:t>573.</w:t>
      </w:r>
    </w:p>
    <w:p>
      <w:r>
        <w:t>Perchloric acid</w:t>
      </w:r>
    </w:p>
    <w:p>
      <w:r>
        <w:t>Axit percloric</w:t>
      </w:r>
    </w:p>
    <w:p>
      <w:r>
        <w:t>7601-90-3</w:t>
      </w:r>
    </w:p>
    <w:p>
      <w:r>
        <w:t>HClO 4</w:t>
      </w:r>
    </w:p>
    <w:p>
      <w:r>
        <w:t>574.</w:t>
      </w:r>
    </w:p>
    <w:p>
      <w:r>
        <w:t>Perchloryl fluoride</w:t>
      </w:r>
    </w:p>
    <w:p>
      <w:r>
        <w:t>Flo percloryl</w:t>
      </w:r>
    </w:p>
    <w:p>
      <w:r>
        <w:t>7616-94-6</w:t>
      </w:r>
    </w:p>
    <w:p>
      <w:r>
        <w:t>FClO 3</w:t>
      </w:r>
    </w:p>
    <w:p>
      <w:r>
        <w:t>575.</w:t>
      </w:r>
    </w:p>
    <w:p>
      <w:r>
        <w:t>α-picoline (2-Methylpyridine)</w:t>
      </w:r>
    </w:p>
    <w:p>
      <w:r>
        <w:t>α-picolin (2-Metyl pyridin)</w:t>
      </w:r>
    </w:p>
    <w:p>
      <w:r>
        <w:t>52962-96-6</w:t>
      </w:r>
    </w:p>
    <w:p>
      <w:r>
        <w:t>C 6 H 7 N</w:t>
      </w:r>
    </w:p>
    <w:p>
      <w:r>
        <w:t>576.</w:t>
      </w:r>
    </w:p>
    <w:p>
      <w:r>
        <w:t>β-picoline (3-Methylpyridine)</w:t>
      </w:r>
    </w:p>
    <w:p>
      <w:r>
        <w:t>β-picolin (3-Metyl pyridin)</w:t>
      </w:r>
    </w:p>
    <w:p>
      <w:r>
        <w:t>108-99-6</w:t>
      </w:r>
    </w:p>
    <w:p>
      <w:r>
        <w:t>C 6 H 7 N</w:t>
      </w:r>
    </w:p>
    <w:p>
      <w:r>
        <w:t>577.</w:t>
      </w:r>
    </w:p>
    <w:p>
      <w:r>
        <w:t>α - pinene</w:t>
      </w:r>
    </w:p>
    <w:p>
      <w:r>
        <w:t>α - Pinen</w:t>
      </w:r>
    </w:p>
    <w:p>
      <w:r>
        <w:t>80-56-8</w:t>
      </w:r>
    </w:p>
    <w:p>
      <w:r>
        <w:t>C 10 H 16</w:t>
      </w:r>
    </w:p>
    <w:p>
      <w:r>
        <w:t>578.</w:t>
      </w:r>
    </w:p>
    <w:p>
      <w:r>
        <w:t>Piperazine</w:t>
      </w:r>
    </w:p>
    <w:p>
      <w:r>
        <w:t>Piperazin</w:t>
      </w:r>
    </w:p>
    <w:p>
      <w:r>
        <w:t>110-85-0</w:t>
      </w:r>
    </w:p>
    <w:p>
      <w:r>
        <w:t>C 4 H 10 N 2</w:t>
      </w:r>
    </w:p>
    <w:p>
      <w:r>
        <w:t>579.</w:t>
      </w:r>
    </w:p>
    <w:p>
      <w:r>
        <w:t>Potassium</w:t>
      </w:r>
    </w:p>
    <w:p>
      <w:r>
        <w:t>Kali</w:t>
      </w:r>
    </w:p>
    <w:p>
      <w:r>
        <w:t>7440-09-7</w:t>
      </w:r>
    </w:p>
    <w:p>
      <w:r>
        <w:t>K</w:t>
      </w:r>
    </w:p>
    <w:p>
      <w:r>
        <w:t>580.</w:t>
      </w:r>
    </w:p>
    <w:p>
      <w:r>
        <w:t>Potassium bromate</w:t>
      </w:r>
    </w:p>
    <w:p>
      <w:r>
        <w:t>Kali bromat</w:t>
      </w:r>
    </w:p>
    <w:p>
      <w:r>
        <w:t>7758-01-2</w:t>
      </w:r>
    </w:p>
    <w:p>
      <w:r>
        <w:t>KBrO 3</w:t>
      </w:r>
    </w:p>
    <w:p>
      <w:r>
        <w:t>581.</w:t>
      </w:r>
    </w:p>
    <w:p>
      <w:r>
        <w:t>Potassium fluoride</w:t>
      </w:r>
    </w:p>
    <w:p>
      <w:r>
        <w:t>Kali florua</w:t>
      </w:r>
    </w:p>
    <w:p>
      <w:r>
        <w:t>7789-23-3</w:t>
      </w:r>
    </w:p>
    <w:p>
      <w:r>
        <w:t>KF</w:t>
      </w:r>
    </w:p>
    <w:p>
      <w:r>
        <w:t>582.</w:t>
      </w:r>
    </w:p>
    <w:p>
      <w:r>
        <w:t>Potassium hexachloro platinate (IV)</w:t>
      </w:r>
    </w:p>
    <w:p>
      <w:r>
        <w:t>Kali hexaclo platinat (IV)</w:t>
      </w:r>
    </w:p>
    <w:p>
      <w:r>
        <w:t>16921-30-5</w:t>
      </w:r>
    </w:p>
    <w:p>
      <w:r>
        <w:t>K 2 PtCl 6</w:t>
      </w:r>
    </w:p>
    <w:p>
      <w:r>
        <w:t>583.</w:t>
      </w:r>
    </w:p>
    <w:p>
      <w:r>
        <w:t>Potassium hexafluoro silicate</w:t>
      </w:r>
    </w:p>
    <w:p>
      <w:r>
        <w:t>Kali hexaflo silicat</w:t>
      </w:r>
    </w:p>
    <w:p>
      <w:r>
        <w:t>16871-90-2</w:t>
      </w:r>
    </w:p>
    <w:p>
      <w:r>
        <w:t>K 2 SiF 6</w:t>
      </w:r>
    </w:p>
    <w:p>
      <w:r>
        <w:t>584.</w:t>
      </w:r>
    </w:p>
    <w:p>
      <w:r>
        <w:t>Potassium hydrogen sulfate</w:t>
      </w:r>
    </w:p>
    <w:p>
      <w:r>
        <w:t>Kali bisulfat</w:t>
      </w:r>
    </w:p>
    <w:p>
      <w:r>
        <w:t>7646-93-7</w:t>
      </w:r>
    </w:p>
    <w:p>
      <w:r>
        <w:t>KHSO 4</w:t>
      </w:r>
    </w:p>
    <w:p>
      <w:r>
        <w:t>585.</w:t>
      </w:r>
    </w:p>
    <w:p>
      <w:r>
        <w:t>Potassium hydroxide</w:t>
      </w:r>
    </w:p>
    <w:p>
      <w:r>
        <w:t>Kali hydroxit</w:t>
      </w:r>
    </w:p>
    <w:p>
      <w:r>
        <w:t>1310-58-3</w:t>
      </w:r>
    </w:p>
    <w:p>
      <w:r>
        <w:t>KOH</w:t>
      </w:r>
    </w:p>
    <w:p>
      <w:r>
        <w:t>586.</w:t>
      </w:r>
    </w:p>
    <w:p>
      <w:r>
        <w:t>Potassium nitrite</w:t>
      </w:r>
    </w:p>
    <w:p>
      <w:r>
        <w:t>Kali nitrit</w:t>
      </w:r>
    </w:p>
    <w:p>
      <w:r>
        <w:t>7758-09-0</w:t>
      </w:r>
    </w:p>
    <w:p>
      <w:r>
        <w:t>KNO 2</w:t>
      </w:r>
    </w:p>
    <w:p>
      <w:r>
        <w:t>587.</w:t>
      </w:r>
    </w:p>
    <w:p>
      <w:r>
        <w:t>Potassium oxide</w:t>
      </w:r>
    </w:p>
    <w:p>
      <w:r>
        <w:t>Kali monoxit</w:t>
      </w:r>
    </w:p>
    <w:p>
      <w:r>
        <w:t>12136-45-7</w:t>
      </w:r>
    </w:p>
    <w:p>
      <w:r>
        <w:t>K 2 O</w:t>
      </w:r>
    </w:p>
    <w:p>
      <w:r>
        <w:t>588.</w:t>
      </w:r>
    </w:p>
    <w:p>
      <w:r>
        <w:t>Potassium persulfate</w:t>
      </w:r>
    </w:p>
    <w:p>
      <w:r>
        <w:t>Kali persunphat</w:t>
      </w:r>
    </w:p>
    <w:p>
      <w:r>
        <w:t>7727-21-1</w:t>
      </w:r>
    </w:p>
    <w:p>
      <w:r>
        <w:t>K 2 S 2 O 8</w:t>
      </w:r>
    </w:p>
    <w:p>
      <w:r>
        <w:t>589.</w:t>
      </w:r>
    </w:p>
    <w:p>
      <w:r>
        <w:t>1,3-Propane sultone</w:t>
      </w:r>
    </w:p>
    <w:p>
      <w:r>
        <w:t>1,3-Propane sultone</w:t>
      </w:r>
    </w:p>
    <w:p>
      <w:r>
        <w:t>1120-71-4</w:t>
      </w:r>
    </w:p>
    <w:p>
      <w:r>
        <w:t>C 3 H 6 O 3 S</w:t>
      </w:r>
    </w:p>
    <w:p>
      <w:r>
        <w:t>590.</w:t>
      </w:r>
    </w:p>
    <w:p>
      <w:r>
        <w:t>1-Propanethiol</w:t>
      </w:r>
    </w:p>
    <w:p>
      <w:r>
        <w:t>1-Propanthiol</w:t>
      </w:r>
    </w:p>
    <w:p>
      <w:r>
        <w:t>107-03-9</w:t>
      </w:r>
    </w:p>
    <w:p>
      <w:r>
        <w:t>C 3 H 8 S</w:t>
      </w:r>
    </w:p>
    <w:p>
      <w:r>
        <w:t>591.</w:t>
      </w:r>
    </w:p>
    <w:p>
      <w:r>
        <w:t>Propanil</w:t>
      </w:r>
    </w:p>
    <w:p>
      <w:r>
        <w:t>Propanil</w:t>
      </w:r>
    </w:p>
    <w:p>
      <w:r>
        <w:t>709-98-8</w:t>
      </w:r>
    </w:p>
    <w:p>
      <w:r>
        <w:t>C 9 H 9 Cl 2 NO</w:t>
      </w:r>
    </w:p>
    <w:p>
      <w:r>
        <w:t>592.</w:t>
      </w:r>
    </w:p>
    <w:p>
      <w:r>
        <w:t>Propan-1-ol</w:t>
      </w:r>
    </w:p>
    <w:p>
      <w:r>
        <w:t>Propan-1-ol</w:t>
      </w:r>
    </w:p>
    <w:p>
      <w:r>
        <w:t>71-23-8</w:t>
      </w:r>
    </w:p>
    <w:p>
      <w:r>
        <w:t>C 3 H 8 O</w:t>
      </w:r>
    </w:p>
    <w:p>
      <w:r>
        <w:t>593.</w:t>
      </w:r>
    </w:p>
    <w:p>
      <w:r>
        <w:t>Propanoic acid</w:t>
      </w:r>
    </w:p>
    <w:p>
      <w:r>
        <w:t>Axit propionic</w:t>
      </w:r>
    </w:p>
    <w:p>
      <w:r>
        <w:t>79-09-4</w:t>
      </w:r>
    </w:p>
    <w:p>
      <w:r>
        <w:t>C 3 H 6 O 2</w:t>
      </w:r>
    </w:p>
    <w:p>
      <w:r>
        <w:t>594.</w:t>
      </w:r>
    </w:p>
    <w:p>
      <w:r>
        <w:t>Allyl amine (2-Propen-1-amine)</w:t>
      </w:r>
    </w:p>
    <w:p>
      <w:r>
        <w:t>Allyl amin</w:t>
      </w:r>
    </w:p>
    <w:p>
      <w:r>
        <w:t>107-11-9</w:t>
      </w:r>
    </w:p>
    <w:p>
      <w:r>
        <w:t>C 3 H 7 N</w:t>
      </w:r>
    </w:p>
    <w:p>
      <w:r>
        <w:t>595.</w:t>
      </w:r>
    </w:p>
    <w:p>
      <w:r>
        <w:t>Acrolein (2-Propenal)</w:t>
      </w:r>
    </w:p>
    <w:p>
      <w:r>
        <w:t>Acrolein</w:t>
      </w:r>
    </w:p>
    <w:p>
      <w:r>
        <w:t>107-02-8</w:t>
      </w:r>
    </w:p>
    <w:p>
      <w:r>
        <w:t>C 3 H 4 O</w:t>
      </w:r>
    </w:p>
    <w:p>
      <w:r>
        <w:t>596.</w:t>
      </w:r>
    </w:p>
    <w:p>
      <w:r>
        <w:t>Propionaldehyde</w:t>
      </w:r>
    </w:p>
    <w:p>
      <w:r>
        <w:t>Propionaldehyt</w:t>
      </w:r>
    </w:p>
    <w:p>
      <w:r>
        <w:t>123-38-6</w:t>
      </w:r>
    </w:p>
    <w:p>
      <w:r>
        <w:t>C 3 H 6 O</w:t>
      </w:r>
    </w:p>
    <w:p>
      <w:r>
        <w:t>597.</w:t>
      </w:r>
    </w:p>
    <w:p>
      <w:r>
        <w:t>Propionic anhydride</w:t>
      </w:r>
    </w:p>
    <w:p>
      <w:r>
        <w:t>Propionic anhydrit</w:t>
      </w:r>
    </w:p>
    <w:p>
      <w:r>
        <w:t>123-62-6</w:t>
      </w:r>
    </w:p>
    <w:p>
      <w:r>
        <w:t>C 6 H 10 O 3</w:t>
      </w:r>
    </w:p>
    <w:p>
      <w:r>
        <w:t>598.</w:t>
      </w:r>
    </w:p>
    <w:p>
      <w:r>
        <w:t>Propionyl chloride</w:t>
      </w:r>
    </w:p>
    <w:p>
      <w:r>
        <w:t>Propionyl clorua</w:t>
      </w:r>
    </w:p>
    <w:p>
      <w:r>
        <w:t>79-03-8</w:t>
      </w:r>
    </w:p>
    <w:p>
      <w:r>
        <w:t>C 3 H 5 ClO</w:t>
      </w:r>
    </w:p>
    <w:p>
      <w:r>
        <w:t>599.</w:t>
      </w:r>
    </w:p>
    <w:p>
      <w:r>
        <w:t>Propisochlor</w:t>
      </w:r>
    </w:p>
    <w:p>
      <w:r>
        <w:t>Propisochlor</w:t>
      </w:r>
    </w:p>
    <w:p>
      <w:r>
        <w:t>86763-47-5</w:t>
      </w:r>
    </w:p>
    <w:p>
      <w:r>
        <w:t>C 15 H 22 ClNO 2</w:t>
      </w:r>
    </w:p>
    <w:p>
      <w:r>
        <w:t>600.</w:t>
      </w:r>
    </w:p>
    <w:p>
      <w:r>
        <w:t>Propyl acetate</w:t>
      </w:r>
    </w:p>
    <w:p>
      <w:r>
        <w:t>Propyl axetat</w:t>
      </w:r>
    </w:p>
    <w:p>
      <w:r>
        <w:t>109-60-4</w:t>
      </w:r>
    </w:p>
    <w:p>
      <w:r>
        <w:t>C 5 H 10 O 2</w:t>
      </w:r>
    </w:p>
    <w:p>
      <w:r>
        <w:t>601.</w:t>
      </w:r>
    </w:p>
    <w:p>
      <w:r>
        <w:t>N-Propyl benzene</w:t>
      </w:r>
    </w:p>
    <w:p>
      <w:r>
        <w:t>N-Propyl benzen</w:t>
      </w:r>
    </w:p>
    <w:p>
      <w:r>
        <w:t>103-65-1</w:t>
      </w:r>
    </w:p>
    <w:p>
      <w:r>
        <w:t>C 9 H 12</w:t>
      </w:r>
    </w:p>
    <w:p>
      <w:r>
        <w:t>602.</w:t>
      </w:r>
    </w:p>
    <w:p>
      <w:r>
        <w:t>1-Propyl bromide</w:t>
      </w:r>
    </w:p>
    <w:p>
      <w:r>
        <w:t>1-Brom propan</w:t>
      </w:r>
    </w:p>
    <w:p>
      <w:r>
        <w:t>106-94-5</w:t>
      </w:r>
    </w:p>
    <w:p>
      <w:r>
        <w:t>C 3 H 7 Br</w:t>
      </w:r>
    </w:p>
    <w:p>
      <w:r>
        <w:t>603.</w:t>
      </w:r>
    </w:p>
    <w:p>
      <w:r>
        <w:t>n-Propyl chloride</w:t>
      </w:r>
    </w:p>
    <w:p>
      <w:r>
        <w:t>1-Clo propan</w:t>
      </w:r>
    </w:p>
    <w:p>
      <w:r>
        <w:t>540-54-5</w:t>
      </w:r>
    </w:p>
    <w:p>
      <w:r>
        <w:t>C 3 H 7 Cl</w:t>
      </w:r>
    </w:p>
    <w:p>
      <w:r>
        <w:t>604.</w:t>
      </w:r>
    </w:p>
    <w:p>
      <w:r>
        <w:t>Propyl formate</w:t>
      </w:r>
    </w:p>
    <w:p>
      <w:r>
        <w:t>Propyl format</w:t>
      </w:r>
    </w:p>
    <w:p>
      <w:r>
        <w:t>110-74-7</w:t>
      </w:r>
    </w:p>
    <w:p>
      <w:r>
        <w:t>C 4 H 8 O 2</w:t>
      </w:r>
    </w:p>
    <w:p>
      <w:r>
        <w:t>605.</w:t>
      </w:r>
    </w:p>
    <w:p>
      <w:r>
        <w:t>N-Propyl isocyanate</w:t>
      </w:r>
    </w:p>
    <w:p>
      <w:r>
        <w:t>N-Propyl isoxyanat</w:t>
      </w:r>
    </w:p>
    <w:p>
      <w:r>
        <w:t>110-78-1</w:t>
      </w:r>
    </w:p>
    <w:p>
      <w:r>
        <w:t>C 4 H 7 NO</w:t>
      </w:r>
    </w:p>
    <w:p>
      <w:r>
        <w:t>606.</w:t>
      </w:r>
    </w:p>
    <w:p>
      <w:r>
        <w:t>1,2-Propylene diamine</w:t>
      </w:r>
    </w:p>
    <w:p>
      <w:r>
        <w:t>1,2-Propylendiamin</w:t>
      </w:r>
    </w:p>
    <w:p>
      <w:r>
        <w:t>78-90-0</w:t>
      </w:r>
    </w:p>
    <w:p>
      <w:r>
        <w:t>C 3 H 10 N 2</w:t>
      </w:r>
    </w:p>
    <w:p>
      <w:r>
        <w:t>607.</w:t>
      </w:r>
    </w:p>
    <w:p>
      <w:r>
        <w:t>Propylene tetramer (Tetrapropylen)</w:t>
      </w:r>
    </w:p>
    <w:p>
      <w:r>
        <w:t>Propylen tetram (Tetrapropylen)</w:t>
      </w:r>
    </w:p>
    <w:p>
      <w:r>
        <w:t>6842-15-5</w:t>
      </w:r>
    </w:p>
    <w:p>
      <w:r>
        <w:t>C 12 H 24</w:t>
      </w:r>
    </w:p>
    <w:p>
      <w:r>
        <w:t>608.</w:t>
      </w:r>
    </w:p>
    <w:p>
      <w:r>
        <w:t>Propyltrichlorosilane</w:t>
      </w:r>
    </w:p>
    <w:p>
      <w:r>
        <w:t>Propyl triclo silan</w:t>
      </w:r>
    </w:p>
    <w:p>
      <w:r>
        <w:t>141-57-1</w:t>
      </w:r>
    </w:p>
    <w:p>
      <w:r>
        <w:t>C 3 H 7 Cl 3 Si</w:t>
      </w:r>
    </w:p>
    <w:p>
      <w:r>
        <w:t>609.</w:t>
      </w:r>
    </w:p>
    <w:p>
      <w:r>
        <w:t>Pyrazophos</w:t>
      </w:r>
    </w:p>
    <w:p>
      <w:r>
        <w:t>Pyrazophos</w:t>
      </w:r>
    </w:p>
    <w:p>
      <w:r>
        <w:t>13457-18-6</w:t>
      </w:r>
    </w:p>
    <w:p>
      <w:r>
        <w:t>C 14 H 20 N 3 O 5 PS</w:t>
      </w:r>
    </w:p>
    <w:p>
      <w:r>
        <w:t>610.</w:t>
      </w:r>
    </w:p>
    <w:p>
      <w:r>
        <w:t>Pyridine</w:t>
      </w:r>
    </w:p>
    <w:p>
      <w:r>
        <w:t>Pyridin</w:t>
      </w:r>
    </w:p>
    <w:p>
      <w:r>
        <w:t>110-86-1</w:t>
      </w:r>
    </w:p>
    <w:p>
      <w:r>
        <w:t>C 5 H 5 N</w:t>
      </w:r>
    </w:p>
    <w:p>
      <w:r>
        <w:t>611.</w:t>
      </w:r>
    </w:p>
    <w:p>
      <w:r>
        <w:t>Pyrrolidine</w:t>
      </w:r>
    </w:p>
    <w:p>
      <w:r>
        <w:t>Pyrolidin</w:t>
      </w:r>
    </w:p>
    <w:p>
      <w:r>
        <w:t>123-75-1</w:t>
      </w:r>
    </w:p>
    <w:p>
      <w:r>
        <w:t>C 4 H 9 N</w:t>
      </w:r>
    </w:p>
    <w:p>
      <w:r>
        <w:t>612.</w:t>
      </w:r>
    </w:p>
    <w:p>
      <w:r>
        <w:t>Phenacyl chloride</w:t>
      </w:r>
    </w:p>
    <w:p>
      <w:r>
        <w:t>Clo axetophenon</w:t>
      </w:r>
    </w:p>
    <w:p>
      <w:r>
        <w:t>532-27-4</w:t>
      </w:r>
    </w:p>
    <w:p>
      <w:r>
        <w:t>C 8 H 7 ClO</w:t>
      </w:r>
    </w:p>
    <w:p>
      <w:r>
        <w:t>613.</w:t>
      </w:r>
    </w:p>
    <w:p>
      <w:r>
        <w:t>Phenetidine</w:t>
      </w:r>
    </w:p>
    <w:p>
      <w:r>
        <w:t>Phenetidin</w:t>
      </w:r>
    </w:p>
    <w:p>
      <w:r>
        <w:t>156-43-4</w:t>
      </w:r>
    </w:p>
    <w:p>
      <w:r>
        <w:t>C 8 H 11 NO</w:t>
      </w:r>
    </w:p>
    <w:p>
      <w:r>
        <w:t>614.</w:t>
      </w:r>
    </w:p>
    <w:p>
      <w:r>
        <w:t>Phenolsulfonic acid</w:t>
      </w:r>
    </w:p>
    <w:p>
      <w:r>
        <w:t>Axit phenol sunphonic</w:t>
      </w:r>
    </w:p>
    <w:p>
      <w:r>
        <w:t>1333-39-7</w:t>
      </w:r>
    </w:p>
    <w:p>
      <w:r>
        <w:t>C 6 H 6 O 4 S</w:t>
      </w:r>
    </w:p>
    <w:p>
      <w:r>
        <w:t>615.</w:t>
      </w:r>
    </w:p>
    <w:p>
      <w:r>
        <w:t>N-Phenyl aniline</w:t>
      </w:r>
    </w:p>
    <w:p>
      <w:r>
        <w:t>N-Phenyl anilin</w:t>
      </w:r>
    </w:p>
    <w:p>
      <w:r>
        <w:t>122-39-4</w:t>
      </w:r>
    </w:p>
    <w:p>
      <w:r>
        <w:t>C 12 H 11 N</w:t>
      </w:r>
    </w:p>
    <w:p>
      <w:r>
        <w:t>616.</w:t>
      </w:r>
    </w:p>
    <w:p>
      <w:r>
        <w:t>Phenyl hydrazine</w:t>
      </w:r>
    </w:p>
    <w:p>
      <w:r>
        <w:t>Phenyl hydrazin</w:t>
      </w:r>
    </w:p>
    <w:p>
      <w:r>
        <w:t>100-63-0</w:t>
      </w:r>
    </w:p>
    <w:p>
      <w:r>
        <w:t>C 6 H 8 N 2</w:t>
      </w:r>
    </w:p>
    <w:p>
      <w:r>
        <w:t>617.</w:t>
      </w:r>
    </w:p>
    <w:p>
      <w:r>
        <w:t>Phenyl trichloro silane</w:t>
      </w:r>
    </w:p>
    <w:p>
      <w:r>
        <w:t>Phenyl triclo silan</w:t>
      </w:r>
    </w:p>
    <w:p>
      <w:r>
        <w:t>98-13-5</w:t>
      </w:r>
    </w:p>
    <w:p>
      <w:r>
        <w:t>C 6 H 5 Cl 3 Si</w:t>
      </w:r>
    </w:p>
    <w:p>
      <w:r>
        <w:t>618.</w:t>
      </w:r>
    </w:p>
    <w:p>
      <w:r>
        <w:t>Phenylphosphorus Dichloride</w:t>
      </w:r>
    </w:p>
    <w:p>
      <w:r>
        <w:t>Phenyl photpho diclo</w:t>
      </w:r>
    </w:p>
    <w:p>
      <w:r>
        <w:t>644-97-3</w:t>
      </w:r>
    </w:p>
    <w:p>
      <w:r>
        <w:t>C 6 H 5 Cl 2 P</w:t>
      </w:r>
    </w:p>
    <w:p>
      <w:r>
        <w:t>619.</w:t>
      </w:r>
    </w:p>
    <w:p>
      <w:r>
        <w:t>Phenylphosphorus Thiodichloride</w:t>
      </w:r>
    </w:p>
    <w:p>
      <w:r>
        <w:t>Phenyl photpho thio diclo</w:t>
      </w:r>
    </w:p>
    <w:p>
      <w:r>
        <w:t>3497-00-5</w:t>
      </w:r>
    </w:p>
    <w:p>
      <w:r>
        <w:t>C 6 H 5 Cl 2 PS</w:t>
      </w:r>
    </w:p>
    <w:p>
      <w:r>
        <w:t>620.</w:t>
      </w:r>
    </w:p>
    <w:p>
      <w:r>
        <w:t>Phosalone</w:t>
      </w:r>
    </w:p>
    <w:p>
      <w:r>
        <w:t>Phosalon</w:t>
      </w:r>
    </w:p>
    <w:p>
      <w:r>
        <w:t>2310-17-0</w:t>
      </w:r>
    </w:p>
    <w:p>
      <w:r>
        <w:t>C 12 H 15 ClNO 4 PS 2</w:t>
      </w:r>
    </w:p>
    <w:p>
      <w:r>
        <w:t>621.</w:t>
      </w:r>
    </w:p>
    <w:p>
      <w:r>
        <w:t>Phosphoric acid</w:t>
      </w:r>
    </w:p>
    <w:p>
      <w:r>
        <w:t>Axit photphoric</w:t>
      </w:r>
    </w:p>
    <w:p>
      <w:r>
        <w:t>7664-38-2</w:t>
      </w:r>
    </w:p>
    <w:p>
      <w:r>
        <w:t>H 3 PO 4</w:t>
      </w:r>
    </w:p>
    <w:p>
      <w:r>
        <w:t>622.</w:t>
      </w:r>
    </w:p>
    <w:p>
      <w:r>
        <w:t>Phosphorus (White, yellow, red)</w:t>
      </w:r>
    </w:p>
    <w:p>
      <w:r>
        <w:t>Photpho (trắng, vàng, đỏ)</w:t>
      </w:r>
    </w:p>
    <w:p>
      <w:r>
        <w:t>12185-10-3</w:t>
      </w:r>
    </w:p>
    <w:p>
      <w:r>
        <w:t>7723-14-0</w:t>
      </w:r>
    </w:p>
    <w:p>
      <w:r>
        <w:t>P</w:t>
      </w:r>
    </w:p>
    <w:p>
      <w:r>
        <w:t>623.</w:t>
      </w:r>
    </w:p>
    <w:p>
      <w:r>
        <w:t>Phosphorus pentasulfide</w:t>
      </w:r>
    </w:p>
    <w:p>
      <w:r>
        <w:t>Photpho pentasunfua</w:t>
      </w:r>
    </w:p>
    <w:p>
      <w:r>
        <w:t>1314-80-3</w:t>
      </w:r>
    </w:p>
    <w:p>
      <w:r>
        <w:t>P 2 S 5</w:t>
      </w:r>
    </w:p>
    <w:p>
      <w:r>
        <w:t>624.</w:t>
      </w:r>
    </w:p>
    <w:p>
      <w:r>
        <w:t>Phosphorus pentoxide</w:t>
      </w:r>
    </w:p>
    <w:p>
      <w:r>
        <w:t>Photpho pentoxit</w:t>
      </w:r>
    </w:p>
    <w:p>
      <w:r>
        <w:t>1314-56-3</w:t>
      </w:r>
    </w:p>
    <w:p>
      <w:r>
        <w:t>P 2 O 5</w:t>
      </w:r>
    </w:p>
    <w:p>
      <w:r>
        <w:t>625.</w:t>
      </w:r>
    </w:p>
    <w:p>
      <w:r>
        <w:t>Phosphorus sesquisulfide</w:t>
      </w:r>
    </w:p>
    <w:p>
      <w:r>
        <w:t>Photpho sesquisunfua</w:t>
      </w:r>
    </w:p>
    <w:p>
      <w:r>
        <w:t>1314-85-8</w:t>
      </w:r>
    </w:p>
    <w:p>
      <w:r>
        <w:t>P 4 S 3</w:t>
      </w:r>
    </w:p>
    <w:p>
      <w:r>
        <w:t>626.</w:t>
      </w:r>
    </w:p>
    <w:p>
      <w:r>
        <w:t>Phthalic anhydride</w:t>
      </w:r>
    </w:p>
    <w:p>
      <w:r>
        <w:t>Phthalic anhydrit</w:t>
      </w:r>
    </w:p>
    <w:p>
      <w:r>
        <w:t>85-44-9</w:t>
      </w:r>
    </w:p>
    <w:p>
      <w:r>
        <w:t>C 8 H 4 O 3</w:t>
      </w:r>
    </w:p>
    <w:p>
      <w:r>
        <w:t>627.</w:t>
      </w:r>
    </w:p>
    <w:p>
      <w:r>
        <w:t>Quinoline</w:t>
      </w:r>
    </w:p>
    <w:p>
      <w:r>
        <w:t>Quinolin</w:t>
      </w:r>
    </w:p>
    <w:p>
      <w:r>
        <w:t>91-22-5</w:t>
      </w:r>
    </w:p>
    <w:p>
      <w:r>
        <w:t>C 9 H 7 N</w:t>
      </w:r>
    </w:p>
    <w:p>
      <w:r>
        <w:t>628.</w:t>
      </w:r>
    </w:p>
    <w:p>
      <w:r>
        <w:t>Resorcinol</w:t>
      </w:r>
    </w:p>
    <w:p>
      <w:r>
        <w:t>Resorcinol</w:t>
      </w:r>
    </w:p>
    <w:p>
      <w:r>
        <w:t>108-46-3</w:t>
      </w:r>
    </w:p>
    <w:p>
      <w:r>
        <w:t>C 6 H 6 O 2</w:t>
      </w:r>
    </w:p>
    <w:p>
      <w:r>
        <w:t>629.</w:t>
      </w:r>
    </w:p>
    <w:p>
      <w:r>
        <w:t>Rotenone</w:t>
      </w:r>
    </w:p>
    <w:p>
      <w:r>
        <w:t>Rotenon</w:t>
      </w:r>
    </w:p>
    <w:p>
      <w:r>
        <w:t>83-79-4</w:t>
      </w:r>
    </w:p>
    <w:p>
      <w:r>
        <w:t>C 23 H 22 O 6</w:t>
      </w:r>
    </w:p>
    <w:p>
      <w:r>
        <w:t>630.</w:t>
      </w:r>
    </w:p>
    <w:p>
      <w:r>
        <w:t>N-sec-Butyl-4-tert-butyl-2,6-dinitroanilin</w:t>
      </w:r>
    </w:p>
    <w:p>
      <w:r>
        <w:t>N-Sec-butyl-4-tert-butyl-2,6-dinitro anilin</w:t>
      </w:r>
    </w:p>
    <w:p>
      <w:r>
        <w:t>33629-47-9</w:t>
      </w:r>
    </w:p>
    <w:p>
      <w:r>
        <w:t>C 14 H 21 O 4 N 3</w:t>
      </w:r>
    </w:p>
    <w:p>
      <w:r>
        <w:t>631.</w:t>
      </w:r>
    </w:p>
    <w:p>
      <w:r>
        <w:t>Selenic acid</w:t>
      </w:r>
    </w:p>
    <w:p>
      <w:r>
        <w:t>Axit selenic</w:t>
      </w:r>
    </w:p>
    <w:p>
      <w:r>
        <w:t>7783-08-6</w:t>
      </w:r>
    </w:p>
    <w:p>
      <w:r>
        <w:t>H 2 SeO 4</w:t>
      </w:r>
    </w:p>
    <w:p>
      <w:r>
        <w:t>632.</w:t>
      </w:r>
    </w:p>
    <w:p>
      <w:r>
        <w:t>Selenious acid</w:t>
      </w:r>
    </w:p>
    <w:p>
      <w:r>
        <w:t>Axit selenơ</w:t>
      </w:r>
    </w:p>
    <w:p>
      <w:r>
        <w:t>7783-00-8</w:t>
      </w:r>
    </w:p>
    <w:p>
      <w:r>
        <w:t>H 2 SeO 3</w:t>
      </w:r>
    </w:p>
    <w:p>
      <w:r>
        <w:t>633.</w:t>
      </w:r>
    </w:p>
    <w:p>
      <w:r>
        <w:t>Selenium (powder)</w:t>
      </w:r>
    </w:p>
    <w:p>
      <w:r>
        <w:t>Selen (dạng bột)</w:t>
      </w:r>
    </w:p>
    <w:p>
      <w:r>
        <w:t>7782-49-2</w:t>
      </w:r>
    </w:p>
    <w:p>
      <w:r>
        <w:t>Se</w:t>
      </w:r>
    </w:p>
    <w:p>
      <w:r>
        <w:t>634.</w:t>
      </w:r>
    </w:p>
    <w:p>
      <w:r>
        <w:t>Selenium dioxide</w:t>
      </w:r>
    </w:p>
    <w:p>
      <w:r>
        <w:t>Selen dioxit</w:t>
      </w:r>
    </w:p>
    <w:p>
      <w:r>
        <w:t>7746-08-4</w:t>
      </w:r>
    </w:p>
    <w:p>
      <w:r>
        <w:t>SeO 2</w:t>
      </w:r>
    </w:p>
    <w:p>
      <w:r>
        <w:t>635.</w:t>
      </w:r>
    </w:p>
    <w:p>
      <w:r>
        <w:t>Selenium disulfide</w:t>
      </w:r>
    </w:p>
    <w:p>
      <w:r>
        <w:t>Selen disunfua</w:t>
      </w:r>
    </w:p>
    <w:p>
      <w:r>
        <w:t>7488-56-4</w:t>
      </w:r>
    </w:p>
    <w:p>
      <w:r>
        <w:t>SeS 2</w:t>
      </w:r>
    </w:p>
    <w:p>
      <w:r>
        <w:t>636.</w:t>
      </w:r>
    </w:p>
    <w:p>
      <w:r>
        <w:t>Selenium oxychloride</w:t>
      </w:r>
    </w:p>
    <w:p>
      <w:r>
        <w:t>Selen oxyclorit</w:t>
      </w:r>
    </w:p>
    <w:p>
      <w:r>
        <w:t>7791-23-3</w:t>
      </w:r>
    </w:p>
    <w:p>
      <w:r>
        <w:t>SeOCl 2</w:t>
      </w:r>
    </w:p>
    <w:p>
      <w:r>
        <w:t>637.</w:t>
      </w:r>
    </w:p>
    <w:p>
      <w:r>
        <w:t>Silicon</w:t>
      </w:r>
    </w:p>
    <w:p>
      <w:r>
        <w:t>Silic</w:t>
      </w:r>
    </w:p>
    <w:p>
      <w:r>
        <w:t>7440-21-3</w:t>
      </w:r>
    </w:p>
    <w:p>
      <w:r>
        <w:t>Si</w:t>
      </w:r>
    </w:p>
    <w:p>
      <w:r>
        <w:t>638.</w:t>
      </w:r>
    </w:p>
    <w:p>
      <w:r>
        <w:t>Silicon tetrachloride</w:t>
      </w:r>
    </w:p>
    <w:p>
      <w:r>
        <w:t>Silicon tetraclorua</w:t>
      </w:r>
    </w:p>
    <w:p>
      <w:r>
        <w:t>10026-04-7</w:t>
      </w:r>
    </w:p>
    <w:p>
      <w:r>
        <w:t>SiCl 4</w:t>
      </w:r>
    </w:p>
    <w:p>
      <w:r>
        <w:t>639.</w:t>
      </w:r>
    </w:p>
    <w:p>
      <w:r>
        <w:t>Silicon tetrafluoride</w:t>
      </w:r>
    </w:p>
    <w:p>
      <w:r>
        <w:t>Silicon tetraflorua</w:t>
      </w:r>
    </w:p>
    <w:p>
      <w:r>
        <w:t>7783-61-1</w:t>
      </w:r>
    </w:p>
    <w:p>
      <w:r>
        <w:t>SiF 4</w:t>
      </w:r>
    </w:p>
    <w:p>
      <w:r>
        <w:t>640.</w:t>
      </w:r>
    </w:p>
    <w:p>
      <w:r>
        <w:t>Silver nitrate</w:t>
      </w:r>
    </w:p>
    <w:p>
      <w:r>
        <w:t>Bạc nitrat</w:t>
      </w:r>
    </w:p>
    <w:p>
      <w:r>
        <w:t>7761-88-8</w:t>
      </w:r>
    </w:p>
    <w:p>
      <w:r>
        <w:t>AgNO 3</w:t>
      </w:r>
    </w:p>
    <w:p>
      <w:r>
        <w:t>641.</w:t>
      </w:r>
    </w:p>
    <w:p>
      <w:r>
        <w:t>Silvex</w:t>
      </w:r>
    </w:p>
    <w:p>
      <w:r>
        <w:t>Silvex</w:t>
      </w:r>
    </w:p>
    <w:p>
      <w:r>
        <w:t>93-72-1</w:t>
      </w:r>
    </w:p>
    <w:p>
      <w:r>
        <w:t>C 9 H 7 Cl 3 O 3</w:t>
      </w:r>
    </w:p>
    <w:p>
      <w:r>
        <w:t>642.</w:t>
      </w:r>
    </w:p>
    <w:p>
      <w:r>
        <w:t>Simazine</w:t>
      </w:r>
    </w:p>
    <w:p>
      <w:r>
        <w:t>Simazin</w:t>
      </w:r>
    </w:p>
    <w:p>
      <w:r>
        <w:t>122-34-9</w:t>
      </w:r>
    </w:p>
    <w:p>
      <w:r>
        <w:t>C 7 H 12 ClN 5</w:t>
      </w:r>
    </w:p>
    <w:p>
      <w:r>
        <w:t>643.</w:t>
      </w:r>
    </w:p>
    <w:p>
      <w:r>
        <w:t>Demeton-s-methyl (S-2-Ethyl thioethyl O, O-dimethyl phosphorothioate)</w:t>
      </w:r>
    </w:p>
    <w:p>
      <w:r>
        <w:t>Demeton-s-metyl (S-2-Etyl thioetyl O, O-dimetyl photphorothioat)</w:t>
      </w:r>
    </w:p>
    <w:p>
      <w:r>
        <w:t>919-86-8</w:t>
      </w:r>
    </w:p>
    <w:p>
      <w:r>
        <w:t>C 6 H 15 O 3 PS 2</w:t>
      </w:r>
    </w:p>
    <w:p>
      <w:r>
        <w:t>644.</w:t>
      </w:r>
    </w:p>
    <w:p>
      <w:r>
        <w:t>Sodium</w:t>
      </w:r>
    </w:p>
    <w:p>
      <w:r>
        <w:t>Natri</w:t>
      </w:r>
    </w:p>
    <w:p>
      <w:r>
        <w:t>7440-23-5</w:t>
      </w:r>
    </w:p>
    <w:p>
      <w:r>
        <w:t>Na</w:t>
      </w:r>
    </w:p>
    <w:p>
      <w:r>
        <w:t>645.</w:t>
      </w:r>
    </w:p>
    <w:p>
      <w:r>
        <w:t>Sodium aluminate</w:t>
      </w:r>
    </w:p>
    <w:p>
      <w:r>
        <w:t>Natri aluminat</w:t>
      </w:r>
    </w:p>
    <w:p>
      <w:r>
        <w:t>1302-42-7</w:t>
      </w:r>
    </w:p>
    <w:p>
      <w:r>
        <w:t>NaAlO 2</w:t>
      </w:r>
    </w:p>
    <w:p>
      <w:r>
        <w:t>646.</w:t>
      </w:r>
    </w:p>
    <w:p>
      <w:r>
        <w:t>Sodium aluminium hydride</w:t>
      </w:r>
    </w:p>
    <w:p>
      <w:r>
        <w:t>Natri nhôm hydrua</w:t>
      </w:r>
    </w:p>
    <w:p>
      <w:r>
        <w:t>13770-96-2</w:t>
      </w:r>
    </w:p>
    <w:p>
      <w:r>
        <w:t>NaAlH 4</w:t>
      </w:r>
    </w:p>
    <w:p>
      <w:r>
        <w:t>647.</w:t>
      </w:r>
    </w:p>
    <w:p>
      <w:r>
        <w:t>Sodium bromate</w:t>
      </w:r>
    </w:p>
    <w:p>
      <w:r>
        <w:t>Natri bromat</w:t>
      </w:r>
    </w:p>
    <w:p>
      <w:r>
        <w:t>7789-38-0</w:t>
      </w:r>
    </w:p>
    <w:p>
      <w:r>
        <w:t>NaBrO 3</w:t>
      </w:r>
    </w:p>
    <w:p>
      <w:r>
        <w:t>648.</w:t>
      </w:r>
    </w:p>
    <w:p>
      <w:r>
        <w:t>Sodium chlorite</w:t>
      </w:r>
    </w:p>
    <w:p>
      <w:r>
        <w:t>Natri clorit</w:t>
      </w:r>
    </w:p>
    <w:p>
      <w:r>
        <w:t>7758-19-2</w:t>
      </w:r>
    </w:p>
    <w:p>
      <w:r>
        <w:t>NaClO 2</w:t>
      </w:r>
    </w:p>
    <w:p>
      <w:r>
        <w:t>649.</w:t>
      </w:r>
    </w:p>
    <w:p>
      <w:r>
        <w:t>Sodium chloroacetate</w:t>
      </w:r>
    </w:p>
    <w:p>
      <w:r>
        <w:t>Natri clo axetat</w:t>
      </w:r>
    </w:p>
    <w:p>
      <w:r>
        <w:t>3926-62-3</w:t>
      </w:r>
    </w:p>
    <w:p>
      <w:r>
        <w:t>C 2 H 3 ClNaO 2</w:t>
      </w:r>
    </w:p>
    <w:p>
      <w:r>
        <w:t>650.</w:t>
      </w:r>
    </w:p>
    <w:p>
      <w:r>
        <w:t>Sodium dithionite</w:t>
      </w:r>
    </w:p>
    <w:p>
      <w:r>
        <w:t>Natri đithionit</w:t>
      </w:r>
    </w:p>
    <w:p>
      <w:r>
        <w:t>7775-14-6</w:t>
      </w:r>
    </w:p>
    <w:p>
      <w:r>
        <w:t>Na 2 S 2 O 4</w:t>
      </w:r>
    </w:p>
    <w:p>
      <w:r>
        <w:t>651.</w:t>
      </w:r>
    </w:p>
    <w:p>
      <w:r>
        <w:t>Sodium fluoride</w:t>
      </w:r>
    </w:p>
    <w:p>
      <w:r>
        <w:t>Natri florua</w:t>
      </w:r>
    </w:p>
    <w:p>
      <w:r>
        <w:t>7681-49-4</w:t>
      </w:r>
    </w:p>
    <w:p>
      <w:r>
        <w:t>NaF</w:t>
      </w:r>
    </w:p>
    <w:p>
      <w:r>
        <w:t>652.</w:t>
      </w:r>
    </w:p>
    <w:p>
      <w:r>
        <w:t>Sodium fluorosilicate</w:t>
      </w:r>
    </w:p>
    <w:p>
      <w:r>
        <w:t>Natri flo silicat</w:t>
      </w:r>
    </w:p>
    <w:p>
      <w:r>
        <w:t>16893-85-9</w:t>
      </w:r>
    </w:p>
    <w:p>
      <w:r>
        <w:t>Na 2 SiF 6</w:t>
      </w:r>
    </w:p>
    <w:p>
      <w:r>
        <w:t>653.</w:t>
      </w:r>
    </w:p>
    <w:p>
      <w:r>
        <w:t>Sodium hydrogendifluoride</w:t>
      </w:r>
    </w:p>
    <w:p>
      <w:r>
        <w:t>Natri hydrodiflorua</w:t>
      </w:r>
    </w:p>
    <w:p>
      <w:r>
        <w:t>1333-83-1</w:t>
      </w:r>
    </w:p>
    <w:p>
      <w:r>
        <w:t>NaHF 2</w:t>
      </w:r>
    </w:p>
    <w:p>
      <w:r>
        <w:t>654.</w:t>
      </w:r>
    </w:p>
    <w:p>
      <w:r>
        <w:t>Sodium hydrosulfide</w:t>
      </w:r>
    </w:p>
    <w:p>
      <w:r>
        <w:t>Natri hydrosunfua</w:t>
      </w:r>
    </w:p>
    <w:p>
      <w:r>
        <w:t>16721-80-5</w:t>
      </w:r>
    </w:p>
    <w:p>
      <w:r>
        <w:t>NaHS</w:t>
      </w:r>
    </w:p>
    <w:p>
      <w:r>
        <w:t>655.</w:t>
      </w:r>
    </w:p>
    <w:p>
      <w:r>
        <w:t>Sodium hydroxide</w:t>
      </w:r>
    </w:p>
    <w:p>
      <w:r>
        <w:t>Natri hydroxit</w:t>
      </w:r>
    </w:p>
    <w:p>
      <w:r>
        <w:t>1310-73-2</w:t>
      </w:r>
    </w:p>
    <w:p>
      <w:r>
        <w:t>NaOH</w:t>
      </w:r>
    </w:p>
    <w:p>
      <w:r>
        <w:t>656.</w:t>
      </w:r>
    </w:p>
    <w:p>
      <w:r>
        <w:t>Sodium hypochlorite</w:t>
      </w:r>
    </w:p>
    <w:p>
      <w:r>
        <w:t>Natri hypoclorit</w:t>
      </w:r>
    </w:p>
    <w:p>
      <w:r>
        <w:t>7681-52-9</w:t>
      </w:r>
    </w:p>
    <w:p>
      <w:r>
        <w:t>NaClO</w:t>
      </w:r>
    </w:p>
    <w:p>
      <w:r>
        <w:t>657.</w:t>
      </w:r>
    </w:p>
    <w:p>
      <w:r>
        <w:t>Sodium metasilicate</w:t>
      </w:r>
    </w:p>
    <w:p>
      <w:r>
        <w:t>Natri silicat</w:t>
      </w:r>
    </w:p>
    <w:p>
      <w:r>
        <w:t>6834-92-0</w:t>
      </w:r>
    </w:p>
    <w:p>
      <w:r>
        <w:t>Na 2 SiO 3</w:t>
      </w:r>
    </w:p>
    <w:p>
      <w:r>
        <w:t>658.</w:t>
      </w:r>
    </w:p>
    <w:p>
      <w:r>
        <w:t>Sodium methylate</w:t>
      </w:r>
    </w:p>
    <w:p>
      <w:r>
        <w:t>Natri metylat</w:t>
      </w:r>
    </w:p>
    <w:p>
      <w:r>
        <w:t>124-41-4</w:t>
      </w:r>
    </w:p>
    <w:p>
      <w:r>
        <w:t>CH 3 NaO</w:t>
      </w:r>
    </w:p>
    <w:p>
      <w:r>
        <w:t>659.</w:t>
      </w:r>
    </w:p>
    <w:p>
      <w:r>
        <w:t>Sodium oxide</w:t>
      </w:r>
    </w:p>
    <w:p>
      <w:r>
        <w:t>Natri oxit</w:t>
      </w:r>
    </w:p>
    <w:p>
      <w:r>
        <w:t>1313-59-3</w:t>
      </w:r>
    </w:p>
    <w:p>
      <w:r>
        <w:t>Na 2 O</w:t>
      </w:r>
    </w:p>
    <w:p>
      <w:r>
        <w:t>660.</w:t>
      </w:r>
    </w:p>
    <w:p>
      <w:r>
        <w:t>Sodium perborate</w:t>
      </w:r>
    </w:p>
    <w:p>
      <w:r>
        <w:t>Natri perborat</w:t>
      </w:r>
    </w:p>
    <w:p>
      <w:r>
        <w:t>7632-04-4</w:t>
      </w:r>
    </w:p>
    <w:p>
      <w:r>
        <w:t>NaBO 3</w:t>
      </w:r>
    </w:p>
    <w:p>
      <w:r>
        <w:t>661.</w:t>
      </w:r>
    </w:p>
    <w:p>
      <w:r>
        <w:t>Sodium perchlorate</w:t>
      </w:r>
    </w:p>
    <w:p>
      <w:r>
        <w:t>Natri perclorat</w:t>
      </w:r>
    </w:p>
    <w:p>
      <w:r>
        <w:t>7601-89-0</w:t>
      </w:r>
    </w:p>
    <w:p>
      <w:r>
        <w:t>NaClO 4</w:t>
      </w:r>
    </w:p>
    <w:p>
      <w:r>
        <w:t>662.</w:t>
      </w:r>
    </w:p>
    <w:p>
      <w:r>
        <w:t>Sodium permanganate</w:t>
      </w:r>
    </w:p>
    <w:p>
      <w:r>
        <w:t>Natri pemanganat</w:t>
      </w:r>
    </w:p>
    <w:p>
      <w:r>
        <w:t>10101-50-5</w:t>
      </w:r>
    </w:p>
    <w:p>
      <w:r>
        <w:t>NaMnO 4</w:t>
      </w:r>
    </w:p>
    <w:p>
      <w:r>
        <w:t>663.</w:t>
      </w:r>
    </w:p>
    <w:p>
      <w:r>
        <w:t>Sodium persulfate</w:t>
      </w:r>
    </w:p>
    <w:p>
      <w:r>
        <w:t>Natri persunphat</w:t>
      </w:r>
    </w:p>
    <w:p>
      <w:r>
        <w:t>7775-27-1</w:t>
      </w:r>
    </w:p>
    <w:p>
      <w:r>
        <w:t>Na 2 S 2 O 8</w:t>
      </w:r>
    </w:p>
    <w:p>
      <w:r>
        <w:t>664.</w:t>
      </w:r>
    </w:p>
    <w:p>
      <w:r>
        <w:t>Sodium sulfide2</w:t>
      </w:r>
    </w:p>
    <w:p>
      <w:r>
        <w:t>Natri sunfua</w:t>
      </w:r>
    </w:p>
    <w:p>
      <w:r>
        <w:t>1313-82-2</w:t>
      </w:r>
    </w:p>
    <w:p>
      <w:r>
        <w:t>Na 2 S</w:t>
      </w:r>
    </w:p>
    <w:p>
      <w:r>
        <w:t>665.</w:t>
      </w:r>
    </w:p>
    <w:p>
      <w:r>
        <w:t>Sodium vanadate</w:t>
      </w:r>
    </w:p>
    <w:p>
      <w:r>
        <w:t>Natri vanadat</w:t>
      </w:r>
    </w:p>
    <w:p>
      <w:r>
        <w:t>13718-26-8</w:t>
      </w:r>
    </w:p>
    <w:p>
      <w:r>
        <w:t>NaVO 3</w:t>
      </w:r>
    </w:p>
    <w:p>
      <w:r>
        <w:t>666.</w:t>
      </w:r>
    </w:p>
    <w:p>
      <w:r>
        <w:t>Stibine (antimony hydril)</w:t>
      </w:r>
    </w:p>
    <w:p>
      <w:r>
        <w:t>Stibin (antimony hydril)</w:t>
      </w:r>
    </w:p>
    <w:p>
      <w:r>
        <w:t>7803-52-3</w:t>
      </w:r>
    </w:p>
    <w:p>
      <w:r>
        <w:t>SbH 3</w:t>
      </w:r>
    </w:p>
    <w:p>
      <w:r>
        <w:t>667.</w:t>
      </w:r>
    </w:p>
    <w:p>
      <w:r>
        <w:t>Strontium nitrate</w:t>
      </w:r>
    </w:p>
    <w:p>
      <w:r>
        <w:t>Stronti nitrat</w:t>
      </w:r>
    </w:p>
    <w:p>
      <w:r>
        <w:t>10042-76-9</w:t>
      </w:r>
    </w:p>
    <w:p>
      <w:r>
        <w:t>Sr(NO 3 ) 2</w:t>
      </w:r>
    </w:p>
    <w:p>
      <w:r>
        <w:t>668.</w:t>
      </w:r>
    </w:p>
    <w:p>
      <w:r>
        <w:t>Strontium peroxide</w:t>
      </w:r>
    </w:p>
    <w:p>
      <w:r>
        <w:t>Stronti peroxit</w:t>
      </w:r>
    </w:p>
    <w:p>
      <w:r>
        <w:t>1314-18-7</w:t>
      </w:r>
    </w:p>
    <w:p>
      <w:r>
        <w:t>SrO 2</w:t>
      </w:r>
    </w:p>
    <w:p>
      <w:r>
        <w:t>669.</w:t>
      </w:r>
    </w:p>
    <w:p>
      <w:r>
        <w:t>Strychnine sulfate</w:t>
      </w:r>
    </w:p>
    <w:p>
      <w:r>
        <w:t>Strychnin sunphat</w:t>
      </w:r>
    </w:p>
    <w:p>
      <w:r>
        <w:t>60-41-3</w:t>
      </w:r>
    </w:p>
    <w:p>
      <w:r>
        <w:t>C 21 H 22 N 2 O 2 .</w:t>
      </w:r>
    </w:p>
    <w:p>
      <w:r>
        <w:t>0.5H 2 SO 4</w:t>
      </w:r>
    </w:p>
    <w:p>
      <w:r>
        <w:t>670.</w:t>
      </w:r>
    </w:p>
    <w:p>
      <w:r>
        <w:t>Sulfur</w:t>
      </w:r>
    </w:p>
    <w:p>
      <w:r>
        <w:t>Lưu huỳnh</w:t>
      </w:r>
    </w:p>
    <w:p>
      <w:r>
        <w:t>7704-34-9</w:t>
      </w:r>
    </w:p>
    <w:p>
      <w:r>
        <w:t>S</w:t>
      </w:r>
    </w:p>
    <w:p>
      <w:r>
        <w:t>671.</w:t>
      </w:r>
    </w:p>
    <w:p>
      <w:r>
        <w:t>Sulfur dioxide</w:t>
      </w:r>
    </w:p>
    <w:p>
      <w:r>
        <w:t>Lưu huỳnh dioxit</w:t>
      </w:r>
    </w:p>
    <w:p>
      <w:r>
        <w:t>7446-09-5</w:t>
      </w:r>
    </w:p>
    <w:p>
      <w:r>
        <w:t>SO 2</w:t>
      </w:r>
    </w:p>
    <w:p>
      <w:r>
        <w:t>672.</w:t>
      </w:r>
    </w:p>
    <w:p>
      <w:r>
        <w:t>Sulfur hexafluoride</w:t>
      </w:r>
    </w:p>
    <w:p>
      <w:r>
        <w:t>Lưu huỳnh hexaflorua</w:t>
      </w:r>
    </w:p>
    <w:p>
      <w:r>
        <w:t>2551-62-4</w:t>
      </w:r>
    </w:p>
    <w:p>
      <w:r>
        <w:t>SF 6</w:t>
      </w:r>
    </w:p>
    <w:p>
      <w:r>
        <w:t>673.</w:t>
      </w:r>
    </w:p>
    <w:p>
      <w:r>
        <w:t>Sulfuryl fluoride</w:t>
      </w:r>
    </w:p>
    <w:p>
      <w:r>
        <w:t>Sunphuryl florua</w:t>
      </w:r>
    </w:p>
    <w:p>
      <w:r>
        <w:t>2699-79-8</w:t>
      </w:r>
    </w:p>
    <w:p>
      <w:r>
        <w:t>SO 2 F 2</w:t>
      </w:r>
    </w:p>
    <w:p>
      <w:r>
        <w:t>674.</w:t>
      </w:r>
    </w:p>
    <w:p>
      <w:r>
        <w:t>S-(4-Chlorobenzyl) diethylcarbamothioate</w:t>
      </w:r>
    </w:p>
    <w:p>
      <w:r>
        <w:t>S-(4-Clobenzyl) dietyl cacbamothioat</w:t>
      </w:r>
    </w:p>
    <w:p>
      <w:r>
        <w:t>28249-77-6</w:t>
      </w:r>
    </w:p>
    <w:p>
      <w:r>
        <w:t>C 12 H 16 ClNOS</w:t>
      </w:r>
    </w:p>
    <w:p>
      <w:r>
        <w:t>675.</w:t>
      </w:r>
    </w:p>
    <w:p>
      <w:r>
        <w:t>S-[2-(Ethylsulfinyl) ethyl] O, O-dimethyl phosphorothioate</w:t>
      </w:r>
    </w:p>
    <w:p>
      <w:r>
        <w:t>S-[2-(Etyl sunfinyl) etyl] O,O-dimetyl photphothioat</w:t>
      </w:r>
    </w:p>
    <w:p>
      <w:r>
        <w:t>301-12-2</w:t>
      </w:r>
    </w:p>
    <w:p>
      <w:r>
        <w:t>C 6 H 15 O4PS 2</w:t>
      </w:r>
    </w:p>
    <w:p>
      <w:r>
        <w:t>676.</w:t>
      </w:r>
    </w:p>
    <w:p>
      <w:r>
        <w:t>S-2-Ethylthioethyl O, O-dimethyl phosphorodithioate</w:t>
      </w:r>
    </w:p>
    <w:p>
      <w:r>
        <w:t>S-2-Etylthio etyl O, O-dimetyl photphodithioat</w:t>
      </w:r>
    </w:p>
    <w:p>
      <w:r>
        <w:t>640-15-3</w:t>
      </w:r>
    </w:p>
    <w:p>
      <w:r>
        <w:t>C 6 H 15 O 2 S 3 P</w:t>
      </w:r>
    </w:p>
    <w:p>
      <w:r>
        <w:t>677.</w:t>
      </w:r>
    </w:p>
    <w:p>
      <w:r>
        <w:t>Technazene</w:t>
      </w:r>
    </w:p>
    <w:p>
      <w:r>
        <w:t>Technazen</w:t>
      </w:r>
    </w:p>
    <w:p>
      <w:r>
        <w:t>117-18-0</w:t>
      </w:r>
    </w:p>
    <w:p>
      <w:r>
        <w:t>C 6 HCl 4 NO 2</w:t>
      </w:r>
    </w:p>
    <w:p>
      <w:r>
        <w:t>678.</w:t>
      </w:r>
    </w:p>
    <w:p>
      <w:r>
        <w:t>Terpene hydrocarbon</w:t>
      </w:r>
    </w:p>
    <w:p>
      <w:r>
        <w:t>Terpen hydrocacbon</w:t>
      </w:r>
    </w:p>
    <w:p>
      <w:r>
        <w:t>68956-56-9</w:t>
      </w:r>
    </w:p>
    <w:p>
      <w:r>
        <w:t>C 10 H 16</w:t>
      </w:r>
    </w:p>
    <w:p>
      <w:r>
        <w:t>679.</w:t>
      </w:r>
    </w:p>
    <w:p>
      <w:r>
        <w:t>Terpinolene</w:t>
      </w:r>
    </w:p>
    <w:p>
      <w:r>
        <w:t>Terpinolen</w:t>
      </w:r>
    </w:p>
    <w:p>
      <w:r>
        <w:t>586-62-9</w:t>
      </w:r>
    </w:p>
    <w:p>
      <w:r>
        <w:t>C 10 H 16</w:t>
      </w:r>
    </w:p>
    <w:p>
      <w:r>
        <w:t>680.</w:t>
      </w:r>
    </w:p>
    <w:p>
      <w:r>
        <w:t>5-tert-Butyl-2,4,6-trinitro-m-xylene</w:t>
      </w:r>
    </w:p>
    <w:p>
      <w:r>
        <w:t>5-Tert-Butyl-2,4,6-trinitro-m-xylen</w:t>
      </w:r>
    </w:p>
    <w:p>
      <w:r>
        <w:t>81-15-2</w:t>
      </w:r>
    </w:p>
    <w:p>
      <w:r>
        <w:t>C 12 H 15 N 3 O 6</w:t>
      </w:r>
    </w:p>
    <w:p>
      <w:r>
        <w:t>681.</w:t>
      </w:r>
    </w:p>
    <w:p>
      <w:r>
        <w:t>2-tert-Butyl-4,6-dinitrophenol</w:t>
      </w:r>
    </w:p>
    <w:p>
      <w:r>
        <w:t>2-Tert-butyl-4,6-dinitrophenol</w:t>
      </w:r>
    </w:p>
    <w:p>
      <w:r>
        <w:t>1420-07-1</w:t>
      </w:r>
    </w:p>
    <w:p>
      <w:r>
        <w:t>C 10 H 12 N 2 O 5</w:t>
      </w:r>
    </w:p>
    <w:p>
      <w:r>
        <w:t>682.</w:t>
      </w:r>
    </w:p>
    <w:p>
      <w:r>
        <w:t>Tetrabromomethane</w:t>
      </w:r>
    </w:p>
    <w:p>
      <w:r>
        <w:t>Cacbon tetrabromit</w:t>
      </w:r>
    </w:p>
    <w:p>
      <w:r>
        <w:t>558-13-4</w:t>
      </w:r>
    </w:p>
    <w:p>
      <w:r>
        <w:t>CBr 4</w:t>
      </w:r>
    </w:p>
    <w:p>
      <w:r>
        <w:t>683.</w:t>
      </w:r>
    </w:p>
    <w:p>
      <w:r>
        <w:t>Dimethyl 2,3,5,6-tetrachloro benzene-1,4-dicarboxylate</w:t>
      </w:r>
    </w:p>
    <w:p>
      <w:r>
        <w:t>Dimetyl 2,3,5,6-tetraclo benzen-1,4-dicacboxylat</w:t>
      </w:r>
    </w:p>
    <w:p>
      <w:r>
        <w:t>1861-32-1</w:t>
      </w:r>
    </w:p>
    <w:p>
      <w:r>
        <w:t>C 10 H 6 Cl 4 O 4</w:t>
      </w:r>
    </w:p>
    <w:p>
      <w:r>
        <w:t>684.</w:t>
      </w:r>
    </w:p>
    <w:p>
      <w:r>
        <w:t>Monomethyl-Tetrachlorodiphenyl methane (Trade name: Ugilec 141)</w:t>
      </w:r>
    </w:p>
    <w:p>
      <w:r>
        <w:t>Monometyl-Tetraclodiphenyl metan</w:t>
      </w:r>
    </w:p>
    <w:p>
      <w:r>
        <w:t>76253-60-6</w:t>
      </w:r>
    </w:p>
    <w:p>
      <w:r>
        <w:t>C 14 H 12 Cl 4</w:t>
      </w:r>
    </w:p>
    <w:p>
      <w:r>
        <w:t>685.</w:t>
      </w:r>
    </w:p>
    <w:p>
      <w:r>
        <w:t>1,1,1,2-Tetrachloroethane</w:t>
      </w:r>
    </w:p>
    <w:p>
      <w:r>
        <w:t>1,1,1,2-Tetraclo etan</w:t>
      </w:r>
    </w:p>
    <w:p>
      <w:r>
        <w:t>630-20-6</w:t>
      </w:r>
    </w:p>
    <w:p>
      <w:r>
        <w:t>C 2 H 2 Cl 4</w:t>
      </w:r>
    </w:p>
    <w:p>
      <w:r>
        <w:t>686.</w:t>
      </w:r>
    </w:p>
    <w:p>
      <w:r>
        <w:t>1,1,2,2-Tetrachloroethane</w:t>
      </w:r>
    </w:p>
    <w:p>
      <w:r>
        <w:t>1,1,2,2-Tetraclo etan</w:t>
      </w:r>
    </w:p>
    <w:p>
      <w:r>
        <w:t>79-34-5</w:t>
      </w:r>
    </w:p>
    <w:p>
      <w:r>
        <w:t>C 2 H 2 Cl 4</w:t>
      </w:r>
    </w:p>
    <w:p>
      <w:r>
        <w:t>687.</w:t>
      </w:r>
    </w:p>
    <w:p>
      <w:r>
        <w:t>2,3,4,6-Tetrachlorophenol</w:t>
      </w:r>
    </w:p>
    <w:p>
      <w:r>
        <w:t>2,3,4,6-Tetraclo phenol</w:t>
      </w:r>
    </w:p>
    <w:p>
      <w:r>
        <w:t>58-90-2</w:t>
      </w:r>
    </w:p>
    <w:p>
      <w:r>
        <w:t>C 6 H 2 Cl 4 O</w:t>
      </w:r>
    </w:p>
    <w:p>
      <w:r>
        <w:t>688.</w:t>
      </w:r>
    </w:p>
    <w:p>
      <w:r>
        <w:t>Tetraethyl enepent amine</w:t>
      </w:r>
    </w:p>
    <w:p>
      <w:r>
        <w:t>Tetraetyl enpent amin</w:t>
      </w:r>
    </w:p>
    <w:p>
      <w:r>
        <w:t>112-57-2</w:t>
      </w:r>
    </w:p>
    <w:p>
      <w:r>
        <w:t>C 8 H 23 N 5</w:t>
      </w:r>
    </w:p>
    <w:p>
      <w:r>
        <w:t>689.</w:t>
      </w:r>
    </w:p>
    <w:p>
      <w:r>
        <w:t>Tetraethyl silicate</w:t>
      </w:r>
    </w:p>
    <w:p>
      <w:r>
        <w:t>Tetraetyl silicat</w:t>
      </w:r>
    </w:p>
    <w:p>
      <w:r>
        <w:t>78-10-4</w:t>
      </w:r>
    </w:p>
    <w:p>
      <w:r>
        <w:t>C 8 H 20 O 4 Si</w:t>
      </w:r>
    </w:p>
    <w:p>
      <w:r>
        <w:t>690.</w:t>
      </w:r>
    </w:p>
    <w:p>
      <w:r>
        <w:t>Tetrafluoromethane</w:t>
      </w:r>
    </w:p>
    <w:p>
      <w:r>
        <w:t>Tetraflo metan</w:t>
      </w:r>
    </w:p>
    <w:p>
      <w:r>
        <w:t>75-73-0</w:t>
      </w:r>
    </w:p>
    <w:p>
      <w:r>
        <w:t>CF 4</w:t>
      </w:r>
    </w:p>
    <w:p>
      <w:r>
        <w:t>691.</w:t>
      </w:r>
    </w:p>
    <w:p>
      <w:r>
        <w:t>Tetrahydro thiophene (thiolan)</w:t>
      </w:r>
    </w:p>
    <w:p>
      <w:r>
        <w:t>Tetrahydro thiophen (thiolan)</w:t>
      </w:r>
    </w:p>
    <w:p>
      <w:r>
        <w:t>110-01-0</w:t>
      </w:r>
    </w:p>
    <w:p>
      <w:r>
        <w:t>C 4 H 8 S</w:t>
      </w:r>
    </w:p>
    <w:p>
      <w:r>
        <w:t>692.</w:t>
      </w:r>
    </w:p>
    <w:p>
      <w:r>
        <w:t>1,2,3,6-Tetrahydro-1-methyl-4-phenyl pyridine</w:t>
      </w:r>
    </w:p>
    <w:p>
      <w:r>
        <w:t>1,2,3,6-Tetrahydro-1-metyl-4-phenyl pyritin</w:t>
      </w:r>
    </w:p>
    <w:p>
      <w:r>
        <w:t>28289-54-5</w:t>
      </w:r>
    </w:p>
    <w:p>
      <w:r>
        <w:t>C 12 H 15 N</w:t>
      </w:r>
    </w:p>
    <w:p>
      <w:r>
        <w:t>693.</w:t>
      </w:r>
    </w:p>
    <w:p>
      <w:r>
        <w:t>Tetrahydrofuran</w:t>
      </w:r>
    </w:p>
    <w:p>
      <w:r>
        <w:t>Tetrahydrofuran</w:t>
      </w:r>
    </w:p>
    <w:p>
      <w:r>
        <w:t>109-99-9</w:t>
      </w:r>
    </w:p>
    <w:p>
      <w:r>
        <w:t>C 4 H 8 O</w:t>
      </w:r>
    </w:p>
    <w:p>
      <w:r>
        <w:t>694.</w:t>
      </w:r>
    </w:p>
    <w:p>
      <w:r>
        <w:t>2-Tetrahydrofurfuryl amine</w:t>
      </w:r>
    </w:p>
    <w:p>
      <w:r>
        <w:t>2-Tetrahydro furfuryl amin</w:t>
      </w:r>
    </w:p>
    <w:p>
      <w:r>
        <w:t>4795-29-3</w:t>
      </w:r>
    </w:p>
    <w:p>
      <w:r>
        <w:t>C 5 H 11 NO</w:t>
      </w:r>
    </w:p>
    <w:p>
      <w:r>
        <w:t>695.</w:t>
      </w:r>
    </w:p>
    <w:p>
      <w:r>
        <w:t>Tetrahydrophthalic anhydride</w:t>
      </w:r>
    </w:p>
    <w:p>
      <w:r>
        <w:t>Tetrahydrophthalic anhydrit</w:t>
      </w:r>
    </w:p>
    <w:p>
      <w:r>
        <w:t>85-43-8</w:t>
      </w:r>
    </w:p>
    <w:p>
      <w:r>
        <w:t>C 8 H 8 O3</w:t>
      </w:r>
    </w:p>
    <w:p>
      <w:r>
        <w:t>696.</w:t>
      </w:r>
    </w:p>
    <w:p>
      <w:r>
        <w:t>Tetramethyiammonium hydroxide</w:t>
      </w:r>
    </w:p>
    <w:p>
      <w:r>
        <w:t>Tetrametyl amonni hydroxit</w:t>
      </w:r>
    </w:p>
    <w:p>
      <w:r>
        <w:t>75-59-2</w:t>
      </w:r>
    </w:p>
    <w:p>
      <w:r>
        <w:t>C 4 H 13 NO</w:t>
      </w:r>
    </w:p>
    <w:p>
      <w:r>
        <w:t>697.</w:t>
      </w:r>
    </w:p>
    <w:p>
      <w:r>
        <w:t>Tetrapropyl orthotitanate</w:t>
      </w:r>
    </w:p>
    <w:p>
      <w:r>
        <w:t>Tetrapropyl orthotitanat</w:t>
      </w:r>
    </w:p>
    <w:p>
      <w:r>
        <w:t>3087-37-4</w:t>
      </w:r>
    </w:p>
    <w:p>
      <w:r>
        <w:t>C 12 H 28 O 4 Ti</w:t>
      </w:r>
    </w:p>
    <w:p>
      <w:r>
        <w:t>698.</w:t>
      </w:r>
    </w:p>
    <w:p>
      <w:r>
        <w:t>Titanium</w:t>
      </w:r>
    </w:p>
    <w:p>
      <w:r>
        <w:t>Titan</w:t>
      </w:r>
    </w:p>
    <w:p>
      <w:r>
        <w:t>7440-32-6</w:t>
      </w:r>
    </w:p>
    <w:p>
      <w:r>
        <w:t>Ti</w:t>
      </w:r>
    </w:p>
    <w:p>
      <w:r>
        <w:t>699.</w:t>
      </w:r>
    </w:p>
    <w:p>
      <w:r>
        <w:t>Titanium hydride</w:t>
      </w:r>
    </w:p>
    <w:p>
      <w:r>
        <w:t>Titan hydrua</w:t>
      </w:r>
    </w:p>
    <w:p>
      <w:r>
        <w:t>7704-98-5</w:t>
      </w:r>
    </w:p>
    <w:p>
      <w:r>
        <w:t>TiH2</w:t>
      </w:r>
    </w:p>
    <w:p>
      <w:r>
        <w:t>700.</w:t>
      </w:r>
    </w:p>
    <w:p>
      <w:r>
        <w:t>o-Tolidine</w:t>
      </w:r>
    </w:p>
    <w:p>
      <w:r>
        <w:t>O-tolidin</w:t>
      </w:r>
    </w:p>
    <w:p>
      <w:r>
        <w:t>119-93-7</w:t>
      </w:r>
    </w:p>
    <w:p>
      <w:r>
        <w:t>C 14 H 16 N 2</w:t>
      </w:r>
    </w:p>
    <w:p>
      <w:r>
        <w:t>701.</w:t>
      </w:r>
    </w:p>
    <w:p>
      <w:r>
        <w:t>o-Tolidine dihydrochloride</w:t>
      </w:r>
    </w:p>
    <w:p>
      <w:r>
        <w:t>O-tolidin dihydro clo</w:t>
      </w:r>
    </w:p>
    <w:p>
      <w:r>
        <w:t>612-82-8</w:t>
      </w:r>
    </w:p>
    <w:p>
      <w:r>
        <w:t>C 14 H 18 Cl 2 N 2</w:t>
      </w:r>
    </w:p>
    <w:p>
      <w:r>
        <w:t>702.</w:t>
      </w:r>
    </w:p>
    <w:p>
      <w:r>
        <w:t>Tolylfluanid</w:t>
      </w:r>
    </w:p>
    <w:p>
      <w:r>
        <w:t>Tolylfluanid</w:t>
      </w:r>
    </w:p>
    <w:p>
      <w:r>
        <w:t>731-27-1</w:t>
      </w:r>
    </w:p>
    <w:p>
      <w:r>
        <w:t>C 10 H 13 Cl 2 FN 2 O 2 S 2</w:t>
      </w:r>
    </w:p>
    <w:p>
      <w:r>
        <w:t>703.</w:t>
      </w:r>
    </w:p>
    <w:p>
      <w:r>
        <w:t>Tungsten hexafluoride</w:t>
      </w:r>
    </w:p>
    <w:p>
      <w:r>
        <w:t>Vonfram hexaflorua</w:t>
      </w:r>
    </w:p>
    <w:p>
      <w:r>
        <w:t>7783-82-6</w:t>
      </w:r>
    </w:p>
    <w:p>
      <w:r>
        <w:t>WF 6</w:t>
      </w:r>
    </w:p>
    <w:p>
      <w:r>
        <w:t>704.</w:t>
      </w:r>
    </w:p>
    <w:p>
      <w:r>
        <w:t>Thallium nitrate</w:t>
      </w:r>
    </w:p>
    <w:p>
      <w:r>
        <w:t>Tali nitrat</w:t>
      </w:r>
    </w:p>
    <w:p>
      <w:r>
        <w:t>10102-45-1</w:t>
      </w:r>
    </w:p>
    <w:p>
      <w:r>
        <w:t>TlNO 3</w:t>
      </w:r>
    </w:p>
    <w:p>
      <w:r>
        <w:t>705.</w:t>
      </w:r>
    </w:p>
    <w:p>
      <w:r>
        <w:t>Thallium sulfate</w:t>
      </w:r>
    </w:p>
    <w:p>
      <w:r>
        <w:t>Tali sunphat</w:t>
      </w:r>
    </w:p>
    <w:p>
      <w:r>
        <w:t>7446-18-6</w:t>
      </w:r>
    </w:p>
    <w:p>
      <w:r>
        <w:t>Tl 2 (SO 4 )</w:t>
      </w:r>
    </w:p>
    <w:p>
      <w:r>
        <w:t>706.</w:t>
      </w:r>
    </w:p>
    <w:p>
      <w:r>
        <w:t>Thioethylene glycol</w:t>
      </w:r>
    </w:p>
    <w:p>
      <w:r>
        <w:t>Thioethylene glycol</w:t>
      </w:r>
    </w:p>
    <w:p>
      <w:r>
        <w:t>60-24-2</w:t>
      </w:r>
    </w:p>
    <w:p>
      <w:r>
        <w:t>C 2 H 6 OS</w:t>
      </w:r>
    </w:p>
    <w:p>
      <w:r>
        <w:t>707.</w:t>
      </w:r>
    </w:p>
    <w:p>
      <w:r>
        <w:t>Thioglycolic acid</w:t>
      </w:r>
    </w:p>
    <w:p>
      <w:r>
        <w:t>Axit thioglycolic</w:t>
      </w:r>
    </w:p>
    <w:p>
      <w:r>
        <w:t>68-11-1</w:t>
      </w:r>
    </w:p>
    <w:p>
      <w:r>
        <w:t>C 2 H 4 O 2 S</w:t>
      </w:r>
    </w:p>
    <w:p>
      <w:r>
        <w:t>708.</w:t>
      </w:r>
    </w:p>
    <w:p>
      <w:r>
        <w:t>Thiophene</w:t>
      </w:r>
    </w:p>
    <w:p>
      <w:r>
        <w:t>Thiophen</w:t>
      </w:r>
    </w:p>
    <w:p>
      <w:r>
        <w:t>110-02-1</w:t>
      </w:r>
    </w:p>
    <w:p>
      <w:r>
        <w:t>C 4 H 4 S</w:t>
      </w:r>
    </w:p>
    <w:p>
      <w:r>
        <w:t>709.</w:t>
      </w:r>
    </w:p>
    <w:p>
      <w:r>
        <w:t>Thiourea</w:t>
      </w:r>
    </w:p>
    <w:p>
      <w:r>
        <w:t>Thiourea</w:t>
      </w:r>
    </w:p>
    <w:p>
      <w:r>
        <w:t>62-56-6</w:t>
      </w:r>
    </w:p>
    <w:p>
      <w:r>
        <w:t>CH 4 N 2 S</w:t>
      </w:r>
    </w:p>
    <w:p>
      <w:r>
        <w:t>710.</w:t>
      </w:r>
    </w:p>
    <w:p>
      <w:r>
        <w:t>Thiourea dioxide</w:t>
      </w:r>
    </w:p>
    <w:p>
      <w:r>
        <w:t>Thiourea dioxit</w:t>
      </w:r>
    </w:p>
    <w:p>
      <w:r>
        <w:t>1758-73-2</w:t>
      </w:r>
    </w:p>
    <w:p>
      <w:r>
        <w:t>CH 4 O 2 N 2 S</w:t>
      </w:r>
    </w:p>
    <w:p>
      <w:r>
        <w:t>711.</w:t>
      </w:r>
    </w:p>
    <w:p>
      <w:r>
        <w:t>Thorine sodium</w:t>
      </w:r>
    </w:p>
    <w:p>
      <w:r>
        <w:t>Thorin natri</w:t>
      </w:r>
    </w:p>
    <w:p>
      <w:r>
        <w:t>132-33-2</w:t>
      </w:r>
    </w:p>
    <w:p>
      <w:r>
        <w:t>C 16 H 11 AsN 2 Na 3 O 10 S 2</w:t>
      </w:r>
    </w:p>
    <w:p>
      <w:r>
        <w:t>712.</w:t>
      </w:r>
    </w:p>
    <w:p>
      <w:r>
        <w:t>Thorium nitrate</w:t>
      </w:r>
    </w:p>
    <w:p>
      <w:r>
        <w:t>Thori nitrat</w:t>
      </w:r>
    </w:p>
    <w:p>
      <w:r>
        <w:t>13823-29-5</w:t>
      </w:r>
    </w:p>
    <w:p>
      <w:r>
        <w:t>Th(NO 3 ) 4</w:t>
      </w:r>
    </w:p>
    <w:p>
      <w:r>
        <w:t>713.</w:t>
      </w:r>
    </w:p>
    <w:p>
      <w:r>
        <w:t>Thymol</w:t>
      </w:r>
    </w:p>
    <w:p>
      <w:r>
        <w:t>Thymol</w:t>
      </w:r>
    </w:p>
    <w:p>
      <w:r>
        <w:t>89-83-8</w:t>
      </w:r>
    </w:p>
    <w:p>
      <w:r>
        <w:t>C 10 H 14 O</w:t>
      </w:r>
    </w:p>
    <w:p>
      <w:r>
        <w:t>714.</w:t>
      </w:r>
    </w:p>
    <w:p>
      <w:r>
        <w:t>Triallylamine</w:t>
      </w:r>
    </w:p>
    <w:p>
      <w:r>
        <w:t>Triallyl amin</w:t>
      </w:r>
    </w:p>
    <w:p>
      <w:r>
        <w:t>102-70-5</w:t>
      </w:r>
    </w:p>
    <w:p>
      <w:r>
        <w:t>C 9 H 15 N</w:t>
      </w:r>
    </w:p>
    <w:p>
      <w:r>
        <w:t>715.</w:t>
      </w:r>
    </w:p>
    <w:p>
      <w:r>
        <w:t>Tributyl tin acetate</w:t>
      </w:r>
    </w:p>
    <w:p>
      <w:r>
        <w:t>Tributyl axetat thiếc</w:t>
      </w:r>
    </w:p>
    <w:p>
      <w:r>
        <w:t>56-36-0</w:t>
      </w:r>
    </w:p>
    <w:p>
      <w:r>
        <w:t>C 14 H 30 O 2 Sn</w:t>
      </w:r>
    </w:p>
    <w:p>
      <w:r>
        <w:t>716.</w:t>
      </w:r>
    </w:p>
    <w:p>
      <w:r>
        <w:t>Tributyl tin laurate</w:t>
      </w:r>
    </w:p>
    <w:p>
      <w:r>
        <w:t>Tributyl laurat thiếc</w:t>
      </w:r>
    </w:p>
    <w:p>
      <w:r>
        <w:t>3090-36-6</w:t>
      </w:r>
    </w:p>
    <w:p>
      <w:r>
        <w:t>C 24 H 50 O 2 Sn</w:t>
      </w:r>
    </w:p>
    <w:p>
      <w:r>
        <w:t>717.</w:t>
      </w:r>
    </w:p>
    <w:p>
      <w:r>
        <w:t>Tricyclazole</w:t>
      </w:r>
    </w:p>
    <w:p>
      <w:r>
        <w:t>Tricyclazol</w:t>
      </w:r>
    </w:p>
    <w:p>
      <w:r>
        <w:t>41814-78-2</w:t>
      </w:r>
    </w:p>
    <w:p>
      <w:r>
        <w:t>C 9 H 7 N 3 S</w:t>
      </w:r>
    </w:p>
    <w:p>
      <w:r>
        <w:t>718.</w:t>
      </w:r>
    </w:p>
    <w:p>
      <w:r>
        <w:t>1-Tricyclohexylstannyl-1,2,4-triazol</w:t>
      </w:r>
    </w:p>
    <w:p>
      <w:r>
        <w:t>1-Trixyclo hexylstannyl-1,2,4-triazol</w:t>
      </w:r>
    </w:p>
    <w:p>
      <w:r>
        <w:t>41083-11-8</w:t>
      </w:r>
    </w:p>
    <w:p>
      <w:r>
        <w:t>C 20 H 35 N 3 Sn</w:t>
      </w:r>
    </w:p>
    <w:p>
      <w:r>
        <w:t>719.</w:t>
      </w:r>
    </w:p>
    <w:p>
      <w:r>
        <w:t>1,2,3-Trichlorbenzene</w:t>
      </w:r>
    </w:p>
    <w:p>
      <w:r>
        <w:t>1,2,3-Triclo benzen</w:t>
      </w:r>
    </w:p>
    <w:p>
      <w:r>
        <w:t>87-61-6</w:t>
      </w:r>
    </w:p>
    <w:p>
      <w:r>
        <w:t>C 6 H 3 Cl 3</w:t>
      </w:r>
    </w:p>
    <w:p>
      <w:r>
        <w:t>720.</w:t>
      </w:r>
    </w:p>
    <w:p>
      <w:r>
        <w:t>1,2,4-Trichlorbenzene</w:t>
      </w:r>
    </w:p>
    <w:p>
      <w:r>
        <w:t>1,2,4-Triclo benzen</w:t>
      </w:r>
    </w:p>
    <w:p>
      <w:r>
        <w:t>120-82-1</w:t>
      </w:r>
    </w:p>
    <w:p>
      <w:r>
        <w:t>C 6 H 3 Cl 3</w:t>
      </w:r>
    </w:p>
    <w:p>
      <w:r>
        <w:t>721.</w:t>
      </w:r>
    </w:p>
    <w:p>
      <w:r>
        <w:t>1,3,5-Trichlorbenzene</w:t>
      </w:r>
    </w:p>
    <w:p>
      <w:r>
        <w:t>1,3,5-Triclo benzen</w:t>
      </w:r>
    </w:p>
    <w:p>
      <w:r>
        <w:t>108-70-3</w:t>
      </w:r>
    </w:p>
    <w:p>
      <w:r>
        <w:t>C 6 H 3 Cl 3</w:t>
      </w:r>
    </w:p>
    <w:p>
      <w:r>
        <w:t>722.</w:t>
      </w:r>
    </w:p>
    <w:p>
      <w:r>
        <w:t>Trichlorfon</w:t>
      </w:r>
    </w:p>
    <w:p>
      <w:r>
        <w:t>Triclofon</w:t>
      </w:r>
    </w:p>
    <w:p>
      <w:r>
        <w:t>52-68-6</w:t>
      </w:r>
    </w:p>
    <w:p>
      <w:r>
        <w:t>C 4 H 8 Cl 3 O 4 P</w:t>
      </w:r>
    </w:p>
    <w:p>
      <w:r>
        <w:t>723.</w:t>
      </w:r>
    </w:p>
    <w:p>
      <w:r>
        <w:t>Trichloro isocyanuric acid</w:t>
      </w:r>
    </w:p>
    <w:p>
      <w:r>
        <w:t>Axit triclo isoxyanuric</w:t>
      </w:r>
    </w:p>
    <w:p>
      <w:r>
        <w:t>87-90-1</w:t>
      </w:r>
    </w:p>
    <w:p>
      <w:r>
        <w:t>C 3 Cl 3 N 3 O 3</w:t>
      </w:r>
    </w:p>
    <w:p>
      <w:r>
        <w:t>724.</w:t>
      </w:r>
    </w:p>
    <w:p>
      <w:r>
        <w:t>Trichloroacetic acid</w:t>
      </w:r>
    </w:p>
    <w:p>
      <w:r>
        <w:t>Axit triclo axetic</w:t>
      </w:r>
    </w:p>
    <w:p>
      <w:r>
        <w:t>76-03-9</w:t>
      </w:r>
    </w:p>
    <w:p>
      <w:r>
        <w:t>C 2 HCl 3 O 2</w:t>
      </w:r>
    </w:p>
    <w:p>
      <w:r>
        <w:t>725.</w:t>
      </w:r>
    </w:p>
    <w:p>
      <w:r>
        <w:t>Trichlorobutene</w:t>
      </w:r>
    </w:p>
    <w:p>
      <w:r>
        <w:t>Triclobuten</w:t>
      </w:r>
    </w:p>
    <w:p>
      <w:r>
        <w:t>2431-50-7</w:t>
      </w:r>
    </w:p>
    <w:p>
      <w:r>
        <w:t>C 4 H 5 Cl 3</w:t>
      </w:r>
    </w:p>
    <w:p>
      <w:r>
        <w:t>726.</w:t>
      </w:r>
    </w:p>
    <w:p>
      <w:r>
        <w:t>1,1,1-Trichloroethane</w:t>
      </w:r>
    </w:p>
    <w:p>
      <w:r>
        <w:t>1,1,1-Triclo etan</w:t>
      </w:r>
    </w:p>
    <w:p>
      <w:r>
        <w:t>71-55-6</w:t>
      </w:r>
    </w:p>
    <w:p>
      <w:r>
        <w:t>C 2 H 3 Cl 3</w:t>
      </w:r>
    </w:p>
    <w:p>
      <w:r>
        <w:t>727.</w:t>
      </w:r>
    </w:p>
    <w:p>
      <w:r>
        <w:t>2,4,6-Trichlorophenol</w:t>
      </w:r>
    </w:p>
    <w:p>
      <w:r>
        <w:t>2,4,6-Triclophenol</w:t>
      </w:r>
    </w:p>
    <w:p>
      <w:r>
        <w:t>88-06-2</w:t>
      </w:r>
    </w:p>
    <w:p>
      <w:r>
        <w:t>C 6 H 3 Cl 3 O</w:t>
      </w:r>
    </w:p>
    <w:p>
      <w:r>
        <w:t>728.</w:t>
      </w:r>
    </w:p>
    <w:p>
      <w:r>
        <w:t>Triethyl borate</w:t>
      </w:r>
    </w:p>
    <w:p>
      <w:r>
        <w:t>Trietyl borat</w:t>
      </w:r>
    </w:p>
    <w:p>
      <w:r>
        <w:t>150-46-9</w:t>
      </w:r>
    </w:p>
    <w:p>
      <w:r>
        <w:t>C 6 H 15 BO 3</w:t>
      </w:r>
    </w:p>
    <w:p>
      <w:r>
        <w:t>729.</w:t>
      </w:r>
    </w:p>
    <w:p>
      <w:r>
        <w:t>Triethyl tin sulfate</w:t>
      </w:r>
    </w:p>
    <w:p>
      <w:r>
        <w:t>Trietyl thiếc sunphat</w:t>
      </w:r>
    </w:p>
    <w:p>
      <w:r>
        <w:t>57-52-3</w:t>
      </w:r>
    </w:p>
    <w:p>
      <w:r>
        <w:t>C 12 H 30 O 4 SSn 2</w:t>
      </w:r>
    </w:p>
    <w:p>
      <w:r>
        <w:t>730.</w:t>
      </w:r>
    </w:p>
    <w:p>
      <w:r>
        <w:t>Triethylamine</w:t>
      </w:r>
    </w:p>
    <w:p>
      <w:r>
        <w:t>Triethyl amin</w:t>
      </w:r>
    </w:p>
    <w:p>
      <w:r>
        <w:t>121-44-8</w:t>
      </w:r>
    </w:p>
    <w:p>
      <w:r>
        <w:t>C 6 H 15 N</w:t>
      </w:r>
    </w:p>
    <w:p>
      <w:r>
        <w:t>731.</w:t>
      </w:r>
    </w:p>
    <w:p>
      <w:r>
        <w:t>Triethylenetetramine</w:t>
      </w:r>
    </w:p>
    <w:p>
      <w:r>
        <w:t>Trietyl enetetramin</w:t>
      </w:r>
    </w:p>
    <w:p>
      <w:r>
        <w:t>112-24-3</w:t>
      </w:r>
    </w:p>
    <w:p>
      <w:r>
        <w:t>C 6 H 18 N 4</w:t>
      </w:r>
    </w:p>
    <w:p>
      <w:r>
        <w:t>732.</w:t>
      </w:r>
    </w:p>
    <w:p>
      <w:r>
        <w:t>Trifluoroacetic acid</w:t>
      </w:r>
    </w:p>
    <w:p>
      <w:r>
        <w:t>Axit triflo axetic</w:t>
      </w:r>
    </w:p>
    <w:p>
      <w:r>
        <w:t>76-05-1</w:t>
      </w:r>
    </w:p>
    <w:p>
      <w:r>
        <w:t>C 2 HF 3 O 2</w:t>
      </w:r>
    </w:p>
    <w:p>
      <w:r>
        <w:t>733.</w:t>
      </w:r>
    </w:p>
    <w:p>
      <w:r>
        <w:t>Trifluoromethane (Fluoroform)</w:t>
      </w:r>
    </w:p>
    <w:p>
      <w:r>
        <w:t>Triflo metan (Floform)</w:t>
      </w:r>
    </w:p>
    <w:p>
      <w:r>
        <w:t>75-46-7</w:t>
      </w:r>
    </w:p>
    <w:p>
      <w:r>
        <w:t>CHF 3</w:t>
      </w:r>
    </w:p>
    <w:p>
      <w:r>
        <w:t>734.</w:t>
      </w:r>
    </w:p>
    <w:p>
      <w:r>
        <w:t>Trifluralin</w:t>
      </w:r>
    </w:p>
    <w:p>
      <w:r>
        <w:t>Trifluralin</w:t>
      </w:r>
    </w:p>
    <w:p>
      <w:r>
        <w:t>1582-09-8</w:t>
      </w:r>
    </w:p>
    <w:p>
      <w:r>
        <w:t>C 13 H 16 F 3 N 3 O 4</w:t>
      </w:r>
    </w:p>
    <w:p>
      <w:r>
        <w:t>735.</w:t>
      </w:r>
    </w:p>
    <w:p>
      <w:r>
        <w:t>Triisobutylene</w:t>
      </w:r>
    </w:p>
    <w:p>
      <w:r>
        <w:t>Triisobutylen</w:t>
      </w:r>
    </w:p>
    <w:p>
      <w:r>
        <w:t>7756-94-7</w:t>
      </w:r>
    </w:p>
    <w:p>
      <w:r>
        <w:t>C 12 H 24</w:t>
      </w:r>
    </w:p>
    <w:p>
      <w:r>
        <w:t>736.</w:t>
      </w:r>
    </w:p>
    <w:p>
      <w:r>
        <w:t>Triisopropyl borate</w:t>
      </w:r>
    </w:p>
    <w:p>
      <w:r>
        <w:t>Triisopropyl borat</w:t>
      </w:r>
    </w:p>
    <w:p>
      <w:r>
        <w:t>5419-55-6</w:t>
      </w:r>
    </w:p>
    <w:p>
      <w:r>
        <w:t>C 9 H 21 BO 3</w:t>
      </w:r>
    </w:p>
    <w:p>
      <w:r>
        <w:t>737.</w:t>
      </w:r>
    </w:p>
    <w:p>
      <w:r>
        <w:t>1,3,5-Trimetyl benzene</w:t>
      </w:r>
    </w:p>
    <w:p>
      <w:r>
        <w:t>1,3,5- Trimetyl benzen</w:t>
      </w:r>
    </w:p>
    <w:p>
      <w:r>
        <w:t>108-67-8</w:t>
      </w:r>
    </w:p>
    <w:p>
      <w:r>
        <w:t>C 9 H 12</w:t>
      </w:r>
    </w:p>
    <w:p>
      <w:r>
        <w:t>738.</w:t>
      </w:r>
    </w:p>
    <w:p>
      <w:r>
        <w:t>Trimethyl borate</w:t>
      </w:r>
    </w:p>
    <w:p>
      <w:r>
        <w:t>Trimetyl borat</w:t>
      </w:r>
    </w:p>
    <w:p>
      <w:r>
        <w:t>121-43-7</w:t>
      </w:r>
    </w:p>
    <w:p>
      <w:r>
        <w:t>C 3 H 9 BO 3</w:t>
      </w:r>
    </w:p>
    <w:p>
      <w:r>
        <w:t>739.</w:t>
      </w:r>
    </w:p>
    <w:p>
      <w:r>
        <w:t>3,3,5-Trimethyl cyclohexylamine</w:t>
      </w:r>
    </w:p>
    <w:p>
      <w:r>
        <w:t>3,3,5-Trimetyl xyclohexyl amin</w:t>
      </w:r>
    </w:p>
    <w:p>
      <w:r>
        <w:t>15901-42-5</w:t>
      </w:r>
    </w:p>
    <w:p>
      <w:r>
        <w:t>C 9 H 19 N</w:t>
      </w:r>
    </w:p>
    <w:p>
      <w:r>
        <w:t>740.</w:t>
      </w:r>
    </w:p>
    <w:p>
      <w:r>
        <w:t>Trimethylacetyl chloride</w:t>
      </w:r>
    </w:p>
    <w:p>
      <w:r>
        <w:t>Trimetyl axetyl chlorit</w:t>
      </w:r>
    </w:p>
    <w:p>
      <w:r>
        <w:t>3282-30-2</w:t>
      </w:r>
    </w:p>
    <w:p>
      <w:r>
        <w:t>C 5 H 9 ClO</w:t>
      </w:r>
    </w:p>
    <w:p>
      <w:r>
        <w:t>741.</w:t>
      </w:r>
    </w:p>
    <w:p>
      <w:r>
        <w:t>Triorganostannic compounds other than tributyltin compounds</w:t>
      </w:r>
    </w:p>
    <w:p>
      <w:r>
        <w:t>Hợp chất Triorganostannic khác với tributyl thiếc</w:t>
      </w:r>
    </w:p>
    <w:p>
      <w:r>
        <w:t>---</w:t>
      </w:r>
    </w:p>
    <w:p>
      <w:r>
        <w:t>---</w:t>
      </w:r>
    </w:p>
    <w:p>
      <w:r>
        <w:t>742.</w:t>
      </w:r>
    </w:p>
    <w:p>
      <w:r>
        <w:t>Tripropylamine</w:t>
      </w:r>
    </w:p>
    <w:p>
      <w:r>
        <w:t>Tripropyl amin</w:t>
      </w:r>
    </w:p>
    <w:p>
      <w:r>
        <w:t>102-69-2</w:t>
      </w:r>
    </w:p>
    <w:p>
      <w:r>
        <w:t>C 9 H 21 N</w:t>
      </w:r>
    </w:p>
    <w:p>
      <w:r>
        <w:t>743.</w:t>
      </w:r>
    </w:p>
    <w:p>
      <w:r>
        <w:t>Tripropylene</w:t>
      </w:r>
    </w:p>
    <w:p>
      <w:r>
        <w:t>Tripropylen</w:t>
      </w:r>
    </w:p>
    <w:p>
      <w:r>
        <w:t>13987-01-4</w:t>
      </w:r>
    </w:p>
    <w:p>
      <w:r>
        <w:t>C 9 H 18</w:t>
      </w:r>
    </w:p>
    <w:p>
      <w:r>
        <w:t>744.</w:t>
      </w:r>
    </w:p>
    <w:p>
      <w:r>
        <w:t>Triphenyltin acetate</w:t>
      </w:r>
    </w:p>
    <w:p>
      <w:r>
        <w:t>Triphenyltin acetate</w:t>
      </w:r>
    </w:p>
    <w:p>
      <w:r>
        <w:t>900-95-8</w:t>
      </w:r>
    </w:p>
    <w:p>
      <w:r>
        <w:t>C 20 H 18 O 2 Sn</w:t>
      </w:r>
    </w:p>
    <w:p>
      <w:r>
        <w:t>745.</w:t>
      </w:r>
    </w:p>
    <w:p>
      <w:r>
        <w:t>Triphenyltin hydroxide</w:t>
      </w:r>
    </w:p>
    <w:p>
      <w:r>
        <w:t>Triphenyltin hydroxit</w:t>
      </w:r>
    </w:p>
    <w:p>
      <w:r>
        <w:t>76-87-9</w:t>
      </w:r>
    </w:p>
    <w:p>
      <w:r>
        <w:t>C 18 H 16 OSn</w:t>
      </w:r>
    </w:p>
    <w:p>
      <w:r>
        <w:t>746.</w:t>
      </w:r>
    </w:p>
    <w:p>
      <w:r>
        <w:t>Undecane</w:t>
      </w:r>
    </w:p>
    <w:p>
      <w:r>
        <w:t>Undecan</w:t>
      </w:r>
    </w:p>
    <w:p>
      <w:r>
        <w:t>1120-21-4</w:t>
      </w:r>
    </w:p>
    <w:p>
      <w:r>
        <w:t>C 11 H 24</w:t>
      </w:r>
    </w:p>
    <w:p>
      <w:r>
        <w:t>747.</w:t>
      </w:r>
    </w:p>
    <w:p>
      <w:r>
        <w:t>Urea hydrogen peroxide</w:t>
      </w:r>
    </w:p>
    <w:p>
      <w:r>
        <w:t>Urea hydro peroxit</w:t>
      </w:r>
    </w:p>
    <w:p>
      <w:r>
        <w:t>124-43-6</w:t>
      </w:r>
    </w:p>
    <w:p>
      <w:r>
        <w:t>CH 6 N 2 O 3</w:t>
      </w:r>
    </w:p>
    <w:p>
      <w:r>
        <w:t>748.</w:t>
      </w:r>
    </w:p>
    <w:p>
      <w:r>
        <w:t>Valeryl chloride</w:t>
      </w:r>
    </w:p>
    <w:p>
      <w:r>
        <w:t>Valeryl clo</w:t>
      </w:r>
    </w:p>
    <w:p>
      <w:r>
        <w:t>638-29-9</w:t>
      </w:r>
    </w:p>
    <w:p>
      <w:r>
        <w:t>C 5 H 9 ClO</w:t>
      </w:r>
    </w:p>
    <w:p>
      <w:r>
        <w:t>749.</w:t>
      </w:r>
    </w:p>
    <w:p>
      <w:r>
        <w:t>Vanadyl sulfate</w:t>
      </w:r>
    </w:p>
    <w:p>
      <w:r>
        <w:t>Vanadyl sunphat</w:t>
      </w:r>
    </w:p>
    <w:p>
      <w:r>
        <w:t>27774-13-6</w:t>
      </w:r>
    </w:p>
    <w:p>
      <w:r>
        <w:t>VO(SO 4 )</w:t>
      </w:r>
    </w:p>
    <w:p>
      <w:r>
        <w:t>750.</w:t>
      </w:r>
    </w:p>
    <w:p>
      <w:r>
        <w:t>Vinyl bromide</w:t>
      </w:r>
    </w:p>
    <w:p>
      <w:r>
        <w:t>Vinyl bromua</w:t>
      </w:r>
    </w:p>
    <w:p>
      <w:r>
        <w:t>593-60-2</w:t>
      </w:r>
    </w:p>
    <w:p>
      <w:r>
        <w:t>C 2 H 3 Br</w:t>
      </w:r>
    </w:p>
    <w:p>
      <w:r>
        <w:t>751.</w:t>
      </w:r>
    </w:p>
    <w:p>
      <w:r>
        <w:t>Vinyl butyrate</w:t>
      </w:r>
    </w:p>
    <w:p>
      <w:r>
        <w:t>Vinyl butyrat</w:t>
      </w:r>
    </w:p>
    <w:p>
      <w:r>
        <w:t>123-20-6</w:t>
      </w:r>
    </w:p>
    <w:p>
      <w:r>
        <w:t>C 6 H 10 O 2</w:t>
      </w:r>
    </w:p>
    <w:p>
      <w:r>
        <w:t>752.</w:t>
      </w:r>
    </w:p>
    <w:p>
      <w:r>
        <w:t>Vinyl isobutyl ether</w:t>
      </w:r>
    </w:p>
    <w:p>
      <w:r>
        <w:t>Vinyl isobutyl ete</w:t>
      </w:r>
    </w:p>
    <w:p>
      <w:r>
        <w:t>109-53-5</w:t>
      </w:r>
    </w:p>
    <w:p>
      <w:r>
        <w:t>C 6 H 12 O</w:t>
      </w:r>
    </w:p>
    <w:p>
      <w:r>
        <w:t>753.</w:t>
      </w:r>
    </w:p>
    <w:p>
      <w:r>
        <w:t>Vinyltoluene</w:t>
      </w:r>
    </w:p>
    <w:p>
      <w:r>
        <w:t>Vinyl toluen</w:t>
      </w:r>
    </w:p>
    <w:p>
      <w:r>
        <w:t>25013-15-4</w:t>
      </w:r>
    </w:p>
    <w:p>
      <w:r>
        <w:t>C 9 H 10</w:t>
      </w:r>
    </w:p>
    <w:p>
      <w:r>
        <w:t>754.</w:t>
      </w:r>
    </w:p>
    <w:p>
      <w:r>
        <w:t>Vinyltrichlorosilane</w:t>
      </w:r>
    </w:p>
    <w:p>
      <w:r>
        <w:t>Vinyl triclo silan</w:t>
      </w:r>
    </w:p>
    <w:p>
      <w:r>
        <w:t>75-94-5</w:t>
      </w:r>
    </w:p>
    <w:p>
      <w:r>
        <w:t>C 2 H 3 Cl 3 Si</w:t>
      </w:r>
    </w:p>
    <w:p>
      <w:r>
        <w:t>755.</w:t>
      </w:r>
    </w:p>
    <w:p>
      <w:r>
        <w:t>m-Xylene</w:t>
      </w:r>
    </w:p>
    <w:p>
      <w:r>
        <w:t>m-Xylen</w:t>
      </w:r>
    </w:p>
    <w:p>
      <w:r>
        <w:t>108-38-3</w:t>
      </w:r>
    </w:p>
    <w:p>
      <w:r>
        <w:t>C 8 H 10</w:t>
      </w:r>
    </w:p>
    <w:p>
      <w:r>
        <w:t>756.</w:t>
      </w:r>
    </w:p>
    <w:p>
      <w:r>
        <w:t>o-Xylene</w:t>
      </w:r>
    </w:p>
    <w:p>
      <w:r>
        <w:t>o-Xylen</w:t>
      </w:r>
    </w:p>
    <w:p>
      <w:r>
        <w:t>95-47-6</w:t>
      </w:r>
    </w:p>
    <w:p>
      <w:r>
        <w:t>C 8 H 10</w:t>
      </w:r>
    </w:p>
    <w:p>
      <w:r>
        <w:t>757.</w:t>
      </w:r>
    </w:p>
    <w:p>
      <w:r>
        <w:t>p-Xylene</w:t>
      </w:r>
    </w:p>
    <w:p>
      <w:r>
        <w:t>p-Xylen</w:t>
      </w:r>
    </w:p>
    <w:p>
      <w:r>
        <w:t>106-42-3</w:t>
      </w:r>
    </w:p>
    <w:p>
      <w:r>
        <w:t>C 8 H 10</w:t>
      </w:r>
    </w:p>
    <w:p>
      <w:r>
        <w:t>758.</w:t>
      </w:r>
    </w:p>
    <w:p>
      <w:r>
        <w:t>2,3-Xylenol</w:t>
      </w:r>
    </w:p>
    <w:p>
      <w:r>
        <w:t>2,3-Xylenol</w:t>
      </w:r>
    </w:p>
    <w:p>
      <w:r>
        <w:t>526-75-0</w:t>
      </w:r>
    </w:p>
    <w:p>
      <w:r>
        <w:t>C 8 H 10 O</w:t>
      </w:r>
    </w:p>
    <w:p>
      <w:r>
        <w:t>759.</w:t>
      </w:r>
    </w:p>
    <w:p>
      <w:r>
        <w:t>2,4-Xylenol</w:t>
      </w:r>
    </w:p>
    <w:p>
      <w:r>
        <w:t>2,4-Xylenol</w:t>
      </w:r>
    </w:p>
    <w:p>
      <w:r>
        <w:t>105-67-9</w:t>
      </w:r>
    </w:p>
    <w:p>
      <w:r>
        <w:t>C 8 H 10 O</w:t>
      </w:r>
    </w:p>
    <w:p>
      <w:r>
        <w:t>760.</w:t>
      </w:r>
    </w:p>
    <w:p>
      <w:r>
        <w:t>2,5-Xylenol</w:t>
      </w:r>
    </w:p>
    <w:p>
      <w:r>
        <w:t>2,5-Xylenol</w:t>
      </w:r>
    </w:p>
    <w:p>
      <w:r>
        <w:t>95-87-4</w:t>
      </w:r>
    </w:p>
    <w:p>
      <w:r>
        <w:t>C 8 H 10 O</w:t>
      </w:r>
    </w:p>
    <w:p>
      <w:r>
        <w:t>761.</w:t>
      </w:r>
    </w:p>
    <w:p>
      <w:r>
        <w:t>2,6-Xylenol</w:t>
      </w:r>
    </w:p>
    <w:p>
      <w:r>
        <w:t>2,6-Xylenol</w:t>
      </w:r>
    </w:p>
    <w:p>
      <w:r>
        <w:t>576-26-1</w:t>
      </w:r>
    </w:p>
    <w:p>
      <w:r>
        <w:t>C 8 H 10 O</w:t>
      </w:r>
    </w:p>
    <w:p>
      <w:r>
        <w:t>762.</w:t>
      </w:r>
    </w:p>
    <w:p>
      <w:r>
        <w:t>3,4-Xylenol</w:t>
      </w:r>
    </w:p>
    <w:p>
      <w:r>
        <w:t>3,4-Xylenol</w:t>
      </w:r>
    </w:p>
    <w:p>
      <w:r>
        <w:t>95-65-8</w:t>
      </w:r>
    </w:p>
    <w:p>
      <w:r>
        <w:t>C 8 H 10 O</w:t>
      </w:r>
    </w:p>
    <w:p>
      <w:r>
        <w:t>763.</w:t>
      </w:r>
    </w:p>
    <w:p>
      <w:r>
        <w:t>3,5-Xylenol</w:t>
      </w:r>
    </w:p>
    <w:p>
      <w:r>
        <w:t>3,5-Xylenol</w:t>
      </w:r>
    </w:p>
    <w:p>
      <w:r>
        <w:t>108-68-9</w:t>
      </w:r>
    </w:p>
    <w:p>
      <w:r>
        <w:t>C 8 H 10 O</w:t>
      </w:r>
    </w:p>
    <w:p>
      <w:r>
        <w:t>764.</w:t>
      </w:r>
    </w:p>
    <w:p>
      <w:r>
        <w:t>2,4-Xylidine</w:t>
      </w:r>
    </w:p>
    <w:p>
      <w:r>
        <w:t>2,4-Xylidin</w:t>
      </w:r>
    </w:p>
    <w:p>
      <w:r>
        <w:t>95-68-1</w:t>
      </w:r>
    </w:p>
    <w:p>
      <w:r>
        <w:t>C 8 H 11 N</w:t>
      </w:r>
    </w:p>
    <w:p>
      <w:r>
        <w:t>765.</w:t>
      </w:r>
    </w:p>
    <w:p>
      <w:r>
        <w:t>2,6-Xylidine</w:t>
      </w:r>
    </w:p>
    <w:p>
      <w:r>
        <w:t>2,6-Xylidin</w:t>
      </w:r>
    </w:p>
    <w:p>
      <w:r>
        <w:t>87-62-7</w:t>
      </w:r>
    </w:p>
    <w:p>
      <w:r>
        <w:t>C 8 H 11 N</w:t>
      </w:r>
    </w:p>
    <w:p>
      <w:r>
        <w:t>766.</w:t>
      </w:r>
    </w:p>
    <w:p>
      <w:r>
        <w:t>Xylidine</w:t>
      </w:r>
    </w:p>
    <w:p>
      <w:r>
        <w:t>Xylidin</w:t>
      </w:r>
    </w:p>
    <w:p>
      <w:r>
        <w:t>1300-73-8</w:t>
      </w:r>
    </w:p>
    <w:p>
      <w:r>
        <w:t>C 8 H 11 N</w:t>
      </w:r>
    </w:p>
    <w:p>
      <w:r>
        <w:t>767.</w:t>
      </w:r>
    </w:p>
    <w:p>
      <w:r>
        <w:t>Zinc ashe</w:t>
      </w:r>
    </w:p>
    <w:p>
      <w:r>
        <w:t>Tro kẽm</w:t>
      </w:r>
    </w:p>
    <w:p>
      <w:r>
        <w:t>7440-66-6</w:t>
      </w:r>
    </w:p>
    <w:p>
      <w:r>
        <w:t>Zn</w:t>
      </w:r>
    </w:p>
    <w:p>
      <w:r>
        <w:t>768.</w:t>
      </w:r>
    </w:p>
    <w:p>
      <w:r>
        <w:t>Zinc chloride</w:t>
      </w:r>
    </w:p>
    <w:p>
      <w:r>
        <w:t>Kẽm clorua</w:t>
      </w:r>
    </w:p>
    <w:p>
      <w:r>
        <w:t>7646-85-7</w:t>
      </w:r>
    </w:p>
    <w:p>
      <w:r>
        <w:t>ZnCl 2</w:t>
      </w:r>
    </w:p>
    <w:p>
      <w:r>
        <w:t>769.</w:t>
      </w:r>
    </w:p>
    <w:p>
      <w:r>
        <w:t>Zinc fluorosilicate</w:t>
      </w:r>
    </w:p>
    <w:p>
      <w:r>
        <w:t>Kẽm fluorosilicate</w:t>
      </w:r>
    </w:p>
    <w:p>
      <w:r>
        <w:t>16871-71-9</w:t>
      </w:r>
    </w:p>
    <w:p>
      <w:r>
        <w:t>ZnSiF 6</w:t>
      </w:r>
    </w:p>
    <w:p>
      <w:r>
        <w:t>770.</w:t>
      </w:r>
    </w:p>
    <w:p>
      <w:r>
        <w:t>Zinc nitrate</w:t>
      </w:r>
    </w:p>
    <w:p>
      <w:r>
        <w:t>Kẽm nitrat</w:t>
      </w:r>
    </w:p>
    <w:p>
      <w:r>
        <w:t>7779-88-6</w:t>
      </w:r>
    </w:p>
    <w:p>
      <w:r>
        <w:t>Zn(NO 3 ) 2</w:t>
      </w:r>
    </w:p>
    <w:p>
      <w:r>
        <w:t>771.</w:t>
      </w:r>
    </w:p>
    <w:p>
      <w:r>
        <w:t>Zinc permanganate</w:t>
      </w:r>
    </w:p>
    <w:p>
      <w:r>
        <w:t>Kẽm permanganat</w:t>
      </w:r>
    </w:p>
    <w:p>
      <w:r>
        <w:t>23414-72-4</w:t>
      </w:r>
    </w:p>
    <w:p>
      <w:r>
        <w:t>Zn(MnO 4 ) 2</w:t>
      </w:r>
    </w:p>
    <w:p>
      <w:r>
        <w:t>772.</w:t>
      </w:r>
    </w:p>
    <w:p>
      <w:r>
        <w:t>Zinc peroxide</w:t>
      </w:r>
    </w:p>
    <w:p>
      <w:r>
        <w:t>Kẽm peroxit</w:t>
      </w:r>
    </w:p>
    <w:p>
      <w:r>
        <w:t>1314-22-3</w:t>
      </w:r>
    </w:p>
    <w:p>
      <w:r>
        <w:t>ZnO 2</w:t>
      </w:r>
    </w:p>
    <w:p>
      <w:r>
        <w:t>773.</w:t>
      </w:r>
    </w:p>
    <w:p>
      <w:r>
        <w:t>Zinc phosphide</w:t>
      </w:r>
    </w:p>
    <w:p>
      <w:r>
        <w:t>Kẽm photphua</w:t>
      </w:r>
    </w:p>
    <w:p>
      <w:r>
        <w:t>1314-84-7</w:t>
      </w:r>
    </w:p>
    <w:p>
      <w:r>
        <w:t>Zn 3 P 3</w:t>
      </w:r>
    </w:p>
    <w:p>
      <w:r>
        <w:t>774.</w:t>
      </w:r>
    </w:p>
    <w:p>
      <w:r>
        <w:t>Zirconium</w:t>
      </w:r>
    </w:p>
    <w:p>
      <w:r>
        <w:t>Zirconi</w:t>
      </w:r>
    </w:p>
    <w:p>
      <w:r>
        <w:t>7440-67-7</w:t>
      </w:r>
    </w:p>
    <w:p>
      <w:r>
        <w:t>Zr</w:t>
      </w:r>
    </w:p>
    <w:p>
      <w:r>
        <w:t>775.</w:t>
      </w:r>
    </w:p>
    <w:p>
      <w:r>
        <w:t>Zirconium (IV) chloride</w:t>
      </w:r>
    </w:p>
    <w:p>
      <w:r>
        <w:t>Zirconi (IV) chlorit</w:t>
      </w:r>
    </w:p>
    <w:p>
      <w:r>
        <w:t>10026-11-6</w:t>
      </w:r>
    </w:p>
    <w:p>
      <w:r>
        <w:t>ZrCl 4</w:t>
      </w:r>
    </w:p>
    <w:p>
      <w:r>
        <w:t>776.</w:t>
      </w:r>
    </w:p>
    <w:p>
      <w:r>
        <w:t>Zirconium nitrate</w:t>
      </w:r>
    </w:p>
    <w:p>
      <w:r>
        <w:t>Ziriconi nitrat</w:t>
      </w:r>
    </w:p>
    <w:p>
      <w:r>
        <w:t>13746-89-9</w:t>
      </w:r>
    </w:p>
    <w:p>
      <w:r>
        <w:t>Zr(NO 3 ) 4</w:t>
      </w:r>
    </w:p>
    <w:p>
      <w:r>
        <w:t>777.</w:t>
      </w:r>
    </w:p>
    <w:p>
      <w:r>
        <w:t>Zirconium (II) hydride</w:t>
      </w:r>
    </w:p>
    <w:p>
      <w:r>
        <w:t>Kẽm hydrua</w:t>
      </w:r>
    </w:p>
    <w:p>
      <w:r>
        <w:t>7704-99-6</w:t>
      </w:r>
    </w:p>
    <w:p>
      <w:r>
        <w:t>ZrH 2</w:t>
      </w:r>
    </w:p>
    <w:p>
      <w:r>
        <w:t>778.</w:t>
      </w:r>
    </w:p>
    <w:p>
      <w:r>
        <w:t>(E)-β-((Dichlorphenyl)methylen)-α-(1,1-dimethyl-ethyl)-1H-1,2,4-triazol-1-ethanol</w:t>
      </w:r>
    </w:p>
    <w:p>
      <w:r>
        <w:t>(E)-β-((Diclophenyl) metylen)-α-(1,1-dimetyl-etyl)-1H-1,2,4-triazol-1-ethanol</w:t>
      </w:r>
    </w:p>
    <w:p>
      <w:r>
        <w:t>83657-18-5</w:t>
      </w:r>
    </w:p>
    <w:p>
      <w:r>
        <w:t>C 15 H 17 Cl 2 N 3 O</w:t>
      </w:r>
    </w:p>
    <w:p>
      <w:r>
        <w:t>779.</w:t>
      </w:r>
    </w:p>
    <w:p>
      <w:r>
        <w:t>---</w:t>
      </w:r>
    </w:p>
    <w:p>
      <w:r>
        <w:t>Các hợp chất của Niken dạng bột có thể phát tán rộng trong không khí (niken monoxit, niken dioxit, niken sulphit, triniken, disulphit, diniken trioxit)</w:t>
      </w:r>
    </w:p>
    <w:p>
      <w:r>
        <w:t>---</w:t>
      </w:r>
    </w:p>
    <w:p>
      <w:r>
        <w:t>---</w:t>
      </w:r>
    </w:p>
    <w:p>
      <w:r>
        <w:t>780.</w:t>
      </w:r>
    </w:p>
    <w:p>
      <w:r>
        <w:t>1-(2,4-Dichloranilinocarbonyl)cyclopropan carbonsaure</w:t>
      </w:r>
    </w:p>
    <w:p>
      <w:r>
        <w:t>1-(2,4-Diclo anilino cacbonyl) xyclopropan cacbonsaure</w:t>
      </w:r>
    </w:p>
    <w:p>
      <w:r>
        <w:t>113136-77-9</w:t>
      </w:r>
    </w:p>
    <w:p>
      <w:r>
        <w:t>C 11 H 9 Cl 2 NO 3</w:t>
      </w:r>
    </w:p>
    <w:p>
      <w:r>
        <w:t>781.</w:t>
      </w:r>
    </w:p>
    <w:p>
      <w:r>
        <w:t>3-(3,5-dichloro phenyl)-1,5-dimethyl-3-azabicyclo[3.1.0] hexane-2,4-dione</w:t>
      </w:r>
    </w:p>
    <w:p>
      <w:r>
        <w:t>3-(3,5-diclo phenyl)-1,5-dimetyl-3-azabicyclo[3.1.0] hexan-2,4-dion</w:t>
      </w:r>
    </w:p>
    <w:p>
      <w:r>
        <w:t>32809-16-8</w:t>
      </w:r>
    </w:p>
    <w:p>
      <w:r>
        <w:t>C 13 H 11 Cl 2 NO 2</w:t>
      </w:r>
    </w:p>
    <w:p>
      <w:r>
        <w:t>782.</w:t>
      </w:r>
    </w:p>
    <w:p>
      <w:r>
        <w:t>2-(4-tert-butylphenoxy)cyclohexyl prop-2-yne-1-sulfonate</w:t>
      </w:r>
    </w:p>
    <w:p>
      <w:r>
        <w:t>2-(4-tert-butyl phenoxy) xyclohexyl prop-2-yne-1-sunfonat</w:t>
      </w:r>
    </w:p>
    <w:p>
      <w:r>
        <w:t>2312-35-8</w:t>
      </w:r>
    </w:p>
    <w:p>
      <w:r>
        <w:t>C 19 H 26 O 4 S</w:t>
      </w:r>
    </w:p>
    <w:p>
      <w:r>
        <w:t>783.</w:t>
      </w:r>
    </w:p>
    <w:p>
      <w:r>
        <w:t>3-(Methylmercapto) propionaldehyde</w:t>
      </w:r>
    </w:p>
    <w:p>
      <w:r>
        <w:t>3-(Methylmercapto) propionaldehyde</w:t>
      </w:r>
    </w:p>
    <w:p>
      <w:r>
        <w:t>3268-49-3</w:t>
      </w:r>
    </w:p>
    <w:p>
      <w:r>
        <w:t>C 4 H 8 OS</w:t>
      </w:r>
    </w:p>
    <w:p>
      <w:r>
        <w:t>784.</w:t>
      </w:r>
    </w:p>
    <w:p>
      <w:r>
        <w:t>3-(Trifluoromethyl) phenyl isocyanate</w:t>
      </w:r>
    </w:p>
    <w:p>
      <w:r>
        <w:t>3-(Trifluoromethyl) phenyl isocyanat</w:t>
      </w:r>
    </w:p>
    <w:p>
      <w:r>
        <w:t>329-01-1</w:t>
      </w:r>
    </w:p>
    <w:p>
      <w:r>
        <w:t>C 8 H 4 F 3 NO</w:t>
      </w:r>
    </w:p>
    <w:p>
      <w:r>
        <w:t>785.</w:t>
      </w:r>
    </w:p>
    <w:p>
      <w:r>
        <w:t>(1RS,2RS;1RS,2SR)-1-(Biphenyl-4-yloxy)-3,3-dimethyl-1-(1H-1,2,4-triazol-1-yl) butan-2-ol</w:t>
      </w:r>
    </w:p>
    <w:p>
      <w:r>
        <w:t>(1RS,2RS;1RS,2SR)-1-(Biphenyl-4-yloxy)-3,3-dimetyl-1-(1H-1,2,4-triazol-1-yl) butan-2-ol</w:t>
      </w:r>
    </w:p>
    <w:p>
      <w:r>
        <w:t>55179-31-2</w:t>
      </w:r>
    </w:p>
    <w:p>
      <w:r>
        <w:t>C 20 H 23 N 3 O 2</w:t>
      </w:r>
    </w:p>
    <w:p>
      <w:r>
        <w:t>786.</w:t>
      </w:r>
    </w:p>
    <w:p>
      <w:r>
        <w:t>(RS)-2-Chloro-N-(2,4-dimethyl-3-thienyl)-N-(2-methoxy-1-methylethyl) acetamide</w:t>
      </w:r>
    </w:p>
    <w:p>
      <w:r>
        <w:t>(RS)-2-Clo-N-(2,4-dimetyl-3-thienyl)-N-(2-methoxy-1-metyl ethyl) acetamit</w:t>
      </w:r>
    </w:p>
    <w:p>
      <w:r>
        <w:t>87674-68-8</w:t>
      </w:r>
    </w:p>
    <w:p>
      <w:r>
        <w:t>C 12 H 18 ClNO 2 S</w:t>
      </w:r>
    </w:p>
    <w:p>
      <w:r>
        <w:t>2. Hỗn hợp chất sản xuất, kinh doanh có điều kiện</w:t>
      </w:r>
    </w:p>
    <w:p>
      <w:r>
        <w:t>Hỗn hợp chất sản xuất, kinh doanh có điều kiện là hỗn hợp chất chứa ít nhất một thành phần trong Danh mục hóa chất sản xuất, kinh doanh có điều kiện của Nghị định này có hàm lượng lớn hơn 5% khối lượng.</w:t>
      </w:r>
    </w:p>
    <w:p>
      <w:r>
        <w:t>PHỤ LỤC III</w:t>
      </w:r>
    </w:p>
    <w:p>
      <w:r>
        <w:t>DANH MỤC HÓA CHẤT CẦN KIỂM SOÁT ĐẶC BIỆT</w:t>
      </w:r>
    </w:p>
    <w:p>
      <w:r>
        <w:t>(Kèm theo Nghị định số 24/2026/NĐ-CP ngày 17 tháng 01 năm 2026 của Chính phủ)</w:t>
      </w:r>
    </w:p>
    <w:p>
      <w:r>
        <w:t>I. Chất cần kiểm soát đặc biệt</w:t>
      </w:r>
    </w:p>
    <w:p>
      <w:r>
        <w:t>1.1. Nhóm 1</w:t>
      </w:r>
    </w:p>
    <w:p>
      <w:r>
        <w:t>STT</w:t>
      </w:r>
    </w:p>
    <w:p>
      <w:r>
        <w:t>Tên khoa học (danh pháp IUPAC)</w:t>
      </w:r>
    </w:p>
    <w:p>
      <w:r>
        <w:t>Tên chất</w:t>
      </w:r>
    </w:p>
    <w:p>
      <w:r>
        <w:t>Mã CAS</w:t>
      </w:r>
    </w:p>
    <w:p>
      <w:r>
        <w:t>Công thức hóa học</w:t>
      </w:r>
    </w:p>
    <w:p>
      <w:r>
        <w:t>A</w:t>
      </w:r>
    </w:p>
    <w:p>
      <w:r>
        <w:t>CÁC TIỀN CHẤT CÔNG NGHIỆP</w:t>
      </w:r>
    </w:p>
    <w:p>
      <w:r>
        <w:t>Nhóm 1 (IVB): Các tiền chất thiết yếu, tham gia vào cấu trúc chất ma túy, có ứng dụng hợp pháp trong y học và đời sống xã hội.</w:t>
      </w:r>
    </w:p>
    <w:p>
      <w:r>
        <w:t>Danh mục này bao gồm các chất và muối, ester, đồng phân, muối của đồng phân có thể tồn tại của các chất sau:</w:t>
      </w:r>
    </w:p>
    <w:p>
      <w:r>
        <w:t>1.</w:t>
      </w:r>
    </w:p>
    <w:p>
      <w:r>
        <w:t>Phenylacetone</w:t>
      </w:r>
    </w:p>
    <w:p>
      <w:r>
        <w:t>1 - phenyl - 2 - propanone (P2P)</w:t>
      </w:r>
    </w:p>
    <w:p>
      <w:r>
        <w:t>103-79-7</w:t>
      </w:r>
    </w:p>
    <w:p>
      <w:r>
        <w:t>C 9 H 10 O</w:t>
      </w:r>
    </w:p>
    <w:p>
      <w:r>
        <w:t>2.</w:t>
      </w:r>
    </w:p>
    <w:p>
      <w:r>
        <w:t>Acetic oxide</w:t>
      </w:r>
    </w:p>
    <w:p>
      <w:r>
        <w:t>Acetic anhydride (AA)</w:t>
      </w:r>
    </w:p>
    <w:p>
      <w:r>
        <w:t>108-24-7</w:t>
      </w:r>
    </w:p>
    <w:p>
      <w:r>
        <w:t>C 4 H 6 O 3</w:t>
      </w:r>
    </w:p>
    <w:p>
      <w:r>
        <w:t>3.</w:t>
      </w:r>
    </w:p>
    <w:p>
      <w:r>
        <w:t>3-oxo-2-phenylbutanenitrile</w:t>
      </w:r>
    </w:p>
    <w:p>
      <w:r>
        <w:t>Alpha-phenyl acetoacetonitrile (APAAN)</w:t>
      </w:r>
    </w:p>
    <w:p>
      <w:r>
        <w:t>4468-48-8</w:t>
      </w:r>
    </w:p>
    <w:p>
      <w:r>
        <w:t>C 10 H 9 NO</w:t>
      </w:r>
    </w:p>
    <w:p>
      <w:r>
        <w:t>4.</w:t>
      </w:r>
    </w:p>
    <w:p>
      <w:r>
        <w:t>2 - Aminobenzoic acid</w:t>
      </w:r>
    </w:p>
    <w:p>
      <w:r>
        <w:t>Anthranilic acid</w:t>
      </w:r>
    </w:p>
    <w:p>
      <w:r>
        <w:t>118-92-3</w:t>
      </w:r>
    </w:p>
    <w:p>
      <w:r>
        <w:t>C 7 H 7 NO 2</w:t>
      </w:r>
    </w:p>
    <w:p>
      <w:r>
        <w:t>5.</w:t>
      </w:r>
    </w:p>
    <w:p>
      <w:r>
        <w:t>Benzaldehyde</w:t>
      </w:r>
    </w:p>
    <w:p>
      <w:r>
        <w:t>Benzoic aldehyde</w:t>
      </w:r>
    </w:p>
    <w:p>
      <w:r>
        <w:t>100-52-7</w:t>
      </w:r>
    </w:p>
    <w:p>
      <w:r>
        <w:t>C 7 H 6 O</w:t>
      </w:r>
    </w:p>
    <w:p>
      <w:r>
        <w:t>6.</w:t>
      </w:r>
    </w:p>
    <w:p>
      <w:r>
        <w:t>2-Phenylacetonenitrile</w:t>
      </w:r>
    </w:p>
    <w:p>
      <w:r>
        <w:t>Benzyl cyanide</w:t>
      </w:r>
    </w:p>
    <w:p>
      <w:r>
        <w:t>140-29-4</w:t>
      </w:r>
    </w:p>
    <w:p>
      <w:r>
        <w:t>C 8 H 7 N</w:t>
      </w:r>
    </w:p>
    <w:p>
      <w:r>
        <w:t>7.</w:t>
      </w:r>
    </w:p>
    <w:p>
      <w:r>
        <w:t>2-Bromobenzonitrile</w:t>
      </w:r>
    </w:p>
    <w:p>
      <w:r>
        <w:t>o-Bromo benzo nitrile</w:t>
      </w:r>
    </w:p>
    <w:p>
      <w:r>
        <w:t>2042-37-7</w:t>
      </w:r>
    </w:p>
    <w:p>
      <w:r>
        <w:t>C 7 H 4 BrN</w:t>
      </w:r>
    </w:p>
    <w:p>
      <w:r>
        <w:t>8.</w:t>
      </w:r>
    </w:p>
    <w:p>
      <w:r>
        <w:t>Bromocyclopentane</w:t>
      </w:r>
    </w:p>
    <w:p>
      <w:r>
        <w:t>Cyclopentyl bromide</w:t>
      </w:r>
    </w:p>
    <w:p>
      <w:r>
        <w:t>137-43-9</w:t>
      </w:r>
    </w:p>
    <w:p>
      <w:r>
        <w:t>C 5 H 9 Br</w:t>
      </w:r>
    </w:p>
    <w:p>
      <w:r>
        <w:t>9.</w:t>
      </w:r>
    </w:p>
    <w:p>
      <w:r>
        <w:t>Butane-1,4-diol</w:t>
      </w:r>
    </w:p>
    <w:p>
      <w:r>
        <w:t>1,4-Butanediol; BD; BDO</w:t>
      </w:r>
    </w:p>
    <w:p>
      <w:r>
        <w:t>110-63-4</w:t>
      </w:r>
    </w:p>
    <w:p>
      <w:r>
        <w:t>C 4 H 10 O 2</w:t>
      </w:r>
    </w:p>
    <w:p>
      <w:r>
        <w:t>10.</w:t>
      </w:r>
    </w:p>
    <w:p>
      <w:r>
        <w:t>Chlorocyclopentane</w:t>
      </w:r>
    </w:p>
    <w:p>
      <w:r>
        <w:t>Cyclopentyl cloride</w:t>
      </w:r>
    </w:p>
    <w:p>
      <w:r>
        <w:t>930-28-9</w:t>
      </w:r>
    </w:p>
    <w:p>
      <w:r>
        <w:t>C 5 H 9 Cl</w:t>
      </w:r>
    </w:p>
    <w:p>
      <w:r>
        <w:t>11.</w:t>
      </w:r>
    </w:p>
    <w:p>
      <w:r>
        <w:t>Cyclopentyl magnesium bromide</w:t>
      </w:r>
    </w:p>
    <w:p>
      <w:r>
        <w:t>Cyclopentyl magnesium bromide</w:t>
      </w:r>
    </w:p>
    <w:p>
      <w:r>
        <w:t>33240-34-5</w:t>
      </w:r>
    </w:p>
    <w:p>
      <w:r>
        <w:t>C 5 H 9 BrMg</w:t>
      </w:r>
    </w:p>
    <w:p>
      <w:r>
        <w:t>12.</w:t>
      </w:r>
    </w:p>
    <w:p>
      <w:r>
        <w:t>2-Chlorobenzonitrile</w:t>
      </w:r>
    </w:p>
    <w:p>
      <w:r>
        <w:t>o-chloro benzo nitrile</w:t>
      </w:r>
    </w:p>
    <w:p>
      <w:r>
        <w:t>873-32-5</w:t>
      </w:r>
    </w:p>
    <w:p>
      <w:r>
        <w:t>C 7 H 4 ClN</w:t>
      </w:r>
    </w:p>
    <w:p>
      <w:r>
        <w:t>13.</w:t>
      </w:r>
    </w:p>
    <w:p>
      <w:r>
        <w:t>1,3 - Benzodioxole - 5 - (1 - propenyl)</w:t>
      </w:r>
    </w:p>
    <w:p>
      <w:r>
        <w:t>Isosafrole</w:t>
      </w:r>
    </w:p>
    <w:p>
      <w:r>
        <w:t>120-58-1</w:t>
      </w:r>
    </w:p>
    <w:p>
      <w:r>
        <w:t>C 10 H 10 O 2</w:t>
      </w:r>
    </w:p>
    <w:p>
      <w:r>
        <w:t>14.</w:t>
      </w:r>
    </w:p>
    <w:p>
      <w:r>
        <w:t>Dihydrofuran-2(3H)-one</w:t>
      </w:r>
    </w:p>
    <w:p>
      <w:r>
        <w:t>Gamma-butyro lactone (GBL)</w:t>
      </w:r>
    </w:p>
    <w:p>
      <w:r>
        <w:t>96-48-0</w:t>
      </w:r>
    </w:p>
    <w:p>
      <w:r>
        <w:t>C 4 H 6 O 2</w:t>
      </w:r>
    </w:p>
    <w:p>
      <w:r>
        <w:t>15.</w:t>
      </w:r>
    </w:p>
    <w:p>
      <w:r>
        <w:t>(8β) - 9,10 - didehydro - 6 - methylergolin - 8 - carboxylic acid</w:t>
      </w:r>
    </w:p>
    <w:p>
      <w:r>
        <w:t>Lysergic acid</w:t>
      </w:r>
    </w:p>
    <w:p>
      <w:r>
        <w:t>82-58-6</w:t>
      </w:r>
    </w:p>
    <w:p>
      <w:r>
        <w:t>C 16 H 16 N 2 O 2</w:t>
      </w:r>
    </w:p>
    <w:p>
      <w:r>
        <w:t>16.</w:t>
      </w:r>
    </w:p>
    <w:p>
      <w:r>
        <w:t>1 - Acetylamino - 2 - carboxybenzene</w:t>
      </w:r>
    </w:p>
    <w:p>
      <w:r>
        <w:t>N - acetylanthranilic acid</w:t>
      </w:r>
    </w:p>
    <w:p>
      <w:r>
        <w:t>89-52-1</w:t>
      </w:r>
    </w:p>
    <w:p>
      <w:r>
        <w:t>C 9 H 9 NO 3</w:t>
      </w:r>
    </w:p>
    <w:p>
      <w:r>
        <w:t>17.</w:t>
      </w:r>
    </w:p>
    <w:p>
      <w:r>
        <w:t>1-phenyl-1-propanone</w:t>
      </w:r>
    </w:p>
    <w:p>
      <w:r>
        <w:t>Propiophenone (P1P)</w:t>
      </w:r>
    </w:p>
    <w:p>
      <w:r>
        <w:t>93-55-0</w:t>
      </w:r>
    </w:p>
    <w:p>
      <w:r>
        <w:t>C 9 H 10 O</w:t>
      </w:r>
    </w:p>
    <w:p>
      <w:r>
        <w:t>18.</w:t>
      </w:r>
    </w:p>
    <w:p>
      <w:r>
        <w:t>Piperidine</w:t>
      </w:r>
    </w:p>
    <w:p>
      <w:r>
        <w:t>Piperidine</w:t>
      </w:r>
    </w:p>
    <w:p>
      <w:r>
        <w:t>110-89-4</w:t>
      </w:r>
    </w:p>
    <w:p>
      <w:r>
        <w:t>C 5 H 11 N</w:t>
      </w:r>
    </w:p>
    <w:p>
      <w:r>
        <w:t>19.</w:t>
      </w:r>
    </w:p>
    <w:p>
      <w:r>
        <w:t>1,3 - Benzodioxole, 5 - carboxaldehyde</w:t>
      </w:r>
    </w:p>
    <w:p>
      <w:r>
        <w:t>Piperonal</w:t>
      </w:r>
    </w:p>
    <w:p>
      <w:r>
        <w:t>120-57-0</w:t>
      </w:r>
    </w:p>
    <w:p>
      <w:r>
        <w:t>C 8 H 6 O 3</w:t>
      </w:r>
    </w:p>
    <w:p>
      <w:r>
        <w:t>20.</w:t>
      </w:r>
    </w:p>
    <w:p>
      <w:r>
        <w:t>3,4 - methylenedioxypheny - 2 - propanone</w:t>
      </w:r>
    </w:p>
    <w:p>
      <w:r>
        <w:t>Piperonyl methyl ketone (PMK)</w:t>
      </w:r>
    </w:p>
    <w:p>
      <w:r>
        <w:t>4676-39-5</w:t>
      </w:r>
    </w:p>
    <w:p>
      <w:r>
        <w:t>C 10 H 10 O 3</w:t>
      </w:r>
    </w:p>
    <w:p>
      <w:r>
        <w:t>21.</w:t>
      </w:r>
    </w:p>
    <w:p>
      <w:r>
        <w:t>Benzeneacetic acid</w:t>
      </w:r>
    </w:p>
    <w:p>
      <w:r>
        <w:t>Phenylacetic acid</w:t>
      </w:r>
    </w:p>
    <w:p>
      <w:r>
        <w:t>103-82-2</w:t>
      </w:r>
    </w:p>
    <w:p>
      <w:r>
        <w:t>C 8 H 8 O 2</w:t>
      </w:r>
    </w:p>
    <w:p>
      <w:r>
        <w:t>22.</w:t>
      </w:r>
    </w:p>
    <w:p>
      <w:r>
        <w:t>1,3 - Benzodioxole, 5 - (2 -propenyl)</w:t>
      </w:r>
    </w:p>
    <w:p>
      <w:r>
        <w:t>Safrole</w:t>
      </w:r>
    </w:p>
    <w:p>
      <w:r>
        <w:t>94-59-7</w:t>
      </w:r>
    </w:p>
    <w:p>
      <w:r>
        <w:t>C 10 H 10 O 2</w:t>
      </w:r>
    </w:p>
    <w:p>
      <w:r>
        <w:t>B</w:t>
      </w:r>
    </w:p>
    <w:p>
      <w:r>
        <w:t>HÓA CHẤT THUỘC CÔNG ƯỚC CẤM PHÁT TRIỂN, SẢN XUẤT, TÀNG TRỮ, SỬ DỤNG VÀ PHÁ HỦY VŨ KHÍ HÓA HỌC.</w:t>
      </w:r>
    </w:p>
    <w:p>
      <w:r>
        <w:t>Hóa chất Bảng 2</w:t>
      </w:r>
    </w:p>
    <w:p>
      <w:r>
        <w:t>2A</w:t>
      </w:r>
    </w:p>
    <w:p>
      <w:r>
        <w:t>Toxic Chemicals</w:t>
      </w:r>
    </w:p>
    <w:p>
      <w:r>
        <w:t>Các hóa chất độc</w:t>
      </w:r>
    </w:p>
    <w:p>
      <w:r>
        <w:t>23.</w:t>
      </w:r>
    </w:p>
    <w:p>
      <w:r>
        <w:t>Amiton: O, O-Diethyl S-[2-(diethylamino)ethyl] phosphorothiolate and corresponding alkylated or protonated salts</w:t>
      </w:r>
    </w:p>
    <w:p>
      <w:r>
        <w:t>Amiton: (O, O-Diethyl-S-(2-diethylaminoethyl) thiophosphate) và các muối alkyl hóa hoặc proton hóa tương ứng</w:t>
      </w:r>
    </w:p>
    <w:p>
      <w:r>
        <w:t>78-53-5</w:t>
      </w:r>
    </w:p>
    <w:p>
      <w:r>
        <w:t>C 10 H 24 NO 3 PS</w:t>
      </w:r>
    </w:p>
    <w:p>
      <w:r>
        <w:t>24.</w:t>
      </w:r>
    </w:p>
    <w:p>
      <w:r>
        <w:t>PFIB: 1,1,3,3,3-Pentafluoro-2-(trifluoromethyl)-1-propene</w:t>
      </w:r>
    </w:p>
    <w:p>
      <w:r>
        <w:t>PFIB: 1,1,3,3,3-Pentafluoro-2-(trifluoromethyl)-1-propene</w:t>
      </w:r>
    </w:p>
    <w:p>
      <w:r>
        <w:t>382-21-8</w:t>
      </w:r>
    </w:p>
    <w:p>
      <w:r>
        <w:t>C 4 F 8</w:t>
      </w:r>
    </w:p>
    <w:p>
      <w:r>
        <w:t>2A*</w:t>
      </w:r>
    </w:p>
    <w:p>
      <w:r>
        <w:t>25.</w:t>
      </w:r>
    </w:p>
    <w:p>
      <w:r>
        <w:t>BZ: 3-Quinuclidinyl benzilate (*)</w:t>
      </w:r>
    </w:p>
    <w:p>
      <w:r>
        <w:t>BZ: 3-Quinuclidinyl benzilate (*)</w:t>
      </w:r>
    </w:p>
    <w:p>
      <w:r>
        <w:t>6581-06-2</w:t>
      </w:r>
    </w:p>
    <w:p>
      <w:r>
        <w:t>C 21 H 23 NO 3</w:t>
      </w:r>
    </w:p>
    <w:p>
      <w:r>
        <w:t>2B</w:t>
      </w:r>
    </w:p>
    <w:p>
      <w:r>
        <w:t>Precursors</w:t>
      </w:r>
    </w:p>
    <w:p>
      <w:r>
        <w:t>Các tiền chất</w:t>
      </w:r>
    </w:p>
    <w:p>
      <w:r>
        <w:t>26.</w:t>
      </w:r>
    </w:p>
    <w:p>
      <w:r>
        <w:t>Chemicals, except for those listed in Schedule 1, containing a phosphorus atom to which is bonded one methyl, ethyl or propyl (normal or iso) group but not further carbon atoms</w:t>
      </w:r>
    </w:p>
    <w:p>
      <w:r>
        <w:t>Các hóa chất, trừ các chất đã được liệt kê tại Bảng 1, chứa 1 nguyên tử phospho liên kết với một nhóm methyl, ethyl hoặc propyl (mạch thẳng hoặc nhánh) nhưng không liên kết thêm với các nguyên tử các bon khác</w:t>
      </w:r>
    </w:p>
    <w:p>
      <w:r>
        <w:t>E.g</w:t>
      </w:r>
    </w:p>
    <w:p>
      <w:r>
        <w:t>Ví dụ</w:t>
      </w:r>
    </w:p>
    <w:p>
      <w:r>
        <w:t>Methylphosphonyl dichloride</w:t>
      </w:r>
    </w:p>
    <w:p>
      <w:r>
        <w:t>Methylphosphonyl dichloride</w:t>
      </w:r>
    </w:p>
    <w:p>
      <w:r>
        <w:t>676-97-1</w:t>
      </w:r>
    </w:p>
    <w:p>
      <w:r>
        <w:t>CH 3 Cl 2 OP</w:t>
      </w:r>
    </w:p>
    <w:p>
      <w:r>
        <w:t>Dimethyl methyl phosphonate</w:t>
      </w:r>
    </w:p>
    <w:p>
      <w:r>
        <w:t>Dimethyl methyl phosphonate</w:t>
      </w:r>
    </w:p>
    <w:p>
      <w:r>
        <w:t>756-79-6</w:t>
      </w:r>
    </w:p>
    <w:p>
      <w:r>
        <w:t>C 3 H 9 O 3 P</w:t>
      </w:r>
    </w:p>
    <w:p>
      <w:r>
        <w:t>Exemption:</w:t>
      </w:r>
    </w:p>
    <w:p>
      <w:r>
        <w:t>Fonofos:</w:t>
      </w:r>
    </w:p>
    <w:p>
      <w:r>
        <w:t>Ngoại trừ:</w:t>
      </w:r>
    </w:p>
    <w:p>
      <w:r>
        <w:t>Fonofos:</w:t>
      </w:r>
    </w:p>
    <w:p>
      <w:r>
        <w:t>O-Ethyl S-phenyl ethylphosphonothiolothionate</w:t>
      </w:r>
    </w:p>
    <w:p>
      <w:r>
        <w:t>O-Ethyl S-phenyl ethylphosphonothiolothionate</w:t>
      </w:r>
    </w:p>
    <w:p>
      <w:r>
        <w:t>944-22-9</w:t>
      </w:r>
    </w:p>
    <w:p>
      <w:r>
        <w:t>C 10 H 15 OPS 2</w:t>
      </w:r>
    </w:p>
    <w:p>
      <w:r>
        <w:t>27.</w:t>
      </w:r>
    </w:p>
    <w:p>
      <w:r>
        <w:t>Các hợp chất N,N-Dialkyl (Me, Et, n-Pr hoặc i-Pr) phosphoramidic dihalide</w:t>
      </w:r>
    </w:p>
    <w:p>
      <w:r>
        <w:t>N,N-Dialkyl (Me, Et, n-Pr or i-Pr) phosphoramidic dihalides</w:t>
      </w:r>
    </w:p>
    <w:p>
      <w:r>
        <w:t>28.</w:t>
      </w:r>
    </w:p>
    <w:p>
      <w:r>
        <w:t>Dialkyl (Me, Et, n-Pr or i-Pr) N,N-dialkyl (Me, Et, n-Pr or i-Pr)-phosphoramidates</w:t>
      </w:r>
    </w:p>
    <w:p>
      <w:r>
        <w:t>Các hợp chất Dialkyl (Me, Et, n-Pr hoặc i-Pr) N,N-dialkyl (Me, Et, n-Pr hoặc i-Pr)-phosphoramidate</w:t>
      </w:r>
    </w:p>
    <w:p>
      <w:r>
        <w:t>29.</w:t>
      </w:r>
    </w:p>
    <w:p>
      <w:r>
        <w:t>Arsenic trichloride</w:t>
      </w:r>
    </w:p>
    <w:p>
      <w:r>
        <w:t>Arsenic trichloride</w:t>
      </w:r>
    </w:p>
    <w:p>
      <w:r>
        <w:t>7784-34-1</w:t>
      </w:r>
    </w:p>
    <w:p>
      <w:r>
        <w:t>AsCl 3</w:t>
      </w:r>
    </w:p>
    <w:p>
      <w:r>
        <w:t>30.</w:t>
      </w:r>
    </w:p>
    <w:p>
      <w:r>
        <w:t>2,2-Diphenyl-2-hydroxyacetic acid</w:t>
      </w:r>
    </w:p>
    <w:p>
      <w:r>
        <w:t>2,2-Diphenyl-2-hydroxyacetic acid</w:t>
      </w:r>
    </w:p>
    <w:p>
      <w:r>
        <w:t>76-93-7</w:t>
      </w:r>
    </w:p>
    <w:p>
      <w:r>
        <w:t>C 14 H 12 O 3</w:t>
      </w:r>
    </w:p>
    <w:p>
      <w:r>
        <w:t>31.</w:t>
      </w:r>
    </w:p>
    <w:p>
      <w:r>
        <w:t>Quinuclidin-3-ol</w:t>
      </w:r>
    </w:p>
    <w:p>
      <w:r>
        <w:t>Quinuclidin-3-ol</w:t>
      </w:r>
    </w:p>
    <w:p>
      <w:r>
        <w:t>1619-34-7</w:t>
      </w:r>
    </w:p>
    <w:p>
      <w:r>
        <w:t>C 7 H 13 NO</w:t>
      </w:r>
    </w:p>
    <w:p>
      <w:r>
        <w:t>32.</w:t>
      </w:r>
    </w:p>
    <w:p>
      <w:r>
        <w:t>N,N-Dialkyl (Me, Et, n-Pr or i-Pr) aminoethyl-2-chlorides</w:t>
      </w:r>
    </w:p>
    <w:p>
      <w:r>
        <w:t>Các hợp chất N,N-Dialkyl (Me, Et, n-Pr hoặc i-Pr) aminoethyl-2-chloride</w:t>
      </w:r>
    </w:p>
    <w:p>
      <w:r>
        <w:t>and corresponding protonated salts</w:t>
      </w:r>
    </w:p>
    <w:p>
      <w:r>
        <w:t>và các muối proton hóa tương ứng</w:t>
      </w:r>
    </w:p>
    <w:p>
      <w:r>
        <w:t>33.</w:t>
      </w:r>
    </w:p>
    <w:p>
      <w:r>
        <w:t>N,N-Dialkyl (Me, Et, n-Pr or i-Pr) aminoethane-2-ols</w:t>
      </w:r>
    </w:p>
    <w:p>
      <w:r>
        <w:t>Các hợp chất N,N-Dialkyl (Me, Et, n-Pr hoặc i-Pr) aminoethane-2-ol</w:t>
      </w:r>
    </w:p>
    <w:p>
      <w:r>
        <w:t>và các muối proton hóa tương ứng</w:t>
      </w:r>
    </w:p>
    <w:p>
      <w:r>
        <w:t>and corresponding protonated salts</w:t>
      </w:r>
    </w:p>
    <w:p>
      <w:r>
        <w:t>Exemptions:</w:t>
      </w:r>
    </w:p>
    <w:p>
      <w:r>
        <w:t>Ngoại trừ:</w:t>
      </w:r>
    </w:p>
    <w:p>
      <w:r>
        <w:t>N, N-Dimethylaminoethanol</w:t>
      </w:r>
    </w:p>
    <w:p>
      <w:r>
        <w:t>N, N-Dimethylaminoethanol</w:t>
      </w:r>
    </w:p>
    <w:p>
      <w:r>
        <w:t>108-01-0</w:t>
      </w:r>
    </w:p>
    <w:p>
      <w:r>
        <w:t>C 4 H 11 NO</w:t>
      </w:r>
    </w:p>
    <w:p>
      <w:r>
        <w:t>and corresponding protonated salts</w:t>
      </w:r>
    </w:p>
    <w:p>
      <w:r>
        <w:t>và các muối proton hóa tương ứng</w:t>
      </w:r>
    </w:p>
    <w:p>
      <w:r>
        <w:t>N, N-Diethylaminoethanol</w:t>
      </w:r>
    </w:p>
    <w:p>
      <w:r>
        <w:t>N, N-Diethylaminoethanol</w:t>
      </w:r>
    </w:p>
    <w:p>
      <w:r>
        <w:t>100-37-8</w:t>
      </w:r>
    </w:p>
    <w:p>
      <w:r>
        <w:t>C 6 H 15 NO</w:t>
      </w:r>
    </w:p>
    <w:p>
      <w:r>
        <w:t>and corresponding protonated salts</w:t>
      </w:r>
    </w:p>
    <w:p>
      <w:r>
        <w:t>và các muối proton hóa tương ứng</w:t>
      </w:r>
    </w:p>
    <w:p>
      <w:r>
        <w:t>34.</w:t>
      </w:r>
    </w:p>
    <w:p>
      <w:r>
        <w:t>N, N-Dialkyl (Me, Et, n-Pr or i-Pr) aminoethane-2-thiols and corresponding protonated salts</w:t>
      </w:r>
    </w:p>
    <w:p>
      <w:r>
        <w:t>Các hợp chất N,N-Dialkyl (Me, Et, n-Pr or i-Pr) aminoethane-2-thiol và các muối proton hóa tương ứng</w:t>
      </w:r>
    </w:p>
    <w:p>
      <w:r>
        <w:t>35.</w:t>
      </w:r>
    </w:p>
    <w:p>
      <w:r>
        <w:t>Thiodiglycol: Bis(2-hydroxyethyl)sulfide</w:t>
      </w:r>
    </w:p>
    <w:p>
      <w:r>
        <w:t>Thiodiglycol: Bis(2-hydroxyethyl) sulfide</w:t>
      </w:r>
    </w:p>
    <w:p>
      <w:r>
        <w:t>111-48-8</w:t>
      </w:r>
    </w:p>
    <w:p>
      <w:r>
        <w:t>C 4 H 10 O 2 S</w:t>
      </w:r>
    </w:p>
    <w:p>
      <w:r>
        <w:t>36.</w:t>
      </w:r>
    </w:p>
    <w:p>
      <w:r>
        <w:t>Pinacolyl alcohol: 3,3-Dimethylbutan-2-ol</w:t>
      </w:r>
    </w:p>
    <w:p>
      <w:r>
        <w:t>Pinacolyl alcohol: 3,3-Dimethyl butan-2-ol</w:t>
      </w:r>
    </w:p>
    <w:p>
      <w:r>
        <w:t>464-07-3</w:t>
      </w:r>
    </w:p>
    <w:p>
      <w:r>
        <w:t>C 6 H 14 O</w:t>
      </w:r>
    </w:p>
    <w:p>
      <w:r>
        <w:t>Hóa chất khác</w:t>
      </w:r>
    </w:p>
    <w:p>
      <w:r>
        <w:t>37.</w:t>
      </w:r>
    </w:p>
    <w:p>
      <w:r>
        <w:t>Arsenic and arsenic compounds</w:t>
      </w:r>
    </w:p>
    <w:p>
      <w:r>
        <w:t>Asen và các hợp chất của asen</w:t>
      </w:r>
    </w:p>
    <w:p>
      <w:r>
        <w:t>---</w:t>
      </w:r>
    </w:p>
    <w:p>
      <w:r>
        <w:t>---</w:t>
      </w:r>
    </w:p>
    <w:p>
      <w:r>
        <w:t>38.</w:t>
      </w:r>
    </w:p>
    <w:p>
      <w:r>
        <w:t>The compounds of chromium (VI)</w:t>
      </w:r>
    </w:p>
    <w:p>
      <w:r>
        <w:t>Các hợp chất của Cr 6+</w:t>
      </w:r>
    </w:p>
    <w:p>
      <w:r>
        <w:t>---</w:t>
      </w:r>
    </w:p>
    <w:p>
      <w:r>
        <w:t>---</w:t>
      </w:r>
    </w:p>
    <w:p>
      <w:r>
        <w:t>39.</w:t>
      </w:r>
    </w:p>
    <w:p>
      <w:r>
        <w:t>Mercury and mercury compounds</w:t>
      </w:r>
    </w:p>
    <w:p>
      <w:r>
        <w:t>Thủy ngân và các hợp chất của thủy ngân</w:t>
      </w:r>
    </w:p>
    <w:p>
      <w:r>
        <w:t>---</w:t>
      </w:r>
    </w:p>
    <w:p>
      <w:r>
        <w:t>---</w:t>
      </w:r>
    </w:p>
    <w:p>
      <w:r>
        <w:t>40.</w:t>
      </w:r>
    </w:p>
    <w:p>
      <w:r>
        <w:t>The cyanide compound</w:t>
      </w:r>
    </w:p>
    <w:p>
      <w:r>
        <w:t>Các hợp chất xyanua</w:t>
      </w:r>
    </w:p>
    <w:p>
      <w:r>
        <w:t>---</w:t>
      </w:r>
    </w:p>
    <w:p>
      <w:r>
        <w:t>---</w:t>
      </w:r>
    </w:p>
    <w:p>
      <w:r>
        <w:t>41.</w:t>
      </w:r>
    </w:p>
    <w:p>
      <w:r>
        <w:t>Lead and lead compounds</w:t>
      </w:r>
    </w:p>
    <w:p>
      <w:r>
        <w:t>Chì và các hợp chất của chì</w:t>
      </w:r>
    </w:p>
    <w:p>
      <w:r>
        <w:t>---</w:t>
      </w:r>
    </w:p>
    <w:p>
      <w:r>
        <w:t>---</w:t>
      </w:r>
    </w:p>
    <w:p>
      <w:r>
        <w:t>42.</w:t>
      </w:r>
    </w:p>
    <w:p>
      <w:r>
        <w:t>Methoxy acetic acid</w:t>
      </w:r>
    </w:p>
    <w:p>
      <w:r>
        <w:t>Axit methoxy axetic</w:t>
      </w:r>
    </w:p>
    <w:p>
      <w:r>
        <w:t>625-45-6</w:t>
      </w:r>
    </w:p>
    <w:p>
      <w:r>
        <w:t>C 3 H 6 O 3</w:t>
      </w:r>
    </w:p>
    <w:p>
      <w:r>
        <w:t>43.</w:t>
      </w:r>
    </w:p>
    <w:p>
      <w:r>
        <w:t>Benzal chloride</w:t>
      </w:r>
    </w:p>
    <w:p>
      <w:r>
        <w:t>Benzal clorua</w:t>
      </w:r>
    </w:p>
    <w:p>
      <w:r>
        <w:t>98-87-3</w:t>
      </w:r>
    </w:p>
    <w:p>
      <w:r>
        <w:t>C 7 H 6 Cl 2</w:t>
      </w:r>
    </w:p>
    <w:p>
      <w:r>
        <w:t>44.</w:t>
      </w:r>
    </w:p>
    <w:p>
      <w:r>
        <w:t>Benzene</w:t>
      </w:r>
    </w:p>
    <w:p>
      <w:r>
        <w:t>Benzen</w:t>
      </w:r>
    </w:p>
    <w:p>
      <w:r>
        <w:t>71-43-2</w:t>
      </w:r>
    </w:p>
    <w:p>
      <w:r>
        <w:t>C 6 H 6</w:t>
      </w:r>
    </w:p>
    <w:p>
      <w:r>
        <w:t>45.</w:t>
      </w:r>
    </w:p>
    <w:p>
      <w:r>
        <w:t>Benzidine ((1,1’-Biphenyl)-4,4'-diamine)</w:t>
      </w:r>
    </w:p>
    <w:p>
      <w:r>
        <w:t>Benzidin</w:t>
      </w:r>
    </w:p>
    <w:p>
      <w:r>
        <w:t>92-87-5</w:t>
      </w:r>
    </w:p>
    <w:p>
      <w:r>
        <w:t>C 12 H 12 N 2</w:t>
      </w:r>
    </w:p>
    <w:p>
      <w:r>
        <w:t>46.</w:t>
      </w:r>
    </w:p>
    <w:p>
      <w:r>
        <w:t>Benzyl butyl phthalate</w:t>
      </w:r>
    </w:p>
    <w:p>
      <w:r>
        <w:t>Benzyl butyl phthalat</w:t>
      </w:r>
    </w:p>
    <w:p>
      <w:r>
        <w:t>85-68-7</w:t>
      </w:r>
    </w:p>
    <w:p>
      <w:r>
        <w:t>C 19 H 20 O 4</w:t>
      </w:r>
    </w:p>
    <w:p>
      <w:r>
        <w:t>47.</w:t>
      </w:r>
    </w:p>
    <w:p>
      <w:r>
        <w:t>Benzyl chloride</w:t>
      </w:r>
    </w:p>
    <w:p>
      <w:r>
        <w:t>Benzyl clorua</w:t>
      </w:r>
    </w:p>
    <w:p>
      <w:r>
        <w:t>100-44-7</w:t>
      </w:r>
    </w:p>
    <w:p>
      <w:r>
        <w:t>C 7 H 7 Cl</w:t>
      </w:r>
    </w:p>
    <w:p>
      <w:r>
        <w:t>48.</w:t>
      </w:r>
    </w:p>
    <w:p>
      <w:r>
        <w:t>Beryllium nitrate</w:t>
      </w:r>
    </w:p>
    <w:p>
      <w:r>
        <w:t>Beri nitrat</w:t>
      </w:r>
    </w:p>
    <w:p>
      <w:r>
        <w:t>13597-99-4</w:t>
      </w:r>
    </w:p>
    <w:p>
      <w:r>
        <w:t>Be(NO 3 ) 2</w:t>
      </w:r>
    </w:p>
    <w:p>
      <w:r>
        <w:t>49.</w:t>
      </w:r>
    </w:p>
    <w:p>
      <w:r>
        <w:t>Bis (2-ethyl hexyl) phthalate (DEHP)</w:t>
      </w:r>
    </w:p>
    <w:p>
      <w:r>
        <w:t>Bis (2-etyl hexyl) phthalat (DEHP)</w:t>
      </w:r>
    </w:p>
    <w:p>
      <w:r>
        <w:t>117-81-7</w:t>
      </w:r>
    </w:p>
    <w:p>
      <w:r>
        <w:t>C 24 H 38 O 4</w:t>
      </w:r>
    </w:p>
    <w:p>
      <w:r>
        <w:t>50.</w:t>
      </w:r>
    </w:p>
    <w:p>
      <w:r>
        <w:t>Bis (2-methoxy ethyl) ether (diglyme)</w:t>
      </w:r>
    </w:p>
    <w:p>
      <w:r>
        <w:t>Bis (2-methoxy etyl) ete (diglyme)</w:t>
      </w:r>
    </w:p>
    <w:p>
      <w:r>
        <w:t>111-96-6</w:t>
      </w:r>
    </w:p>
    <w:p>
      <w:r>
        <w:t>C 6 H 14 O 3</w:t>
      </w:r>
    </w:p>
    <w:p>
      <w:r>
        <w:t>51.</w:t>
      </w:r>
    </w:p>
    <w:p>
      <w:r>
        <w:t>Bis (2-methoxyethyl) phthalate</w:t>
      </w:r>
    </w:p>
    <w:p>
      <w:r>
        <w:t>Bis (2-methoxy etyl) phthalat</w:t>
      </w:r>
    </w:p>
    <w:p>
      <w:r>
        <w:t>117-82-8</w:t>
      </w:r>
    </w:p>
    <w:p>
      <w:r>
        <w:t>C 14 H 18 O 6</w:t>
      </w:r>
    </w:p>
    <w:p>
      <w:r>
        <w:t>52.</w:t>
      </w:r>
    </w:p>
    <w:p>
      <w:r>
        <w:t>1,2-bis (2-methoxy ethoxy) ethane (TEGDME, triglyme)</w:t>
      </w:r>
    </w:p>
    <w:p>
      <w:r>
        <w:t>1,2-Bis (2-methoxy ethoxy) etan (TEGDME, triglym)</w:t>
      </w:r>
    </w:p>
    <w:p>
      <w:r>
        <w:t>112-49-2</w:t>
      </w:r>
    </w:p>
    <w:p>
      <w:r>
        <w:t>C 8 H 18 O 4</w:t>
      </w:r>
    </w:p>
    <w:p>
      <w:r>
        <w:t>53.</w:t>
      </w:r>
    </w:p>
    <w:p>
      <w:r>
        <w:t>Butyltoluene (p-tert-Butyl toluene)</w:t>
      </w:r>
    </w:p>
    <w:p>
      <w:r>
        <w:t>Butyl toluen</w:t>
      </w:r>
    </w:p>
    <w:p>
      <w:r>
        <w:t>98-51-1</w:t>
      </w:r>
    </w:p>
    <w:p>
      <w:r>
        <w:t>C1 1 H1 6</w:t>
      </w:r>
    </w:p>
    <w:p>
      <w:r>
        <w:t>54.</w:t>
      </w:r>
    </w:p>
    <w:p>
      <w:r>
        <w:t>Carbon disulfide</w:t>
      </w:r>
    </w:p>
    <w:p>
      <w:r>
        <w:t>Cacbon disunfua</w:t>
      </w:r>
    </w:p>
    <w:p>
      <w:r>
        <w:t>75-15-0</w:t>
      </w:r>
    </w:p>
    <w:p>
      <w:r>
        <w:t>CS 2</w:t>
      </w:r>
    </w:p>
    <w:p>
      <w:r>
        <w:t>55.</w:t>
      </w:r>
    </w:p>
    <w:p>
      <w:r>
        <w:t>Carbon monoxide</w:t>
      </w:r>
    </w:p>
    <w:p>
      <w:r>
        <w:t>Cacbon monoxit</w:t>
      </w:r>
    </w:p>
    <w:p>
      <w:r>
        <w:t>630-08-0</w:t>
      </w:r>
    </w:p>
    <w:p>
      <w:r>
        <w:t>CO</w:t>
      </w:r>
    </w:p>
    <w:p>
      <w:r>
        <w:t>56.</w:t>
      </w:r>
    </w:p>
    <w:p>
      <w:r>
        <w:t>Cadmium</w:t>
      </w:r>
    </w:p>
    <w:p>
      <w:r>
        <w:t>Cadimi</w:t>
      </w:r>
    </w:p>
    <w:p>
      <w:r>
        <w:t>7440-43-9</w:t>
      </w:r>
    </w:p>
    <w:p>
      <w:r>
        <w:t>Cd</w:t>
      </w:r>
    </w:p>
    <w:p>
      <w:r>
        <w:t>57.</w:t>
      </w:r>
    </w:p>
    <w:p>
      <w:r>
        <w:t>Cadmium chloride</w:t>
      </w:r>
    </w:p>
    <w:p>
      <w:r>
        <w:t>Cadimi clorua</w:t>
      </w:r>
    </w:p>
    <w:p>
      <w:r>
        <w:t>10108-64-2</w:t>
      </w:r>
    </w:p>
    <w:p>
      <w:r>
        <w:t>CdCl 2</w:t>
      </w:r>
    </w:p>
    <w:p>
      <w:r>
        <w:t>58.</w:t>
      </w:r>
    </w:p>
    <w:p>
      <w:r>
        <w:t>Cadmiumfluoride</w:t>
      </w:r>
    </w:p>
    <w:p>
      <w:r>
        <w:t>Cadimi florua</w:t>
      </w:r>
    </w:p>
    <w:p>
      <w:r>
        <w:t>7790-79-6</w:t>
      </w:r>
    </w:p>
    <w:p>
      <w:r>
        <w:t>CdF 2</w:t>
      </w:r>
    </w:p>
    <w:p>
      <w:r>
        <w:t>59.</w:t>
      </w:r>
    </w:p>
    <w:p>
      <w:r>
        <w:t>Cadmium oxide</w:t>
      </w:r>
    </w:p>
    <w:p>
      <w:r>
        <w:t>Cadimi oxit</w:t>
      </w:r>
    </w:p>
    <w:p>
      <w:r>
        <w:t>1306-19-0</w:t>
      </w:r>
    </w:p>
    <w:p>
      <w:r>
        <w:t>CdO</w:t>
      </w:r>
    </w:p>
    <w:p>
      <w:r>
        <w:t>60.</w:t>
      </w:r>
    </w:p>
    <w:p>
      <w:r>
        <w:t>Cadmium sulfide</w:t>
      </w:r>
    </w:p>
    <w:p>
      <w:r>
        <w:t>Cadimi sulfua</w:t>
      </w:r>
    </w:p>
    <w:p>
      <w:r>
        <w:t>1306-23-6</w:t>
      </w:r>
    </w:p>
    <w:p>
      <w:r>
        <w:t>CdS</w:t>
      </w:r>
    </w:p>
    <w:p>
      <w:r>
        <w:t>61.</w:t>
      </w:r>
    </w:p>
    <w:p>
      <w:r>
        <w:t>Cesium hydroxide</w:t>
      </w:r>
    </w:p>
    <w:p>
      <w:r>
        <w:t>Cesium hydroxit</w:t>
      </w:r>
    </w:p>
    <w:p>
      <w:r>
        <w:t>21351-79-1</w:t>
      </w:r>
    </w:p>
    <w:p>
      <w:r>
        <w:t>CsOH</w:t>
      </w:r>
    </w:p>
    <w:p>
      <w:r>
        <w:t>62.</w:t>
      </w:r>
    </w:p>
    <w:p>
      <w:r>
        <w:t>Chloro difluoro methane (R-22)</w:t>
      </w:r>
    </w:p>
    <w:p>
      <w:r>
        <w:t>Clo diflo metan (R-22)</w:t>
      </w:r>
    </w:p>
    <w:p>
      <w:r>
        <w:t>75-45-6</w:t>
      </w:r>
    </w:p>
    <w:p>
      <w:r>
        <w:t>CHF 2 Cl</w:t>
      </w:r>
    </w:p>
    <w:p>
      <w:r>
        <w:t>63.</w:t>
      </w:r>
    </w:p>
    <w:p>
      <w:r>
        <w:t>Chloro ethanol</w:t>
      </w:r>
    </w:p>
    <w:p>
      <w:r>
        <w:t>Clo etanol</w:t>
      </w:r>
    </w:p>
    <w:p>
      <w:r>
        <w:t>107-07-3</w:t>
      </w:r>
    </w:p>
    <w:p>
      <w:r>
        <w:t>C 2 H 5 ClO</w:t>
      </w:r>
    </w:p>
    <w:p>
      <w:r>
        <w:t>64.</w:t>
      </w:r>
    </w:p>
    <w:p>
      <w:r>
        <w:t>Chloral hydrate</w:t>
      </w:r>
    </w:p>
    <w:p>
      <w:r>
        <w:t>Cloral hydrat</w:t>
      </w:r>
    </w:p>
    <w:p>
      <w:r>
        <w:t>302-17-0</w:t>
      </w:r>
    </w:p>
    <w:p>
      <w:r>
        <w:t>C 2 H 3 Cl 3 O 2</w:t>
      </w:r>
    </w:p>
    <w:p>
      <w:r>
        <w:t>65.</w:t>
      </w:r>
    </w:p>
    <w:p>
      <w:r>
        <w:t>2-Chloro phenol</w:t>
      </w:r>
    </w:p>
    <w:p>
      <w:r>
        <w:t>Clo phenol</w:t>
      </w:r>
    </w:p>
    <w:p>
      <w:r>
        <w:t>95-57-8</w:t>
      </w:r>
    </w:p>
    <w:p>
      <w:r>
        <w:t>C 6 H 5 ClO</w:t>
      </w:r>
    </w:p>
    <w:p>
      <w:r>
        <w:t>66.</w:t>
      </w:r>
    </w:p>
    <w:p>
      <w:r>
        <w:t>5-Chloro-o-toluidine</w:t>
      </w:r>
    </w:p>
    <w:p>
      <w:r>
        <w:t>5-Clo-o-toluidine</w:t>
      </w:r>
    </w:p>
    <w:p>
      <w:r>
        <w:t>95-79-4</w:t>
      </w:r>
    </w:p>
    <w:p>
      <w:r>
        <w:t>C 7 H 8 ClN</w:t>
      </w:r>
    </w:p>
    <w:p>
      <w:r>
        <w:t>67.</w:t>
      </w:r>
    </w:p>
    <w:p>
      <w:r>
        <w:t>4-Chloro-o-toluidine</w:t>
      </w:r>
    </w:p>
    <w:p>
      <w:r>
        <w:t>4-Clo-o-toluidine</w:t>
      </w:r>
    </w:p>
    <w:p>
      <w:r>
        <w:t>95-69-2</w:t>
      </w:r>
    </w:p>
    <w:p>
      <w:r>
        <w:t>C 7 H 8 ClN</w:t>
      </w:r>
    </w:p>
    <w:p>
      <w:r>
        <w:t>68.</w:t>
      </w:r>
    </w:p>
    <w:p>
      <w:r>
        <w:t>Cobalt dichloride</w:t>
      </w:r>
    </w:p>
    <w:p>
      <w:r>
        <w:t>Coban diclorua</w:t>
      </w:r>
    </w:p>
    <w:p>
      <w:r>
        <w:t>7646-79-9</w:t>
      </w:r>
    </w:p>
    <w:p>
      <w:r>
        <w:t>CoCl 2</w:t>
      </w:r>
    </w:p>
    <w:p>
      <w:r>
        <w:t>69.</w:t>
      </w:r>
    </w:p>
    <w:p>
      <w:r>
        <w:t>4,4’-Methylene dianiline</w:t>
      </w:r>
    </w:p>
    <w:p>
      <w:r>
        <w:t>4,4’-Diamino diphenyl metan</w:t>
      </w:r>
    </w:p>
    <w:p>
      <w:r>
        <w:t>101-77-9</w:t>
      </w:r>
    </w:p>
    <w:p>
      <w:r>
        <w:t>C 13 H 14 N 2</w:t>
      </w:r>
    </w:p>
    <w:p>
      <w:r>
        <w:t>70.</w:t>
      </w:r>
    </w:p>
    <w:p>
      <w:r>
        <w:t>2,4-Diamino toluene</w:t>
      </w:r>
    </w:p>
    <w:p>
      <w:r>
        <w:t>2,4-Diamino toluen</w:t>
      </w:r>
    </w:p>
    <w:p>
      <w:r>
        <w:t>95-80-7</w:t>
      </w:r>
    </w:p>
    <w:p>
      <w:r>
        <w:t>C 7 H 10 N 2</w:t>
      </w:r>
    </w:p>
    <w:p>
      <w:r>
        <w:t>71.</w:t>
      </w:r>
    </w:p>
    <w:p>
      <w:r>
        <w:t>Dibutyl phthalate</w:t>
      </w:r>
    </w:p>
    <w:p>
      <w:r>
        <w:t>Dibutyl phthalat</w:t>
      </w:r>
    </w:p>
    <w:p>
      <w:r>
        <w:t>84-74-2</w:t>
      </w:r>
    </w:p>
    <w:p>
      <w:r>
        <w:t>C 16 H 22 O 4</w:t>
      </w:r>
    </w:p>
    <w:p>
      <w:r>
        <w:t>72.</w:t>
      </w:r>
    </w:p>
    <w:p>
      <w:r>
        <w:t>2,2′-dichloro-4,4′- methylene dianiline (MOCA)</w:t>
      </w:r>
    </w:p>
    <w:p>
      <w:r>
        <w:t>2,2’-Dichloro-4,4′- metylen dianilin (MOCA)</w:t>
      </w:r>
    </w:p>
    <w:p>
      <w:r>
        <w:t>101-14-4</w:t>
      </w:r>
    </w:p>
    <w:p>
      <w:r>
        <w:t>C 13 H 12 Cl 2 N 2</w:t>
      </w:r>
    </w:p>
    <w:p>
      <w:r>
        <w:t>73.</w:t>
      </w:r>
    </w:p>
    <w:p>
      <w:r>
        <w:t>1,3-Dichloro acetone</w:t>
      </w:r>
    </w:p>
    <w:p>
      <w:r>
        <w:t>1.3-Diclo axeton</w:t>
      </w:r>
    </w:p>
    <w:p>
      <w:r>
        <w:t>534-07-6</w:t>
      </w:r>
    </w:p>
    <w:p>
      <w:r>
        <w:t>C 3 H 4 Cl 2 O</w:t>
      </w:r>
    </w:p>
    <w:p>
      <w:r>
        <w:t>74.</w:t>
      </w:r>
    </w:p>
    <w:p>
      <w:r>
        <w:t>3,3’-Dichloro benzidine</w:t>
      </w:r>
    </w:p>
    <w:p>
      <w:r>
        <w:t>3,3’-Diclo benzidin</w:t>
      </w:r>
    </w:p>
    <w:p>
      <w:r>
        <w:t>91-94-1</w:t>
      </w:r>
    </w:p>
    <w:p>
      <w:r>
        <w:t>C 12 H 10 Cl 2 N 2</w:t>
      </w:r>
    </w:p>
    <w:p>
      <w:r>
        <w:t>75.</w:t>
      </w:r>
    </w:p>
    <w:p>
      <w:r>
        <w:t>2,2'-Dichloro diethyl ether</w:t>
      </w:r>
    </w:p>
    <w:p>
      <w:r>
        <w:t>2,2’-Diclo dietyl ete</w:t>
      </w:r>
    </w:p>
    <w:p>
      <w:r>
        <w:t>111-44-4</w:t>
      </w:r>
    </w:p>
    <w:p>
      <w:r>
        <w:t>C 4 H 8 Cl 2 O</w:t>
      </w:r>
    </w:p>
    <w:p>
      <w:r>
        <w:t>76.</w:t>
      </w:r>
    </w:p>
    <w:p>
      <w:r>
        <w:t>2,6-Dichlor-4-nitroanilin</w:t>
      </w:r>
    </w:p>
    <w:p>
      <w:r>
        <w:t>Dicloran</w:t>
      </w:r>
    </w:p>
    <w:p>
      <w:r>
        <w:t>99-30-9</w:t>
      </w:r>
    </w:p>
    <w:p>
      <w:r>
        <w:t>C 6 H 4 Cl 2 N 2 O 2</w:t>
      </w:r>
    </w:p>
    <w:p>
      <w:r>
        <w:t>77.</w:t>
      </w:r>
    </w:p>
    <w:p>
      <w:r>
        <w:t>2,2,2-trichloro-1,1-bis (4-chloro phenyl) ethanol</w:t>
      </w:r>
    </w:p>
    <w:p>
      <w:r>
        <w:t>Dicofol</w:t>
      </w:r>
    </w:p>
    <w:p>
      <w:r>
        <w:t>115-32-2</w:t>
      </w:r>
    </w:p>
    <w:p>
      <w:r>
        <w:t>C 14 H 9 Cl 5 O</w:t>
      </w:r>
    </w:p>
    <w:p>
      <w:r>
        <w:t>78.</w:t>
      </w:r>
    </w:p>
    <w:p>
      <w:r>
        <w:t>Dibenz (a, h) anthracene</w:t>
      </w:r>
    </w:p>
    <w:p>
      <w:r>
        <w:t>Dibenz (a, h) anthracen</w:t>
      </w:r>
    </w:p>
    <w:p>
      <w:r>
        <w:t>53-70-3</w:t>
      </w:r>
    </w:p>
    <w:p>
      <w:r>
        <w:t>C 22 H 14</w:t>
      </w:r>
    </w:p>
    <w:p>
      <w:r>
        <w:t>79.</w:t>
      </w:r>
    </w:p>
    <w:p>
      <w:r>
        <w:t>Diboron trioxide</w:t>
      </w:r>
    </w:p>
    <w:p>
      <w:r>
        <w:t>Diboron trioxist</w:t>
      </w:r>
    </w:p>
    <w:p>
      <w:r>
        <w:t>1303-86-2</w:t>
      </w:r>
    </w:p>
    <w:p>
      <w:r>
        <w:t>B 2 O 3</w:t>
      </w:r>
    </w:p>
    <w:p>
      <w:r>
        <w:t>80.</w:t>
      </w:r>
    </w:p>
    <w:p>
      <w:r>
        <w:t>Dietyl sulfate</w:t>
      </w:r>
    </w:p>
    <w:p>
      <w:r>
        <w:t>Dietyl sunfat</w:t>
      </w:r>
    </w:p>
    <w:p>
      <w:r>
        <w:t>64-67-5</w:t>
      </w:r>
    </w:p>
    <w:p>
      <w:r>
        <w:t>C 4 H 10 O 4 S</w:t>
      </w:r>
    </w:p>
    <w:p>
      <w:r>
        <w:t>81.</w:t>
      </w:r>
    </w:p>
    <w:p>
      <w:r>
        <w:t>Diisobutyl phthalate (DIBP)</w:t>
      </w:r>
    </w:p>
    <w:p>
      <w:r>
        <w:t>Diisobutyl phthalat (DIBP)</w:t>
      </w:r>
    </w:p>
    <w:p>
      <w:r>
        <w:t>84-69-5</w:t>
      </w:r>
    </w:p>
    <w:p>
      <w:r>
        <w:t>C 16 H 22 O 4</w:t>
      </w:r>
    </w:p>
    <w:p>
      <w:r>
        <w:t>82.</w:t>
      </w:r>
    </w:p>
    <w:p>
      <w:r>
        <w:t>1,2-dimethoxy ethane, ethylene glycol dimethyl ether (EGDME)</w:t>
      </w:r>
    </w:p>
    <w:p>
      <w:r>
        <w:t>1,2-Dimethoxy etan, etylen glycol dimethyl ete (EGDME)</w:t>
      </w:r>
    </w:p>
    <w:p>
      <w:r>
        <w:t>110-71-4</w:t>
      </w:r>
    </w:p>
    <w:p>
      <w:r>
        <w:t>C 4 H 10 O 2</w:t>
      </w:r>
    </w:p>
    <w:p>
      <w:r>
        <w:t>83.</w:t>
      </w:r>
    </w:p>
    <w:p>
      <w:r>
        <w:t>N, N-dimethyl acetamide</w:t>
      </w:r>
    </w:p>
    <w:p>
      <w:r>
        <w:t>N, N-Dimetyl axetamit</w:t>
      </w:r>
    </w:p>
    <w:p>
      <w:r>
        <w:t>127-19-5</w:t>
      </w:r>
    </w:p>
    <w:p>
      <w:r>
        <w:t>C 4 H 9 NO</w:t>
      </w:r>
    </w:p>
    <w:p>
      <w:r>
        <w:t>84.</w:t>
      </w:r>
    </w:p>
    <w:p>
      <w:r>
        <w:t>Nitrous oxide</w:t>
      </w:r>
    </w:p>
    <w:p>
      <w:r>
        <w:t>Dinitơ monoxit</w:t>
      </w:r>
    </w:p>
    <w:p>
      <w:r>
        <w:t>10024-97-2</w:t>
      </w:r>
    </w:p>
    <w:p>
      <w:r>
        <w:t>N 2 O</w:t>
      </w:r>
    </w:p>
    <w:p>
      <w:r>
        <w:t>85.</w:t>
      </w:r>
    </w:p>
    <w:p>
      <w:r>
        <w:t>2,4-dinitrophenol, salts</w:t>
      </w:r>
    </w:p>
    <w:p>
      <w:r>
        <w:t>2,4-Dinitrophenol và các muối</w:t>
      </w:r>
    </w:p>
    <w:p>
      <w:r>
        <w:t>51-28-5</w:t>
      </w:r>
    </w:p>
    <w:p>
      <w:r>
        <w:t>C 6 H 4 N 2 O 5</w:t>
      </w:r>
    </w:p>
    <w:p>
      <w:r>
        <w:t>86.</w:t>
      </w:r>
    </w:p>
    <w:p>
      <w:r>
        <w:t>Diisobutyl amine</w:t>
      </w:r>
    </w:p>
    <w:p>
      <w:r>
        <w:t>Diisobutyl amin</w:t>
      </w:r>
    </w:p>
    <w:p>
      <w:r>
        <w:t>110-96-3</w:t>
      </w:r>
    </w:p>
    <w:p>
      <w:r>
        <w:t>C 8 H 19 N</w:t>
      </w:r>
    </w:p>
    <w:p>
      <w:r>
        <w:t>87.</w:t>
      </w:r>
    </w:p>
    <w:p>
      <w:r>
        <w:t>2,3-Epoxy-1-propanol (Glycidol)</w:t>
      </w:r>
    </w:p>
    <w:p>
      <w:r>
        <w:t>2,3-Epoxy-1-propanol</w:t>
      </w:r>
    </w:p>
    <w:p>
      <w:r>
        <w:t>556-52-5</w:t>
      </w:r>
    </w:p>
    <w:p>
      <w:r>
        <w:t>C 3 H 6 O 2</w:t>
      </w:r>
    </w:p>
    <w:p>
      <w:r>
        <w:t>88.</w:t>
      </w:r>
    </w:p>
    <w:p>
      <w:r>
        <w:t>Ethyl benzene</w:t>
      </w:r>
    </w:p>
    <w:p>
      <w:r>
        <w:t>Etyl benzen</w:t>
      </w:r>
    </w:p>
    <w:p>
      <w:r>
        <w:t>100-41-4</w:t>
      </w:r>
    </w:p>
    <w:p>
      <w:r>
        <w:t>C 8 H 10</w:t>
      </w:r>
    </w:p>
    <w:p>
      <w:r>
        <w:t>89.</w:t>
      </w:r>
    </w:p>
    <w:p>
      <w:r>
        <w:t>Ethyl chloro formate</w:t>
      </w:r>
    </w:p>
    <w:p>
      <w:r>
        <w:t>Etyl clo format</w:t>
      </w:r>
    </w:p>
    <w:p>
      <w:r>
        <w:t>541-41-3</w:t>
      </w:r>
    </w:p>
    <w:p>
      <w:r>
        <w:t>C 3 H 5 ClO 2</w:t>
      </w:r>
    </w:p>
    <w:p>
      <w:r>
        <w:t>90.</w:t>
      </w:r>
    </w:p>
    <w:p>
      <w:r>
        <w:t>Fluorine</w:t>
      </w:r>
    </w:p>
    <w:p>
      <w:r>
        <w:t>Flo</w:t>
      </w:r>
    </w:p>
    <w:p>
      <w:r>
        <w:t>7782-41-4</w:t>
      </w:r>
    </w:p>
    <w:p>
      <w:r>
        <w:t>F 2</w:t>
      </w:r>
    </w:p>
    <w:p>
      <w:r>
        <w:t>91.</w:t>
      </w:r>
    </w:p>
    <w:p>
      <w:r>
        <w:t>Formaldehyde</w:t>
      </w:r>
    </w:p>
    <w:p>
      <w:r>
        <w:t>Formaldehit</w:t>
      </w:r>
    </w:p>
    <w:p>
      <w:r>
        <w:t>50-00-0</w:t>
      </w:r>
    </w:p>
    <w:p>
      <w:r>
        <w:t>CH 2 O</w:t>
      </w:r>
    </w:p>
    <w:p>
      <w:r>
        <w:t>92.</w:t>
      </w:r>
    </w:p>
    <w:p>
      <w:r>
        <w:t>Furan</w:t>
      </w:r>
    </w:p>
    <w:p>
      <w:r>
        <w:t>Furan</w:t>
      </w:r>
    </w:p>
    <w:p>
      <w:r>
        <w:t>110-00-9</w:t>
      </w:r>
    </w:p>
    <w:p>
      <w:r>
        <w:t>C 4 H 4 O</w:t>
      </w:r>
    </w:p>
    <w:p>
      <w:r>
        <w:t>93.</w:t>
      </w:r>
    </w:p>
    <w:p>
      <w:r>
        <w:t>Hexamethylene diisocyanate (1,6-HexamethyIene diisocyanate)</w:t>
      </w:r>
    </w:p>
    <w:p>
      <w:r>
        <w:t>Hexametylen diisoxyanat</w:t>
      </w:r>
    </w:p>
    <w:p>
      <w:r>
        <w:t>822-06-0</w:t>
      </w:r>
    </w:p>
    <w:p>
      <w:r>
        <w:t>C 8 H 12 N 2 O 2</w:t>
      </w:r>
    </w:p>
    <w:p>
      <w:r>
        <w:t>94.</w:t>
      </w:r>
    </w:p>
    <w:p>
      <w:r>
        <w:t>Hydrazine and hydrated</w:t>
      </w:r>
    </w:p>
    <w:p>
      <w:r>
        <w:t>Hydrazin và các dạng ngậm nước</w:t>
      </w:r>
    </w:p>
    <w:p>
      <w:r>
        <w:t>302-01-2</w:t>
      </w:r>
    </w:p>
    <w:p>
      <w:r>
        <w:t>N 2 H 4</w:t>
      </w:r>
    </w:p>
    <w:p>
      <w:r>
        <w:t>95.</w:t>
      </w:r>
    </w:p>
    <w:p>
      <w:r>
        <w:t>Hydroquinone</w:t>
      </w:r>
    </w:p>
    <w:p>
      <w:r>
        <w:t>Hydroquinon</w:t>
      </w:r>
    </w:p>
    <w:p>
      <w:r>
        <w:t>123-31-9</w:t>
      </w:r>
    </w:p>
    <w:p>
      <w:r>
        <w:t>C 6 H 6 O 2</w:t>
      </w:r>
    </w:p>
    <w:p>
      <w:r>
        <w:t>96.</w:t>
      </w:r>
    </w:p>
    <w:p>
      <w:r>
        <w:t>Indomethacine</w:t>
      </w:r>
    </w:p>
    <w:p>
      <w:r>
        <w:t>Indomethacin</w:t>
      </w:r>
    </w:p>
    <w:p>
      <w:r>
        <w:t>53-86-1</w:t>
      </w:r>
    </w:p>
    <w:p>
      <w:r>
        <w:t>C 19 H 16 ClNO 4</w:t>
      </w:r>
    </w:p>
    <w:p>
      <w:r>
        <w:t>97.</w:t>
      </w:r>
    </w:p>
    <w:p>
      <w:r>
        <w:t>Isophorone diisocyanate</w:t>
      </w:r>
    </w:p>
    <w:p>
      <w:r>
        <w:t>Isophoron diisoxyanat</w:t>
      </w:r>
    </w:p>
    <w:p>
      <w:r>
        <w:t>4098-71-9</w:t>
      </w:r>
    </w:p>
    <w:p>
      <w:r>
        <w:t>C 12 H 18 N 2 O 2</w:t>
      </w:r>
    </w:p>
    <w:p>
      <w:r>
        <w:t>98.</w:t>
      </w:r>
    </w:p>
    <w:p>
      <w:r>
        <w:t>Isopropyl isocyanate</w:t>
      </w:r>
    </w:p>
    <w:p>
      <w:r>
        <w:t>Isopropyl isocyanat</w:t>
      </w:r>
    </w:p>
    <w:p>
      <w:r>
        <w:t>1795-48-8</w:t>
      </w:r>
    </w:p>
    <w:p>
      <w:r>
        <w:t>C 4 H 7 NO</w:t>
      </w:r>
    </w:p>
    <w:p>
      <w:r>
        <w:t>99.</w:t>
      </w:r>
    </w:p>
    <w:p>
      <w:r>
        <w:t>Potassium sulfide</w:t>
      </w:r>
    </w:p>
    <w:p>
      <w:r>
        <w:t>Kali sulfua</w:t>
      </w:r>
    </w:p>
    <w:p>
      <w:r>
        <w:t>1312-73-8</w:t>
      </w:r>
    </w:p>
    <w:p>
      <w:r>
        <w:t>K 2 S</w:t>
      </w:r>
    </w:p>
    <w:p>
      <w:r>
        <w:t>100.</w:t>
      </w:r>
    </w:p>
    <w:p>
      <w:r>
        <w:t>Lithium hydroxide</w:t>
      </w:r>
    </w:p>
    <w:p>
      <w:r>
        <w:t>Liti hydroxit</w:t>
      </w:r>
    </w:p>
    <w:p>
      <w:r>
        <w:t>1310-65-2</w:t>
      </w:r>
    </w:p>
    <w:p>
      <w:r>
        <w:t>LiOH</w:t>
      </w:r>
    </w:p>
    <w:p>
      <w:r>
        <w:t>101.</w:t>
      </w:r>
    </w:p>
    <w:p>
      <w:r>
        <w:t>Lithium hydride</w:t>
      </w:r>
    </w:p>
    <w:p>
      <w:r>
        <w:t>Liti hydrit</w:t>
      </w:r>
    </w:p>
    <w:p>
      <w:r>
        <w:t>7580-67-8</w:t>
      </w:r>
    </w:p>
    <w:p>
      <w:r>
        <w:t>LiH</w:t>
      </w:r>
    </w:p>
    <w:p>
      <w:r>
        <w:t>102.</w:t>
      </w:r>
    </w:p>
    <w:p>
      <w:r>
        <w:t>Magnesium phosphide</w:t>
      </w:r>
    </w:p>
    <w:p>
      <w:r>
        <w:t>Magie phốtphua</w:t>
      </w:r>
    </w:p>
    <w:p>
      <w:r>
        <w:t>12057-74-8</w:t>
      </w:r>
    </w:p>
    <w:p>
      <w:r>
        <w:t>Mg 3 P 2</w:t>
      </w:r>
    </w:p>
    <w:p>
      <w:r>
        <w:t>103.</w:t>
      </w:r>
    </w:p>
    <w:p>
      <w:r>
        <w:t>Maleic anhydride</w:t>
      </w:r>
    </w:p>
    <w:p>
      <w:r>
        <w:t>Maleic anhydrit</w:t>
      </w:r>
    </w:p>
    <w:p>
      <w:r>
        <w:t>108-31-6</w:t>
      </w:r>
    </w:p>
    <w:p>
      <w:r>
        <w:t>C 4 H 2 O 3</w:t>
      </w:r>
    </w:p>
    <w:p>
      <w:r>
        <w:t>104.</w:t>
      </w:r>
    </w:p>
    <w:p>
      <w:r>
        <w:t>Malono nitril</w:t>
      </w:r>
    </w:p>
    <w:p>
      <w:r>
        <w:t>Malono nitril</w:t>
      </w:r>
    </w:p>
    <w:p>
      <w:r>
        <w:t>109-77-3</w:t>
      </w:r>
    </w:p>
    <w:p>
      <w:r>
        <w:t>C 3 H 2 N 2</w:t>
      </w:r>
    </w:p>
    <w:p>
      <w:r>
        <w:t>105.</w:t>
      </w:r>
    </w:p>
    <w:p>
      <w:r>
        <w:t>Methane sulfonyl chloride</w:t>
      </w:r>
    </w:p>
    <w:p>
      <w:r>
        <w:t>Metan sunphonyl clorit</w:t>
      </w:r>
    </w:p>
    <w:p>
      <w:r>
        <w:t>124-63-0</w:t>
      </w:r>
    </w:p>
    <w:p>
      <w:r>
        <w:t>CH 3 ClO 2 S</w:t>
      </w:r>
    </w:p>
    <w:p>
      <w:r>
        <w:t>106.</w:t>
      </w:r>
    </w:p>
    <w:p>
      <w:r>
        <w:t>Methyl oxirane (Propylene oxide)</w:t>
      </w:r>
    </w:p>
    <w:p>
      <w:r>
        <w:t>Metyl oxiran (Propylen oxit)</w:t>
      </w:r>
    </w:p>
    <w:p>
      <w:r>
        <w:t>75-56-9</w:t>
      </w:r>
    </w:p>
    <w:p>
      <w:r>
        <w:t>C 3 H 6 O</w:t>
      </w:r>
    </w:p>
    <w:p>
      <w:r>
        <w:t>107.</w:t>
      </w:r>
    </w:p>
    <w:p>
      <w:r>
        <w:t>Methyl chloride (Methane,chloro-)</w:t>
      </w:r>
    </w:p>
    <w:p>
      <w:r>
        <w:t>Clorua metyl</w:t>
      </w:r>
    </w:p>
    <w:p>
      <w:r>
        <w:t>74-87-3</w:t>
      </w:r>
    </w:p>
    <w:p>
      <w:r>
        <w:t>CH 3 Cl</w:t>
      </w:r>
    </w:p>
    <w:p>
      <w:r>
        <w:t>108.</w:t>
      </w:r>
    </w:p>
    <w:p>
      <w:r>
        <w:t>Methanol</w:t>
      </w:r>
    </w:p>
    <w:p>
      <w:r>
        <w:t>Metanol</w:t>
      </w:r>
    </w:p>
    <w:p>
      <w:r>
        <w:t>67-56-1</w:t>
      </w:r>
    </w:p>
    <w:p>
      <w:r>
        <w:t>CH 4 O</w:t>
      </w:r>
    </w:p>
    <w:p>
      <w:r>
        <w:t>109.</w:t>
      </w:r>
    </w:p>
    <w:p>
      <w:r>
        <w:t>Methyl isothiocyanate</w:t>
      </w:r>
    </w:p>
    <w:p>
      <w:r>
        <w:t>Metyl isothioxyanat</w:t>
      </w:r>
    </w:p>
    <w:p>
      <w:r>
        <w:t>556-61-6</w:t>
      </w:r>
    </w:p>
    <w:p>
      <w:r>
        <w:t>C 2 H 3 NS</w:t>
      </w:r>
    </w:p>
    <w:p>
      <w:r>
        <w:t>110.</w:t>
      </w:r>
    </w:p>
    <w:p>
      <w:r>
        <w:t>Methyl isocyanate</w:t>
      </w:r>
    </w:p>
    <w:p>
      <w:r>
        <w:t>Metyl isoxyanat</w:t>
      </w:r>
    </w:p>
    <w:p>
      <w:r>
        <w:t>624-83-9</w:t>
      </w:r>
    </w:p>
    <w:p>
      <w:r>
        <w:t>C 2 H 3 NO</w:t>
      </w:r>
    </w:p>
    <w:p>
      <w:r>
        <w:t>111.</w:t>
      </w:r>
    </w:p>
    <w:p>
      <w:r>
        <w:t>Methyl orthosilicate</w:t>
      </w:r>
    </w:p>
    <w:p>
      <w:r>
        <w:t>Metyl orthosilicat (Tetramethoxy silan)</w:t>
      </w:r>
    </w:p>
    <w:p>
      <w:r>
        <w:t>681-84-5</w:t>
      </w:r>
    </w:p>
    <w:p>
      <w:r>
        <w:t>C 4 H 12 O 4 Si</w:t>
      </w:r>
    </w:p>
    <w:p>
      <w:r>
        <w:t>112.</w:t>
      </w:r>
    </w:p>
    <w:p>
      <w:r>
        <w:t>Methyl vinyl ketone</w:t>
      </w:r>
    </w:p>
    <w:p>
      <w:r>
        <w:t>Metyl vinyl keton</w:t>
      </w:r>
    </w:p>
    <w:p>
      <w:r>
        <w:t>78-94-4</w:t>
      </w:r>
    </w:p>
    <w:p>
      <w:r>
        <w:t>C 4 H 6 O</w:t>
      </w:r>
    </w:p>
    <w:p>
      <w:r>
        <w:t>113.</w:t>
      </w:r>
    </w:p>
    <w:p>
      <w:r>
        <w:t>2-naphthyl amine</w:t>
      </w:r>
    </w:p>
    <w:p>
      <w:r>
        <w:t>2-Naphtyl amin</w:t>
      </w:r>
    </w:p>
    <w:p>
      <w:r>
        <w:t>91-59-8</w:t>
      </w:r>
    </w:p>
    <w:p>
      <w:r>
        <w:t>C 10 H 9 N</w:t>
      </w:r>
    </w:p>
    <w:p>
      <w:r>
        <w:t>114.</w:t>
      </w:r>
    </w:p>
    <w:p>
      <w:r>
        <w:t>Sodium azide</w:t>
      </w:r>
    </w:p>
    <w:p>
      <w:r>
        <w:t>Natri azid</w:t>
      </w:r>
    </w:p>
    <w:p>
      <w:r>
        <w:t>26628-22-8</w:t>
      </w:r>
    </w:p>
    <w:p>
      <w:r>
        <w:t>NaN 3</w:t>
      </w:r>
    </w:p>
    <w:p>
      <w:r>
        <w:t>115.</w:t>
      </w:r>
    </w:p>
    <w:p>
      <w:r>
        <w:t>Sodium fluoro acetate</w:t>
      </w:r>
    </w:p>
    <w:p>
      <w:r>
        <w:t>Natri flo axetat</w:t>
      </w:r>
    </w:p>
    <w:p>
      <w:r>
        <w:t>62-74-8</w:t>
      </w:r>
    </w:p>
    <w:p>
      <w:r>
        <w:t>C 2 H 3 FNaO 2</w:t>
      </w:r>
    </w:p>
    <w:p>
      <w:r>
        <w:t>116.</w:t>
      </w:r>
    </w:p>
    <w:p>
      <w:r>
        <w:t>N-Butyl isocyanate</w:t>
      </w:r>
    </w:p>
    <w:p>
      <w:r>
        <w:t>N-Butyl isoxyanat</w:t>
      </w:r>
    </w:p>
    <w:p>
      <w:r>
        <w:t>111-36-4</w:t>
      </w:r>
    </w:p>
    <w:p>
      <w:r>
        <w:t>C 5 H 9 NO</w:t>
      </w:r>
    </w:p>
    <w:p>
      <w:r>
        <w:t>117.</w:t>
      </w:r>
    </w:p>
    <w:p>
      <w:r>
        <w:t>Nicotine (3-(1-Methyl-2-pyrrolidinyl) pyridine)</w:t>
      </w:r>
    </w:p>
    <w:p>
      <w:r>
        <w:t>Nicotin</w:t>
      </w:r>
    </w:p>
    <w:p>
      <w:r>
        <w:t>54-11-5</w:t>
      </w:r>
    </w:p>
    <w:p>
      <w:r>
        <w:t>C 10 H 14 N 2</w:t>
      </w:r>
    </w:p>
    <w:p>
      <w:r>
        <w:t>118.</w:t>
      </w:r>
    </w:p>
    <w:p>
      <w:r>
        <w:t>Nicotine tartrate</w:t>
      </w:r>
    </w:p>
    <w:p>
      <w:r>
        <w:t>Nicotin tartrat</w:t>
      </w:r>
    </w:p>
    <w:p>
      <w:r>
        <w:t>65-31-6</w:t>
      </w:r>
    </w:p>
    <w:p>
      <w:r>
        <w:t>C 18 H 26 N 2 O 12</w:t>
      </w:r>
    </w:p>
    <w:p>
      <w:r>
        <w:t>119.</w:t>
      </w:r>
    </w:p>
    <w:p>
      <w:r>
        <w:t>Nickel (II) nitrate</w:t>
      </w:r>
    </w:p>
    <w:p>
      <w:r>
        <w:t>Niken nitrat</w:t>
      </w:r>
    </w:p>
    <w:p>
      <w:r>
        <w:t>13138-45-9</w:t>
      </w:r>
    </w:p>
    <w:p>
      <w:r>
        <w:t>Ni(NO 3 ) 2</w:t>
      </w:r>
    </w:p>
    <w:p>
      <w:r>
        <w:t>120.</w:t>
      </w:r>
    </w:p>
    <w:p>
      <w:r>
        <w:t>Nickel tetra carbonyle</w:t>
      </w:r>
    </w:p>
    <w:p>
      <w:r>
        <w:t>Niken tetra carbonyl</w:t>
      </w:r>
    </w:p>
    <w:p>
      <w:r>
        <w:t>13463-39-3</w:t>
      </w:r>
    </w:p>
    <w:p>
      <w:r>
        <w:t>Ni(CO) 4</w:t>
      </w:r>
    </w:p>
    <w:p>
      <w:r>
        <w:t>121.</w:t>
      </w:r>
    </w:p>
    <w:p>
      <w:r>
        <w:t>4-Nitro biphenyl</w:t>
      </w:r>
    </w:p>
    <w:p>
      <w:r>
        <w:t>4-Nitro biphenyl</w:t>
      </w:r>
    </w:p>
    <w:p>
      <w:r>
        <w:t>92-93-3</w:t>
      </w:r>
    </w:p>
    <w:p>
      <w:r>
        <w:t>C1 2 H 9 NO 2</w:t>
      </w:r>
    </w:p>
    <w:p>
      <w:r>
        <w:t>122.</w:t>
      </w:r>
    </w:p>
    <w:p>
      <w:r>
        <w:t>o-nitrotoluene</w:t>
      </w:r>
    </w:p>
    <w:p>
      <w:r>
        <w:t>Nitrotoluen</w:t>
      </w:r>
    </w:p>
    <w:p>
      <w:r>
        <w:t>88-72-2</w:t>
      </w:r>
    </w:p>
    <w:p>
      <w:r>
        <w:t>C 7 H 7 NO 3</w:t>
      </w:r>
    </w:p>
    <w:p>
      <w:r>
        <w:t>123.</w:t>
      </w:r>
    </w:p>
    <w:p>
      <w:r>
        <w:t>Osmium tetroxide</w:t>
      </w:r>
    </w:p>
    <w:p>
      <w:r>
        <w:t>Osmium tetroxit</w:t>
      </w:r>
    </w:p>
    <w:p>
      <w:r>
        <w:t>20816-12-0</w:t>
      </w:r>
    </w:p>
    <w:p>
      <w:r>
        <w:t>OsO 4</w:t>
      </w:r>
    </w:p>
    <w:p>
      <w:r>
        <w:t>124.</w:t>
      </w:r>
    </w:p>
    <w:p>
      <w:r>
        <w:t>Paraquate</w:t>
      </w:r>
    </w:p>
    <w:p>
      <w:r>
        <w:t>Paraquat</w:t>
      </w:r>
    </w:p>
    <w:p>
      <w:r>
        <w:t>1910-42-5</w:t>
      </w:r>
    </w:p>
    <w:p>
      <w:r>
        <w:t>C 12 H 14 Cl 2 N 2</w:t>
      </w:r>
    </w:p>
    <w:p>
      <w:r>
        <w:t>125.</w:t>
      </w:r>
    </w:p>
    <w:p>
      <w:r>
        <w:t>Phenyl chloro formate</w:t>
      </w:r>
    </w:p>
    <w:p>
      <w:r>
        <w:t>Phenyl clo fomat</w:t>
      </w:r>
    </w:p>
    <w:p>
      <w:r>
        <w:t>1885-14-9</w:t>
      </w:r>
    </w:p>
    <w:p>
      <w:r>
        <w:t>C 7 H 5 ClO 2</w:t>
      </w:r>
    </w:p>
    <w:p>
      <w:r>
        <w:t>126.</w:t>
      </w:r>
    </w:p>
    <w:p>
      <w:r>
        <w:t>Phenyl isocyanate</w:t>
      </w:r>
    </w:p>
    <w:p>
      <w:r>
        <w:t>Phenyl isoxyanat</w:t>
      </w:r>
    </w:p>
    <w:p>
      <w:r>
        <w:t>103-71-9</w:t>
      </w:r>
    </w:p>
    <w:p>
      <w:r>
        <w:t>C 7 H 5 NO</w:t>
      </w:r>
    </w:p>
    <w:p>
      <w:r>
        <w:t>127.</w:t>
      </w:r>
    </w:p>
    <w:p>
      <w:r>
        <w:t>Phenol</w:t>
      </w:r>
    </w:p>
    <w:p>
      <w:r>
        <w:t>Phenol</w:t>
      </w:r>
    </w:p>
    <w:p>
      <w:r>
        <w:t>108-95-2</w:t>
      </w:r>
    </w:p>
    <w:p>
      <w:r>
        <w:t>C 6 H 6 O</w:t>
      </w:r>
    </w:p>
    <w:p>
      <w:r>
        <w:t>128.</w:t>
      </w:r>
    </w:p>
    <w:p>
      <w:r>
        <w:t>Phenol phthalein</w:t>
      </w:r>
    </w:p>
    <w:p>
      <w:r>
        <w:t>Phenol phthalein</w:t>
      </w:r>
    </w:p>
    <w:p>
      <w:r>
        <w:t>77-09-8</w:t>
      </w:r>
    </w:p>
    <w:p>
      <w:r>
        <w:t>C 20 H 14 O 4</w:t>
      </w:r>
    </w:p>
    <w:p>
      <w:r>
        <w:t>129.</w:t>
      </w:r>
    </w:p>
    <w:p>
      <w:r>
        <w:t>Phenyl mercaptan (Thiophenol)</w:t>
      </w:r>
    </w:p>
    <w:p>
      <w:r>
        <w:t>Phenyl mercaptan</w:t>
      </w:r>
    </w:p>
    <w:p>
      <w:r>
        <w:t>108-98-5</w:t>
      </w:r>
    </w:p>
    <w:p>
      <w:r>
        <w:t>C 6 H 6 S</w:t>
      </w:r>
    </w:p>
    <w:p>
      <w:r>
        <w:t>130.</w:t>
      </w:r>
    </w:p>
    <w:p>
      <w:r>
        <w:t>2- Propen amit</w:t>
      </w:r>
    </w:p>
    <w:p>
      <w:r>
        <w:t>2-Propen amit</w:t>
      </w:r>
    </w:p>
    <w:p>
      <w:r>
        <w:t>79-06-1</w:t>
      </w:r>
    </w:p>
    <w:p>
      <w:r>
        <w:t>C 3 H 5 NO</w:t>
      </w:r>
    </w:p>
    <w:p>
      <w:r>
        <w:t>131.</w:t>
      </w:r>
    </w:p>
    <w:p>
      <w:r>
        <w:t>Propoxure</w:t>
      </w:r>
    </w:p>
    <w:p>
      <w:r>
        <w:t>Propoxur</w:t>
      </w:r>
    </w:p>
    <w:p>
      <w:r>
        <w:t>114-26-1</w:t>
      </w:r>
    </w:p>
    <w:p>
      <w:r>
        <w:t>C 11 H 15 NO 3</w:t>
      </w:r>
    </w:p>
    <w:p>
      <w:r>
        <w:t>132.</w:t>
      </w:r>
    </w:p>
    <w:p>
      <w:r>
        <w:t>Acrylyl chloride</w:t>
      </w:r>
    </w:p>
    <w:p>
      <w:r>
        <w:t>Acrylyl clorit</w:t>
      </w:r>
    </w:p>
    <w:p>
      <w:r>
        <w:t>814-68-6</w:t>
      </w:r>
    </w:p>
    <w:p>
      <w:r>
        <w:t>C 3 H 3 CIO</w:t>
      </w:r>
    </w:p>
    <w:p>
      <w:r>
        <w:t>133.</w:t>
      </w:r>
    </w:p>
    <w:p>
      <w:r>
        <w:t>Propargyl alcohol</w:t>
      </w:r>
    </w:p>
    <w:p>
      <w:r>
        <w:t>Rượu propargyl</w:t>
      </w:r>
    </w:p>
    <w:p>
      <w:r>
        <w:t>107-19-7</w:t>
      </w:r>
    </w:p>
    <w:p>
      <w:r>
        <w:t>C 3 H 4 O</w:t>
      </w:r>
    </w:p>
    <w:p>
      <w:r>
        <w:t>134.</w:t>
      </w:r>
    </w:p>
    <w:p>
      <w:r>
        <w:t>Allyl alcohol (2-Propen-l-ol)</w:t>
      </w:r>
    </w:p>
    <w:p>
      <w:r>
        <w:t>Rượu allyl</w:t>
      </w:r>
    </w:p>
    <w:p>
      <w:r>
        <w:t>107-18-6</w:t>
      </w:r>
    </w:p>
    <w:p>
      <w:r>
        <w:t>C3H6O</w:t>
      </w:r>
    </w:p>
    <w:p>
      <w:r>
        <w:t>135.</w:t>
      </w:r>
    </w:p>
    <w:p>
      <w:r>
        <w:t>Antimony pentachloride</w:t>
      </w:r>
    </w:p>
    <w:p>
      <w:r>
        <w:t>Stibi pentaclorua</w:t>
      </w:r>
    </w:p>
    <w:p>
      <w:r>
        <w:t>7647-18-9</w:t>
      </w:r>
    </w:p>
    <w:p>
      <w:r>
        <w:t>SbCl 5</w:t>
      </w:r>
    </w:p>
    <w:p>
      <w:r>
        <w:t>136.</w:t>
      </w:r>
    </w:p>
    <w:p>
      <w:r>
        <w:t>Strychnine</w:t>
      </w:r>
    </w:p>
    <w:p>
      <w:r>
        <w:t>Strychnin</w:t>
      </w:r>
    </w:p>
    <w:p>
      <w:r>
        <w:t>57-24-9</w:t>
      </w:r>
    </w:p>
    <w:p>
      <w:r>
        <w:t>C 21 H 22 N 2 O 2</w:t>
      </w:r>
    </w:p>
    <w:p>
      <w:r>
        <w:t>137.</w:t>
      </w:r>
    </w:p>
    <w:p>
      <w:r>
        <w:t>Thallium</w:t>
      </w:r>
    </w:p>
    <w:p>
      <w:r>
        <w:t>Tali</w:t>
      </w:r>
    </w:p>
    <w:p>
      <w:r>
        <w:t>7440-28-0</w:t>
      </w:r>
    </w:p>
    <w:p>
      <w:r>
        <w:t>Tl</w:t>
      </w:r>
    </w:p>
    <w:p>
      <w:r>
        <w:t>138.</w:t>
      </w:r>
    </w:p>
    <w:p>
      <w:r>
        <w:t>Thalidomide</w:t>
      </w:r>
    </w:p>
    <w:p>
      <w:r>
        <w:t>Thalidomit</w:t>
      </w:r>
    </w:p>
    <w:p>
      <w:r>
        <w:t>50-35-1</w:t>
      </w:r>
    </w:p>
    <w:p>
      <w:r>
        <w:t>C 13 H 10 N 2 O 4</w:t>
      </w:r>
    </w:p>
    <w:p>
      <w:r>
        <w:t>139.</w:t>
      </w:r>
    </w:p>
    <w:p>
      <w:r>
        <w:t>Thiabendazole</w:t>
      </w:r>
    </w:p>
    <w:p>
      <w:r>
        <w:t>Thiabendazol</w:t>
      </w:r>
    </w:p>
    <w:p>
      <w:r>
        <w:t>148-79-8</w:t>
      </w:r>
    </w:p>
    <w:p>
      <w:r>
        <w:t>C 10 H 7 N 3 S</w:t>
      </w:r>
    </w:p>
    <w:p>
      <w:r>
        <w:t>140.</w:t>
      </w:r>
    </w:p>
    <w:p>
      <w:r>
        <w:t>Thiodicarb</w:t>
      </w:r>
    </w:p>
    <w:p>
      <w:r>
        <w:t>Thiodicarb</w:t>
      </w:r>
    </w:p>
    <w:p>
      <w:r>
        <w:t>59669-26-0</w:t>
      </w:r>
    </w:p>
    <w:p>
      <w:r>
        <w:t>C 10 H 18 N 4 O 4 S 3</w:t>
      </w:r>
    </w:p>
    <w:p>
      <w:r>
        <w:t>141.</w:t>
      </w:r>
    </w:p>
    <w:p>
      <w:r>
        <w:t>Thiram</w:t>
      </w:r>
    </w:p>
    <w:p>
      <w:r>
        <w:t>Thiram</w:t>
      </w:r>
    </w:p>
    <w:p>
      <w:r>
        <w:t>137-26-8</w:t>
      </w:r>
    </w:p>
    <w:p>
      <w:r>
        <w:t>C 6 H 12 N 2 S 4</w:t>
      </w:r>
    </w:p>
    <w:p>
      <w:r>
        <w:t>142.</w:t>
      </w:r>
    </w:p>
    <w:p>
      <w:r>
        <w:t>Stannic tetrachloride</w:t>
      </w:r>
    </w:p>
    <w:p>
      <w:r>
        <w:t>Thiếc (IV) clorua</w:t>
      </w:r>
    </w:p>
    <w:p>
      <w:r>
        <w:t>7646-78-8</w:t>
      </w:r>
    </w:p>
    <w:p>
      <w:r>
        <w:t>SnCl 4</w:t>
      </w:r>
    </w:p>
    <w:p>
      <w:r>
        <w:t>143.</w:t>
      </w:r>
    </w:p>
    <w:p>
      <w:r>
        <w:t>Toluidine</w:t>
      </w:r>
    </w:p>
    <w:p>
      <w:r>
        <w:t>Toluidin</w:t>
      </w:r>
    </w:p>
    <w:p>
      <w:r>
        <w:t>95-53-4</w:t>
      </w:r>
    </w:p>
    <w:p>
      <w:r>
        <w:t>C 7 H 9 N</w:t>
      </w:r>
    </w:p>
    <w:p>
      <w:r>
        <w:t>144.</w:t>
      </w:r>
    </w:p>
    <w:p>
      <w:r>
        <w:t>Toluidine</w:t>
      </w:r>
    </w:p>
    <w:p>
      <w:r>
        <w:t>Toluidin</w:t>
      </w:r>
    </w:p>
    <w:p>
      <w:r>
        <w:t>108-44-1</w:t>
      </w:r>
    </w:p>
    <w:p>
      <w:r>
        <w:t>C 7 H 9 N</w:t>
      </w:r>
    </w:p>
    <w:p>
      <w:r>
        <w:t>145.</w:t>
      </w:r>
    </w:p>
    <w:p>
      <w:r>
        <w:t>Toluidine</w:t>
      </w:r>
    </w:p>
    <w:p>
      <w:r>
        <w:t>Toluidin</w:t>
      </w:r>
    </w:p>
    <w:p>
      <w:r>
        <w:t>106-49-0</w:t>
      </w:r>
    </w:p>
    <w:p>
      <w:r>
        <w:t>C 7 H 9 N</w:t>
      </w:r>
    </w:p>
    <w:p>
      <w:r>
        <w:t>146.</w:t>
      </w:r>
    </w:p>
    <w:p>
      <w:r>
        <w:t>Tributyl amine</w:t>
      </w:r>
    </w:p>
    <w:p>
      <w:r>
        <w:t>Tributyl amin</w:t>
      </w:r>
    </w:p>
    <w:p>
      <w:r>
        <w:t>102-82-9</w:t>
      </w:r>
    </w:p>
    <w:p>
      <w:r>
        <w:t>C 12 H 27 N</w:t>
      </w:r>
    </w:p>
    <w:p>
      <w:r>
        <w:t>147.</w:t>
      </w:r>
    </w:p>
    <w:p>
      <w:r>
        <w:t>Trichloro acetyl chloride</w:t>
      </w:r>
    </w:p>
    <w:p>
      <w:r>
        <w:t>Triclo axetyl clorua</w:t>
      </w:r>
    </w:p>
    <w:p>
      <w:r>
        <w:t>76-02-8</w:t>
      </w:r>
    </w:p>
    <w:p>
      <w:r>
        <w:t>C 2 Cl 4 O</w:t>
      </w:r>
    </w:p>
    <w:p>
      <w:r>
        <w:t>148.</w:t>
      </w:r>
    </w:p>
    <w:p>
      <w:r>
        <w:t>Trichloro ethylene</w:t>
      </w:r>
    </w:p>
    <w:p>
      <w:r>
        <w:t>Triclo etylen</w:t>
      </w:r>
    </w:p>
    <w:p>
      <w:r>
        <w:t>79-01-6</w:t>
      </w:r>
    </w:p>
    <w:p>
      <w:r>
        <w:t>C 2 HCl 3</w:t>
      </w:r>
    </w:p>
    <w:p>
      <w:r>
        <w:t>149.</w:t>
      </w:r>
    </w:p>
    <w:p>
      <w:r>
        <w:t>Tricresyl phosphate</w:t>
      </w:r>
    </w:p>
    <w:p>
      <w:r>
        <w:t>Tricresyl photphat</w:t>
      </w:r>
    </w:p>
    <w:p>
      <w:r>
        <w:t>1330-78-5</w:t>
      </w:r>
    </w:p>
    <w:p>
      <w:r>
        <w:t>C 21 H 21 O 4 P</w:t>
      </w:r>
    </w:p>
    <w:p>
      <w:r>
        <w:t>150.</w:t>
      </w:r>
    </w:p>
    <w:p>
      <w:r>
        <w:t>Tris (2-chloro ethyl) phosphate</w:t>
      </w:r>
    </w:p>
    <w:p>
      <w:r>
        <w:t>Tris (2-clo etyl) photphat</w:t>
      </w:r>
    </w:p>
    <w:p>
      <w:r>
        <w:t>115-96-8</w:t>
      </w:r>
    </w:p>
    <w:p>
      <w:r>
        <w:t>C 6 H 12 Cl 3 O 4 P</w:t>
      </w:r>
    </w:p>
    <w:p>
      <w:r>
        <w:t>151.</w:t>
      </w:r>
    </w:p>
    <w:p>
      <w:r>
        <w:t>Vanadium pentoxide</w:t>
      </w:r>
    </w:p>
    <w:p>
      <w:r>
        <w:t>Vanadi pentoxit</w:t>
      </w:r>
    </w:p>
    <w:p>
      <w:r>
        <w:t>1314-62-1</w:t>
      </w:r>
    </w:p>
    <w:p>
      <w:r>
        <w:t>V 2 O 5</w:t>
      </w:r>
    </w:p>
    <w:p>
      <w:r>
        <w:t>152.</w:t>
      </w:r>
    </w:p>
    <w:p>
      <w:r>
        <w:t>Vinyl benzene (styrene)</w:t>
      </w:r>
    </w:p>
    <w:p>
      <w:r>
        <w:t>Vinyl benzen</w:t>
      </w:r>
    </w:p>
    <w:p>
      <w:r>
        <w:t>100-42-5</w:t>
      </w:r>
    </w:p>
    <w:p>
      <w:r>
        <w:t>C 8 H 8</w:t>
      </w:r>
    </w:p>
    <w:p>
      <w:r>
        <w:t>153.</w:t>
      </w:r>
    </w:p>
    <w:p>
      <w:r>
        <w:t>Vinyl chloride</w:t>
      </w:r>
    </w:p>
    <w:p>
      <w:r>
        <w:t>Vinyl clorua</w:t>
      </w:r>
    </w:p>
    <w:p>
      <w:r>
        <w:t>75-01-4</w:t>
      </w:r>
    </w:p>
    <w:p>
      <w:r>
        <w:t>C 2 H 3 Cl</w:t>
      </w:r>
    </w:p>
    <w:p>
      <w:r>
        <w:t>154.</w:t>
      </w:r>
    </w:p>
    <w:p>
      <w:r>
        <w:t>Cyclohexyl amine</w:t>
      </w:r>
    </w:p>
    <w:p>
      <w:r>
        <w:t>Xyclohexyl amin</w:t>
      </w:r>
    </w:p>
    <w:p>
      <w:r>
        <w:t>108-91-8</w:t>
      </w:r>
    </w:p>
    <w:p>
      <w:r>
        <w:t>C 6 H 13 N</w:t>
      </w:r>
    </w:p>
    <w:p>
      <w:r>
        <w:t>1.2. Nhóm 2</w:t>
      </w:r>
    </w:p>
    <w:p>
      <w:r>
        <w:t>STT</w:t>
      </w:r>
    </w:p>
    <w:p>
      <w:r>
        <w:t>Tên khoa học theo danh pháp quốc tế IUPAC</w:t>
      </w:r>
    </w:p>
    <w:p>
      <w:r>
        <w:t>Tên hóa chất theo tiếng Việt</w:t>
      </w:r>
    </w:p>
    <w:p>
      <w:r>
        <w:t>Mã CAS</w:t>
      </w:r>
    </w:p>
    <w:p>
      <w:r>
        <w:t>Công thức hóa học</w:t>
      </w:r>
    </w:p>
    <w:p>
      <w:r>
        <w:t>A</w:t>
      </w:r>
    </w:p>
    <w:p>
      <w:r>
        <w:t>CÁC TIỀN CHẤT CÔNG NGHIỆP</w:t>
      </w:r>
    </w:p>
    <w:p>
      <w:r>
        <w:t>Nhóm 2 (IVC): Các tiền chất là hóa chất, dung môi, chất xúc tác dùng trong quá trình sản xuất chất ma túy.</w:t>
      </w:r>
    </w:p>
    <w:p>
      <w:r>
        <w:t>1.</w:t>
      </w:r>
    </w:p>
    <w:p>
      <w:r>
        <w:t>Ethanoic acid</w:t>
      </w:r>
    </w:p>
    <w:p>
      <w:r>
        <w:t>Acetic acid (GAA)</w:t>
      </w:r>
    </w:p>
    <w:p>
      <w:r>
        <w:t>64-19-7</w:t>
      </w:r>
    </w:p>
    <w:p>
      <w:r>
        <w:t>C 2 H 4 O 2</w:t>
      </w:r>
    </w:p>
    <w:p>
      <w:r>
        <w:t>2.</w:t>
      </w:r>
    </w:p>
    <w:p>
      <w:r>
        <w:t>2 - Propanone</w:t>
      </w:r>
    </w:p>
    <w:p>
      <w:r>
        <w:t>Acetone</w:t>
      </w:r>
    </w:p>
    <w:p>
      <w:r>
        <w:t>67-64-1</w:t>
      </w:r>
    </w:p>
    <w:p>
      <w:r>
        <w:t>C 3 H 6 O</w:t>
      </w:r>
    </w:p>
    <w:p>
      <w:r>
        <w:t>3.</w:t>
      </w:r>
    </w:p>
    <w:p>
      <w:r>
        <w:t>Acetyl chloride</w:t>
      </w:r>
    </w:p>
    <w:p>
      <w:r>
        <w:t>Acetyl chloride</w:t>
      </w:r>
    </w:p>
    <w:p>
      <w:r>
        <w:t>75-36-5</w:t>
      </w:r>
    </w:p>
    <w:p>
      <w:r>
        <w:t>C 2 H 3 ClO</w:t>
      </w:r>
    </w:p>
    <w:p>
      <w:r>
        <w:t>4.</w:t>
      </w:r>
    </w:p>
    <w:p>
      <w:r>
        <w:t>Formic acid ammonium salt</w:t>
      </w:r>
    </w:p>
    <w:p>
      <w:r>
        <w:t>Ammonium formate</w:t>
      </w:r>
    </w:p>
    <w:p>
      <w:r>
        <w:t>540-69-2</w:t>
      </w:r>
    </w:p>
    <w:p>
      <w:r>
        <w:t>CH 5 NO 2</w:t>
      </w:r>
    </w:p>
    <w:p>
      <w:r>
        <w:t>5.</w:t>
      </w:r>
    </w:p>
    <w:p>
      <w:r>
        <w:t>N-Ethylethanamine</w:t>
      </w:r>
    </w:p>
    <w:p>
      <w:r>
        <w:t>Diethylamine</w:t>
      </w:r>
    </w:p>
    <w:p>
      <w:r>
        <w:t>109-89-7</w:t>
      </w:r>
    </w:p>
    <w:p>
      <w:r>
        <w:t>C 4 H 11 N</w:t>
      </w:r>
    </w:p>
    <w:p>
      <w:r>
        <w:t>6.</w:t>
      </w:r>
    </w:p>
    <w:p>
      <w:r>
        <w:t>1 - 1 - Oxybisethane</w:t>
      </w:r>
    </w:p>
    <w:p>
      <w:r>
        <w:t>Diethyl ether</w:t>
      </w:r>
    </w:p>
    <w:p>
      <w:r>
        <w:t>Ethyl ether (Diethyl ether)</w:t>
      </w:r>
    </w:p>
    <w:p>
      <w:r>
        <w:t>Ethyl ether</w:t>
      </w:r>
    </w:p>
    <w:p>
      <w:r>
        <w:t>60-29-7</w:t>
      </w:r>
    </w:p>
    <w:p>
      <w:r>
        <w:t>C 4 H 10 O</w:t>
      </w:r>
    </w:p>
    <w:p>
      <w:r>
        <w:t>7.</w:t>
      </w:r>
    </w:p>
    <w:p>
      <w:r>
        <w:t>1,2-Ethanediol diacetate</w:t>
      </w:r>
    </w:p>
    <w:p>
      <w:r>
        <w:t>Ethylene diacetate</w:t>
      </w:r>
    </w:p>
    <w:p>
      <w:r>
        <w:t>111-55-7</w:t>
      </w:r>
    </w:p>
    <w:p>
      <w:r>
        <w:t>C 6 H 10 O 4</w:t>
      </w:r>
    </w:p>
    <w:p>
      <w:r>
        <w:t>8.</w:t>
      </w:r>
    </w:p>
    <w:p>
      <w:r>
        <w:t>Methanamide; Carbamaldehyde</w:t>
      </w:r>
    </w:p>
    <w:p>
      <w:r>
        <w:t>Formamide</w:t>
      </w:r>
    </w:p>
    <w:p>
      <w:r>
        <w:t>75-12-7</w:t>
      </w:r>
    </w:p>
    <w:p>
      <w:r>
        <w:t>CH 3 NO</w:t>
      </w:r>
    </w:p>
    <w:p>
      <w:r>
        <w:t>9.</w:t>
      </w:r>
    </w:p>
    <w:p>
      <w:r>
        <w:t>Methanoic acid</w:t>
      </w:r>
    </w:p>
    <w:p>
      <w:r>
        <w:t>Axit Formic</w:t>
      </w:r>
    </w:p>
    <w:p>
      <w:r>
        <w:t>64-18-6</w:t>
      </w:r>
    </w:p>
    <w:p>
      <w:r>
        <w:t>CH 2 O 2</w:t>
      </w:r>
    </w:p>
    <w:p>
      <w:r>
        <w:t>10.</w:t>
      </w:r>
    </w:p>
    <w:p>
      <w:r>
        <w:t>Hydrochloric acid</w:t>
      </w:r>
    </w:p>
    <w:p>
      <w:r>
        <w:t>Axit Hydrochloric</w:t>
      </w:r>
    </w:p>
    <w:p>
      <w:r>
        <w:t>7647-01-0</w:t>
      </w:r>
    </w:p>
    <w:p>
      <w:r>
        <w:t>HCl</w:t>
      </w:r>
    </w:p>
    <w:p>
      <w:r>
        <w:t>11.</w:t>
      </w:r>
    </w:p>
    <w:p>
      <w:r>
        <w:t>2-Butanone</w:t>
      </w:r>
    </w:p>
    <w:p>
      <w:r>
        <w:t>Methyl ethyl ketone (MEK)</w:t>
      </w:r>
    </w:p>
    <w:p>
      <w:r>
        <w:t>78-93-3</w:t>
      </w:r>
    </w:p>
    <w:p>
      <w:r>
        <w:t>C 4 H 8 O</w:t>
      </w:r>
    </w:p>
    <w:p>
      <w:r>
        <w:t>12.</w:t>
      </w:r>
    </w:p>
    <w:p>
      <w:r>
        <w:t>Aminomethane</w:t>
      </w:r>
    </w:p>
    <w:p>
      <w:r>
        <w:t>Methylamine</w:t>
      </w:r>
    </w:p>
    <w:p>
      <w:r>
        <w:t>74-89-5</w:t>
      </w:r>
    </w:p>
    <w:p>
      <w:r>
        <w:t>CH 5 N</w:t>
      </w:r>
    </w:p>
    <w:p>
      <w:r>
        <w:t>13.</w:t>
      </w:r>
    </w:p>
    <w:p>
      <w:r>
        <w:t>Nitroethane</w:t>
      </w:r>
    </w:p>
    <w:p>
      <w:r>
        <w:t>Nitroethane</w:t>
      </w:r>
    </w:p>
    <w:p>
      <w:r>
        <w:t>79-24-3</w:t>
      </w:r>
    </w:p>
    <w:p>
      <w:r>
        <w:t>C 2 H 5 NO 2</w:t>
      </w:r>
    </w:p>
    <w:p>
      <w:r>
        <w:t>14.</w:t>
      </w:r>
    </w:p>
    <w:p>
      <w:r>
        <w:t>Potassium permanganate</w:t>
      </w:r>
    </w:p>
    <w:p>
      <w:r>
        <w:t>Kali permanganat</w:t>
      </w:r>
    </w:p>
    <w:p>
      <w:r>
        <w:t>7722-64-7</w:t>
      </w:r>
    </w:p>
    <w:p>
      <w:r>
        <w:t>KMnO 4</w:t>
      </w:r>
    </w:p>
    <w:p>
      <w:r>
        <w:t>15.</w:t>
      </w:r>
    </w:p>
    <w:p>
      <w:r>
        <w:t>Sulfuric acid</w:t>
      </w:r>
    </w:p>
    <w:p>
      <w:r>
        <w:t>Axit Sulfuric</w:t>
      </w:r>
    </w:p>
    <w:p>
      <w:r>
        <w:t>7664-93-9</w:t>
      </w:r>
    </w:p>
    <w:p>
      <w:r>
        <w:t>H 2 SO 4</w:t>
      </w:r>
    </w:p>
    <w:p>
      <w:r>
        <w:t>16.</w:t>
      </w:r>
    </w:p>
    <w:p>
      <w:r>
        <w:t>2,3 - Dihydroxy butanedioic acid</w:t>
      </w:r>
    </w:p>
    <w:p>
      <w:r>
        <w:t>Tartaric acid và đồng phân</w:t>
      </w:r>
    </w:p>
    <w:p>
      <w:r>
        <w:t>526-83-0</w:t>
      </w:r>
    </w:p>
    <w:p>
      <w:r>
        <w:t>87-69-4</w:t>
      </w:r>
    </w:p>
    <w:p>
      <w:r>
        <w:t>133-37-9</w:t>
      </w:r>
    </w:p>
    <w:p>
      <w:r>
        <w:t>C 4 H 6 O 6</w:t>
      </w:r>
    </w:p>
    <w:p>
      <w:r>
        <w:t>17.</w:t>
      </w:r>
    </w:p>
    <w:p>
      <w:r>
        <w:t>Methyl benzene</w:t>
      </w:r>
    </w:p>
    <w:p>
      <w:r>
        <w:t>Toluene</w:t>
      </w:r>
    </w:p>
    <w:p>
      <w:r>
        <w:t>108-88-3</w:t>
      </w:r>
    </w:p>
    <w:p>
      <w:r>
        <w:t>C 7 H 8</w:t>
      </w:r>
    </w:p>
    <w:p>
      <w:r>
        <w:t>18.</w:t>
      </w:r>
    </w:p>
    <w:p>
      <w:r>
        <w:t>Thionyl chloride</w:t>
      </w:r>
    </w:p>
    <w:p>
      <w:r>
        <w:t>Thionyl chloride</w:t>
      </w:r>
    </w:p>
    <w:p>
      <w:r>
        <w:t>7719-09-7</w:t>
      </w:r>
    </w:p>
    <w:p>
      <w:r>
        <w:t>Cl 2 OS</w:t>
      </w:r>
    </w:p>
    <w:p>
      <w:r>
        <w:t>B</w:t>
      </w:r>
    </w:p>
    <w:p>
      <w:r>
        <w:t>HÓA CHẤT THUỘC CÔNG ƯỚC CẤM PHÁT TRIỂN, SẢN XUẤT, TÀNG TRỮ, SỬ DỤNG VÀ PHÁ HỦY VŨ KHÍ HÓA HỌC.</w:t>
      </w:r>
    </w:p>
    <w:p>
      <w:r>
        <w:t>Hóa chất Bảng 3</w:t>
      </w:r>
    </w:p>
    <w:p>
      <w:r>
        <w:t>STT</w:t>
      </w:r>
    </w:p>
    <w:p>
      <w:r>
        <w:t>Tên hóa chất theo tiếng Anh</w:t>
      </w:r>
    </w:p>
    <w:p>
      <w:r>
        <w:t>Tên hóa chất theo tiếng Việt</w:t>
      </w:r>
    </w:p>
    <w:p>
      <w:r>
        <w:t>Mã CAS</w:t>
      </w:r>
    </w:p>
    <w:p>
      <w:r>
        <w:t>Công thức hóa học</w:t>
      </w:r>
    </w:p>
    <w:p>
      <w:r>
        <w:t>3A</w:t>
      </w:r>
    </w:p>
    <w:p>
      <w:r>
        <w:t>Toxic Chemicals</w:t>
      </w:r>
    </w:p>
    <w:p>
      <w:r>
        <w:t>Các hóa chất độc</w:t>
      </w:r>
    </w:p>
    <w:p>
      <w:r>
        <w:t>19.</w:t>
      </w:r>
    </w:p>
    <w:p>
      <w:r>
        <w:t>Chloropicrin: Trichloronitromethane</w:t>
      </w:r>
    </w:p>
    <w:p>
      <w:r>
        <w:t>Chloropicrin: Trichloronitromethane</w:t>
      </w:r>
    </w:p>
    <w:p>
      <w:r>
        <w:t>76-06-2</w:t>
      </w:r>
    </w:p>
    <w:p>
      <w:r>
        <w:t>CCl 3 NO 2</w:t>
      </w:r>
    </w:p>
    <w:p>
      <w:r>
        <w:t>20.</w:t>
      </w:r>
    </w:p>
    <w:p>
      <w:r>
        <w:t>Cyanogen chloride</w:t>
      </w:r>
    </w:p>
    <w:p>
      <w:r>
        <w:t>Cyanogen chloride</w:t>
      </w:r>
    </w:p>
    <w:p>
      <w:r>
        <w:t>506-77-4</w:t>
      </w:r>
    </w:p>
    <w:p>
      <w:r>
        <w:t>CClN</w:t>
      </w:r>
    </w:p>
    <w:p>
      <w:r>
        <w:t>21.</w:t>
      </w:r>
    </w:p>
    <w:p>
      <w:r>
        <w:t>Hydrogen cyanide</w:t>
      </w:r>
    </w:p>
    <w:p>
      <w:r>
        <w:t>Hydrogen cyanide</w:t>
      </w:r>
    </w:p>
    <w:p>
      <w:r>
        <w:t>74-90-8</w:t>
      </w:r>
    </w:p>
    <w:p>
      <w:r>
        <w:t>HCN</w:t>
      </w:r>
    </w:p>
    <w:p>
      <w:r>
        <w:t>22.</w:t>
      </w:r>
    </w:p>
    <w:p>
      <w:r>
        <w:t>Phosgene: Carbonyl dichloride</w:t>
      </w:r>
    </w:p>
    <w:p>
      <w:r>
        <w:t>Phosgene: Carbonyl dichloride</w:t>
      </w:r>
    </w:p>
    <w:p>
      <w:r>
        <w:t>75-44-5</w:t>
      </w:r>
    </w:p>
    <w:p>
      <w:r>
        <w:t>CCl 2 O</w:t>
      </w:r>
    </w:p>
    <w:p>
      <w:r>
        <w:t>3B</w:t>
      </w:r>
    </w:p>
    <w:p>
      <w:r>
        <w:t>Precursors</w:t>
      </w:r>
    </w:p>
    <w:p>
      <w:r>
        <w:t>Các tiền chất</w:t>
      </w:r>
    </w:p>
    <w:p>
      <w:r>
        <w:t>23.</w:t>
      </w:r>
    </w:p>
    <w:p>
      <w:r>
        <w:t>Dimethyl phosphite</w:t>
      </w:r>
    </w:p>
    <w:p>
      <w:r>
        <w:t>Dimethyl phosphite</w:t>
      </w:r>
    </w:p>
    <w:p>
      <w:r>
        <w:t>868-85-9</w:t>
      </w:r>
    </w:p>
    <w:p>
      <w:r>
        <w:t>C 2 H 7 O 3 P</w:t>
      </w:r>
    </w:p>
    <w:p>
      <w:r>
        <w:t>24.</w:t>
      </w:r>
    </w:p>
    <w:p>
      <w:r>
        <w:t>Diethyl phosphite</w:t>
      </w:r>
    </w:p>
    <w:p>
      <w:r>
        <w:t>Diethyl phosphite</w:t>
      </w:r>
    </w:p>
    <w:p>
      <w:r>
        <w:t>762-04-9</w:t>
      </w:r>
    </w:p>
    <w:p>
      <w:r>
        <w:t>C 4 H 11 O 3 P</w:t>
      </w:r>
    </w:p>
    <w:p>
      <w:r>
        <w:t>25.</w:t>
      </w:r>
    </w:p>
    <w:p>
      <w:r>
        <w:t>Ethyldiethanolamine</w:t>
      </w:r>
    </w:p>
    <w:p>
      <w:r>
        <w:t>Ethyldiethanolamine</w:t>
      </w:r>
    </w:p>
    <w:p>
      <w:r>
        <w:t>139-87-7</w:t>
      </w:r>
    </w:p>
    <w:p>
      <w:r>
        <w:t>C 6 H 15 NO 2</w:t>
      </w:r>
    </w:p>
    <w:p>
      <w:r>
        <w:t>26.</w:t>
      </w:r>
    </w:p>
    <w:p>
      <w:r>
        <w:t>Methyldiethanolamine</w:t>
      </w:r>
    </w:p>
    <w:p>
      <w:r>
        <w:t>Methyldiethanolamine</w:t>
      </w:r>
    </w:p>
    <w:p>
      <w:r>
        <w:t>105-59-9</w:t>
      </w:r>
    </w:p>
    <w:p>
      <w:r>
        <w:t>C 5 H 13 NO 2</w:t>
      </w:r>
    </w:p>
    <w:p>
      <w:r>
        <w:t>27.</w:t>
      </w:r>
    </w:p>
    <w:p>
      <w:r>
        <w:t>Phosphorus oxychloride</w:t>
      </w:r>
    </w:p>
    <w:p>
      <w:r>
        <w:t>Phosphorus oxychloride</w:t>
      </w:r>
    </w:p>
    <w:p>
      <w:r>
        <w:t>10025-87-3</w:t>
      </w:r>
    </w:p>
    <w:p>
      <w:r>
        <w:t>Cl 3 OP</w:t>
      </w:r>
    </w:p>
    <w:p>
      <w:r>
        <w:t>28.</w:t>
      </w:r>
    </w:p>
    <w:p>
      <w:r>
        <w:t>Phosphorus trichloride</w:t>
      </w:r>
    </w:p>
    <w:p>
      <w:r>
        <w:t>Phosphorus trichloride</w:t>
      </w:r>
    </w:p>
    <w:p>
      <w:r>
        <w:t>7719-12-2</w:t>
      </w:r>
    </w:p>
    <w:p>
      <w:r>
        <w:t>Cl 3 P</w:t>
      </w:r>
    </w:p>
    <w:p>
      <w:r>
        <w:t>29.</w:t>
      </w:r>
    </w:p>
    <w:p>
      <w:r>
        <w:t>Phosphorus pentachloride</w:t>
      </w:r>
    </w:p>
    <w:p>
      <w:r>
        <w:t>Phosphorus pentachloride</w:t>
      </w:r>
    </w:p>
    <w:p>
      <w:r>
        <w:t>10026-13-8</w:t>
      </w:r>
    </w:p>
    <w:p>
      <w:r>
        <w:t>PCl 5</w:t>
      </w:r>
    </w:p>
    <w:p>
      <w:r>
        <w:t>30.</w:t>
      </w:r>
    </w:p>
    <w:p>
      <w:r>
        <w:t>Sulfur monochloride</w:t>
      </w:r>
    </w:p>
    <w:p>
      <w:r>
        <w:t>Sulfur monochloride</w:t>
      </w:r>
    </w:p>
    <w:p>
      <w:r>
        <w:t>10025-67-9</w:t>
      </w:r>
    </w:p>
    <w:p>
      <w:r>
        <w:t>Cl 2 S 2</w:t>
      </w:r>
    </w:p>
    <w:p>
      <w:r>
        <w:t>31.</w:t>
      </w:r>
    </w:p>
    <w:p>
      <w:r>
        <w:t>Sulfur dichloride</w:t>
      </w:r>
    </w:p>
    <w:p>
      <w:r>
        <w:t>Sulfur dichloride</w:t>
      </w:r>
    </w:p>
    <w:p>
      <w:r>
        <w:t>10545-99-0</w:t>
      </w:r>
    </w:p>
    <w:p>
      <w:r>
        <w:t>Cl 2 S</w:t>
      </w:r>
    </w:p>
    <w:p>
      <w:r>
        <w:t>32.</w:t>
      </w:r>
    </w:p>
    <w:p>
      <w:r>
        <w:t>Trimethyl phosphite</w:t>
      </w:r>
    </w:p>
    <w:p>
      <w:r>
        <w:t>Trimethyl phosphite</w:t>
      </w:r>
    </w:p>
    <w:p>
      <w:r>
        <w:t>121-45-9</w:t>
      </w:r>
    </w:p>
    <w:p>
      <w:r>
        <w:t>C 3 H 9 O 3 P</w:t>
      </w:r>
    </w:p>
    <w:p>
      <w:r>
        <w:t>33.</w:t>
      </w:r>
    </w:p>
    <w:p>
      <w:r>
        <w:t>Triethyl phosphite</w:t>
      </w:r>
    </w:p>
    <w:p>
      <w:r>
        <w:t>Triethyl phosphite</w:t>
      </w:r>
    </w:p>
    <w:p>
      <w:r>
        <w:t>122-52-1</w:t>
      </w:r>
    </w:p>
    <w:p>
      <w:r>
        <w:t>C 6 H 15 O 3 P</w:t>
      </w:r>
    </w:p>
    <w:p>
      <w:r>
        <w:t>34.</w:t>
      </w:r>
    </w:p>
    <w:p>
      <w:r>
        <w:t>Thionyl chloride</w:t>
      </w:r>
    </w:p>
    <w:p>
      <w:r>
        <w:t>Thionyl chloride</w:t>
      </w:r>
    </w:p>
    <w:p>
      <w:r>
        <w:t>7719-09-7</w:t>
      </w:r>
    </w:p>
    <w:p>
      <w:r>
        <w:t>Cl 2 OS</w:t>
      </w:r>
    </w:p>
    <w:p>
      <w:r>
        <w:t>35.</w:t>
      </w:r>
    </w:p>
    <w:p>
      <w:r>
        <w:t>Triethanolamine</w:t>
      </w:r>
    </w:p>
    <w:p>
      <w:r>
        <w:t>Triethanol amine</w:t>
      </w:r>
    </w:p>
    <w:p>
      <w:r>
        <w:t>102-71-6</w:t>
      </w:r>
    </w:p>
    <w:p>
      <w:r>
        <w:t>C 6 H 15 NO 3</w:t>
      </w:r>
    </w:p>
    <w:p>
      <w:r>
        <w:t>C</w:t>
      </w:r>
    </w:p>
    <w:p>
      <w:r>
        <w:t>HÓA CHẤT THUỘC CÁC CÔNG ƯỚC QUỐC TẾ VỀ HÓA CHẤT</w:t>
      </w:r>
    </w:p>
    <w:p>
      <w:r>
        <w:t>Hóa chất thuộc Công ước Rotterdam và Công ước Stockholm  (*)</w:t>
      </w:r>
    </w:p>
    <w:p>
      <w:r>
        <w:t>36.</w:t>
      </w:r>
    </w:p>
    <w:p>
      <w:r>
        <w:t>Aldicarb</w:t>
      </w:r>
    </w:p>
    <w:p>
      <w:r>
        <w:t>Aldicarb</w:t>
      </w:r>
    </w:p>
    <w:p>
      <w:r>
        <w:t>116-06-3</w:t>
      </w:r>
    </w:p>
    <w:p>
      <w:r>
        <w:t>C 7 H 14 N 2 O 2 S</w:t>
      </w:r>
    </w:p>
    <w:p>
      <w:r>
        <w:t>37.</w:t>
      </w:r>
    </w:p>
    <w:p>
      <w:r>
        <w:t>Alachlor</w:t>
      </w:r>
    </w:p>
    <w:p>
      <w:r>
        <w:t>Alachlor</w:t>
      </w:r>
    </w:p>
    <w:p>
      <w:r>
        <w:t>15972-60-8</w:t>
      </w:r>
    </w:p>
    <w:p>
      <w:r>
        <w:t>C 14 H 20 ClNO 2</w:t>
      </w:r>
    </w:p>
    <w:p>
      <w:r>
        <w:t>38.</w:t>
      </w:r>
    </w:p>
    <w:p>
      <w:r>
        <w:t>Aldrin</w:t>
      </w:r>
    </w:p>
    <w:p>
      <w:r>
        <w:t>Aldrin</w:t>
      </w:r>
    </w:p>
    <w:p>
      <w:r>
        <w:t>309-00-2</w:t>
      </w:r>
    </w:p>
    <w:p>
      <w:r>
        <w:t>C 12 H 8 C 16</w:t>
      </w:r>
    </w:p>
    <w:p>
      <w:r>
        <w:t>39.</w:t>
      </w:r>
    </w:p>
    <w:p>
      <w:r>
        <w:t>Alkanes, C10-13, chloro (Short Chain Chlorinated Paraffins)</w:t>
      </w:r>
    </w:p>
    <w:p>
      <w:r>
        <w:t>Ankan, C10-13, chloro (Paraffin mạch ngắn được clo hóa)</w:t>
      </w:r>
    </w:p>
    <w:p>
      <w:r>
        <w:t>85535-84-8</w:t>
      </w:r>
    </w:p>
    <w:p>
      <w:r>
        <w:t>68920-70-7</w:t>
      </w:r>
    </w:p>
    <w:p>
      <w:r>
        <w:t>71011-12-6</w:t>
      </w:r>
    </w:p>
    <w:p>
      <w:r>
        <w:t>85536-22-7</w:t>
      </w:r>
    </w:p>
    <w:p>
      <w:r>
        <w:t>85681-73-8</w:t>
      </w:r>
    </w:p>
    <w:p>
      <w:r>
        <w:t>108171-26-2</w:t>
      </w:r>
    </w:p>
    <w:p>
      <w:r>
        <w:t>----</w:t>
      </w:r>
    </w:p>
    <w:p>
      <w:r>
        <w:t>40.</w:t>
      </w:r>
    </w:p>
    <w:p>
      <w:r>
        <w:t>Perfluorohexane sulfonic acid (PFHxS), its salts and PFHxS - related compounds</w:t>
      </w:r>
    </w:p>
    <w:p>
      <w:r>
        <w:t>Axit perflo hexan sulfonic (PFHxS), các muối của chúng và các hợp chất liên quan đến PFHxS</w:t>
      </w:r>
    </w:p>
    <w:p>
      <w:r>
        <w:t>355-46-4</w:t>
      </w:r>
    </w:p>
    <w:p>
      <w:r>
        <w:t>---</w:t>
      </w:r>
    </w:p>
    <w:p>
      <w:r>
        <w:t>41.</w:t>
      </w:r>
    </w:p>
    <w:p>
      <w:r>
        <w:t>Perfluorooctanoic acid (PFOA) and its salts and PFOA - related compounds</w:t>
      </w:r>
    </w:p>
    <w:p>
      <w:r>
        <w:t>Axit perflo-octanoic (PFOA), các muối của chúng và các hợp chất liên quan đến PFOA</w:t>
      </w:r>
    </w:p>
    <w:p>
      <w:r>
        <w:t>335-67-1</w:t>
      </w:r>
    </w:p>
    <w:p>
      <w:r>
        <w:t>---</w:t>
      </w:r>
    </w:p>
    <w:p>
      <w:r>
        <w:t>42.</w:t>
      </w:r>
    </w:p>
    <w:p>
      <w:r>
        <w:t>(2,4,5-Trichloro phenoxy) acetic acid (2,4,5-T and its salts and esters)</w:t>
      </w:r>
    </w:p>
    <w:p>
      <w:r>
        <w:t>Axit (2,4,5-triclo phenoxy) axetic</w:t>
      </w:r>
    </w:p>
    <w:p>
      <w:r>
        <w:t>93-76-5</w:t>
      </w:r>
    </w:p>
    <w:p>
      <w:r>
        <w:t>C 8 H 5 Cl 3 O 3</w:t>
      </w:r>
    </w:p>
    <w:p>
      <w:r>
        <w:t>43.</w:t>
      </w:r>
    </w:p>
    <w:p>
      <w:r>
        <w:t>Azinphos-methyl</w:t>
      </w:r>
    </w:p>
    <w:p>
      <w:r>
        <w:t>Azinphos-metyl</w:t>
      </w:r>
    </w:p>
    <w:p>
      <w:r>
        <w:t>86-50-0</w:t>
      </w:r>
    </w:p>
    <w:p>
      <w:r>
        <w:t>C 10 H 12 N 3 O 3 PS 2</w:t>
      </w:r>
    </w:p>
    <w:p>
      <w:r>
        <w:t>44.</w:t>
      </w:r>
    </w:p>
    <w:p>
      <w:r>
        <w:t>Binapacryl</w:t>
      </w:r>
    </w:p>
    <w:p>
      <w:r>
        <w:t>Binapacryl</w:t>
      </w:r>
    </w:p>
    <w:p>
      <w:r>
        <w:t>485-31-4</w:t>
      </w:r>
    </w:p>
    <w:p>
      <w:r>
        <w:t>C 15 H 18 N 2 O 6</w:t>
      </w:r>
    </w:p>
    <w:p>
      <w:r>
        <w:t>45.</w:t>
      </w:r>
    </w:p>
    <w:p>
      <w:r>
        <w:t>Biphenyl (PCB)</w:t>
      </w:r>
    </w:p>
    <w:p>
      <w:r>
        <w:t>Biphenyl (PCB)</w:t>
      </w:r>
    </w:p>
    <w:p>
      <w:r>
        <w:t>---</w:t>
      </w:r>
    </w:p>
    <w:p>
      <w:r>
        <w:t>---</w:t>
      </w:r>
    </w:p>
    <w:p>
      <w:r>
        <w:t>46.</w:t>
      </w:r>
    </w:p>
    <w:p>
      <w:r>
        <w:t>Polybrominated biphenyls (PBBs)</w:t>
      </w:r>
    </w:p>
    <w:p>
      <w:r>
        <w:t>Biphenyls Brom hóa (PBBs)</w:t>
      </w:r>
    </w:p>
    <w:p>
      <w:r>
        <w:t>13654-09-6</w:t>
      </w:r>
    </w:p>
    <w:p>
      <w:r>
        <w:t>27858-07-7</w:t>
      </w:r>
    </w:p>
    <w:p>
      <w:r>
        <w:t>36355-01-8</w:t>
      </w:r>
    </w:p>
    <w:p>
      <w:r>
        <w:t>---</w:t>
      </w:r>
    </w:p>
    <w:p>
      <w:r>
        <w:t>47.</w:t>
      </w:r>
    </w:p>
    <w:p>
      <w:r>
        <w:t>Polychlorinated biphenyls (PCBs)</w:t>
      </w:r>
    </w:p>
    <w:p>
      <w:r>
        <w:t>Biphenyls Clo hóa (PCBs)</w:t>
      </w:r>
    </w:p>
    <w:p>
      <w:r>
        <w:t>1336-36-3</w:t>
      </w:r>
    </w:p>
    <w:p>
      <w:r>
        <w:t>---</w:t>
      </w:r>
    </w:p>
    <w:p>
      <w:r>
        <w:t>48.</w:t>
      </w:r>
    </w:p>
    <w:p>
      <w:r>
        <w:t>Dustable powder formulations containing a combination of benomyl at or above 7%, carbofuran at or above 10% and thiram at or above 15%</w:t>
      </w:r>
    </w:p>
    <w:p>
      <w:r>
        <w:t>Bột dustable chứa một sự kết hợp của benomyl tại hoặc cao hơn 7%, carbofuran tại hoặc cao hơn 10% và thiram tại hoặc cao hơn 15%</w:t>
      </w:r>
    </w:p>
    <w:p>
      <w:r>
        <w:t>1563-66-2</w:t>
      </w:r>
    </w:p>
    <w:p>
      <w:r>
        <w:t>17804-35-2</w:t>
      </w:r>
    </w:p>
    <w:p>
      <w:r>
        <w:t>---</w:t>
      </w:r>
    </w:p>
    <w:p>
      <w:r>
        <w:t>49.</w:t>
      </w:r>
    </w:p>
    <w:p>
      <w:r>
        <w:t>Captafol</w:t>
      </w:r>
    </w:p>
    <w:p>
      <w:r>
        <w:t>Captafol</w:t>
      </w:r>
    </w:p>
    <w:p>
      <w:r>
        <w:t>2425-06-1</w:t>
      </w:r>
    </w:p>
    <w:p>
      <w:r>
        <w:t>C 10 H 9 O 2 NCl 4 S</w:t>
      </w:r>
    </w:p>
    <w:p>
      <w:r>
        <w:t>50.</w:t>
      </w:r>
    </w:p>
    <w:p>
      <w:r>
        <w:t>Chlordane</w:t>
      </w:r>
    </w:p>
    <w:p>
      <w:r>
        <w:t>Chlordan</w:t>
      </w:r>
    </w:p>
    <w:p>
      <w:r>
        <w:t>57-74-9</w:t>
      </w:r>
    </w:p>
    <w:p>
      <w:r>
        <w:t>C 10 H 6 Cl 8</w:t>
      </w:r>
    </w:p>
    <w:p>
      <w:r>
        <w:t>51.</w:t>
      </w:r>
    </w:p>
    <w:p>
      <w:r>
        <w:t>Chlordimeform</w:t>
      </w:r>
    </w:p>
    <w:p>
      <w:r>
        <w:t>Chlordimeform</w:t>
      </w:r>
    </w:p>
    <w:p>
      <w:r>
        <w:t>6164-98-3</w:t>
      </w:r>
    </w:p>
    <w:p>
      <w:r>
        <w:t>C 10 H 13 ClN 2</w:t>
      </w:r>
    </w:p>
    <w:p>
      <w:r>
        <w:t>52.</w:t>
      </w:r>
    </w:p>
    <w:p>
      <w:r>
        <w:t>Chlorobenzilate</w:t>
      </w:r>
    </w:p>
    <w:p>
      <w:r>
        <w:t>Chlorobenzilat</w:t>
      </w:r>
    </w:p>
    <w:p>
      <w:r>
        <w:t>510-15-6</w:t>
      </w:r>
    </w:p>
    <w:p>
      <w:r>
        <w:t>C 16 H 14 Cl 2 O 3</w:t>
      </w:r>
    </w:p>
    <w:p>
      <w:r>
        <w:t>53.</w:t>
      </w:r>
    </w:p>
    <w:p>
      <w:r>
        <w:t>Decabromodiphenyl ether (DBDE)</w:t>
      </w:r>
    </w:p>
    <w:p>
      <w:r>
        <w:t>Decabromo diphenyl ete (DBDE)</w:t>
      </w:r>
    </w:p>
    <w:p>
      <w:r>
        <w:t>1163-19-5</w:t>
      </w:r>
    </w:p>
    <w:p>
      <w:r>
        <w:t>C 12 Br 10 O</w:t>
      </w:r>
    </w:p>
    <w:p>
      <w:r>
        <w:t>54.</w:t>
      </w:r>
    </w:p>
    <w:p>
      <w:r>
        <w:t>Dechlorane Plus</w:t>
      </w:r>
    </w:p>
    <w:p>
      <w:r>
        <w:t>Dechlorane Plus</w:t>
      </w:r>
    </w:p>
    <w:p>
      <w:r>
        <w:t>13560-89-9</w:t>
      </w:r>
    </w:p>
    <w:p>
      <w:r>
        <w:t>135821-03-3</w:t>
      </w:r>
    </w:p>
    <w:p>
      <w:r>
        <w:t>135821-74-8</w:t>
      </w:r>
    </w:p>
    <w:p>
      <w:r>
        <w:t>---</w:t>
      </w:r>
    </w:p>
    <w:p>
      <w:r>
        <w:t>55.</w:t>
      </w:r>
    </w:p>
    <w:p>
      <w:r>
        <w:t>Dieldrin</w:t>
      </w:r>
    </w:p>
    <w:p>
      <w:r>
        <w:t>Dieldrin</w:t>
      </w:r>
    </w:p>
    <w:p>
      <w:r>
        <w:t>60-57-1</w:t>
      </w:r>
    </w:p>
    <w:p>
      <w:r>
        <w:t>C 16 H 14 Cl 2 O 3</w:t>
      </w:r>
    </w:p>
    <w:p>
      <w:r>
        <w:t>56.</w:t>
      </w:r>
    </w:p>
    <w:p>
      <w:r>
        <w:t>Dinitro-o-cresol</w:t>
      </w:r>
    </w:p>
    <w:p>
      <w:r>
        <w:t>Dinitro-o-cresol</w:t>
      </w:r>
    </w:p>
    <w:p>
      <w:r>
        <w:t>534-52-1</w:t>
      </w:r>
    </w:p>
    <w:p>
      <w:r>
        <w:t>C 7 H 6 N 2 O 5</w:t>
      </w:r>
    </w:p>
    <w:p>
      <w:r>
        <w:t>57.</w:t>
      </w:r>
    </w:p>
    <w:p>
      <w:r>
        <w:t>Dinoseb (6-sec-butyl-2,4-dinitro phenol)</w:t>
      </w:r>
    </w:p>
    <w:p>
      <w:r>
        <w:t>Dinoseb (6-sec-butyl-2,4-dinitro phenol)</w:t>
      </w:r>
    </w:p>
    <w:p>
      <w:r>
        <w:t>88-85-7</w:t>
      </w:r>
    </w:p>
    <w:p>
      <w:r>
        <w:t>C 10 H 12 N 2 O 5</w:t>
      </w:r>
    </w:p>
    <w:p>
      <w:r>
        <w:t>58.</w:t>
      </w:r>
    </w:p>
    <w:p>
      <w:r>
        <w:t>1,2-dibromo ethane (ethylene dibromide)</w:t>
      </w:r>
    </w:p>
    <w:p>
      <w:r>
        <w:t>1,2-Dibrom etan</w:t>
      </w:r>
    </w:p>
    <w:p>
      <w:r>
        <w:t>106-93-4</w:t>
      </w:r>
    </w:p>
    <w:p>
      <w:r>
        <w:t>C 2 H 4 Br 2</w:t>
      </w:r>
    </w:p>
    <w:p>
      <w:r>
        <w:t>59.</w:t>
      </w:r>
    </w:p>
    <w:p>
      <w:r>
        <w:t>1,2- dichloroethane (EDC)</w:t>
      </w:r>
    </w:p>
    <w:p>
      <w:r>
        <w:t>1,2-Diclo etan (EDC)</w:t>
      </w:r>
    </w:p>
    <w:p>
      <w:r>
        <w:t>107-06-2</w:t>
      </w:r>
    </w:p>
    <w:p>
      <w:r>
        <w:t>C 2 H 4 Cl 2</w:t>
      </w:r>
    </w:p>
    <w:p>
      <w:r>
        <w:t>60.</w:t>
      </w:r>
    </w:p>
    <w:p>
      <w:r>
        <w:t>Dodecachloropentacyclodecane (mirex)</w:t>
      </w:r>
    </w:p>
    <w:p>
      <w:r>
        <w:t>Dodecaclo pentaxyclodecan</w:t>
      </w:r>
    </w:p>
    <w:p>
      <w:r>
        <w:t>2385-85-5</w:t>
      </w:r>
    </w:p>
    <w:p>
      <w:r>
        <w:t>C 10 Cl 12</w:t>
      </w:r>
    </w:p>
    <w:p>
      <w:r>
        <w:t>61.</w:t>
      </w:r>
    </w:p>
    <w:p>
      <w:r>
        <w:t>Endosulfane</w:t>
      </w:r>
    </w:p>
    <w:p>
      <w:r>
        <w:t>Endosulfan</w:t>
      </w:r>
    </w:p>
    <w:p>
      <w:r>
        <w:t>115-29-7</w:t>
      </w:r>
    </w:p>
    <w:p>
      <w:r>
        <w:t>C 25 H 6 O 3 S</w:t>
      </w:r>
    </w:p>
    <w:p>
      <w:r>
        <w:t>62.</w:t>
      </w:r>
    </w:p>
    <w:p>
      <w:r>
        <w:t>Endrine</w:t>
      </w:r>
    </w:p>
    <w:p>
      <w:r>
        <w:t>Endrin</w:t>
      </w:r>
    </w:p>
    <w:p>
      <w:r>
        <w:t>72-20-8</w:t>
      </w:r>
    </w:p>
    <w:p>
      <w:r>
        <w:t>C 12 H 8 Cl 6 O</w:t>
      </w:r>
    </w:p>
    <w:p>
      <w:r>
        <w:t>63.</w:t>
      </w:r>
    </w:p>
    <w:p>
      <w:r>
        <w:t>Commercial octabromodiphenyl ether (including Hexabromodiphenyl ether and Heptabromodiphenyl ether)</w:t>
      </w:r>
    </w:p>
    <w:p>
      <w:r>
        <w:t>Ete octabrom diphenyl thương mại (bao gồm Hexabromodiphenyl ete và heptabromo diphenyl alkan)</w:t>
      </w:r>
    </w:p>
    <w:p>
      <w:r>
        <w:t>36483-60-0</w:t>
      </w:r>
    </w:p>
    <w:p>
      <w:r>
        <w:t>68928-80-3</w:t>
      </w:r>
    </w:p>
    <w:p>
      <w:r>
        <w:t>---</w:t>
      </w:r>
    </w:p>
    <w:p>
      <w:r>
        <w:t>64.</w:t>
      </w:r>
    </w:p>
    <w:p>
      <w:r>
        <w:t>Ethylene oxide</w:t>
      </w:r>
    </w:p>
    <w:p>
      <w:r>
        <w:t>Etylen oxit</w:t>
      </w:r>
    </w:p>
    <w:p>
      <w:r>
        <w:t>75-21-8</w:t>
      </w:r>
    </w:p>
    <w:p>
      <w:r>
        <w:t>C 2 H 4 O</w:t>
      </w:r>
    </w:p>
    <w:p>
      <w:r>
        <w:t>65.</w:t>
      </w:r>
    </w:p>
    <w:p>
      <w:r>
        <w:t>Fluoracetamide</w:t>
      </w:r>
    </w:p>
    <w:p>
      <w:r>
        <w:t>Floraxetamit</w:t>
      </w:r>
    </w:p>
    <w:p>
      <w:r>
        <w:t>640-19-7</w:t>
      </w:r>
    </w:p>
    <w:p>
      <w:r>
        <w:t>C 2 H 4 FNO</w:t>
      </w:r>
    </w:p>
    <w:p>
      <w:r>
        <w:t>66.</w:t>
      </w:r>
    </w:p>
    <w:p>
      <w:r>
        <w:t>Hexachloro cyclohexane</w:t>
      </w:r>
    </w:p>
    <w:p>
      <w:r>
        <w:t>Hexachloxyclohexan</w:t>
      </w:r>
    </w:p>
    <w:p>
      <w:r>
        <w:t>608-73-1</w:t>
      </w:r>
    </w:p>
    <w:p>
      <w:r>
        <w:t>C 6 H 6 Cl 6</w:t>
      </w:r>
    </w:p>
    <w:p>
      <w:r>
        <w:t>67.</w:t>
      </w:r>
    </w:p>
    <w:p>
      <w:r>
        <w:t>Hepta chlorane</w:t>
      </w:r>
    </w:p>
    <w:p>
      <w:r>
        <w:t>Hepta cloran</w:t>
      </w:r>
    </w:p>
    <w:p>
      <w:r>
        <w:t>76-44-8</w:t>
      </w:r>
    </w:p>
    <w:p>
      <w:r>
        <w:t>C 10 H 5 Cl 7</w:t>
      </w:r>
    </w:p>
    <w:p>
      <w:r>
        <w:t>68.</w:t>
      </w:r>
    </w:p>
    <w:p>
      <w:r>
        <w:t>Hexachloro benzene</w:t>
      </w:r>
    </w:p>
    <w:p>
      <w:r>
        <w:t>Hexaclo benzen</w:t>
      </w:r>
    </w:p>
    <w:p>
      <w:r>
        <w:t>118-74-1</w:t>
      </w:r>
    </w:p>
    <w:p>
      <w:r>
        <w:t>C 6 Cl 6</w:t>
      </w:r>
    </w:p>
    <w:p>
      <w:r>
        <w:t>69.</w:t>
      </w:r>
    </w:p>
    <w:p>
      <w:r>
        <w:t>Hexabromocyclododecane (HBCD)</w:t>
      </w:r>
    </w:p>
    <w:p>
      <w:r>
        <w:t>Hexabrom cyclododecan (HBCD)</w:t>
      </w:r>
    </w:p>
    <w:p>
      <w:r>
        <w:t>25637-99-4</w:t>
      </w:r>
    </w:p>
    <w:p>
      <w:r>
        <w:t>3194-55-6</w:t>
      </w:r>
    </w:p>
    <w:p>
      <w:r>
        <w:t>134237-50-6</w:t>
      </w:r>
    </w:p>
    <w:p>
      <w:r>
        <w:t>134237-51-7</w:t>
      </w:r>
    </w:p>
    <w:p>
      <w:r>
        <w:t>134237-52-8</w:t>
      </w:r>
    </w:p>
    <w:p>
      <w:r>
        <w:t>C 12 H 18 Br 6</w:t>
      </w:r>
    </w:p>
    <w:p>
      <w:r>
        <w:t>70.</w:t>
      </w:r>
    </w:p>
    <w:p>
      <w:r>
        <w:t>Lindane (gamma-1,2,3,4,5,6-Hexachlorocyclohexane)</w:t>
      </w:r>
    </w:p>
    <w:p>
      <w:r>
        <w:t>Lindan (gamma-1,2,3,4,5,6-Hexaclo xyclohexan)</w:t>
      </w:r>
    </w:p>
    <w:p>
      <w:r>
        <w:t>58-89-9</w:t>
      </w:r>
    </w:p>
    <w:p>
      <w:r>
        <w:t>C 6 H 6 Cl 6</w:t>
      </w:r>
    </w:p>
    <w:p>
      <w:r>
        <w:t>71.</w:t>
      </w:r>
    </w:p>
    <w:p>
      <w:r>
        <w:t>Methamidophos</w:t>
      </w:r>
    </w:p>
    <w:p>
      <w:r>
        <w:t>Methamidophos</w:t>
      </w:r>
    </w:p>
    <w:p>
      <w:r>
        <w:t>10265-92-6</w:t>
      </w:r>
    </w:p>
    <w:p>
      <w:r>
        <w:t>C 2 H 8 NO 2 SP</w:t>
      </w:r>
    </w:p>
    <w:p>
      <w:r>
        <w:t>72.</w:t>
      </w:r>
    </w:p>
    <w:p>
      <w:r>
        <w:t>Methyl-parathion</w:t>
      </w:r>
    </w:p>
    <w:p>
      <w:r>
        <w:t>Metyl-parathion</w:t>
      </w:r>
    </w:p>
    <w:p>
      <w:r>
        <w:t>298-00-0</w:t>
      </w:r>
    </w:p>
    <w:p>
      <w:r>
        <w:t>C 8 H 10 NO 5 PS</w:t>
      </w:r>
    </w:p>
    <w:p>
      <w:r>
        <w:t>73.</w:t>
      </w:r>
    </w:p>
    <w:p>
      <w:r>
        <w:t>Monocrotophos (Dimethyl (E)-1-methyl-2- (methyl carbamoyl) vinyl phosphate)</w:t>
      </w:r>
    </w:p>
    <w:p>
      <w:r>
        <w:t>Monocrotophos</w:t>
      </w:r>
    </w:p>
    <w:p>
      <w:r>
        <w:t>6923-22-4</w:t>
      </w:r>
    </w:p>
    <w:p>
      <w:r>
        <w:t>C 7 H 14 NO 5 P</w:t>
      </w:r>
    </w:p>
    <w:p>
      <w:r>
        <w:t>74.</w:t>
      </w:r>
    </w:p>
    <w:p>
      <w:r>
        <w:t>Polychlorinated naphthalene (PCN)</w:t>
      </w:r>
    </w:p>
    <w:p>
      <w:r>
        <w:t>Naphtalen polyclo hóa (PCN)</w:t>
      </w:r>
    </w:p>
    <w:p>
      <w:r>
        <w:t>70776-03-3</w:t>
      </w:r>
    </w:p>
    <w:p>
      <w:r>
        <w:t>---</w:t>
      </w:r>
    </w:p>
    <w:p>
      <w:r>
        <w:t>75.</w:t>
      </w:r>
    </w:p>
    <w:p>
      <w:r>
        <w:t>Parathion</w:t>
      </w:r>
    </w:p>
    <w:p>
      <w:r>
        <w:t>Parathion</w:t>
      </w:r>
    </w:p>
    <w:p>
      <w:r>
        <w:t>56-38-2</w:t>
      </w:r>
    </w:p>
    <w:p>
      <w:r>
        <w:t>C 10 H 14 NO 5 PS</w:t>
      </w:r>
    </w:p>
    <w:p>
      <w:r>
        <w:t>76.</w:t>
      </w:r>
    </w:p>
    <w:p>
      <w:r>
        <w:t>Pentachlorophenol and its salts and esters</w:t>
      </w:r>
    </w:p>
    <w:p>
      <w:r>
        <w:t>Pentaclophenol và muối và este của nó</w:t>
      </w:r>
    </w:p>
    <w:p>
      <w:r>
        <w:t>87-86-5</w:t>
      </w:r>
    </w:p>
    <w:p>
      <w:r>
        <w:t>C 6 HCl 5 O</w:t>
      </w:r>
    </w:p>
    <w:p>
      <w:r>
        <w:t>77.</w:t>
      </w:r>
    </w:p>
    <w:p>
      <w:r>
        <w:t>Commercial pentabromodiphenyl ether (including tetrabromo diphenyl ether and pentabromo diphenyl ether)</w:t>
      </w:r>
    </w:p>
    <w:p>
      <w:r>
        <w:t>Pentabromdiphenyl ete (bao gồm Tetrabromdiphenyl ete và pentabromdiphenyl ete)</w:t>
      </w:r>
    </w:p>
    <w:p>
      <w:r>
        <w:t>32534-81-9</w:t>
      </w:r>
    </w:p>
    <w:p>
      <w:r>
        <w:t>40088-47-9</w:t>
      </w:r>
    </w:p>
    <w:p>
      <w:r>
        <w:t>---</w:t>
      </w:r>
    </w:p>
    <w:p>
      <w:r>
        <w:t>78.</w:t>
      </w:r>
    </w:p>
    <w:p>
      <w:r>
        <w:t>Perfluoro octane sulfonic acid, perfluoro octane sulfonates, perfluoro octane sulfo amides and perfluoro octane sulfonyls</w:t>
      </w:r>
    </w:p>
    <w:p>
      <w:r>
        <w:t>Perflo octan sulfonic axit, perflo octan sulfonat, perflo octan sulfoamit và perflo octan sunfonyl</w:t>
      </w:r>
    </w:p>
    <w:p>
      <w:r>
        <w:t>1691-99-2</w:t>
      </w:r>
    </w:p>
    <w:p>
      <w:r>
        <w:t>1763-23-1</w:t>
      </w:r>
    </w:p>
    <w:p>
      <w:r>
        <w:t>24448-09-7</w:t>
      </w:r>
    </w:p>
    <w:p>
      <w:r>
        <w:t>251099-16-8</w:t>
      </w:r>
    </w:p>
    <w:p>
      <w:r>
        <w:t>2795-39-3</w:t>
      </w:r>
    </w:p>
    <w:p>
      <w:r>
        <w:t>29081-56-9</w:t>
      </w:r>
    </w:p>
    <w:p>
      <w:r>
        <w:t>29457-72-5</w:t>
      </w:r>
    </w:p>
    <w:p>
      <w:r>
        <w:t>307-35-7</w:t>
      </w:r>
    </w:p>
    <w:p>
      <w:r>
        <w:t>31506-32-8</w:t>
      </w:r>
    </w:p>
    <w:p>
      <w:r>
        <w:t>4151-50-2</w:t>
      </w:r>
    </w:p>
    <w:p>
      <w:r>
        <w:t>56773-42-3</w:t>
      </w:r>
    </w:p>
    <w:p>
      <w:r>
        <w:t>70225-14-8</w:t>
      </w:r>
    </w:p>
    <w:p>
      <w:r>
        <w:t>---</w:t>
      </w:r>
    </w:p>
    <w:p>
      <w:r>
        <w:t>79.</w:t>
      </w:r>
    </w:p>
    <w:p>
      <w:r>
        <w:t>Pentachlorobenzene (PeCB)</w:t>
      </w:r>
    </w:p>
    <w:p>
      <w:r>
        <w:t>Pentaclo benzen (PeCB)</w:t>
      </w:r>
    </w:p>
    <w:p>
      <w:r>
        <w:t>608-93-5</w:t>
      </w:r>
    </w:p>
    <w:p>
      <w:r>
        <w:t>C 6 HCl 5</w:t>
      </w:r>
    </w:p>
    <w:p>
      <w:r>
        <w:t>80.</w:t>
      </w:r>
    </w:p>
    <w:p>
      <w:r>
        <w:t>Phosphamidon</w:t>
      </w:r>
    </w:p>
    <w:p>
      <w:r>
        <w:t>Phosphamidon</w:t>
      </w:r>
    </w:p>
    <w:p>
      <w:r>
        <w:t>13171-21-6</w:t>
      </w:r>
    </w:p>
    <w:p>
      <w:r>
        <w:t>C 10 H 19 ClNO 5 P</w:t>
      </w:r>
    </w:p>
    <w:p>
      <w:r>
        <w:t>81.</w:t>
      </w:r>
    </w:p>
    <w:p>
      <w:r>
        <w:t>Polychlorinated</w:t>
      </w:r>
    </w:p>
    <w:p>
      <w:r>
        <w:t>Polychlorinated</w:t>
      </w:r>
    </w:p>
    <w:p>
      <w:r>
        <w:t>---</w:t>
      </w:r>
    </w:p>
    <w:p>
      <w:r>
        <w:t>---</w:t>
      </w:r>
    </w:p>
    <w:p>
      <w:r>
        <w:t>82.</w:t>
      </w:r>
    </w:p>
    <w:p>
      <w:r>
        <w:t>Polychlorinated terphenyls (PCTs)</w:t>
      </w:r>
    </w:p>
    <w:p>
      <w:r>
        <w:t>Terphenyls clo hóa (PCTs)</w:t>
      </w:r>
    </w:p>
    <w:p>
      <w:r>
        <w:t>61788-33-8</w:t>
      </w:r>
    </w:p>
    <w:p>
      <w:r>
        <w:t>C 18 H 14-n Cl n</w:t>
      </w:r>
    </w:p>
    <w:p>
      <w:r>
        <w:t>(n=1-14)</w:t>
      </w:r>
    </w:p>
    <w:p>
      <w:r>
        <w:t>83.</w:t>
      </w:r>
    </w:p>
    <w:p>
      <w:r>
        <w:t>Tributyltin compounds</w:t>
      </w:r>
    </w:p>
    <w:p>
      <w:r>
        <w:t>Tributyltin</w:t>
      </w:r>
    </w:p>
    <w:p>
      <w:r>
        <w:t>1461-22-9</w:t>
      </w:r>
    </w:p>
    <w:p>
      <w:r>
        <w:t>1983-10-4</w:t>
      </w:r>
    </w:p>
    <w:p>
      <w:r>
        <w:t>2155-70-6</w:t>
      </w:r>
    </w:p>
    <w:p>
      <w:r>
        <w:t>24124-25-2</w:t>
      </w:r>
    </w:p>
    <w:p>
      <w:r>
        <w:t>4342-36-3</w:t>
      </w:r>
    </w:p>
    <w:p>
      <w:r>
        <w:t>85409-17-2</w:t>
      </w:r>
    </w:p>
    <w:p>
      <w:r>
        <w:t>56-35-9</w:t>
      </w:r>
    </w:p>
    <w:p>
      <w:r>
        <w:t>---</w:t>
      </w:r>
    </w:p>
    <w:p>
      <w:r>
        <w:t>84.</w:t>
      </w:r>
    </w:p>
    <w:p>
      <w:r>
        <w:t>1,1,1-Trichloro-2,2-bis(4-chlorophenyl) ethane</w:t>
      </w:r>
    </w:p>
    <w:p>
      <w:r>
        <w:t>1,1,1-Triclo-2,2-bis (4-clophenyl) etan (D.D.T)</w:t>
      </w:r>
    </w:p>
    <w:p>
      <w:r>
        <w:t>50-29-3</w:t>
      </w:r>
    </w:p>
    <w:p>
      <w:r>
        <w:t>C 14 H 9 Cl 5</w:t>
      </w:r>
    </w:p>
    <w:p>
      <w:r>
        <w:t>85.</w:t>
      </w:r>
    </w:p>
    <w:p>
      <w:r>
        <w:t>Tris (2,3-dibromo propyl) phosphate</w:t>
      </w:r>
    </w:p>
    <w:p>
      <w:r>
        <w:t>Tris (2,3-dibro propyl) photphat</w:t>
      </w:r>
    </w:p>
    <w:p>
      <w:r>
        <w:t>126-72-7</w:t>
      </w:r>
    </w:p>
    <w:p>
      <w:r>
        <w:t>C 9 H 15 Br 6 PO 4</w:t>
      </w:r>
    </w:p>
    <w:p>
      <w:r>
        <w:t>86.</w:t>
      </w:r>
    </w:p>
    <w:p>
      <w:r>
        <w:t>Toxaphene (Camphechlor)</w:t>
      </w:r>
    </w:p>
    <w:p>
      <w:r>
        <w:t>Toxaphen (Camphechlor)</w:t>
      </w:r>
    </w:p>
    <w:p>
      <w:r>
        <w:t>8001-35-2</w:t>
      </w:r>
    </w:p>
    <w:p>
      <w:r>
        <w:t>C 10 H 10 Cl 8</w:t>
      </w:r>
    </w:p>
    <w:p>
      <w:r>
        <w:t>87.</w:t>
      </w:r>
    </w:p>
    <w:p>
      <w:r>
        <w:t>2-(2H-Benzotriazol-2-yl)-4,6-di-tert-pentylphenol</w:t>
      </w:r>
    </w:p>
    <w:p>
      <w:r>
        <w:t>UV-328</w:t>
      </w:r>
    </w:p>
    <w:p>
      <w:r>
        <w:t>25973-55-1</w:t>
      </w:r>
    </w:p>
    <w:p>
      <w:r>
        <w:t>C 22 H 29 N 3 O</w:t>
      </w:r>
    </w:p>
    <w:p>
      <w:r>
        <w:t>Ghi chú:</w:t>
      </w:r>
    </w:p>
    <w:p>
      <w:r>
        <w:t>(*)  Chất ô nhiễm hữu cơ khó phân hủy (POP) thuộc Phụ lục này thực hiện theo các quy định tại Nghị định này và các văn bản quy phạm pháp luật về bảo vệ môi trường.</w:t>
      </w:r>
    </w:p>
    <w:p>
      <w:r>
        <w:t>II. Hỗn hợp chất cần kiểm soát đặc biệt</w:t>
      </w:r>
    </w:p>
    <w:p>
      <w:r>
        <w:t>Hỗn hợp chất   cần kiểm soát đặc biệt là hỗn hợp chất chứa ít nhất một thành phần:</w:t>
      </w:r>
    </w:p>
    <w:p>
      <w:r>
        <w:t>- Thuộc nhóm 1 của Danh mục hóa chất cần kiểm soát đặc biệt của Nghị định này có hàm lượng lớn hơn 1% khối lượng.</w:t>
      </w:r>
    </w:p>
    <w:p>
      <w:r>
        <w:t>- Hóa chất thuộc công ước cấm phát triển, sản xuất, tàng trữ, sử dụng và phá hủy vũ khí hóa học và hóa chất thuộc các công ước quốc tế về hóa chất thuộc nhóm 2 của Danh mục hóa chất cần kiểm soát đặc biệt của Nghị định này có hàm lượng lớn hơn 1% khối lượng.</w:t>
      </w:r>
    </w:p>
    <w:p>
      <w:r>
        <w:t>- Các tiền chất công nghiệp thuộc nhóm 2 của Danh mục hóa chất cần kiểm soát đặc biệt của Nghị định này có hàm lượng lớn hơn 5% khối lượng.</w:t>
      </w:r>
    </w:p>
    <w:p>
      <w:r>
        <w:t>Hỗn hợp chất có chứa thành phần trong Danh mục hóa chất sản xuất, kinh doanh có điều kiện và có chứa thành phần trong Danh mục hóa chất cần kiểm soát đặc biệt thì được coi là hỗn hợp chất cần kiểm soát đặc biệt và thực hiện các quy định đối với hỗn hợp chất cần kiểm soát đặc biệt.</w:t>
      </w:r>
    </w:p>
    <w:p>
      <w:r>
        <w:t>PHỤ LỤC IV</w:t>
      </w:r>
    </w:p>
    <w:p>
      <w:r>
        <w:t>DANH MỤC HOÁ CHẤT PHẢI XÂY DỰNG KẾ HOẠCH PHÒNG NGỪA, ỨNG PHÓ SỰ CỐ HOÁ CHẤT</w:t>
      </w:r>
    </w:p>
    <w:p>
      <w:r>
        <w:t>(Kèm theo Nghị định số 24/2026/NĐ-CP ngày 17 tháng 01 năm 2026 của Chính phủ)</w:t>
      </w:r>
    </w:p>
    <w:p>
      <w:r>
        <w:t>Các hóa chất phải xây dựng Kế hoạch phòng ngừa, ứng phó sự cố hóa chất bao gồm các chất quy định tại Bảng A của Phụ lục này và hỗn hợp chứa các chất quy định tại Bảng A khi phân loại theo GHS thuộc trường hợp quy định tại Bảng B Phụ lục này.</w:t>
      </w:r>
    </w:p>
    <w:p>
      <w:r>
        <w:t>1. Bảng A</w:t>
      </w:r>
    </w:p>
    <w:p>
      <w:r>
        <w:t>STT</w:t>
      </w:r>
    </w:p>
    <w:p>
      <w:r>
        <w:t>Tên khoa học (danh pháp IUPAC)</w:t>
      </w:r>
    </w:p>
    <w:p>
      <w:r>
        <w:t>Tên chất</w:t>
      </w:r>
    </w:p>
    <w:p>
      <w:r>
        <w:t>Mã số CAS</w:t>
      </w:r>
    </w:p>
    <w:p>
      <w:r>
        <w:t>Công thức hóa học</w:t>
      </w:r>
    </w:p>
    <w:p>
      <w:r>
        <w:t>Ngưỡng khối lượng hóa chất tồn trữ lớn nhất tại một thời điểm (kg)</w:t>
      </w:r>
    </w:p>
    <w:p>
      <w:r>
        <w:t>1.</w:t>
      </w:r>
    </w:p>
    <w:p>
      <w:r>
        <w:t>Acrolein (2-Propenal)</w:t>
      </w:r>
    </w:p>
    <w:p>
      <w:r>
        <w:t>Acrolein</w:t>
      </w:r>
    </w:p>
    <w:p>
      <w:r>
        <w:t>107-02-8</w:t>
      </w:r>
    </w:p>
    <w:p>
      <w:r>
        <w:t>C 3 H 4 O</w:t>
      </w:r>
    </w:p>
    <w:p>
      <w:r>
        <w:t>5.000</w:t>
      </w:r>
    </w:p>
    <w:p>
      <w:r>
        <w:t>2.</w:t>
      </w:r>
    </w:p>
    <w:p>
      <w:r>
        <w:t>Acrylonitrile</w:t>
      </w:r>
    </w:p>
    <w:p>
      <w:r>
        <w:t>Acrylonitril</w:t>
      </w:r>
    </w:p>
    <w:p>
      <w:r>
        <w:t>107-13-1</w:t>
      </w:r>
    </w:p>
    <w:p>
      <w:r>
        <w:t>C 3 H 3 N</w:t>
      </w:r>
    </w:p>
    <w:p>
      <w:r>
        <w:t>50.000</w:t>
      </w:r>
    </w:p>
    <w:p>
      <w:r>
        <w:t>3.</w:t>
      </w:r>
    </w:p>
    <w:p>
      <w:r>
        <w:t>Acryloyl chloride (2- Propenoyl chloride)</w:t>
      </w:r>
    </w:p>
    <w:p>
      <w:r>
        <w:t>Acryloyl clorua</w:t>
      </w:r>
    </w:p>
    <w:p>
      <w:r>
        <w:t>814-68-6</w:t>
      </w:r>
    </w:p>
    <w:p>
      <w:r>
        <w:t>C 3 H 3 ClO</w:t>
      </w:r>
    </w:p>
    <w:p>
      <w:r>
        <w:t>5.000</w:t>
      </w:r>
    </w:p>
    <w:p>
      <w:r>
        <w:t>4.</w:t>
      </w:r>
    </w:p>
    <w:p>
      <w:r>
        <w:t>Aldicarb</w:t>
      </w:r>
    </w:p>
    <w:p>
      <w:r>
        <w:t>Aldicarb</w:t>
      </w:r>
    </w:p>
    <w:p>
      <w:r>
        <w:t>116-06-3</w:t>
      </w:r>
    </w:p>
    <w:p>
      <w:r>
        <w:t>C 7 H 14 N 2 O 2 S</w:t>
      </w:r>
    </w:p>
    <w:p>
      <w:r>
        <w:t>5.000</w:t>
      </w:r>
    </w:p>
    <w:p>
      <w:r>
        <w:t>5.</w:t>
      </w:r>
    </w:p>
    <w:p>
      <w:r>
        <w:t>Allyl alcohol (2- Propen-1-ol)</w:t>
      </w:r>
    </w:p>
    <w:p>
      <w:r>
        <w:t>Rượu alyl (2- Propen-1-ol)</w:t>
      </w:r>
    </w:p>
    <w:p>
      <w:r>
        <w:t>107-18-6</w:t>
      </w:r>
    </w:p>
    <w:p>
      <w:r>
        <w:t>C 3 H 6 O</w:t>
      </w:r>
    </w:p>
    <w:p>
      <w:r>
        <w:t>5.000</w:t>
      </w:r>
    </w:p>
    <w:p>
      <w:r>
        <w:t>6.</w:t>
      </w:r>
    </w:p>
    <w:p>
      <w:r>
        <w:t>Allylamine (2- Propen-1-amine)</w:t>
      </w:r>
    </w:p>
    <w:p>
      <w:r>
        <w:t>Alylamin (2- Propen-1-amin)</w:t>
      </w:r>
    </w:p>
    <w:p>
      <w:r>
        <w:t>107-11-9</w:t>
      </w:r>
    </w:p>
    <w:p>
      <w:r>
        <w:t>C 3 H 7 N</w:t>
      </w:r>
    </w:p>
    <w:p>
      <w:r>
        <w:t>5.000</w:t>
      </w:r>
    </w:p>
    <w:p>
      <w:r>
        <w:t>7.</w:t>
      </w:r>
    </w:p>
    <w:p>
      <w:r>
        <w:t>Ammonia (anhydrous)</w:t>
      </w:r>
    </w:p>
    <w:p>
      <w:r>
        <w:t>Amoniac khan</w:t>
      </w:r>
    </w:p>
    <w:p>
      <w:r>
        <w:t>7664-41-7</w:t>
      </w:r>
    </w:p>
    <w:p>
      <w:r>
        <w:t>NH 3</w:t>
      </w:r>
    </w:p>
    <w:p>
      <w:r>
        <w:t>50.000</w:t>
      </w:r>
    </w:p>
    <w:p>
      <w:r>
        <w:t>8.</w:t>
      </w:r>
    </w:p>
    <w:p>
      <w:r>
        <w:t>Ammonium nitrate</w:t>
      </w:r>
    </w:p>
    <w:p>
      <w:r>
        <w:t>Amoni nitrat</w:t>
      </w:r>
    </w:p>
    <w:p>
      <w:r>
        <w:t>6484-52-2</w:t>
      </w:r>
    </w:p>
    <w:p>
      <w:r>
        <w:t>NH 4 NO 3</w:t>
      </w:r>
    </w:p>
    <w:p>
      <w:r>
        <w:t>Hỗn hợp chứa Amoni nitrat ở thành phần khối lượng ≤ 70%</w:t>
      </w:r>
    </w:p>
    <w:p>
      <w:r>
        <w:t>5.000.000</w:t>
      </w:r>
    </w:p>
    <w:p>
      <w:r>
        <w:t>Hỗn hợp chứa Amoni nitrat ở thành phần khối lượng &gt;70% và ≤ 80%</w:t>
      </w:r>
    </w:p>
    <w:p>
      <w:r>
        <w:t>1.250.000</w:t>
      </w:r>
    </w:p>
    <w:p>
      <w:r>
        <w:t>Hỗn hợp chứa Amoni nitrat ở thành phần khối lượng &gt;80% và ≤98%</w:t>
      </w:r>
    </w:p>
    <w:p>
      <w:r>
        <w:t>350.000</w:t>
      </w:r>
    </w:p>
    <w:p>
      <w:r>
        <w:t>Amoni nitrat và hỗn hợp chứa Amoni nitrat ở thành phần khối lượng ≥ 98%</w:t>
      </w:r>
    </w:p>
    <w:p>
      <w:r>
        <w:t>10.000</w:t>
      </w:r>
    </w:p>
    <w:p>
      <w:r>
        <w:t>9.</w:t>
      </w:r>
    </w:p>
    <w:p>
      <w:r>
        <w:t>Anabasine, (Pyridine,3-(2S)-2- piperidinyl-)</w:t>
      </w:r>
    </w:p>
    <w:p>
      <w:r>
        <w:t>Anabasin (Pyridin,3-(2S)-2- piperidinyl)</w:t>
      </w:r>
    </w:p>
    <w:p>
      <w:r>
        <w:t>494-52-0</w:t>
      </w:r>
    </w:p>
    <w:p>
      <w:r>
        <w:t>C 10 H 14 N 2</w:t>
      </w:r>
    </w:p>
    <w:p>
      <w:r>
        <w:t>50.000</w:t>
      </w:r>
    </w:p>
    <w:p>
      <w:r>
        <w:t>10.</w:t>
      </w:r>
    </w:p>
    <w:p>
      <w:r>
        <w:t>Arsen trihydride (arsine)</w:t>
      </w:r>
    </w:p>
    <w:p>
      <w:r>
        <w:t>Asen hydrua</w:t>
      </w:r>
    </w:p>
    <w:p>
      <w:r>
        <w:t>7784-42-1</w:t>
      </w:r>
    </w:p>
    <w:p>
      <w:r>
        <w:t>AsH 3</w:t>
      </w:r>
    </w:p>
    <w:p>
      <w:r>
        <w:t>200</w:t>
      </w:r>
    </w:p>
    <w:p>
      <w:r>
        <w:t>11.</w:t>
      </w:r>
    </w:p>
    <w:p>
      <w:r>
        <w:t>Arsenic (V) acid and/or salts</w:t>
      </w:r>
    </w:p>
    <w:p>
      <w:r>
        <w:t>Axit asenic và hoặc các muối asenat</w:t>
      </w:r>
    </w:p>
    <w:p>
      <w:r>
        <w:t>---</w:t>
      </w:r>
    </w:p>
    <w:p>
      <w:r>
        <w:t>H 3 AsO 4</w:t>
      </w:r>
    </w:p>
    <w:p>
      <w:r>
        <w:t>1.000</w:t>
      </w:r>
    </w:p>
    <w:p>
      <w:r>
        <w:t>12.</w:t>
      </w:r>
    </w:p>
    <w:p>
      <w:r>
        <w:t>Arsenic pentoxide</w:t>
      </w:r>
    </w:p>
    <w:p>
      <w:r>
        <w:t>Asen pentoxit</w:t>
      </w:r>
    </w:p>
    <w:p>
      <w:r>
        <w:t>1303-28-2</w:t>
      </w:r>
    </w:p>
    <w:p>
      <w:r>
        <w:t>As 2 O 5</w:t>
      </w:r>
    </w:p>
    <w:p>
      <w:r>
        <w:t>1.000</w:t>
      </w:r>
    </w:p>
    <w:p>
      <w:r>
        <w:t>13.</w:t>
      </w:r>
    </w:p>
    <w:p>
      <w:r>
        <w:t>Arsenic trioxide</w:t>
      </w:r>
    </w:p>
    <w:p>
      <w:r>
        <w:t>Asen trioxit</w:t>
      </w:r>
    </w:p>
    <w:p>
      <w:r>
        <w:t>1327-53-3</w:t>
      </w:r>
    </w:p>
    <w:p>
      <w:r>
        <w:t>As 2 O 3</w:t>
      </w:r>
    </w:p>
    <w:p>
      <w:r>
        <w:t>100</w:t>
      </w:r>
    </w:p>
    <w:p>
      <w:r>
        <w:t>14.</w:t>
      </w:r>
    </w:p>
    <w:p>
      <w:r>
        <w:t>Arsenous tricloride</w:t>
      </w:r>
    </w:p>
    <w:p>
      <w:r>
        <w:t>Asen triclorua</w:t>
      </w:r>
    </w:p>
    <w:p>
      <w:r>
        <w:t>7784-34-1</w:t>
      </w:r>
    </w:p>
    <w:p>
      <w:r>
        <w:t>AsCl 3</w:t>
      </w:r>
    </w:p>
    <w:p>
      <w:r>
        <w:t>50.000</w:t>
      </w:r>
    </w:p>
    <w:p>
      <w:r>
        <w:t>15.</w:t>
      </w:r>
    </w:p>
    <w:p>
      <w:r>
        <w:t>Arsenious (III) acid and/or salts</w:t>
      </w:r>
    </w:p>
    <w:p>
      <w:r>
        <w:t>Axit asenơ và các muối asenit</w:t>
      </w:r>
    </w:p>
    <w:p>
      <w:r>
        <w:t>---</w:t>
      </w:r>
    </w:p>
    <w:p>
      <w:r>
        <w:t>HAsO 2</w:t>
      </w:r>
    </w:p>
    <w:p>
      <w:r>
        <w:t>100</w:t>
      </w:r>
    </w:p>
    <w:p>
      <w:r>
        <w:t>16.</w:t>
      </w:r>
    </w:p>
    <w:p>
      <w:r>
        <w:t>Acetaldehyde</w:t>
      </w:r>
    </w:p>
    <w:p>
      <w:r>
        <w:t>Axetaldehit</w:t>
      </w:r>
    </w:p>
    <w:p>
      <w:r>
        <w:t>75-07-0</w:t>
      </w:r>
    </w:p>
    <w:p>
      <w:r>
        <w:t>C 2 H 4 O</w:t>
      </w:r>
    </w:p>
    <w:p>
      <w:r>
        <w:t>5.000</w:t>
      </w:r>
    </w:p>
    <w:p>
      <w:r>
        <w:t>17.</w:t>
      </w:r>
    </w:p>
    <w:p>
      <w:r>
        <w:t>Acetylene</w:t>
      </w:r>
    </w:p>
    <w:p>
      <w:r>
        <w:t>Axetylen</w:t>
      </w:r>
    </w:p>
    <w:p>
      <w:r>
        <w:t>74-86-2</w:t>
      </w:r>
    </w:p>
    <w:p>
      <w:r>
        <w:t>C 2 H 2</w:t>
      </w:r>
    </w:p>
    <w:p>
      <w:r>
        <w:t>5.000</w:t>
      </w:r>
    </w:p>
    <w:p>
      <w:r>
        <w:t>18.</w:t>
      </w:r>
    </w:p>
    <w:p>
      <w:r>
        <w:t>Azinphos-ethyl</w:t>
      </w:r>
    </w:p>
    <w:p>
      <w:r>
        <w:t>Azinphos-etyl</w:t>
      </w:r>
    </w:p>
    <w:p>
      <w:r>
        <w:t>2642-71-9</w:t>
      </w:r>
    </w:p>
    <w:p>
      <w:r>
        <w:t>C 12 H 16 N 3 O 3 PS 2</w:t>
      </w:r>
    </w:p>
    <w:p>
      <w:r>
        <w:t>5.000</w:t>
      </w:r>
    </w:p>
    <w:p>
      <w:r>
        <w:t>19.</w:t>
      </w:r>
    </w:p>
    <w:p>
      <w:r>
        <w:t>Azinphos-methyl</w:t>
      </w:r>
    </w:p>
    <w:p>
      <w:r>
        <w:t>Azinphos-metyl</w:t>
      </w:r>
    </w:p>
    <w:p>
      <w:r>
        <w:t>86-50-0</w:t>
      </w:r>
    </w:p>
    <w:p>
      <w:r>
        <w:t>C 10 H 12 N 3 O 3 PS 2</w:t>
      </w:r>
    </w:p>
    <w:p>
      <w:r>
        <w:t>50.000</w:t>
      </w:r>
    </w:p>
    <w:p>
      <w:r>
        <w:t>20.</w:t>
      </w:r>
    </w:p>
    <w:p>
      <w:r>
        <w:t>Barium azide</w:t>
      </w:r>
    </w:p>
    <w:p>
      <w:r>
        <w:t>Bari azit</w:t>
      </w:r>
    </w:p>
    <w:p>
      <w:r>
        <w:t>18810-58-7</w:t>
      </w:r>
    </w:p>
    <w:p>
      <w:r>
        <w:t>Ba(N 3 ) 2</w:t>
      </w:r>
    </w:p>
    <w:p>
      <w:r>
        <w:t>10.000</w:t>
      </w:r>
    </w:p>
    <w:p>
      <w:r>
        <w:t>21.</w:t>
      </w:r>
    </w:p>
    <w:p>
      <w:r>
        <w:t>Beryllium (powders, compounds)</w:t>
      </w:r>
    </w:p>
    <w:p>
      <w:r>
        <w:t>Beryli (dạng bột và các hợp chất)</w:t>
      </w:r>
    </w:p>
    <w:p>
      <w:r>
        <w:t>7440-41-7</w:t>
      </w:r>
    </w:p>
    <w:p>
      <w:r>
        <w:t>Be</w:t>
      </w:r>
    </w:p>
    <w:p>
      <w:r>
        <w:t>100</w:t>
      </w:r>
    </w:p>
    <w:p>
      <w:r>
        <w:t>22.</w:t>
      </w:r>
    </w:p>
    <w:p>
      <w:r>
        <w:t>Bis (2,4,6- trinitrophenyl) amine</w:t>
      </w:r>
    </w:p>
    <w:p>
      <w:r>
        <w:t>Bis (2,4,6-trinitrophenyl) amin</w:t>
      </w:r>
    </w:p>
    <w:p>
      <w:r>
        <w:t>131-73-7</w:t>
      </w:r>
    </w:p>
    <w:p>
      <w:r>
        <w:t>C 12 H 5 N 7 O 12</w:t>
      </w:r>
    </w:p>
    <w:p>
      <w:r>
        <w:t>10.000</w:t>
      </w:r>
    </w:p>
    <w:p>
      <w:r>
        <w:t>23.</w:t>
      </w:r>
    </w:p>
    <w:p>
      <w:r>
        <w:t>Bis (2-chloroethyl) sulphide</w:t>
      </w:r>
    </w:p>
    <w:p>
      <w:r>
        <w:t>Bis (2-clo etyl) sunfua</w:t>
      </w:r>
    </w:p>
    <w:p>
      <w:r>
        <w:t>505-60-2</w:t>
      </w:r>
    </w:p>
    <w:p>
      <w:r>
        <w:t>C 4 H 8 Cl 2 S</w:t>
      </w:r>
    </w:p>
    <w:p>
      <w:r>
        <w:t>5.000</w:t>
      </w:r>
    </w:p>
    <w:p>
      <w:r>
        <w:t>24.</w:t>
      </w:r>
    </w:p>
    <w:p>
      <w:r>
        <w:t>Bis (2- dimethyl aminoethyl) (methyl)amin</w:t>
      </w:r>
    </w:p>
    <w:p>
      <w:r>
        <w:t>Bis (2- dimetylaminoetyl) (metyl)amin</w:t>
      </w:r>
    </w:p>
    <w:p>
      <w:r>
        <w:t>3030-47-5</w:t>
      </w:r>
    </w:p>
    <w:p>
      <w:r>
        <w:t>C 9 H 23 N 3</w:t>
      </w:r>
    </w:p>
    <w:p>
      <w:r>
        <w:t>50.000</w:t>
      </w:r>
    </w:p>
    <w:p>
      <w:r>
        <w:t>25.</w:t>
      </w:r>
    </w:p>
    <w:p>
      <w:r>
        <w:t>Bis (chloromethyl) ether</w:t>
      </w:r>
    </w:p>
    <w:p>
      <w:r>
        <w:t>Bis (clo metyl) ete</w:t>
      </w:r>
    </w:p>
    <w:p>
      <w:r>
        <w:t>542-88-1</w:t>
      </w:r>
    </w:p>
    <w:p>
      <w:r>
        <w:t>C 2 H 4 Cl 2 O</w:t>
      </w:r>
    </w:p>
    <w:p>
      <w:r>
        <w:t>50.000</w:t>
      </w:r>
    </w:p>
    <w:p>
      <w:r>
        <w:t>26.</w:t>
      </w:r>
    </w:p>
    <w:p>
      <w:r>
        <w:t>2,2- Bis(tert-butylperoxy) butane (&gt;70%)</w:t>
      </w:r>
    </w:p>
    <w:p>
      <w:r>
        <w:t>2,2-Bis(tert-butylperoxy) butan (&gt;70%)</w:t>
      </w:r>
    </w:p>
    <w:p>
      <w:r>
        <w:t>2167-23-9</w:t>
      </w:r>
    </w:p>
    <w:p>
      <w:r>
        <w:t>C 12 H 26 O 4</w:t>
      </w:r>
    </w:p>
    <w:p>
      <w:r>
        <w:t>10.000</w:t>
      </w:r>
    </w:p>
    <w:p>
      <w:r>
        <w:t>27.</w:t>
      </w:r>
    </w:p>
    <w:p>
      <w:r>
        <w:t>1,1- Bis(tert-butylperoxy) xyclohexan (&gt;80%)</w:t>
      </w:r>
    </w:p>
    <w:p>
      <w:r>
        <w:t>1,1-Bis(tert-butylperoxy) xyclohexan (&gt;80%)</w:t>
      </w:r>
    </w:p>
    <w:p>
      <w:r>
        <w:t>3006-86-8</w:t>
      </w:r>
    </w:p>
    <w:p>
      <w:r>
        <w:t>C 14 H 28 O 4</w:t>
      </w:r>
    </w:p>
    <w:p>
      <w:r>
        <w:t>10.000</w:t>
      </w:r>
    </w:p>
    <w:p>
      <w:r>
        <w:t>28.</w:t>
      </w:r>
    </w:p>
    <w:p>
      <w:r>
        <w:t>Boron trichloride (Borane, trichloro-)</w:t>
      </w:r>
    </w:p>
    <w:p>
      <w:r>
        <w:t>Boron triclorua</w:t>
      </w:r>
    </w:p>
    <w:p>
      <w:r>
        <w:t>10294-34-5</w:t>
      </w:r>
    </w:p>
    <w:p>
      <w:r>
        <w:t>BCl 3</w:t>
      </w:r>
    </w:p>
    <w:p>
      <w:r>
        <w:t>5.000</w:t>
      </w:r>
    </w:p>
    <w:p>
      <w:r>
        <w:t>29.</w:t>
      </w:r>
    </w:p>
    <w:p>
      <w:r>
        <w:t>Boron trifluoride (Borane, trifluoro-)</w:t>
      </w:r>
    </w:p>
    <w:p>
      <w:r>
        <w:t>Boron triflorua</w:t>
      </w:r>
    </w:p>
    <w:p>
      <w:r>
        <w:t>20654-88-0 7637-07-2</w:t>
      </w:r>
    </w:p>
    <w:p>
      <w:r>
        <w:t>BF 3</w:t>
      </w:r>
    </w:p>
    <w:p>
      <w:r>
        <w:t>5.000</w:t>
      </w:r>
    </w:p>
    <w:p>
      <w:r>
        <w:t>30.</w:t>
      </w:r>
    </w:p>
    <w:p>
      <w:r>
        <w:t>Boron trifluoride compound with methyl ether (1:1) (Boron, trifluoro (oxybis (metane)-, T-4-</w:t>
      </w:r>
    </w:p>
    <w:p>
      <w:r>
        <w:t>Hỗn hợp boron triflorua và metyl ete (1:1)</w:t>
      </w:r>
    </w:p>
    <w:p>
      <w:r>
        <w:t>353-42-4</w:t>
      </w:r>
    </w:p>
    <w:p>
      <w:r>
        <w:t>C 2 H 6 BF 3 O</w:t>
      </w:r>
    </w:p>
    <w:p>
      <w:r>
        <w:t>5.000</w:t>
      </w:r>
    </w:p>
    <w:p>
      <w:r>
        <w:t>31.</w:t>
      </w:r>
    </w:p>
    <w:p>
      <w:r>
        <w:t>Bromine</w:t>
      </w:r>
    </w:p>
    <w:p>
      <w:r>
        <w:t>Brom</w:t>
      </w:r>
    </w:p>
    <w:p>
      <w:r>
        <w:t>7726-95-6</w:t>
      </w:r>
    </w:p>
    <w:p>
      <w:r>
        <w:t>Br 2</w:t>
      </w:r>
    </w:p>
    <w:p>
      <w:r>
        <w:t>20.000</w:t>
      </w:r>
    </w:p>
    <w:p>
      <w:r>
        <w:t>32.</w:t>
      </w:r>
    </w:p>
    <w:p>
      <w:r>
        <w:t>1-Bromo-3- chloropropane</w:t>
      </w:r>
    </w:p>
    <w:p>
      <w:r>
        <w:t>1-Brom-3- cloropropan</w:t>
      </w:r>
    </w:p>
    <w:p>
      <w:r>
        <w:t>109-70-6</w:t>
      </w:r>
    </w:p>
    <w:p>
      <w:r>
        <w:t>C 3 H 6 BrCl</w:t>
      </w:r>
    </w:p>
    <w:p>
      <w:r>
        <w:t>500</w:t>
      </w:r>
    </w:p>
    <w:p>
      <w:r>
        <w:t>33.</w:t>
      </w:r>
    </w:p>
    <w:p>
      <w:r>
        <w:t>Bromomethane (methyl bromide)</w:t>
      </w:r>
    </w:p>
    <w:p>
      <w:r>
        <w:t>Metyl bromua</w:t>
      </w:r>
    </w:p>
    <w:p>
      <w:r>
        <w:t>74-83-9</w:t>
      </w:r>
    </w:p>
    <w:p>
      <w:r>
        <w:t>CH 3 Br</w:t>
      </w:r>
    </w:p>
    <w:p>
      <w:r>
        <w:t>5.000</w:t>
      </w:r>
    </w:p>
    <w:p>
      <w:r>
        <w:t>34.</w:t>
      </w:r>
    </w:p>
    <w:p>
      <w:r>
        <w:t>Bromotrifluorethylene (Ethene, bromotrifluor o-)</w:t>
      </w:r>
    </w:p>
    <w:p>
      <w:r>
        <w:t>Brom triflo etylen</w:t>
      </w:r>
    </w:p>
    <w:p>
      <w:r>
        <w:t>598-73-2</w:t>
      </w:r>
    </w:p>
    <w:p>
      <w:r>
        <w:t>C 2 BrF 3</w:t>
      </w:r>
    </w:p>
    <w:p>
      <w:r>
        <w:t>10.000</w:t>
      </w:r>
    </w:p>
    <w:p>
      <w:r>
        <w:t>35.</w:t>
      </w:r>
    </w:p>
    <w:p>
      <w:r>
        <w:t>1,3-Butadiene</w:t>
      </w:r>
    </w:p>
    <w:p>
      <w:r>
        <w:t>1,3-Butadien</w:t>
      </w:r>
    </w:p>
    <w:p>
      <w:r>
        <w:t>106-99-0</w:t>
      </w:r>
    </w:p>
    <w:p>
      <w:r>
        <w:t>C 4 H 6</w:t>
      </w:r>
    </w:p>
    <w:p>
      <w:r>
        <w:t>10.000</w:t>
      </w:r>
    </w:p>
    <w:p>
      <w:r>
        <w:t>36.</w:t>
      </w:r>
    </w:p>
    <w:p>
      <w:r>
        <w:t>Butane</w:t>
      </w:r>
    </w:p>
    <w:p>
      <w:r>
        <w:t>Butan</w:t>
      </w:r>
    </w:p>
    <w:p>
      <w:r>
        <w:t>106-97-8</w:t>
      </w:r>
    </w:p>
    <w:p>
      <w:r>
        <w:t>C 4 H 10</w:t>
      </w:r>
    </w:p>
    <w:p>
      <w:r>
        <w:t>10.000</w:t>
      </w:r>
    </w:p>
    <w:p>
      <w:r>
        <w:t>37.</w:t>
      </w:r>
    </w:p>
    <w:p>
      <w:r>
        <w:t>1-Butene</w:t>
      </w:r>
    </w:p>
    <w:p>
      <w:r>
        <w:t>1-Buten</w:t>
      </w:r>
    </w:p>
    <w:p>
      <w:r>
        <w:t>106-98-9</w:t>
      </w:r>
    </w:p>
    <w:p>
      <w:r>
        <w:t>C 4 H 8</w:t>
      </w:r>
    </w:p>
    <w:p>
      <w:r>
        <w:t>10.000</w:t>
      </w:r>
    </w:p>
    <w:p>
      <w:r>
        <w:t>38.</w:t>
      </w:r>
    </w:p>
    <w:p>
      <w:r>
        <w:t>2-Butene</w:t>
      </w:r>
    </w:p>
    <w:p>
      <w:r>
        <w:t>2-Buten</w:t>
      </w:r>
    </w:p>
    <w:p>
      <w:r>
        <w:t>107-01-7</w:t>
      </w:r>
    </w:p>
    <w:p>
      <w:r>
        <w:t>590-18-1</w:t>
      </w:r>
    </w:p>
    <w:p>
      <w:r>
        <w:t>624-64-6</w:t>
      </w:r>
    </w:p>
    <w:p>
      <w:r>
        <w:t>C 4 H 8</w:t>
      </w:r>
    </w:p>
    <w:p>
      <w:r>
        <w:t>10.000</w:t>
      </w:r>
    </w:p>
    <w:p>
      <w:r>
        <w:t>39.</w:t>
      </w:r>
    </w:p>
    <w:p>
      <w:r>
        <w:t>Butene</w:t>
      </w:r>
    </w:p>
    <w:p>
      <w:r>
        <w:t>Buten</w:t>
      </w:r>
    </w:p>
    <w:p>
      <w:r>
        <w:t>25167-67-3</w:t>
      </w:r>
    </w:p>
    <w:p>
      <w:r>
        <w:t>C 4 H 8</w:t>
      </w:r>
    </w:p>
    <w:p>
      <w:r>
        <w:t>10.000</w:t>
      </w:r>
    </w:p>
    <w:p>
      <w:r>
        <w:t>40.</w:t>
      </w:r>
    </w:p>
    <w:p>
      <w:r>
        <w:t>Tert-butyl acrylate</w:t>
      </w:r>
    </w:p>
    <w:p>
      <w:r>
        <w:t>Tert-butyl acrylat</w:t>
      </w:r>
    </w:p>
    <w:p>
      <w:r>
        <w:t>1663-39-4</w:t>
      </w:r>
    </w:p>
    <w:p>
      <w:r>
        <w:t>C 7 H 12 O 2</w:t>
      </w:r>
    </w:p>
    <w:p>
      <w:r>
        <w:t>200.000</w:t>
      </w:r>
    </w:p>
    <w:p>
      <w:r>
        <w:t>41.</w:t>
      </w:r>
    </w:p>
    <w:p>
      <w:r>
        <w:t>Tert-butyl peroxy isobutyrate (&gt;80%)</w:t>
      </w:r>
    </w:p>
    <w:p>
      <w:r>
        <w:t>Tert-butyl peroxy isobutyrat (&gt;80%)</w:t>
      </w:r>
    </w:p>
    <w:p>
      <w:r>
        <w:t>109-13-7</w:t>
      </w:r>
    </w:p>
    <w:p>
      <w:r>
        <w:t>C 8 H 16 O 3</w:t>
      </w:r>
    </w:p>
    <w:p>
      <w:r>
        <w:t>5.000</w:t>
      </w:r>
    </w:p>
    <w:p>
      <w:r>
        <w:t>42.</w:t>
      </w:r>
    </w:p>
    <w:p>
      <w:r>
        <w:t>Tert-butyl peroxyacetate (&gt;70%)</w:t>
      </w:r>
    </w:p>
    <w:p>
      <w:r>
        <w:t>Tert-butyl peroxyaxetat (&gt;70%)</w:t>
      </w:r>
    </w:p>
    <w:p>
      <w:r>
        <w:t>107-71-1</w:t>
      </w:r>
    </w:p>
    <w:p>
      <w:r>
        <w:t>C 6 H 12 O 3</w:t>
      </w:r>
    </w:p>
    <w:p>
      <w:r>
        <w:t>10.000</w:t>
      </w:r>
    </w:p>
    <w:p>
      <w:r>
        <w:t>43.</w:t>
      </w:r>
    </w:p>
    <w:p>
      <w:r>
        <w:t>Tert-butylperoxy isopropylcarbonate (&gt;80%)</w:t>
      </w:r>
    </w:p>
    <w:p>
      <w:r>
        <w:t>Tert-butylperoxy isopropyl cacbonat (&gt;80%)</w:t>
      </w:r>
    </w:p>
    <w:p>
      <w:r>
        <w:t>2372-21-6</w:t>
      </w:r>
    </w:p>
    <w:p>
      <w:r>
        <w:t>C 8 H 16 O 4</w:t>
      </w:r>
    </w:p>
    <w:p>
      <w:r>
        <w:t>10.000</w:t>
      </w:r>
    </w:p>
    <w:p>
      <w:r>
        <w:t>44.</w:t>
      </w:r>
    </w:p>
    <w:p>
      <w:r>
        <w:t>Carbofuran</w:t>
      </w:r>
    </w:p>
    <w:p>
      <w:r>
        <w:t>Cacbofuran</w:t>
      </w:r>
    </w:p>
    <w:p>
      <w:r>
        <w:t>1563-66-2</w:t>
      </w:r>
    </w:p>
    <w:p>
      <w:r>
        <w:t>C 12 H 15 NO 3</w:t>
      </w:r>
    </w:p>
    <w:p>
      <w:r>
        <w:t>5.000</w:t>
      </w:r>
    </w:p>
    <w:p>
      <w:r>
        <w:t>45.</w:t>
      </w:r>
    </w:p>
    <w:p>
      <w:r>
        <w:t>Carbon disulfide</w:t>
      </w:r>
    </w:p>
    <w:p>
      <w:r>
        <w:t>Cacbon disunfua</w:t>
      </w:r>
    </w:p>
    <w:p>
      <w:r>
        <w:t>75-15-0</w:t>
      </w:r>
    </w:p>
    <w:p>
      <w:r>
        <w:t>CS 2</w:t>
      </w:r>
    </w:p>
    <w:p>
      <w:r>
        <w:t>10.000</w:t>
      </w:r>
    </w:p>
    <w:p>
      <w:r>
        <w:t>46.</w:t>
      </w:r>
    </w:p>
    <w:p>
      <w:r>
        <w:t>Carbon oxysulfide (Carbon oxide sulfide (COS))</w:t>
      </w:r>
    </w:p>
    <w:p>
      <w:r>
        <w:t>Cacbon oxysunfua</w:t>
      </w:r>
    </w:p>
    <w:p>
      <w:r>
        <w:t>463-58-1</w:t>
      </w:r>
    </w:p>
    <w:p>
      <w:r>
        <w:t>COS</w:t>
      </w:r>
    </w:p>
    <w:p>
      <w:r>
        <w:t>10.000</w:t>
      </w:r>
    </w:p>
    <w:p>
      <w:r>
        <w:t>47.</w:t>
      </w:r>
    </w:p>
    <w:p>
      <w:r>
        <w:t>Carbon phenothion</w:t>
      </w:r>
    </w:p>
    <w:p>
      <w:r>
        <w:t>Cacbon phenothion</w:t>
      </w:r>
    </w:p>
    <w:p>
      <w:r>
        <w:t>786-19-6</w:t>
      </w:r>
    </w:p>
    <w:p>
      <w:r>
        <w:t>C 11 H 16 ClO 2 PS 3</w:t>
      </w:r>
    </w:p>
    <w:p>
      <w:r>
        <w:t>5.000</w:t>
      </w:r>
    </w:p>
    <w:p>
      <w:r>
        <w:t>48.</w:t>
      </w:r>
    </w:p>
    <w:p>
      <w:r>
        <w:t>Carbonyl dichloride (phosgene)</w:t>
      </w:r>
    </w:p>
    <w:p>
      <w:r>
        <w:t>Cacbonyl clorua (phosgen)</w:t>
      </w:r>
    </w:p>
    <w:p>
      <w:r>
        <w:t>75-44-5</w:t>
      </w:r>
    </w:p>
    <w:p>
      <w:r>
        <w:t>CCl 2 O</w:t>
      </w:r>
    </w:p>
    <w:p>
      <w:r>
        <w:t>300</w:t>
      </w:r>
    </w:p>
    <w:p>
      <w:r>
        <w:t>49.</w:t>
      </w:r>
    </w:p>
    <w:p>
      <w:r>
        <w:t>Lead 2,4,6-trinitroresorcinoxide lead styphnate)</w:t>
      </w:r>
    </w:p>
    <w:p>
      <w:r>
        <w:t>Chì 2,4,6-trinitroresorcinoxit</w:t>
      </w:r>
    </w:p>
    <w:p>
      <w:r>
        <w:t>63918-97-8</w:t>
      </w:r>
    </w:p>
    <w:p>
      <w:r>
        <w:t>C 6 HN 3 O 8 Pb</w:t>
      </w:r>
    </w:p>
    <w:p>
      <w:r>
        <w:t>50.000</w:t>
      </w:r>
    </w:p>
    <w:p>
      <w:r>
        <w:t>50.</w:t>
      </w:r>
    </w:p>
    <w:p>
      <w:r>
        <w:t>Lead alkyls</w:t>
      </w:r>
    </w:p>
    <w:p>
      <w:r>
        <w:t>Các ankyl chì</w:t>
      </w:r>
    </w:p>
    <w:p>
      <w:r>
        <w:t>--</w:t>
      </w:r>
    </w:p>
    <w:p>
      <w:r>
        <w:t>--</w:t>
      </w:r>
    </w:p>
    <w:p>
      <w:r>
        <w:t>5.000</w:t>
      </w:r>
    </w:p>
    <w:p>
      <w:r>
        <w:t>51.</w:t>
      </w:r>
    </w:p>
    <w:p>
      <w:r>
        <w:t>Lead azide</w:t>
      </w:r>
    </w:p>
    <w:p>
      <w:r>
        <w:t>Chì azit</w:t>
      </w:r>
    </w:p>
    <w:p>
      <w:r>
        <w:t>13424-46-9</w:t>
      </w:r>
    </w:p>
    <w:p>
      <w:r>
        <w:t>PbN 6</w:t>
      </w:r>
    </w:p>
    <w:p>
      <w:r>
        <w:t>10.000</w:t>
      </w:r>
    </w:p>
    <w:p>
      <w:r>
        <w:t>52.</w:t>
      </w:r>
    </w:p>
    <w:p>
      <w:r>
        <w:t>1-Chlopropylene (1-Propene, 1-chloro-)</w:t>
      </w:r>
    </w:p>
    <w:p>
      <w:r>
        <w:t>1-Clo propylene</w:t>
      </w:r>
    </w:p>
    <w:p>
      <w:r>
        <w:t>590-21-6</w:t>
      </w:r>
    </w:p>
    <w:p>
      <w:r>
        <w:t>C 3 H 5 Cl</w:t>
      </w:r>
    </w:p>
    <w:p>
      <w:r>
        <w:t>10.000</w:t>
      </w:r>
    </w:p>
    <w:p>
      <w:r>
        <w:t>53.</w:t>
      </w:r>
    </w:p>
    <w:p>
      <w:r>
        <w:t>Chlorfenvinphos</w:t>
      </w:r>
    </w:p>
    <w:p>
      <w:r>
        <w:t>Clo fenvinphos</w:t>
      </w:r>
    </w:p>
    <w:p>
      <w:r>
        <w:t>470-90-6</w:t>
      </w:r>
    </w:p>
    <w:p>
      <w:r>
        <w:t>C 12 H 14 Cl 3 O 4 P</w:t>
      </w:r>
    </w:p>
    <w:p>
      <w:r>
        <w:t>5.000</w:t>
      </w:r>
    </w:p>
    <w:p>
      <w:r>
        <w:t>54.</w:t>
      </w:r>
    </w:p>
    <w:p>
      <w:r>
        <w:t>Chlorine</w:t>
      </w:r>
    </w:p>
    <w:p>
      <w:r>
        <w:t>Clo</w:t>
      </w:r>
    </w:p>
    <w:p>
      <w:r>
        <w:t>7782-50-5</w:t>
      </w:r>
    </w:p>
    <w:p>
      <w:r>
        <w:t>Cl 2</w:t>
      </w:r>
    </w:p>
    <w:p>
      <w:r>
        <w:t>10.000</w:t>
      </w:r>
    </w:p>
    <w:p>
      <w:r>
        <w:t>55.</w:t>
      </w:r>
    </w:p>
    <w:p>
      <w:r>
        <w:t>Chlorine dioxide (Chlorine oxide (ClO2))</w:t>
      </w:r>
    </w:p>
    <w:p>
      <w:r>
        <w:t>Clo dioxit</w:t>
      </w:r>
    </w:p>
    <w:p>
      <w:r>
        <w:t>10049-04-4</w:t>
      </w:r>
    </w:p>
    <w:p>
      <w:r>
        <w:t>ClO 2</w:t>
      </w:r>
    </w:p>
    <w:p>
      <w:r>
        <w:t>5.000</w:t>
      </w:r>
    </w:p>
    <w:p>
      <w:r>
        <w:t>56.</w:t>
      </w:r>
    </w:p>
    <w:p>
      <w:r>
        <w:t>Chloroform (methane, trichloro-)</w:t>
      </w:r>
    </w:p>
    <w:p>
      <w:r>
        <w:t>Cloroform</w:t>
      </w:r>
    </w:p>
    <w:p>
      <w:r>
        <w:t>67-66-3</w:t>
      </w:r>
    </w:p>
    <w:p>
      <w:r>
        <w:t>CHCl 3</w:t>
      </w:r>
    </w:p>
    <w:p>
      <w:r>
        <w:t>5.000</w:t>
      </w:r>
    </w:p>
    <w:p>
      <w:r>
        <w:t>57.</w:t>
      </w:r>
    </w:p>
    <w:p>
      <w:r>
        <w:t>Chloromethyl methyl ether</w:t>
      </w:r>
    </w:p>
    <w:p>
      <w:r>
        <w:t>Clormetyl metyl ete</w:t>
      </w:r>
    </w:p>
    <w:p>
      <w:r>
        <w:t>107-30-2</w:t>
      </w:r>
    </w:p>
    <w:p>
      <w:r>
        <w:t>C 2 H 5 ClO</w:t>
      </w:r>
    </w:p>
    <w:p>
      <w:r>
        <w:t>5.000</w:t>
      </w:r>
    </w:p>
    <w:p>
      <w:r>
        <w:t>58.</w:t>
      </w:r>
    </w:p>
    <w:p>
      <w:r>
        <w:t>2-chloropropane</w:t>
      </w:r>
    </w:p>
    <w:p>
      <w:r>
        <w:t>Isopropyl clorua</w:t>
      </w:r>
    </w:p>
    <w:p>
      <w:r>
        <w:t>75-29-6</w:t>
      </w:r>
    </w:p>
    <w:p>
      <w:r>
        <w:t>C 3 H 7 Cl</w:t>
      </w:r>
    </w:p>
    <w:p>
      <w:r>
        <w:t>10.000</w:t>
      </w:r>
    </w:p>
    <w:p>
      <w:r>
        <w:t>59.</w:t>
      </w:r>
    </w:p>
    <w:p>
      <w:r>
        <w:t>2-Chloropropylene (1-Propene, 2-chloro-)</w:t>
      </w:r>
    </w:p>
    <w:p>
      <w:r>
        <w:t>2-Clo propylene</w:t>
      </w:r>
    </w:p>
    <w:p>
      <w:r>
        <w:t>557-98-2</w:t>
      </w:r>
    </w:p>
    <w:p>
      <w:r>
        <w:t>C 3 H 5 Cl</w:t>
      </w:r>
    </w:p>
    <w:p>
      <w:r>
        <w:t>10.000</w:t>
      </w:r>
    </w:p>
    <w:p>
      <w:r>
        <w:t>60.</w:t>
      </w:r>
    </w:p>
    <w:p>
      <w:r>
        <w:t>Chlorotrinitro benzene</w:t>
      </w:r>
    </w:p>
    <w:p>
      <w:r>
        <w:t>Clo trinitro benzen</w:t>
      </w:r>
    </w:p>
    <w:p>
      <w:r>
        <w:t>88-88-0</w:t>
      </w:r>
    </w:p>
    <w:p>
      <w:r>
        <w:t>C 6 H 2 ClN 3 O 6</w:t>
      </w:r>
    </w:p>
    <w:p>
      <w:r>
        <w:t>5.000</w:t>
      </w:r>
    </w:p>
    <w:p>
      <w:r>
        <w:t>61.</w:t>
      </w:r>
    </w:p>
    <w:p>
      <w:r>
        <w:t>Cobalt metal, oxides, carbonates, sulphides, as powders</w:t>
      </w:r>
    </w:p>
    <w:p>
      <w:r>
        <w:t>Coban kim loại và các hợp chất oxit, carbonnat, sulfua dạng bột</w:t>
      </w:r>
    </w:p>
    <w:p>
      <w:r>
        <w:t>---</w:t>
      </w:r>
    </w:p>
    <w:p>
      <w:r>
        <w:t>---</w:t>
      </w:r>
    </w:p>
    <w:p>
      <w:r>
        <w:t>5.000</w:t>
      </w:r>
    </w:p>
    <w:p>
      <w:r>
        <w:t>62.</w:t>
      </w:r>
    </w:p>
    <w:p>
      <w:r>
        <w:t>Crimidine</w:t>
      </w:r>
    </w:p>
    <w:p>
      <w:r>
        <w:t>Crimidin</w:t>
      </w:r>
    </w:p>
    <w:p>
      <w:r>
        <w:t>535-89-7</w:t>
      </w:r>
    </w:p>
    <w:p>
      <w:r>
        <w:t>C 7 H 10 ClN 3</w:t>
      </w:r>
    </w:p>
    <w:p>
      <w:r>
        <w:t>5.000</w:t>
      </w:r>
    </w:p>
    <w:p>
      <w:r>
        <w:t>63.</w:t>
      </w:r>
    </w:p>
    <w:p>
      <w:r>
        <w:t>Crotonaldehyde (2-Butenal)</w:t>
      </w:r>
    </w:p>
    <w:p>
      <w:r>
        <w:t>2-Butenal</w:t>
      </w:r>
    </w:p>
    <w:p>
      <w:r>
        <w:t>4170-30-3</w:t>
      </w:r>
    </w:p>
    <w:p>
      <w:r>
        <w:t>123-73-9</w:t>
      </w:r>
    </w:p>
    <w:p>
      <w:r>
        <w:t>15798-64-8</w:t>
      </w:r>
    </w:p>
    <w:p>
      <w:r>
        <w:t>C 4 H 6 O</w:t>
      </w:r>
    </w:p>
    <w:p>
      <w:r>
        <w:t>5.000</w:t>
      </w:r>
    </w:p>
    <w:p>
      <w:r>
        <w:t>64.</w:t>
      </w:r>
    </w:p>
    <w:p>
      <w:r>
        <w:t>Demeton</w:t>
      </w:r>
    </w:p>
    <w:p>
      <w:r>
        <w:t>Demeton</w:t>
      </w:r>
    </w:p>
    <w:p>
      <w:r>
        <w:t>8065-48-3</w:t>
      </w:r>
    </w:p>
    <w:p>
      <w:r>
        <w:t>C 16 H 38 O 6 P 2 S 4</w:t>
      </w:r>
    </w:p>
    <w:p>
      <w:r>
        <w:t>5.000</w:t>
      </w:r>
    </w:p>
    <w:p>
      <w:r>
        <w:t>65.</w:t>
      </w:r>
    </w:p>
    <w:p>
      <w:r>
        <w:t>Dialifos</w:t>
      </w:r>
    </w:p>
    <w:p>
      <w:r>
        <w:t>Dialifos</w:t>
      </w:r>
    </w:p>
    <w:p>
      <w:r>
        <w:t>10311-84-9</w:t>
      </w:r>
    </w:p>
    <w:p>
      <w:r>
        <w:t>C 14 H 17 CINO 4 PS 2</w:t>
      </w:r>
    </w:p>
    <w:p>
      <w:r>
        <w:t>50.000</w:t>
      </w:r>
    </w:p>
    <w:p>
      <w:r>
        <w:t>66.</w:t>
      </w:r>
    </w:p>
    <w:p>
      <w:r>
        <w:t>Diazodinitrophenol</w:t>
      </w:r>
    </w:p>
    <w:p>
      <w:r>
        <w:t>Diazo dinitro phenol</w:t>
      </w:r>
    </w:p>
    <w:p>
      <w:r>
        <w:t>87-31-0</w:t>
      </w:r>
    </w:p>
    <w:p>
      <w:r>
        <w:t>C 6 H 2 N 4 O 5</w:t>
      </w:r>
    </w:p>
    <w:p>
      <w:r>
        <w:t>10.000</w:t>
      </w:r>
    </w:p>
    <w:p>
      <w:r>
        <w:t>67.</w:t>
      </w:r>
    </w:p>
    <w:p>
      <w:r>
        <w:t>Dibenzyl peroxy dicarbonate (&gt;90%)</w:t>
      </w:r>
    </w:p>
    <w:p>
      <w:r>
        <w:t>Dibenzyl peroxy dicacbonat (&gt;90%)</w:t>
      </w:r>
    </w:p>
    <w:p>
      <w:r>
        <w:t>2144-45-8</w:t>
      </w:r>
    </w:p>
    <w:p>
      <w:r>
        <w:t>C 16 H 14 O 6</w:t>
      </w:r>
    </w:p>
    <w:p>
      <w:r>
        <w:t>10.000</w:t>
      </w:r>
    </w:p>
    <w:p>
      <w:r>
        <w:t>68.</w:t>
      </w:r>
    </w:p>
    <w:p>
      <w:r>
        <w:t>Diborane</w:t>
      </w:r>
    </w:p>
    <w:p>
      <w:r>
        <w:t>Diboran</w:t>
      </w:r>
    </w:p>
    <w:p>
      <w:r>
        <w:t>19287-45-7</w:t>
      </w:r>
    </w:p>
    <w:p>
      <w:r>
        <w:t>B 2 H 6</w:t>
      </w:r>
    </w:p>
    <w:p>
      <w:r>
        <w:t>5.000</w:t>
      </w:r>
    </w:p>
    <w:p>
      <w:r>
        <w:t>69.</w:t>
      </w:r>
    </w:p>
    <w:p>
      <w:r>
        <w:t>1,2-Dibromoethane (ethylene dibromide)</w:t>
      </w:r>
    </w:p>
    <w:p>
      <w:r>
        <w:t>1,2-Dibrom etan</w:t>
      </w:r>
    </w:p>
    <w:p>
      <w:r>
        <w:t>106-93-4</w:t>
      </w:r>
    </w:p>
    <w:p>
      <w:r>
        <w:t>C 2 H 4 Br 2</w:t>
      </w:r>
    </w:p>
    <w:p>
      <w:r>
        <w:t>50.000</w:t>
      </w:r>
    </w:p>
    <w:p>
      <w:r>
        <w:t>70.</w:t>
      </w:r>
    </w:p>
    <w:p>
      <w:r>
        <w:t>Dichlorosilane (silane, dichloro-)</w:t>
      </w:r>
    </w:p>
    <w:p>
      <w:r>
        <w:t>Diclo silan</w:t>
      </w:r>
    </w:p>
    <w:p>
      <w:r>
        <w:t>4109-96-0</w:t>
      </w:r>
    </w:p>
    <w:p>
      <w:r>
        <w:t>Cl 2 H 2 Si</w:t>
      </w:r>
    </w:p>
    <w:p>
      <w:r>
        <w:t>5.000</w:t>
      </w:r>
    </w:p>
    <w:p>
      <w:r>
        <w:t>71.</w:t>
      </w:r>
    </w:p>
    <w:p>
      <w:r>
        <w:t>oo-Diethyl s- ethylsulphinylmethyl phosphorothioate</w:t>
      </w:r>
    </w:p>
    <w:p>
      <w:r>
        <w:t>oo-Dietyl s- etylsunphinylmetyl photphothioat</w:t>
      </w:r>
    </w:p>
    <w:p>
      <w:r>
        <w:t>2588-05-8</w:t>
      </w:r>
    </w:p>
    <w:p>
      <w:r>
        <w:t>C 7 H 17 O 4 PS 2</w:t>
      </w:r>
    </w:p>
    <w:p>
      <w:r>
        <w:t>5.000</w:t>
      </w:r>
    </w:p>
    <w:p>
      <w:r>
        <w:t>72.</w:t>
      </w:r>
    </w:p>
    <w:p>
      <w:r>
        <w:t>oo-Diethyl s-ethyl sulphonylmethyl phosphorothioate</w:t>
      </w:r>
    </w:p>
    <w:p>
      <w:r>
        <w:t>oo-Dietyl s-etyl sunphonylmetyl photphothioat</w:t>
      </w:r>
    </w:p>
    <w:p>
      <w:r>
        <w:t>2588-06-9</w:t>
      </w:r>
    </w:p>
    <w:p>
      <w:r>
        <w:t>C 7 H 17 O 5 PS 2</w:t>
      </w:r>
    </w:p>
    <w:p>
      <w:r>
        <w:t>5.000</w:t>
      </w:r>
    </w:p>
    <w:p>
      <w:r>
        <w:t>73.</w:t>
      </w:r>
    </w:p>
    <w:p>
      <w:r>
        <w:t>oo-Diethyl s-ethyl thiomethyl phosphorothioate</w:t>
      </w:r>
    </w:p>
    <w:p>
      <w:r>
        <w:t>oo-Dietyl s-etyl thiometyl photphothioat</w:t>
      </w:r>
    </w:p>
    <w:p>
      <w:r>
        <w:t>2600-69-3</w:t>
      </w:r>
    </w:p>
    <w:p>
      <w:r>
        <w:t>C 7 H 17 O 3 PS 2</w:t>
      </w:r>
    </w:p>
    <w:p>
      <w:r>
        <w:t>5.000</w:t>
      </w:r>
    </w:p>
    <w:p>
      <w:r>
        <w:t>74.</w:t>
      </w:r>
    </w:p>
    <w:p>
      <w:r>
        <w:t>oo-Diethyl s-iso propylthiomethyl phosphorodithioate</w:t>
      </w:r>
    </w:p>
    <w:p>
      <w:r>
        <w:t>oo-Dietyl s-iso propylthiometyl photphodithioat</w:t>
      </w:r>
    </w:p>
    <w:p>
      <w:r>
        <w:t>78-52-4</w:t>
      </w:r>
    </w:p>
    <w:p>
      <w:r>
        <w:t>C 8 H 19 O 2 PS 3</w:t>
      </w:r>
    </w:p>
    <w:p>
      <w:r>
        <w:t>5.000</w:t>
      </w:r>
    </w:p>
    <w:p>
      <w:r>
        <w:t>75.</w:t>
      </w:r>
    </w:p>
    <w:p>
      <w:r>
        <w:t>oo-Diethyl s-propyl thiomethyl phosphorodithioate</w:t>
      </w:r>
    </w:p>
    <w:p>
      <w:r>
        <w:t>oo-Dietyl s-propyl thiometyl photphodithioat</w:t>
      </w:r>
    </w:p>
    <w:p>
      <w:r>
        <w:t>3309-68-0</w:t>
      </w:r>
    </w:p>
    <w:p>
      <w:r>
        <w:t>C 8 H 19 O 2 PS 3</w:t>
      </w:r>
    </w:p>
    <w:p>
      <w:r>
        <w:t>5.000</w:t>
      </w:r>
    </w:p>
    <w:p>
      <w:r>
        <w:t>76.</w:t>
      </w:r>
    </w:p>
    <w:p>
      <w:r>
        <w:t>Diethylene glycol dinitrate</w:t>
      </w:r>
    </w:p>
    <w:p>
      <w:r>
        <w:t>Dietylen glycol dinitrat</w:t>
      </w:r>
    </w:p>
    <w:p>
      <w:r>
        <w:t>693-21-0</w:t>
      </w:r>
    </w:p>
    <w:p>
      <w:r>
        <w:t>C 4 H 8 N 2 O 7</w:t>
      </w:r>
    </w:p>
    <w:p>
      <w:r>
        <w:t>10.000</w:t>
      </w:r>
    </w:p>
    <w:p>
      <w:r>
        <w:t>77.</w:t>
      </w:r>
    </w:p>
    <w:p>
      <w:r>
        <w:t>Dietyl peroxy dicarbonate (&gt;30%)</w:t>
      </w:r>
    </w:p>
    <w:p>
      <w:r>
        <w:t>Dietyl peroxy dicarbonat (&gt; 30%)</w:t>
      </w:r>
    </w:p>
    <w:p>
      <w:r>
        <w:t>14666-78-5</w:t>
      </w:r>
    </w:p>
    <w:p>
      <w:r>
        <w:t>C 6 H 10 O 6</w:t>
      </w:r>
    </w:p>
    <w:p>
      <w:r>
        <w:t>10.000</w:t>
      </w:r>
    </w:p>
    <w:p>
      <w:r>
        <w:t>78.</w:t>
      </w:r>
    </w:p>
    <w:p>
      <w:r>
        <w:t>Difluoroethane (Ethane, 1,1 -difluoro-)</w:t>
      </w:r>
    </w:p>
    <w:p>
      <w:r>
        <w:t>1,1 Diflo etan</w:t>
      </w:r>
    </w:p>
    <w:p>
      <w:r>
        <w:t>75-37-6</w:t>
      </w:r>
    </w:p>
    <w:p>
      <w:r>
        <w:t>C 2 H 4 F 2</w:t>
      </w:r>
    </w:p>
    <w:p>
      <w:r>
        <w:t>10.000</w:t>
      </w:r>
    </w:p>
    <w:p>
      <w:r>
        <w:t>79.</w:t>
      </w:r>
    </w:p>
    <w:p>
      <w:r>
        <w:t>2,2 Dihydro peroxypropane (&gt;30%)</w:t>
      </w:r>
    </w:p>
    <w:p>
      <w:r>
        <w:t>2,2-Dihydro peroxypropan (&gt;30%)</w:t>
      </w:r>
    </w:p>
    <w:p>
      <w:r>
        <w:t>2614-76-8</w:t>
      </w:r>
    </w:p>
    <w:p>
      <w:r>
        <w:t>C 3 H 8 O 4</w:t>
      </w:r>
    </w:p>
    <w:p>
      <w:r>
        <w:t>10.000</w:t>
      </w:r>
    </w:p>
    <w:p>
      <w:r>
        <w:t>80.</w:t>
      </w:r>
    </w:p>
    <w:p>
      <w:r>
        <w:t>Di-isobutyryl peroxide (&gt; 50%)</w:t>
      </w:r>
    </w:p>
    <w:p>
      <w:r>
        <w:t>Di-isobutyryl peroxit (&gt; 50%)</w:t>
      </w:r>
    </w:p>
    <w:p>
      <w:r>
        <w:t>3437-84-1</w:t>
      </w:r>
    </w:p>
    <w:p>
      <w:r>
        <w:t>C 8 H 14 O 4</w:t>
      </w:r>
    </w:p>
    <w:p>
      <w:r>
        <w:t>10.000</w:t>
      </w:r>
    </w:p>
    <w:p>
      <w:r>
        <w:t>81.</w:t>
      </w:r>
    </w:p>
    <w:p>
      <w:r>
        <w:t>Dimefox</w:t>
      </w:r>
    </w:p>
    <w:p>
      <w:r>
        <w:t>Dimefox</w:t>
      </w:r>
    </w:p>
    <w:p>
      <w:r>
        <w:t>115-26-4</w:t>
      </w:r>
    </w:p>
    <w:p>
      <w:r>
        <w:t>C 4 H 12 FN 2 OP</w:t>
      </w:r>
    </w:p>
    <w:p>
      <w:r>
        <w:t>5.000</w:t>
      </w:r>
    </w:p>
    <w:p>
      <w:r>
        <w:t>82.</w:t>
      </w:r>
    </w:p>
    <w:p>
      <w:r>
        <w:t>Dimethylamine (Methanamine, N-methyl-)</w:t>
      </w:r>
    </w:p>
    <w:p>
      <w:r>
        <w:t>Dimetyl amin</w:t>
      </w:r>
    </w:p>
    <w:p>
      <w:r>
        <w:t>124-40-3</w:t>
      </w:r>
    </w:p>
    <w:p>
      <w:r>
        <w:t>C 2 H 7 N</w:t>
      </w:r>
    </w:p>
    <w:p>
      <w:r>
        <w:t>5.000</w:t>
      </w:r>
    </w:p>
    <w:p>
      <w:r>
        <w:t>83.</w:t>
      </w:r>
    </w:p>
    <w:p>
      <w:r>
        <w:t>Dimethylcarbamoyl chloride</w:t>
      </w:r>
    </w:p>
    <w:p>
      <w:r>
        <w:t>Dimetylcacbamoyl clorua</w:t>
      </w:r>
    </w:p>
    <w:p>
      <w:r>
        <w:t>79-44-7</w:t>
      </w:r>
    </w:p>
    <w:p>
      <w:r>
        <w:t>C 3 H 6 CINO</w:t>
      </w:r>
    </w:p>
    <w:p>
      <w:r>
        <w:t>50.000</w:t>
      </w:r>
    </w:p>
    <w:p>
      <w:r>
        <w:t>84.</w:t>
      </w:r>
    </w:p>
    <w:p>
      <w:r>
        <w:t>Dimethyldichlorosilane (silane, dichlorodimethyl-)</w:t>
      </w:r>
    </w:p>
    <w:p>
      <w:r>
        <w:t>Dimetyldiclo silan</w:t>
      </w:r>
    </w:p>
    <w:p>
      <w:r>
        <w:t>75-78-5</w:t>
      </w:r>
    </w:p>
    <w:p>
      <w:r>
        <w:t>C 2 H 6 Cl 2 Si</w:t>
      </w:r>
    </w:p>
    <w:p>
      <w:r>
        <w:t>5.000</w:t>
      </w:r>
    </w:p>
    <w:p>
      <w:r>
        <w:t>85.</w:t>
      </w:r>
    </w:p>
    <w:p>
      <w:r>
        <w:t>Methyl ether (Methane, oxybis-)</w:t>
      </w:r>
    </w:p>
    <w:p>
      <w:r>
        <w:t>Dimetyl ete</w:t>
      </w:r>
    </w:p>
    <w:p>
      <w:r>
        <w:t>115-10-6</w:t>
      </w:r>
    </w:p>
    <w:p>
      <w:r>
        <w:t>C 2 H 6 O</w:t>
      </w:r>
    </w:p>
    <w:p>
      <w:r>
        <w:t>10.000</w:t>
      </w:r>
    </w:p>
    <w:p>
      <w:r>
        <w:t>86.</w:t>
      </w:r>
    </w:p>
    <w:p>
      <w:r>
        <w:t>Dimethylnitrosamine</w:t>
      </w:r>
    </w:p>
    <w:p>
      <w:r>
        <w:t>Dimetyl nitrosamin</w:t>
      </w:r>
    </w:p>
    <w:p>
      <w:r>
        <w:t>62-75-9</w:t>
      </w:r>
    </w:p>
    <w:p>
      <w:r>
        <w:t>C 2 H 6 N 2 O</w:t>
      </w:r>
    </w:p>
    <w:p>
      <w:r>
        <w:t>5.000</w:t>
      </w:r>
    </w:p>
    <w:p>
      <w:r>
        <w:t>87.</w:t>
      </w:r>
    </w:p>
    <w:p>
      <w:r>
        <w:t>2,2-Dimethylpropane (Propane, 2,2-dimethyl-)</w:t>
      </w:r>
    </w:p>
    <w:p>
      <w:r>
        <w:t>2,2-Dimetyl propan</w:t>
      </w:r>
    </w:p>
    <w:p>
      <w:r>
        <w:t>463-82-1</w:t>
      </w:r>
    </w:p>
    <w:p>
      <w:r>
        <w:t>C 5 H 12</w:t>
      </w:r>
    </w:p>
    <w:p>
      <w:r>
        <w:t>10.000</w:t>
      </w:r>
    </w:p>
    <w:p>
      <w:r>
        <w:t>88.</w:t>
      </w:r>
    </w:p>
    <w:p>
      <w:r>
        <w:t>Dimetylphosphoramid ocyanidic acid</w:t>
      </w:r>
    </w:p>
    <w:p>
      <w:r>
        <w:t>Axit dimetyl photphoramido xyanidic</w:t>
      </w:r>
    </w:p>
    <w:p>
      <w:r>
        <w:t>63917-41-9</w:t>
      </w:r>
    </w:p>
    <w:p>
      <w:r>
        <w:t>C 3 H 7 N 2 P</w:t>
      </w:r>
    </w:p>
    <w:p>
      <w:r>
        <w:t>1.000</w:t>
      </w:r>
    </w:p>
    <w:p>
      <w:r>
        <w:t>89.</w:t>
      </w:r>
    </w:p>
    <w:p>
      <w:r>
        <w:t>Di-n-propylperoxy dicarbonate (&gt; 80%)</w:t>
      </w:r>
    </w:p>
    <w:p>
      <w:r>
        <w:t>Di-n-propylperoxy dicacbonat (&gt; 80%)</w:t>
      </w:r>
    </w:p>
    <w:p>
      <w:r>
        <w:t>16066-38-9</w:t>
      </w:r>
    </w:p>
    <w:p>
      <w:r>
        <w:t>C 8 H 14 O 6</w:t>
      </w:r>
    </w:p>
    <w:p>
      <w:r>
        <w:t>10.000</w:t>
      </w:r>
    </w:p>
    <w:p>
      <w:r>
        <w:t>90.</w:t>
      </w:r>
    </w:p>
    <w:p>
      <w:r>
        <w:t>Diphacinone</w:t>
      </w:r>
    </w:p>
    <w:p>
      <w:r>
        <w:t>Diphacinon</w:t>
      </w:r>
    </w:p>
    <w:p>
      <w:r>
        <w:t>82-66-6</w:t>
      </w:r>
    </w:p>
    <w:p>
      <w:r>
        <w:t>C 23 H 16 O 3</w:t>
      </w:r>
    </w:p>
    <w:p>
      <w:r>
        <w:t>5.000</w:t>
      </w:r>
    </w:p>
    <w:p>
      <w:r>
        <w:t>91.</w:t>
      </w:r>
    </w:p>
    <w:p>
      <w:r>
        <w:t>Di-sec-butyl peroxydicarbonate (&gt; 80%)</w:t>
      </w:r>
    </w:p>
    <w:p>
      <w:r>
        <w:t>Di-sec-butyl peroxydicacbonat (&gt; 80%)</w:t>
      </w:r>
    </w:p>
    <w:p>
      <w:r>
        <w:t>19910-65-7</w:t>
      </w:r>
    </w:p>
    <w:p>
      <w:r>
        <w:t>C 10 H 18 O 6</w:t>
      </w:r>
    </w:p>
    <w:p>
      <w:r>
        <w:t>10.000</w:t>
      </w:r>
    </w:p>
    <w:p>
      <w:r>
        <w:t>92.</w:t>
      </w:r>
    </w:p>
    <w:p>
      <w:r>
        <w:t>Disulfoton</w:t>
      </w:r>
    </w:p>
    <w:p>
      <w:r>
        <w:t>Disulfoton</w:t>
      </w:r>
    </w:p>
    <w:p>
      <w:r>
        <w:t>298-04-4</w:t>
      </w:r>
    </w:p>
    <w:p>
      <w:r>
        <w:t>C 8 H 19 O 2 PS 3</w:t>
      </w:r>
    </w:p>
    <w:p>
      <w:r>
        <w:t>5.000</w:t>
      </w:r>
    </w:p>
    <w:p>
      <w:r>
        <w:t>93.</w:t>
      </w:r>
    </w:p>
    <w:p>
      <w:r>
        <w:t>Epichlorohydrin (oxirane, (chloromethyl-)</w:t>
      </w:r>
    </w:p>
    <w:p>
      <w:r>
        <w:t>Epiclohydrin</w:t>
      </w:r>
    </w:p>
    <w:p>
      <w:r>
        <w:t>106-89-8</w:t>
      </w:r>
    </w:p>
    <w:p>
      <w:r>
        <w:t>C 3 H 5 ClO</w:t>
      </w:r>
    </w:p>
    <w:p>
      <w:r>
        <w:t>5.000</w:t>
      </w:r>
    </w:p>
    <w:p>
      <w:r>
        <w:t>94.</w:t>
      </w:r>
    </w:p>
    <w:p>
      <w:r>
        <w:t>Epn (Phosphonothioic acid, P-phenyl-, O-ethyl O-(4-nitrophenyl) ester)</w:t>
      </w:r>
    </w:p>
    <w:p>
      <w:r>
        <w:t>Epn (Photphonothioic acid, P-phenyl-, O-ethyl O-(4-nitrophenyl) este)</w:t>
      </w:r>
    </w:p>
    <w:p>
      <w:r>
        <w:t>2104-64-5</w:t>
      </w:r>
    </w:p>
    <w:p>
      <w:r>
        <w:t>C 14 H 14 NO 4 PS</w:t>
      </w:r>
    </w:p>
    <w:p>
      <w:r>
        <w:t>5.000</w:t>
      </w:r>
    </w:p>
    <w:p>
      <w:r>
        <w:t>95.</w:t>
      </w:r>
    </w:p>
    <w:p>
      <w:r>
        <w:t>Ethane</w:t>
      </w:r>
    </w:p>
    <w:p>
      <w:r>
        <w:t>Etan</w:t>
      </w:r>
    </w:p>
    <w:p>
      <w:r>
        <w:t>74-84-0</w:t>
      </w:r>
    </w:p>
    <w:p>
      <w:r>
        <w:t>C 2 H 6</w:t>
      </w:r>
    </w:p>
    <w:p>
      <w:r>
        <w:t>10.000</w:t>
      </w:r>
    </w:p>
    <w:p>
      <w:r>
        <w:t>96.</w:t>
      </w:r>
    </w:p>
    <w:p>
      <w:r>
        <w:t>Ethion</w:t>
      </w:r>
    </w:p>
    <w:p>
      <w:r>
        <w:t>Ethion</w:t>
      </w:r>
    </w:p>
    <w:p>
      <w:r>
        <w:t>563-12-2</w:t>
      </w:r>
    </w:p>
    <w:p>
      <w:r>
        <w:t>C 9 H 22 O 4 P 2 S 4</w:t>
      </w:r>
    </w:p>
    <w:p>
      <w:r>
        <w:t>50.000</w:t>
      </w:r>
    </w:p>
    <w:p>
      <w:r>
        <w:t>97.</w:t>
      </w:r>
    </w:p>
    <w:p>
      <w:r>
        <w:t>Ethylamine (Ethanamine)</w:t>
      </w:r>
    </w:p>
    <w:p>
      <w:r>
        <w:t>Etyl amin</w:t>
      </w:r>
    </w:p>
    <w:p>
      <w:r>
        <w:t>75-04-7</w:t>
      </w:r>
    </w:p>
    <w:p>
      <w:r>
        <w:t>C 2 H 7 N</w:t>
      </w:r>
    </w:p>
    <w:p>
      <w:r>
        <w:t>5.000</w:t>
      </w:r>
    </w:p>
    <w:p>
      <w:r>
        <w:t>98.</w:t>
      </w:r>
    </w:p>
    <w:p>
      <w:r>
        <w:t>Ethyl acetylene (1-Butyne)</w:t>
      </w:r>
    </w:p>
    <w:p>
      <w:r>
        <w:t>Etyl axetylen</w:t>
      </w:r>
    </w:p>
    <w:p>
      <w:r>
        <w:t>107-00-6</w:t>
      </w:r>
    </w:p>
    <w:p>
      <w:r>
        <w:t>C 4 H 6</w:t>
      </w:r>
    </w:p>
    <w:p>
      <w:r>
        <w:t>10.000</w:t>
      </w:r>
    </w:p>
    <w:p>
      <w:r>
        <w:t>99.</w:t>
      </w:r>
    </w:p>
    <w:p>
      <w:r>
        <w:t>Ethyl chloride (Ethane, chloro)</w:t>
      </w:r>
    </w:p>
    <w:p>
      <w:r>
        <w:t>Etyl clorua</w:t>
      </w:r>
    </w:p>
    <w:p>
      <w:r>
        <w:t>75-00-3</w:t>
      </w:r>
    </w:p>
    <w:p>
      <w:r>
        <w:t>C 2 H 5 Cl</w:t>
      </w:r>
    </w:p>
    <w:p>
      <w:r>
        <w:t>10.000</w:t>
      </w:r>
    </w:p>
    <w:p>
      <w:r>
        <w:t>100.</w:t>
      </w:r>
    </w:p>
    <w:p>
      <w:r>
        <w:t>Ethyl ether (Ethane, 1,1’-oxybis-)</w:t>
      </w:r>
    </w:p>
    <w:p>
      <w:r>
        <w:t>Etyl ete</w:t>
      </w:r>
    </w:p>
    <w:p>
      <w:r>
        <w:t>60-29-7</w:t>
      </w:r>
    </w:p>
    <w:p>
      <w:r>
        <w:t>C 4 H 10 O</w:t>
      </w:r>
    </w:p>
    <w:p>
      <w:r>
        <w:t>10.000</w:t>
      </w:r>
    </w:p>
    <w:p>
      <w:r>
        <w:t>101.</w:t>
      </w:r>
    </w:p>
    <w:p>
      <w:r>
        <w:t>Ethyl mercaptan (Ethanethiol)</w:t>
      </w:r>
    </w:p>
    <w:p>
      <w:r>
        <w:t>Etyl mercaptan</w:t>
      </w:r>
    </w:p>
    <w:p>
      <w:r>
        <w:t>75-08-1</w:t>
      </w:r>
    </w:p>
    <w:p>
      <w:r>
        <w:t>C 2 H 6 S</w:t>
      </w:r>
    </w:p>
    <w:p>
      <w:r>
        <w:t>10.000</w:t>
      </w:r>
    </w:p>
    <w:p>
      <w:r>
        <w:t>102.</w:t>
      </w:r>
    </w:p>
    <w:p>
      <w:r>
        <w:t>Ethyl nitrate</w:t>
      </w:r>
    </w:p>
    <w:p>
      <w:r>
        <w:t>Etyl nitrat</w:t>
      </w:r>
    </w:p>
    <w:p>
      <w:r>
        <w:t>625-58-1</w:t>
      </w:r>
    </w:p>
    <w:p>
      <w:r>
        <w:t>C 2 H 5 NO 3</w:t>
      </w:r>
    </w:p>
    <w:p>
      <w:r>
        <w:t>50.000</w:t>
      </w:r>
    </w:p>
    <w:p>
      <w:r>
        <w:t>103.</w:t>
      </w:r>
    </w:p>
    <w:p>
      <w:r>
        <w:t>Ethyl nitrite (Nitrous acid, ethyl ester)</w:t>
      </w:r>
    </w:p>
    <w:p>
      <w:r>
        <w:t>Etyl nitro</w:t>
      </w:r>
    </w:p>
    <w:p>
      <w:r>
        <w:t>109-95-5</w:t>
      </w:r>
    </w:p>
    <w:p>
      <w:r>
        <w:t>C 2 H 5 NO 2</w:t>
      </w:r>
    </w:p>
    <w:p>
      <w:r>
        <w:t>10.000</w:t>
      </w:r>
    </w:p>
    <w:p>
      <w:r>
        <w:t>104.</w:t>
      </w:r>
    </w:p>
    <w:p>
      <w:r>
        <w:t>Ethylene glycol dinitrate</w:t>
      </w:r>
    </w:p>
    <w:p>
      <w:r>
        <w:t>Etylen glycol dinitrat</w:t>
      </w:r>
    </w:p>
    <w:p>
      <w:r>
        <w:t>628-96-6</w:t>
      </w:r>
    </w:p>
    <w:p>
      <w:r>
        <w:t>C 2 H 4 N 2 O 6</w:t>
      </w:r>
    </w:p>
    <w:p>
      <w:r>
        <w:t>10.000</w:t>
      </w:r>
    </w:p>
    <w:p>
      <w:r>
        <w:t>105.</w:t>
      </w:r>
    </w:p>
    <w:p>
      <w:r>
        <w:t>Ethylene oxide</w:t>
      </w:r>
    </w:p>
    <w:p>
      <w:r>
        <w:t>Etylen oxit</w:t>
      </w:r>
    </w:p>
    <w:p>
      <w:r>
        <w:t>75-21-8</w:t>
      </w:r>
    </w:p>
    <w:p>
      <w:r>
        <w:t>C 2 H 4 O</w:t>
      </w:r>
    </w:p>
    <w:p>
      <w:r>
        <w:t>5.000</w:t>
      </w:r>
    </w:p>
    <w:p>
      <w:r>
        <w:t>106.</w:t>
      </w:r>
    </w:p>
    <w:p>
      <w:r>
        <w:t>Ethylenediamine (1,2-Ethanediamine)</w:t>
      </w:r>
    </w:p>
    <w:p>
      <w:r>
        <w:t>Etylen diamin</w:t>
      </w:r>
    </w:p>
    <w:p>
      <w:r>
        <w:t>107-15-3</w:t>
      </w:r>
    </w:p>
    <w:p>
      <w:r>
        <w:t>C 2 H 8 N 2</w:t>
      </w:r>
    </w:p>
    <w:p>
      <w:r>
        <w:t>5.000</w:t>
      </w:r>
    </w:p>
    <w:p>
      <w:r>
        <w:t>107.</w:t>
      </w:r>
    </w:p>
    <w:p>
      <w:r>
        <w:t>Ethyleneimine</w:t>
      </w:r>
    </w:p>
    <w:p>
      <w:r>
        <w:t>Etylenimin</w:t>
      </w:r>
    </w:p>
    <w:p>
      <w:r>
        <w:t>151-56-4</w:t>
      </w:r>
    </w:p>
    <w:p>
      <w:r>
        <w:t>C 2 H 5 N</w:t>
      </w:r>
    </w:p>
    <w:p>
      <w:r>
        <w:t>10.000</w:t>
      </w:r>
    </w:p>
    <w:p>
      <w:r>
        <w:t>108.</w:t>
      </w:r>
    </w:p>
    <w:p>
      <w:r>
        <w:t>3-(2-Ethylhexyloxy) propylamin</w:t>
      </w:r>
    </w:p>
    <w:p>
      <w:r>
        <w:t>3-(2-Etylhexyloxy) propylamin</w:t>
      </w:r>
    </w:p>
    <w:p>
      <w:r>
        <w:t>5397-31-9</w:t>
      </w:r>
    </w:p>
    <w:p>
      <w:r>
        <w:t>C 11 H 25 NO</w:t>
      </w:r>
    </w:p>
    <w:p>
      <w:r>
        <w:t>50.000</w:t>
      </w:r>
    </w:p>
    <w:p>
      <w:r>
        <w:t>109.</w:t>
      </w:r>
    </w:p>
    <w:p>
      <w:r>
        <w:t>Fluorine</w:t>
      </w:r>
    </w:p>
    <w:p>
      <w:r>
        <w:t>Flo</w:t>
      </w:r>
    </w:p>
    <w:p>
      <w:r>
        <w:t>7782-41-4</w:t>
      </w:r>
    </w:p>
    <w:p>
      <w:r>
        <w:t>F 2</w:t>
      </w:r>
    </w:p>
    <w:p>
      <w:r>
        <w:t>10.000</w:t>
      </w:r>
    </w:p>
    <w:p>
      <w:r>
        <w:t>110.</w:t>
      </w:r>
    </w:p>
    <w:p>
      <w:r>
        <w:t>Fluoroacetic acid</w:t>
      </w:r>
    </w:p>
    <w:p>
      <w:r>
        <w:t>Axit flo axetic</w:t>
      </w:r>
    </w:p>
    <w:p>
      <w:r>
        <w:t>144-49-0</w:t>
      </w:r>
    </w:p>
    <w:p>
      <w:r>
        <w:t>C 2 H 3 FO 2</w:t>
      </w:r>
    </w:p>
    <w:p>
      <w:r>
        <w:t>5.000</w:t>
      </w:r>
    </w:p>
    <w:p>
      <w:r>
        <w:t>111.</w:t>
      </w:r>
    </w:p>
    <w:p>
      <w:r>
        <w:t>Fluenetil</w:t>
      </w:r>
    </w:p>
    <w:p>
      <w:r>
        <w:t>Fluenetil (2-floetyl 4 -Biphenylaxetat)</w:t>
      </w:r>
    </w:p>
    <w:p>
      <w:r>
        <w:t>4301-50-2</w:t>
      </w:r>
    </w:p>
    <w:p>
      <w:r>
        <w:t>C 16 H 15 FO 2</w:t>
      </w:r>
    </w:p>
    <w:p>
      <w:r>
        <w:t>5.000</w:t>
      </w:r>
    </w:p>
    <w:p>
      <w:r>
        <w:t>112.</w:t>
      </w:r>
    </w:p>
    <w:p>
      <w:r>
        <w:t>Formaldehyde (Conc. &gt; 90%)</w:t>
      </w:r>
    </w:p>
    <w:p>
      <w:r>
        <w:t>Formaldehit (Nồng độ ≥ 90%)</w:t>
      </w:r>
    </w:p>
    <w:p>
      <w:r>
        <w:t>50-00-00</w:t>
      </w:r>
    </w:p>
    <w:p>
      <w:r>
        <w:t>CH 2 O</w:t>
      </w:r>
    </w:p>
    <w:p>
      <w:r>
        <w:t>5.000</w:t>
      </w:r>
    </w:p>
    <w:p>
      <w:r>
        <w:t>113.</w:t>
      </w:r>
    </w:p>
    <w:p>
      <w:r>
        <w:t>Furan</w:t>
      </w:r>
    </w:p>
    <w:p>
      <w:r>
        <w:t>Furan</w:t>
      </w:r>
    </w:p>
    <w:p>
      <w:r>
        <w:t>110-00-9</w:t>
      </w:r>
    </w:p>
    <w:p>
      <w:r>
        <w:t>C 4 H 4 O</w:t>
      </w:r>
    </w:p>
    <w:p>
      <w:r>
        <w:t>10.000</w:t>
      </w:r>
    </w:p>
    <w:p>
      <w:r>
        <w:t>114</w:t>
      </w:r>
    </w:p>
    <w:p>
      <w:r>
        <w:t>1-guanyl-4-nitrosaminoguanyl-1 -tetrazene</w:t>
      </w:r>
    </w:p>
    <w:p>
      <w:r>
        <w:t>1 -Guanyl-4-nitrosaminoguanyl-1 -tetrazen</w:t>
      </w:r>
    </w:p>
    <w:p>
      <w:r>
        <w:t>109-27-3</w:t>
      </w:r>
    </w:p>
    <w:p>
      <w:r>
        <w:t>C 2 H 8 N 10 O</w:t>
      </w:r>
    </w:p>
    <w:p>
      <w:r>
        <w:t>10.000</w:t>
      </w:r>
    </w:p>
    <w:p>
      <w:r>
        <w:t>115.</w:t>
      </w:r>
    </w:p>
    <w:p>
      <w:r>
        <w:t>1,2,3,7,8,9- Hexachlorodibenzo-p- dioxin</w:t>
      </w:r>
    </w:p>
    <w:p>
      <w:r>
        <w:t>1,2,3,7,8,9-Hexaclo dibenzo-p-dioxin</w:t>
      </w:r>
    </w:p>
    <w:p>
      <w:r>
        <w:t>19408-74-3</w:t>
      </w:r>
    </w:p>
    <w:p>
      <w:r>
        <w:t>C 12 H 2 Cl 6 O 2</w:t>
      </w:r>
    </w:p>
    <w:p>
      <w:r>
        <w:t>100</w:t>
      </w:r>
    </w:p>
    <w:p>
      <w:r>
        <w:t>116.</w:t>
      </w:r>
    </w:p>
    <w:p>
      <w:r>
        <w:t>33.6.6.9.9-Hexamethyl-1,2,4,5-tetroxacyclononate (&gt;75%)</w:t>
      </w:r>
    </w:p>
    <w:p>
      <w:r>
        <w:t>3,3,6,6,9,9-Hexametyl- 1,2,4,5-tetroxacyclononat (&gt;75%)</w:t>
      </w:r>
    </w:p>
    <w:p>
      <w:r>
        <w:t>22397-33-7</w:t>
      </w:r>
    </w:p>
    <w:p>
      <w:r>
        <w:t>C 12 H 22 O 4</w:t>
      </w:r>
    </w:p>
    <w:p>
      <w:r>
        <w:t>5000</w:t>
      </w:r>
    </w:p>
    <w:p>
      <w:r>
        <w:t>117.</w:t>
      </w:r>
    </w:p>
    <w:p>
      <w:r>
        <w:t>Hexamethylphosphor oamide</w:t>
      </w:r>
    </w:p>
    <w:p>
      <w:r>
        <w:t>Hexametylphotphor oamit</w:t>
      </w:r>
    </w:p>
    <w:p>
      <w:r>
        <w:t>680-31-9</w:t>
      </w:r>
    </w:p>
    <w:p>
      <w:r>
        <w:t>C 6 H 18 N 3 OP</w:t>
      </w:r>
    </w:p>
    <w:p>
      <w:r>
        <w:t>50.000</w:t>
      </w:r>
    </w:p>
    <w:p>
      <w:r>
        <w:t>118.</w:t>
      </w:r>
    </w:p>
    <w:p>
      <w:r>
        <w:t>2,2’,4,4’,6,6’-hexanitrostilbene</w:t>
      </w:r>
    </w:p>
    <w:p>
      <w:r>
        <w:t>2,2’, 4,4’, 6,6’-Hexanitro stilben</w:t>
      </w:r>
    </w:p>
    <w:p>
      <w:r>
        <w:t>20062-22-0</w:t>
      </w:r>
    </w:p>
    <w:p>
      <w:r>
        <w:t>C 14 H 6 N 6 O 12</w:t>
      </w:r>
    </w:p>
    <w:p>
      <w:r>
        <w:t>10.000</w:t>
      </w:r>
    </w:p>
    <w:p>
      <w:r>
        <w:t>119.</w:t>
      </w:r>
    </w:p>
    <w:p>
      <w:r>
        <w:t>Hydrazine</w:t>
      </w:r>
    </w:p>
    <w:p>
      <w:r>
        <w:t>Hydrazin</w:t>
      </w:r>
    </w:p>
    <w:p>
      <w:r>
        <w:t>302-01-2</w:t>
      </w:r>
    </w:p>
    <w:p>
      <w:r>
        <w:t>H 4 N 2</w:t>
      </w:r>
    </w:p>
    <w:p>
      <w:r>
        <w:t>5.000</w:t>
      </w:r>
    </w:p>
    <w:p>
      <w:r>
        <w:t>120.</w:t>
      </w:r>
    </w:p>
    <w:p>
      <w:r>
        <w:t>Hydrazine nitrate</w:t>
      </w:r>
    </w:p>
    <w:p>
      <w:r>
        <w:t>Hydrazin nitrat</w:t>
      </w:r>
    </w:p>
    <w:p>
      <w:r>
        <w:t>13464-97-6</w:t>
      </w:r>
    </w:p>
    <w:p>
      <w:r>
        <w:t>H 5 N 3 O 3</w:t>
      </w:r>
    </w:p>
    <w:p>
      <w:r>
        <w:t>50.000</w:t>
      </w:r>
    </w:p>
    <w:p>
      <w:r>
        <w:t>121</w:t>
      </w:r>
    </w:p>
    <w:p>
      <w:r>
        <w:t>Hydrogen</w:t>
      </w:r>
    </w:p>
    <w:p>
      <w:r>
        <w:t>Hydro</w:t>
      </w:r>
    </w:p>
    <w:p>
      <w:r>
        <w:t>1333-74-0</w:t>
      </w:r>
    </w:p>
    <w:p>
      <w:r>
        <w:t>H 2</w:t>
      </w:r>
    </w:p>
    <w:p>
      <w:r>
        <w:t>5.000</w:t>
      </w:r>
    </w:p>
    <w:p>
      <w:r>
        <w:t>122.</w:t>
      </w:r>
    </w:p>
    <w:p>
      <w:r>
        <w:t>Hydrogen chloride and Chlohydric acid</w:t>
      </w:r>
    </w:p>
    <w:p>
      <w:r>
        <w:t>Hydro clorua và axit clohydric</w:t>
      </w:r>
    </w:p>
    <w:p>
      <w:r>
        <w:t>7647-01-0</w:t>
      </w:r>
    </w:p>
    <w:p>
      <w:r>
        <w:t>HCl</w:t>
      </w:r>
    </w:p>
    <w:p>
      <w:r>
        <w:t>25.000</w:t>
      </w:r>
    </w:p>
    <w:p>
      <w:r>
        <w:t>123.</w:t>
      </w:r>
    </w:p>
    <w:p>
      <w:r>
        <w:t>Hydrogen fluoride</w:t>
      </w:r>
    </w:p>
    <w:p>
      <w:r>
        <w:t>Hydro florua</w:t>
      </w:r>
    </w:p>
    <w:p>
      <w:r>
        <w:t>7664-39-3</w:t>
      </w:r>
    </w:p>
    <w:p>
      <w:r>
        <w:t>HF</w:t>
      </w:r>
    </w:p>
    <w:p>
      <w:r>
        <w:t>5.000</w:t>
      </w:r>
    </w:p>
    <w:p>
      <w:r>
        <w:t>124.</w:t>
      </w:r>
    </w:p>
    <w:p>
      <w:r>
        <w:t>Hydrogen selenide</w:t>
      </w:r>
    </w:p>
    <w:p>
      <w:r>
        <w:t>Hydro selenua</w:t>
      </w:r>
    </w:p>
    <w:p>
      <w:r>
        <w:t>7783-07-5</w:t>
      </w:r>
    </w:p>
    <w:p>
      <w:r>
        <w:t>H 2 Se</w:t>
      </w:r>
    </w:p>
    <w:p>
      <w:r>
        <w:t>10.000</w:t>
      </w:r>
    </w:p>
    <w:p>
      <w:r>
        <w:t>125.</w:t>
      </w:r>
    </w:p>
    <w:p>
      <w:r>
        <w:t>Hydrogen sulphide</w:t>
      </w:r>
    </w:p>
    <w:p>
      <w:r>
        <w:t>Hydro sunfua</w:t>
      </w:r>
    </w:p>
    <w:p>
      <w:r>
        <w:t>7783-06-4</w:t>
      </w:r>
    </w:p>
    <w:p>
      <w:r>
        <w:t>H 2 S</w:t>
      </w:r>
    </w:p>
    <w:p>
      <w:r>
        <w:t>5.000</w:t>
      </w:r>
    </w:p>
    <w:p>
      <w:r>
        <w:t>126.</w:t>
      </w:r>
    </w:p>
    <w:p>
      <w:r>
        <w:t>Hydrocyanic acid</w:t>
      </w:r>
    </w:p>
    <w:p>
      <w:r>
        <w:t>Axit hydroxyanic</w:t>
      </w:r>
    </w:p>
    <w:p>
      <w:r>
        <w:t>74-90-8</w:t>
      </w:r>
    </w:p>
    <w:p>
      <w:r>
        <w:t>HCN</w:t>
      </w:r>
    </w:p>
    <w:p>
      <w:r>
        <w:t>5.000</w:t>
      </w:r>
    </w:p>
    <w:p>
      <w:r>
        <w:t>127.</w:t>
      </w:r>
    </w:p>
    <w:p>
      <w:r>
        <w:t>5-Hydroxy-1,4-naphthalenedione</w:t>
      </w:r>
    </w:p>
    <w:p>
      <w:r>
        <w:t>5-hydroxy naphthalen-1,4-dion</w:t>
      </w:r>
    </w:p>
    <w:p>
      <w:r>
        <w:t>481-39-0</w:t>
      </w:r>
    </w:p>
    <w:p>
      <w:r>
        <w:t>C 10 H 6 O 3</w:t>
      </w:r>
    </w:p>
    <w:p>
      <w:r>
        <w:t>10.000</w:t>
      </w:r>
    </w:p>
    <w:p>
      <w:r>
        <w:t>128.</w:t>
      </w:r>
    </w:p>
    <w:p>
      <w:r>
        <w:t>Hydroxy acetonitrile (glycolonitrile)</w:t>
      </w:r>
    </w:p>
    <w:p>
      <w:r>
        <w:t>Hydroxy axetonitril</w:t>
      </w:r>
    </w:p>
    <w:p>
      <w:r>
        <w:t>107-16-4</w:t>
      </w:r>
    </w:p>
    <w:p>
      <w:r>
        <w:t>C 2 H 3 NO</w:t>
      </w:r>
    </w:p>
    <w:p>
      <w:r>
        <w:t>5.000</w:t>
      </w:r>
    </w:p>
    <w:p>
      <w:r>
        <w:t>129.</w:t>
      </w:r>
    </w:p>
    <w:p>
      <w:r>
        <w:t>Isobenzan</w:t>
      </w:r>
    </w:p>
    <w:p>
      <w:r>
        <w:t>Isobenzan</w:t>
      </w:r>
    </w:p>
    <w:p>
      <w:r>
        <w:t>297-78-9</w:t>
      </w:r>
    </w:p>
    <w:p>
      <w:r>
        <w:t>C 9 H 4 Cl 8 O</w:t>
      </w:r>
    </w:p>
    <w:p>
      <w:r>
        <w:t>5.000</w:t>
      </w:r>
    </w:p>
    <w:p>
      <w:r>
        <w:t>130.</w:t>
      </w:r>
    </w:p>
    <w:p>
      <w:r>
        <w:t>2- methyl-Propanenitrile</w:t>
      </w:r>
    </w:p>
    <w:p>
      <w:r>
        <w:t>Isobutyronitril (2-metyl propan nitril)</w:t>
      </w:r>
    </w:p>
    <w:p>
      <w:r>
        <w:t>78-82-0</w:t>
      </w:r>
    </w:p>
    <w:p>
      <w:r>
        <w:t>C 4 H 7 N</w:t>
      </w:r>
    </w:p>
    <w:p>
      <w:r>
        <w:t>10.000</w:t>
      </w:r>
    </w:p>
    <w:p>
      <w:r>
        <w:t>131.</w:t>
      </w:r>
    </w:p>
    <w:p>
      <w:r>
        <w:t>Isodrin</w:t>
      </w:r>
    </w:p>
    <w:p>
      <w:r>
        <w:t>Isodrin</w:t>
      </w:r>
    </w:p>
    <w:p>
      <w:r>
        <w:t>465-73-6</w:t>
      </w:r>
    </w:p>
    <w:p>
      <w:r>
        <w:t>C 12 H 8 Cl 6</w:t>
      </w:r>
    </w:p>
    <w:p>
      <w:r>
        <w:t>1.000</w:t>
      </w:r>
    </w:p>
    <w:p>
      <w:r>
        <w:t>132.</w:t>
      </w:r>
    </w:p>
    <w:p>
      <w:r>
        <w:t>2-methyl- Butane</w:t>
      </w:r>
    </w:p>
    <w:p>
      <w:r>
        <w:t>Isopentan</w:t>
      </w:r>
    </w:p>
    <w:p>
      <w:r>
        <w:t>78-78-4</w:t>
      </w:r>
    </w:p>
    <w:p>
      <w:r>
        <w:t>C 5 H 12</w:t>
      </w:r>
    </w:p>
    <w:p>
      <w:r>
        <w:t>5.000</w:t>
      </w:r>
    </w:p>
    <w:p>
      <w:r>
        <w:t>133.</w:t>
      </w:r>
    </w:p>
    <w:p>
      <w:r>
        <w:t>2-methyl-1,3-butadiene</w:t>
      </w:r>
    </w:p>
    <w:p>
      <w:r>
        <w:t>Isopren</w:t>
      </w:r>
    </w:p>
    <w:p>
      <w:r>
        <w:t>78-79-5</w:t>
      </w:r>
    </w:p>
    <w:p>
      <w:r>
        <w:t>C 5 H 8</w:t>
      </w:r>
    </w:p>
    <w:p>
      <w:r>
        <w:t>10.000</w:t>
      </w:r>
    </w:p>
    <w:p>
      <w:r>
        <w:t>134.</w:t>
      </w:r>
    </w:p>
    <w:p>
      <w:r>
        <w:t>1-methylethyl chlorocarbonate</w:t>
      </w:r>
    </w:p>
    <w:p>
      <w:r>
        <w:t>Isopropyl cloformat</w:t>
      </w:r>
    </w:p>
    <w:p>
      <w:r>
        <w:t>108-23-6</w:t>
      </w:r>
    </w:p>
    <w:p>
      <w:r>
        <w:t>C 4 H 7 ClO 2</w:t>
      </w:r>
    </w:p>
    <w:p>
      <w:r>
        <w:t>5.000</w:t>
      </w:r>
    </w:p>
    <w:p>
      <w:r>
        <w:t>135.</w:t>
      </w:r>
    </w:p>
    <w:p>
      <w:r>
        <w:t>Potassium nitrate</w:t>
      </w:r>
    </w:p>
    <w:p>
      <w:r>
        <w:t>Kali nitrat</w:t>
      </w:r>
    </w:p>
    <w:p>
      <w:r>
        <w:t>7757-79-1</w:t>
      </w:r>
    </w:p>
    <w:p>
      <w:r>
        <w:t>KNO 3</w:t>
      </w:r>
    </w:p>
    <w:p>
      <w:r>
        <w:t>Dạng hạt</w:t>
      </w:r>
    </w:p>
    <w:p>
      <w:r>
        <w:t>5.000.000</w:t>
      </w:r>
    </w:p>
    <w:p>
      <w:r>
        <w:t>Dạng tinh thể</w:t>
      </w:r>
    </w:p>
    <w:p>
      <w:r>
        <w:t>1.250.000</w:t>
      </w:r>
    </w:p>
    <w:p>
      <w:r>
        <w:t>136.</w:t>
      </w:r>
    </w:p>
    <w:p>
      <w:r>
        <w:t>Liquefied extremely flammable gases (including LPG) and natural gas</w:t>
      </w:r>
    </w:p>
    <w:p>
      <w:r>
        <w:t>Các khí hóa lỏng đặc biệt dễ cháy (bao gồm cả LPG) và khí thiên nhiên</w:t>
      </w:r>
    </w:p>
    <w:p>
      <w:r>
        <w:t>---</w:t>
      </w:r>
    </w:p>
    <w:p>
      <w:r>
        <w:t>---</w:t>
      </w:r>
    </w:p>
    <w:p>
      <w:r>
        <w:t>50.000</w:t>
      </w:r>
    </w:p>
    <w:p>
      <w:r>
        <w:t>137.</w:t>
      </w:r>
    </w:p>
    <w:p>
      <w:r>
        <w:t>Sulfur dichloride</w:t>
      </w:r>
    </w:p>
    <w:p>
      <w:r>
        <w:t>Lưu huỳnh diclorua</w:t>
      </w:r>
    </w:p>
    <w:p>
      <w:r>
        <w:t>10545-99-0</w:t>
      </w:r>
    </w:p>
    <w:p>
      <w:r>
        <w:t>SCl 2</w:t>
      </w:r>
    </w:p>
    <w:p>
      <w:r>
        <w:t>100</w:t>
      </w:r>
    </w:p>
    <w:p>
      <w:r>
        <w:t>138.</w:t>
      </w:r>
    </w:p>
    <w:p>
      <w:r>
        <w:t>Sulfur dioxide</w:t>
      </w:r>
    </w:p>
    <w:p>
      <w:r>
        <w:t>Lưu huỳnh dioxit</w:t>
      </w:r>
    </w:p>
    <w:p>
      <w:r>
        <w:t>7446-09-5</w:t>
      </w:r>
    </w:p>
    <w:p>
      <w:r>
        <w:t>SO 2</w:t>
      </w:r>
    </w:p>
    <w:p>
      <w:r>
        <w:t>50.000</w:t>
      </w:r>
    </w:p>
    <w:p>
      <w:r>
        <w:t>139.</w:t>
      </w:r>
    </w:p>
    <w:p>
      <w:r>
        <w:t>Sulfur tetrafloride (Sulfur fluoride)</w:t>
      </w:r>
    </w:p>
    <w:p>
      <w:r>
        <w:t>Lưu huỳnh tetraflorua</w:t>
      </w:r>
    </w:p>
    <w:p>
      <w:r>
        <w:t>7783-60-0</w:t>
      </w:r>
    </w:p>
    <w:p>
      <w:r>
        <w:t>SF 4</w:t>
      </w:r>
    </w:p>
    <w:p>
      <w:r>
        <w:t>5.000</w:t>
      </w:r>
    </w:p>
    <w:p>
      <w:r>
        <w:t>140.</w:t>
      </w:r>
    </w:p>
    <w:p>
      <w:r>
        <w:t>Sulfur trioxide</w:t>
      </w:r>
    </w:p>
    <w:p>
      <w:r>
        <w:t>Lưu huỳnh trioxit</w:t>
      </w:r>
    </w:p>
    <w:p>
      <w:r>
        <w:t>7446-11-9</w:t>
      </w:r>
    </w:p>
    <w:p>
      <w:r>
        <w:t>SO 3</w:t>
      </w:r>
    </w:p>
    <w:p>
      <w:r>
        <w:t>15.000</w:t>
      </w:r>
    </w:p>
    <w:p>
      <w:r>
        <w:t>141.</w:t>
      </w:r>
    </w:p>
    <w:p>
      <w:r>
        <w:t>Methane</w:t>
      </w:r>
    </w:p>
    <w:p>
      <w:r>
        <w:t>Metan</w:t>
      </w:r>
    </w:p>
    <w:p>
      <w:r>
        <w:t>74-82-8</w:t>
      </w:r>
    </w:p>
    <w:p>
      <w:r>
        <w:t>CH 4</w:t>
      </w:r>
    </w:p>
    <w:p>
      <w:r>
        <w:t>10.000</w:t>
      </w:r>
    </w:p>
    <w:p>
      <w:r>
        <w:t>142.</w:t>
      </w:r>
    </w:p>
    <w:p>
      <w:r>
        <w:t>Methanol</w:t>
      </w:r>
    </w:p>
    <w:p>
      <w:r>
        <w:t>Metanol</w:t>
      </w:r>
    </w:p>
    <w:p>
      <w:r>
        <w:t>67-56-1</w:t>
      </w:r>
    </w:p>
    <w:p>
      <w:r>
        <w:t>CH 4 O</w:t>
      </w:r>
    </w:p>
    <w:p>
      <w:r>
        <w:t>500.000</w:t>
      </w:r>
    </w:p>
    <w:p>
      <w:r>
        <w:t>143.</w:t>
      </w:r>
    </w:p>
    <w:p>
      <w:r>
        <w:t>3-Methyl -1-butene</w:t>
      </w:r>
    </w:p>
    <w:p>
      <w:r>
        <w:t>3-Metyl 1-buten</w:t>
      </w:r>
    </w:p>
    <w:p>
      <w:r>
        <w:t>563-45-1</w:t>
      </w:r>
    </w:p>
    <w:p>
      <w:r>
        <w:t>C 5 H 10</w:t>
      </w:r>
    </w:p>
    <w:p>
      <w:r>
        <w:t>5.000</w:t>
      </w:r>
    </w:p>
    <w:p>
      <w:r>
        <w:t>144.</w:t>
      </w:r>
    </w:p>
    <w:p>
      <w:r>
        <w:t>Methyl acrylate</w:t>
      </w:r>
    </w:p>
    <w:p>
      <w:r>
        <w:t>Metyl acrylat</w:t>
      </w:r>
    </w:p>
    <w:p>
      <w:r>
        <w:t>96-33-3</w:t>
      </w:r>
    </w:p>
    <w:p>
      <w:r>
        <w:t>C 4 H 6 O 2</w:t>
      </w:r>
    </w:p>
    <w:p>
      <w:r>
        <w:t>500.000</w:t>
      </w:r>
    </w:p>
    <w:p>
      <w:r>
        <w:t>145.</w:t>
      </w:r>
    </w:p>
    <w:p>
      <w:r>
        <w:t>Methylamine (Methanamine)</w:t>
      </w:r>
    </w:p>
    <w:p>
      <w:r>
        <w:t>Metyl amin</w:t>
      </w:r>
    </w:p>
    <w:p>
      <w:r>
        <w:t>74-89-5</w:t>
      </w:r>
    </w:p>
    <w:p>
      <w:r>
        <w:t>CH 5 N</w:t>
      </w:r>
    </w:p>
    <w:p>
      <w:r>
        <w:t>5.000</w:t>
      </w:r>
    </w:p>
    <w:p>
      <w:r>
        <w:t>146.</w:t>
      </w:r>
    </w:p>
    <w:p>
      <w:r>
        <w:t>Methyl chloride (Methane, chloro-)</w:t>
      </w:r>
    </w:p>
    <w:p>
      <w:r>
        <w:t>Metyl clorua</w:t>
      </w:r>
    </w:p>
    <w:p>
      <w:r>
        <w:t>74-87-3</w:t>
      </w:r>
    </w:p>
    <w:p>
      <w:r>
        <w:t>CH 3 Cl</w:t>
      </w:r>
    </w:p>
    <w:p>
      <w:r>
        <w:t>5.000</w:t>
      </w:r>
    </w:p>
    <w:p>
      <w:r>
        <w:t>147.</w:t>
      </w:r>
    </w:p>
    <w:p>
      <w:r>
        <w:t>Methyl chloroformate (Carbonochloridic acid, methylester)</w:t>
      </w:r>
    </w:p>
    <w:p>
      <w:r>
        <w:t>Metyl cloformat</w:t>
      </w:r>
    </w:p>
    <w:p>
      <w:r>
        <w:t>79-22-1</w:t>
      </w:r>
    </w:p>
    <w:p>
      <w:r>
        <w:t>C 2 H 3 ClO 2</w:t>
      </w:r>
    </w:p>
    <w:p>
      <w:r>
        <w:t>5.000</w:t>
      </w:r>
    </w:p>
    <w:p>
      <w:r>
        <w:t>148.</w:t>
      </w:r>
    </w:p>
    <w:p>
      <w:r>
        <w:t>Methyl ethyl ketone peroxide (&gt; 60%)</w:t>
      </w:r>
    </w:p>
    <w:p>
      <w:r>
        <w:t>Metyl etyl keton peroxit (&gt; 60%)</w:t>
      </w:r>
    </w:p>
    <w:p>
      <w:r>
        <w:t>1338-23-4</w:t>
      </w:r>
    </w:p>
    <w:p>
      <w:r>
        <w:t>C 8 H 18 O 6</w:t>
      </w:r>
    </w:p>
    <w:p>
      <w:r>
        <w:t>5.000</w:t>
      </w:r>
    </w:p>
    <w:p>
      <w:r>
        <w:t>149.</w:t>
      </w:r>
    </w:p>
    <w:p>
      <w:r>
        <w:t>Methyl formate (Formic acid, methyl ester)</w:t>
      </w:r>
    </w:p>
    <w:p>
      <w:r>
        <w:t>Metyl format</w:t>
      </w:r>
    </w:p>
    <w:p>
      <w:r>
        <w:t>107-31-3</w:t>
      </w:r>
    </w:p>
    <w:p>
      <w:r>
        <w:t>C 2 H 4 O 2</w:t>
      </w:r>
    </w:p>
    <w:p>
      <w:r>
        <w:t>5.000</w:t>
      </w:r>
    </w:p>
    <w:p>
      <w:r>
        <w:t>150.</w:t>
      </w:r>
    </w:p>
    <w:p>
      <w:r>
        <w:t>Methyl hydrazine (Hydrazine, methyl-)</w:t>
      </w:r>
    </w:p>
    <w:p>
      <w:r>
        <w:t>Metyl hydrazin</w:t>
      </w:r>
    </w:p>
    <w:p>
      <w:r>
        <w:t>60-34-4</w:t>
      </w:r>
    </w:p>
    <w:p>
      <w:r>
        <w:t>CH 6 N 2</w:t>
      </w:r>
    </w:p>
    <w:p>
      <w:r>
        <w:t>5.000</w:t>
      </w:r>
    </w:p>
    <w:p>
      <w:r>
        <w:t>151.</w:t>
      </w:r>
    </w:p>
    <w:p>
      <w:r>
        <w:t>Methyl isobutyl ketone peroxide (&gt; 60%)</w:t>
      </w:r>
    </w:p>
    <w:p>
      <w:r>
        <w:t>Metyl isobutyl keton peroxit (nồng độ &gt; 60%)</w:t>
      </w:r>
    </w:p>
    <w:p>
      <w:r>
        <w:t>37206-20-5</w:t>
      </w:r>
    </w:p>
    <w:p>
      <w:r>
        <w:t>C 12 H 26 O 4</w:t>
      </w:r>
    </w:p>
    <w:p>
      <w:r>
        <w:t>50.000</w:t>
      </w:r>
    </w:p>
    <w:p>
      <w:r>
        <w:t>152.</w:t>
      </w:r>
    </w:p>
    <w:p>
      <w:r>
        <w:t>Methyl isocyanate</w:t>
      </w:r>
    </w:p>
    <w:p>
      <w:r>
        <w:t>Metyl isoxyanat</w:t>
      </w:r>
    </w:p>
    <w:p>
      <w:r>
        <w:t>624-83-9</w:t>
      </w:r>
    </w:p>
    <w:p>
      <w:r>
        <w:t>C 2 H 3 NO</w:t>
      </w:r>
    </w:p>
    <w:p>
      <w:r>
        <w:t>150</w:t>
      </w:r>
    </w:p>
    <w:p>
      <w:r>
        <w:t>153.</w:t>
      </w:r>
    </w:p>
    <w:p>
      <w:r>
        <w:t>Methyl mercaptan (Methanethiol)</w:t>
      </w:r>
    </w:p>
    <w:p>
      <w:r>
        <w:t>Metyl mercaptan</w:t>
      </w:r>
    </w:p>
    <w:p>
      <w:r>
        <w:t>74-93-1</w:t>
      </w:r>
    </w:p>
    <w:p>
      <w:r>
        <w:t>CH 4 S</w:t>
      </w:r>
    </w:p>
    <w:p>
      <w:r>
        <w:t>10.000</w:t>
      </w:r>
    </w:p>
    <w:p>
      <w:r>
        <w:t>154.</w:t>
      </w:r>
    </w:p>
    <w:p>
      <w:r>
        <w:t>Methyl thiocyanate (Thiocyanic acid, methyl ester)</w:t>
      </w:r>
    </w:p>
    <w:p>
      <w:r>
        <w:t>Metyl thioxyanat</w:t>
      </w:r>
    </w:p>
    <w:p>
      <w:r>
        <w:t>556-64-9</w:t>
      </w:r>
    </w:p>
    <w:p>
      <w:r>
        <w:t>C 2 H 3 NS</w:t>
      </w:r>
    </w:p>
    <w:p>
      <w:r>
        <w:t>10.000</w:t>
      </w:r>
    </w:p>
    <w:p>
      <w:r>
        <w:t>155.</w:t>
      </w:r>
    </w:p>
    <w:p>
      <w:r>
        <w:t>2-Methyl-1 -butene</w:t>
      </w:r>
    </w:p>
    <w:p>
      <w:r>
        <w:t>2-Metyl 1-buten</w:t>
      </w:r>
    </w:p>
    <w:p>
      <w:r>
        <w:t>563-46-2</w:t>
      </w:r>
    </w:p>
    <w:p>
      <w:r>
        <w:t>C 5 H 10</w:t>
      </w:r>
    </w:p>
    <w:p>
      <w:r>
        <w:t>10.000</w:t>
      </w:r>
    </w:p>
    <w:p>
      <w:r>
        <w:t>156.</w:t>
      </w:r>
    </w:p>
    <w:p>
      <w:r>
        <w:t>2-methyl-2- Propenenitrile</w:t>
      </w:r>
    </w:p>
    <w:p>
      <w:r>
        <w:t>Metacrylonitril</w:t>
      </w:r>
    </w:p>
    <w:p>
      <w:r>
        <w:t>126-98-7</w:t>
      </w:r>
    </w:p>
    <w:p>
      <w:r>
        <w:t>C 4 H 5 N</w:t>
      </w:r>
    </w:p>
    <w:p>
      <w:r>
        <w:t>10.000</w:t>
      </w:r>
    </w:p>
    <w:p>
      <w:r>
        <w:t>157.</w:t>
      </w:r>
    </w:p>
    <w:p>
      <w:r>
        <w:t>2-Methyl-3- butenenitrile</w:t>
      </w:r>
    </w:p>
    <w:p>
      <w:r>
        <w:t>2-Metyl-3-buten nitril</w:t>
      </w:r>
    </w:p>
    <w:p>
      <w:r>
        <w:t>16529-56-9</w:t>
      </w:r>
    </w:p>
    <w:p>
      <w:r>
        <w:t>C 5 H 7 N</w:t>
      </w:r>
    </w:p>
    <w:p>
      <w:r>
        <w:t>500.000</w:t>
      </w:r>
    </w:p>
    <w:p>
      <w:r>
        <w:t>158.</w:t>
      </w:r>
    </w:p>
    <w:p>
      <w:r>
        <w:t>4,4’- Methylenebis (2-chloroaniline) and/or salts, in powder form</w:t>
      </w:r>
    </w:p>
    <w:p>
      <w:r>
        <w:t>4,4-Metylen bis (2-clo anilin) và/hoặc muối của nó ở dạng bột</w:t>
      </w:r>
    </w:p>
    <w:p>
      <w:r>
        <w:t>101-14-4</w:t>
      </w:r>
    </w:p>
    <w:p>
      <w:r>
        <w:t>C 13 H 12 C 12 N 2</w:t>
      </w:r>
    </w:p>
    <w:p>
      <w:r>
        <w:t>10</w:t>
      </w:r>
    </w:p>
    <w:p>
      <w:r>
        <w:t>159.</w:t>
      </w:r>
    </w:p>
    <w:p>
      <w:r>
        <w:t>Methyl isocyanate</w:t>
      </w:r>
    </w:p>
    <w:p>
      <w:r>
        <w:t>Metyl isoxyanat</w:t>
      </w:r>
    </w:p>
    <w:p>
      <w:r>
        <w:t>624-83-9</w:t>
      </w:r>
    </w:p>
    <w:p>
      <w:r>
        <w:t>C 2 H 3 NO</w:t>
      </w:r>
    </w:p>
    <w:p>
      <w:r>
        <w:t>5.000</w:t>
      </w:r>
    </w:p>
    <w:p>
      <w:r>
        <w:t>160.</w:t>
      </w:r>
    </w:p>
    <w:p>
      <w:r>
        <w:t>n-Methyl-n,2,4,6-tetranitroaniline</w:t>
      </w:r>
    </w:p>
    <w:p>
      <w:r>
        <w:t>n-Metyl-n, 2,4,6-tetranitroanilin</w:t>
      </w:r>
    </w:p>
    <w:p>
      <w:r>
        <w:t>479-45-8</w:t>
      </w:r>
    </w:p>
    <w:p>
      <w:r>
        <w:t>C 7 H 5 N 5 O 8</w:t>
      </w:r>
    </w:p>
    <w:p>
      <w:r>
        <w:t>5.000</w:t>
      </w:r>
    </w:p>
    <w:p>
      <w:r>
        <w:t>161.</w:t>
      </w:r>
    </w:p>
    <w:p>
      <w:r>
        <w:t>2-Methylpropene (1-Propene, 2-methyl-)</w:t>
      </w:r>
    </w:p>
    <w:p>
      <w:r>
        <w:t>2-Metyl 1-propen</w:t>
      </w:r>
    </w:p>
    <w:p>
      <w:r>
        <w:t>115-11-7</w:t>
      </w:r>
    </w:p>
    <w:p>
      <w:r>
        <w:t>C 4 H 8</w:t>
      </w:r>
    </w:p>
    <w:p>
      <w:r>
        <w:t>10.000</w:t>
      </w:r>
    </w:p>
    <w:p>
      <w:r>
        <w:t>162.</w:t>
      </w:r>
    </w:p>
    <w:p>
      <w:r>
        <w:t>3-Methylpyridine</w:t>
      </w:r>
    </w:p>
    <w:p>
      <w:r>
        <w:t>3-Metylpyridin</w:t>
      </w:r>
    </w:p>
    <w:p>
      <w:r>
        <w:t>108-99-6</w:t>
      </w:r>
    </w:p>
    <w:p>
      <w:r>
        <w:t>C 6 H 7 N</w:t>
      </w:r>
    </w:p>
    <w:p>
      <w:r>
        <w:t>500</w:t>
      </w:r>
    </w:p>
    <w:p>
      <w:r>
        <w:t>163.</w:t>
      </w:r>
    </w:p>
    <w:p>
      <w:r>
        <w:t>Methyltrichlorosilane (Silane, trichloromethyl-)</w:t>
      </w:r>
    </w:p>
    <w:p>
      <w:r>
        <w:t>Metyl triclo silan</w:t>
      </w:r>
    </w:p>
    <w:p>
      <w:r>
        <w:t>75-79-6</w:t>
      </w:r>
    </w:p>
    <w:p>
      <w:r>
        <w:t>CH 3 Cl 3 Si</w:t>
      </w:r>
    </w:p>
    <w:p>
      <w:r>
        <w:t>5.000</w:t>
      </w:r>
    </w:p>
    <w:p>
      <w:r>
        <w:t>164.</w:t>
      </w:r>
    </w:p>
    <w:p>
      <w:r>
        <w:t>Mevinphos</w:t>
      </w:r>
    </w:p>
    <w:p>
      <w:r>
        <w:t>Mevinphos</w:t>
      </w:r>
    </w:p>
    <w:p>
      <w:r>
        <w:t>7786-34-7</w:t>
      </w:r>
    </w:p>
    <w:p>
      <w:r>
        <w:t>C 7 H 13 O 6 P</w:t>
      </w:r>
    </w:p>
    <w:p>
      <w:r>
        <w:t>5.000</w:t>
      </w:r>
    </w:p>
    <w:p>
      <w:r>
        <w:t>165.</w:t>
      </w:r>
    </w:p>
    <w:p>
      <w:r>
        <w:t>Sodium chlorate</w:t>
      </w:r>
    </w:p>
    <w:p>
      <w:r>
        <w:t>Natri clorat</w:t>
      </w:r>
    </w:p>
    <w:p>
      <w:r>
        <w:t>7775-09-9</w:t>
      </w:r>
    </w:p>
    <w:p>
      <w:r>
        <w:t>NaClO 3</w:t>
      </w:r>
    </w:p>
    <w:p>
      <w:r>
        <w:t>50.000</w:t>
      </w:r>
    </w:p>
    <w:p>
      <w:r>
        <w:t>166.</w:t>
      </w:r>
    </w:p>
    <w:p>
      <w:r>
        <w:t>Sodium picramate</w:t>
      </w:r>
    </w:p>
    <w:p>
      <w:r>
        <w:t>Natri picramat</w:t>
      </w:r>
    </w:p>
    <w:p>
      <w:r>
        <w:t>831-52-7</w:t>
      </w:r>
    </w:p>
    <w:p>
      <w:r>
        <w:t>C 6 H 4 N 3 NaO 5</w:t>
      </w:r>
    </w:p>
    <w:p>
      <w:r>
        <w:t>10.000</w:t>
      </w:r>
    </w:p>
    <w:p>
      <w:r>
        <w:t>167.</w:t>
      </w:r>
    </w:p>
    <w:p>
      <w:r>
        <w:t>Sodium selenite</w:t>
      </w:r>
    </w:p>
    <w:p>
      <w:r>
        <w:t>Natri selenit</w:t>
      </w:r>
    </w:p>
    <w:p>
      <w:r>
        <w:t>10102-18-8</w:t>
      </w:r>
    </w:p>
    <w:p>
      <w:r>
        <w:t>Na 2 SeO 3</w:t>
      </w:r>
    </w:p>
    <w:p>
      <w:r>
        <w:t>50.000</w:t>
      </w:r>
    </w:p>
    <w:p>
      <w:r>
        <w:t>168.</w:t>
      </w:r>
    </w:p>
    <w:p>
      <w:r>
        <w:t>Mixtures of sodium hypochlorite</w:t>
      </w:r>
    </w:p>
    <w:p>
      <w:r>
        <w:t>Hỗn hợp chứa natri hypoclorit</w:t>
      </w:r>
    </w:p>
    <w:p>
      <w:r>
        <w:t>---</w:t>
      </w:r>
    </w:p>
    <w:p>
      <w:r>
        <w:t>---</w:t>
      </w:r>
    </w:p>
    <w:p>
      <w:r>
        <w:t>200.000</w:t>
      </w:r>
    </w:p>
    <w:p>
      <w:r>
        <w:t>169.</w:t>
      </w:r>
    </w:p>
    <w:p>
      <w:r>
        <w:t>Nickel compounds in inhalable powder form (oxides, sulphides, carbonate)</w:t>
      </w:r>
    </w:p>
    <w:p>
      <w:r>
        <w:t>Niken và các hợp chất chứa Ni dạng bột có thể phát tán trong không khí (các loại oxit, cacbonat, sunfua)</w:t>
      </w:r>
    </w:p>
    <w:p>
      <w:r>
        <w:t>--</w:t>
      </w:r>
    </w:p>
    <w:p>
      <w:r>
        <w:t>---</w:t>
      </w:r>
    </w:p>
    <w:p>
      <w:r>
        <w:t>1.000</w:t>
      </w:r>
    </w:p>
    <w:p>
      <w:r>
        <w:t>170.</w:t>
      </w:r>
    </w:p>
    <w:p>
      <w:r>
        <w:t>Nickel tetracarbonyl</w:t>
      </w:r>
    </w:p>
    <w:p>
      <w:r>
        <w:t>Niken tetracacbonyl</w:t>
      </w:r>
    </w:p>
    <w:p>
      <w:r>
        <w:t>13463-39-3</w:t>
      </w:r>
    </w:p>
    <w:p>
      <w:r>
        <w:t>C 4 NiO 4</w:t>
      </w:r>
    </w:p>
    <w:p>
      <w:r>
        <w:t>5.000</w:t>
      </w:r>
    </w:p>
    <w:p>
      <w:r>
        <w:t>171.</w:t>
      </w:r>
    </w:p>
    <w:p>
      <w:r>
        <w:t>Nitric acid (cone 80% or greater)</w:t>
      </w:r>
    </w:p>
    <w:p>
      <w:r>
        <w:t>Axit nitric</w:t>
      </w:r>
    </w:p>
    <w:p>
      <w:r>
        <w:t>7697-37-2</w:t>
      </w:r>
    </w:p>
    <w:p>
      <w:r>
        <w:t>HNO 3</w:t>
      </w:r>
    </w:p>
    <w:p>
      <w:r>
        <w:t>5.000</w:t>
      </w:r>
    </w:p>
    <w:p>
      <w:r>
        <w:t>172.</w:t>
      </w:r>
    </w:p>
    <w:p>
      <w:r>
        <w:t>Nitroglycerin</w:t>
      </w:r>
    </w:p>
    <w:p>
      <w:r>
        <w:t>Nitơ glyxerin</w:t>
      </w:r>
    </w:p>
    <w:p>
      <w:r>
        <w:t>55-63-0</w:t>
      </w:r>
    </w:p>
    <w:p>
      <w:r>
        <w:t>C 3 H 5 N 3 O 9</w:t>
      </w:r>
    </w:p>
    <w:p>
      <w:r>
        <w:t>5.000</w:t>
      </w:r>
    </w:p>
    <w:p>
      <w:r>
        <w:t>173</w:t>
      </w:r>
    </w:p>
    <w:p>
      <w:r>
        <w:t>Nitric oxdide (Nitrogen oxide (NO))</w:t>
      </w:r>
    </w:p>
    <w:p>
      <w:r>
        <w:t>Nitơ monoxit</w:t>
      </w:r>
    </w:p>
    <w:p>
      <w:r>
        <w:t>10102-43-9</w:t>
      </w:r>
    </w:p>
    <w:p>
      <w:r>
        <w:t>NO</w:t>
      </w:r>
    </w:p>
    <w:p>
      <w:r>
        <w:t>50.000</w:t>
      </w:r>
    </w:p>
    <w:p>
      <w:r>
        <w:t>174.</w:t>
      </w:r>
    </w:p>
    <w:p>
      <w:r>
        <w:t>Nitrogen oxides</w:t>
      </w:r>
    </w:p>
    <w:p>
      <w:r>
        <w:t>Nitơ oxit</w:t>
      </w:r>
    </w:p>
    <w:p>
      <w:r>
        <w:t>11104-93-1</w:t>
      </w:r>
    </w:p>
    <w:p>
      <w:r>
        <w:t>NO x</w:t>
      </w:r>
    </w:p>
    <w:p>
      <w:r>
        <w:t>50.000</w:t>
      </w:r>
    </w:p>
    <w:p>
      <w:r>
        <w:t>175.</w:t>
      </w:r>
    </w:p>
    <w:p>
      <w:r>
        <w:t>Nitrocellulose (containing &gt; 12,6% of nitrogen)</w:t>
      </w:r>
    </w:p>
    <w:p>
      <w:r>
        <w:t>Nitơ xenlulo (hàm lượng &gt; 12,6% nitrogen)</w:t>
      </w:r>
    </w:p>
    <w:p>
      <w:r>
        <w:t>9004-70-0</w:t>
      </w:r>
    </w:p>
    <w:p>
      <w:r>
        <w:t>---</w:t>
      </w:r>
    </w:p>
    <w:p>
      <w:r>
        <w:t>10.000</w:t>
      </w:r>
    </w:p>
    <w:p>
      <w:r>
        <w:t>176.</w:t>
      </w:r>
    </w:p>
    <w:p>
      <w:r>
        <w:t>Oleum (Fuming Sulfuric acid) (Sulfuric acid, mixture with sulfur trioxide)</w:t>
      </w:r>
    </w:p>
    <w:p>
      <w:r>
        <w:t>Oleum (hỗn hợp axit sunfuric với lưu huỳnh trioxit)</w:t>
      </w:r>
    </w:p>
    <w:p>
      <w:r>
        <w:t>8014-95-7</w:t>
      </w:r>
    </w:p>
    <w:p>
      <w:r>
        <w:t>H 2 SO 4 *nSO 3</w:t>
      </w:r>
    </w:p>
    <w:p>
      <w:r>
        <w:t>5.000</w:t>
      </w:r>
    </w:p>
    <w:p>
      <w:r>
        <w:t>177.</w:t>
      </w:r>
    </w:p>
    <w:p>
      <w:r>
        <w:t>Oxygen</w:t>
      </w:r>
    </w:p>
    <w:p>
      <w:r>
        <w:t>Oxy</w:t>
      </w:r>
    </w:p>
    <w:p>
      <w:r>
        <w:t>7782-44-7</w:t>
      </w:r>
    </w:p>
    <w:p>
      <w:r>
        <w:t>O 2</w:t>
      </w:r>
    </w:p>
    <w:p>
      <w:r>
        <w:t>200.000</w:t>
      </w:r>
    </w:p>
    <w:p>
      <w:r>
        <w:t>178.</w:t>
      </w:r>
    </w:p>
    <w:p>
      <w:r>
        <w:t>Oxydisulfoton</w:t>
      </w:r>
    </w:p>
    <w:p>
      <w:r>
        <w:t>Oxydisunfoton</w:t>
      </w:r>
    </w:p>
    <w:p>
      <w:r>
        <w:t>2497-07-6</w:t>
      </w:r>
    </w:p>
    <w:p>
      <w:r>
        <w:t>C 8 H 19 O 3 PS 3</w:t>
      </w:r>
    </w:p>
    <w:p>
      <w:r>
        <w:t>5.000</w:t>
      </w:r>
    </w:p>
    <w:p>
      <w:r>
        <w:t>179.</w:t>
      </w:r>
    </w:p>
    <w:p>
      <w:r>
        <w:t>Oxygen difloride</w:t>
      </w:r>
    </w:p>
    <w:p>
      <w:r>
        <w:t>Oxy diflorua</w:t>
      </w:r>
    </w:p>
    <w:p>
      <w:r>
        <w:t>7783-41-7</w:t>
      </w:r>
    </w:p>
    <w:p>
      <w:r>
        <w:t>F 2 O</w:t>
      </w:r>
    </w:p>
    <w:p>
      <w:r>
        <w:t>5.000</w:t>
      </w:r>
    </w:p>
    <w:p>
      <w:r>
        <w:t>180.</w:t>
      </w:r>
    </w:p>
    <w:p>
      <w:r>
        <w:t>Paraoxon (diethyl 4-nitrophenylphosphate)</w:t>
      </w:r>
    </w:p>
    <w:p>
      <w:r>
        <w:t>Paraoxon (dietyl 4- nitrophenyl photphat)</w:t>
      </w:r>
    </w:p>
    <w:p>
      <w:r>
        <w:t>311-45-5</w:t>
      </w:r>
    </w:p>
    <w:p>
      <w:r>
        <w:t>C 10 H 14 NO 6 P</w:t>
      </w:r>
    </w:p>
    <w:p>
      <w:r>
        <w:t>10.000</w:t>
      </w:r>
    </w:p>
    <w:p>
      <w:r>
        <w:t>181.</w:t>
      </w:r>
    </w:p>
    <w:p>
      <w:r>
        <w:t>Parathion</w:t>
      </w:r>
    </w:p>
    <w:p>
      <w:r>
        <w:t>Parathion</w:t>
      </w:r>
    </w:p>
    <w:p>
      <w:r>
        <w:t>56-38-2</w:t>
      </w:r>
    </w:p>
    <w:p>
      <w:r>
        <w:t>C 10 H 14 NO 5 P S</w:t>
      </w:r>
    </w:p>
    <w:p>
      <w:r>
        <w:t>5.000</w:t>
      </w:r>
    </w:p>
    <w:p>
      <w:r>
        <w:t>182.</w:t>
      </w:r>
    </w:p>
    <w:p>
      <w:r>
        <w:t>Parathion-methyl</w:t>
      </w:r>
    </w:p>
    <w:p>
      <w:r>
        <w:t>Parathion-metyl</w:t>
      </w:r>
    </w:p>
    <w:p>
      <w:r>
        <w:t>298-00-0</w:t>
      </w:r>
    </w:p>
    <w:p>
      <w:r>
        <w:t>C 10 H 14 NO 5 PS</w:t>
      </w:r>
    </w:p>
    <w:p>
      <w:r>
        <w:t>50.000</w:t>
      </w:r>
    </w:p>
    <w:p>
      <w:r>
        <w:t>183.</w:t>
      </w:r>
    </w:p>
    <w:p>
      <w:r>
        <w:t>Pensulfothion</w:t>
      </w:r>
    </w:p>
    <w:p>
      <w:r>
        <w:t>Pensunfothion</w:t>
      </w:r>
    </w:p>
    <w:p>
      <w:r>
        <w:t>115-90-2</w:t>
      </w:r>
    </w:p>
    <w:p>
      <w:r>
        <w:t>C 11 H 17 O 4 PS 2</w:t>
      </w:r>
    </w:p>
    <w:p>
      <w:r>
        <w:t>5.000</w:t>
      </w:r>
    </w:p>
    <w:p>
      <w:r>
        <w:t>184.</w:t>
      </w:r>
    </w:p>
    <w:p>
      <w:r>
        <w:t>Pentaborane</w:t>
      </w:r>
    </w:p>
    <w:p>
      <w:r>
        <w:t>Pentaboran</w:t>
      </w:r>
    </w:p>
    <w:p>
      <w:r>
        <w:t>19624-22-7</w:t>
      </w:r>
    </w:p>
    <w:p>
      <w:r>
        <w:t>B 5 H 9</w:t>
      </w:r>
    </w:p>
    <w:p>
      <w:r>
        <w:t>5.000</w:t>
      </w:r>
    </w:p>
    <w:p>
      <w:r>
        <w:t>185.</w:t>
      </w:r>
    </w:p>
    <w:p>
      <w:r>
        <w:t>1,3-Pentadiene</w:t>
      </w:r>
    </w:p>
    <w:p>
      <w:r>
        <w:t>1,3-Pentadien</w:t>
      </w:r>
    </w:p>
    <w:p>
      <w:r>
        <w:t>504-60-9</w:t>
      </w:r>
    </w:p>
    <w:p>
      <w:r>
        <w:t>C 5 H 8</w:t>
      </w:r>
    </w:p>
    <w:p>
      <w:r>
        <w:t>10.000</w:t>
      </w:r>
    </w:p>
    <w:p>
      <w:r>
        <w:t>186.</w:t>
      </w:r>
    </w:p>
    <w:p>
      <w:r>
        <w:t>Pentaerythritol tetranitrate</w:t>
      </w:r>
    </w:p>
    <w:p>
      <w:r>
        <w:t>Pentaerythritol tetranitrat</w:t>
      </w:r>
    </w:p>
    <w:p>
      <w:r>
        <w:t>78-11-5</w:t>
      </w:r>
    </w:p>
    <w:p>
      <w:r>
        <w:t>C 5 H 8 N 4 O 12</w:t>
      </w:r>
    </w:p>
    <w:p>
      <w:r>
        <w:t>10.000</w:t>
      </w:r>
    </w:p>
    <w:p>
      <w:r>
        <w:t>187.</w:t>
      </w:r>
    </w:p>
    <w:p>
      <w:r>
        <w:t>Pentane</w:t>
      </w:r>
    </w:p>
    <w:p>
      <w:r>
        <w:t>Pentan</w:t>
      </w:r>
    </w:p>
    <w:p>
      <w:r>
        <w:t>109-66-0</w:t>
      </w:r>
    </w:p>
    <w:p>
      <w:r>
        <w:t>C 5 H 12</w:t>
      </w:r>
    </w:p>
    <w:p>
      <w:r>
        <w:t>5.000</w:t>
      </w:r>
    </w:p>
    <w:p>
      <w:r>
        <w:t>188.</w:t>
      </w:r>
    </w:p>
    <w:p>
      <w:r>
        <w:t>1-Pentene</w:t>
      </w:r>
    </w:p>
    <w:p>
      <w:r>
        <w:t>1-Penten</w:t>
      </w:r>
    </w:p>
    <w:p>
      <w:r>
        <w:t>109-67-1</w:t>
      </w:r>
    </w:p>
    <w:p>
      <w:r>
        <w:t>C 5 H 10</w:t>
      </w:r>
    </w:p>
    <w:p>
      <w:r>
        <w:t>5.000</w:t>
      </w:r>
    </w:p>
    <w:p>
      <w:r>
        <w:t>189.</w:t>
      </w:r>
    </w:p>
    <w:p>
      <w:r>
        <w:t>2-Pentene, (E)-</w:t>
      </w:r>
    </w:p>
    <w:p>
      <w:r>
        <w:t>(E)-2-Penten</w:t>
      </w:r>
    </w:p>
    <w:p>
      <w:r>
        <w:t>646-04-8</w:t>
      </w:r>
    </w:p>
    <w:p>
      <w:r>
        <w:t>C 5 H 10</w:t>
      </w:r>
    </w:p>
    <w:p>
      <w:r>
        <w:t>5.000</w:t>
      </w:r>
    </w:p>
    <w:p>
      <w:r>
        <w:t>190.</w:t>
      </w:r>
    </w:p>
    <w:p>
      <w:r>
        <w:t>2-Pentene, (Z)-</w:t>
      </w:r>
    </w:p>
    <w:p>
      <w:r>
        <w:t>(Z)-2-Penten</w:t>
      </w:r>
    </w:p>
    <w:p>
      <w:r>
        <w:t>627-20-3</w:t>
      </w:r>
    </w:p>
    <w:p>
      <w:r>
        <w:t>C 5 H 10</w:t>
      </w:r>
    </w:p>
    <w:p>
      <w:r>
        <w:t>5.000</w:t>
      </w:r>
    </w:p>
    <w:p>
      <w:r>
        <w:t>191.</w:t>
      </w:r>
    </w:p>
    <w:p>
      <w:r>
        <w:t>Peracetic acid (&gt; 60%)</w:t>
      </w:r>
    </w:p>
    <w:p>
      <w:r>
        <w:t>Axit peraxetic (&gt; 60%)</w:t>
      </w:r>
    </w:p>
    <w:p>
      <w:r>
        <w:t>79-21-0</w:t>
      </w:r>
    </w:p>
    <w:p>
      <w:r>
        <w:t>C 2 H 4 O 3</w:t>
      </w:r>
    </w:p>
    <w:p>
      <w:r>
        <w:t>5.000</w:t>
      </w:r>
    </w:p>
    <w:p>
      <w:r>
        <w:t>192.</w:t>
      </w:r>
    </w:p>
    <w:p>
      <w:r>
        <w:t>Perchloromethylmercaptan (Methanesulfenyl chloride, trichloro-)</w:t>
      </w:r>
    </w:p>
    <w:p>
      <w:r>
        <w:t>Perclometyl mercaptan</w:t>
      </w:r>
    </w:p>
    <w:p>
      <w:r>
        <w:t>594-42-3</w:t>
      </w:r>
    </w:p>
    <w:p>
      <w:r>
        <w:t>CCl 4 S</w:t>
      </w:r>
    </w:p>
    <w:p>
      <w:r>
        <w:t>5.000</w:t>
      </w:r>
    </w:p>
    <w:p>
      <w:r>
        <w:t>193.</w:t>
      </w:r>
    </w:p>
    <w:p>
      <w:r>
        <w:t>Phosphorus (White, yellow)</w:t>
      </w:r>
    </w:p>
    <w:p>
      <w:r>
        <w:t>Photpho vàng</w:t>
      </w:r>
    </w:p>
    <w:p>
      <w:r>
        <w:t>7723-14-0</w:t>
      </w:r>
    </w:p>
    <w:p>
      <w:r>
        <w:t>P 4</w:t>
      </w:r>
    </w:p>
    <w:p>
      <w:r>
        <w:t>1.000</w:t>
      </w:r>
    </w:p>
    <w:p>
      <w:r>
        <w:t>194.</w:t>
      </w:r>
    </w:p>
    <w:p>
      <w:r>
        <w:t>Phorate</w:t>
      </w:r>
    </w:p>
    <w:p>
      <w:r>
        <w:t>Phorat</w:t>
      </w:r>
    </w:p>
    <w:p>
      <w:r>
        <w:t>298-02-2</w:t>
      </w:r>
    </w:p>
    <w:p>
      <w:r>
        <w:t>C 7 H 17 O 2 PS 3</w:t>
      </w:r>
    </w:p>
    <w:p>
      <w:r>
        <w:t>5.000</w:t>
      </w:r>
    </w:p>
    <w:p>
      <w:r>
        <w:t>195.</w:t>
      </w:r>
    </w:p>
    <w:p>
      <w:r>
        <w:t>Phosacetim</w:t>
      </w:r>
    </w:p>
    <w:p>
      <w:r>
        <w:t>Phosacetim</w:t>
      </w:r>
    </w:p>
    <w:p>
      <w:r>
        <w:t>4104-14-7</w:t>
      </w:r>
    </w:p>
    <w:p>
      <w:r>
        <w:t>C 14 H 13 Cl 2 N 2 O 2 PS</w:t>
      </w:r>
    </w:p>
    <w:p>
      <w:r>
        <w:t>5.000</w:t>
      </w:r>
    </w:p>
    <w:p>
      <w:r>
        <w:t>196.</w:t>
      </w:r>
    </w:p>
    <w:p>
      <w:r>
        <w:t>Phosphamidon</w:t>
      </w:r>
    </w:p>
    <w:p>
      <w:r>
        <w:t>Phosphamidon</w:t>
      </w:r>
    </w:p>
    <w:p>
      <w:r>
        <w:t>13171-21-6</w:t>
      </w:r>
    </w:p>
    <w:p>
      <w:r>
        <w:t>C 10 H 19 CINO 5 P</w:t>
      </w:r>
    </w:p>
    <w:p>
      <w:r>
        <w:t>50.000</w:t>
      </w:r>
    </w:p>
    <w:p>
      <w:r>
        <w:t>197.</w:t>
      </w:r>
    </w:p>
    <w:p>
      <w:r>
        <w:t>Phosphorus oxychloride (Phosphoryl chloride)</w:t>
      </w:r>
    </w:p>
    <w:p>
      <w:r>
        <w:t>Photpho oxyclorua</w:t>
      </w:r>
    </w:p>
    <w:p>
      <w:r>
        <w:t>10025-87-3</w:t>
      </w:r>
    </w:p>
    <w:p>
      <w:r>
        <w:t>POCl 3</w:t>
      </w:r>
    </w:p>
    <w:p>
      <w:r>
        <w:t>5.000</w:t>
      </w:r>
    </w:p>
    <w:p>
      <w:r>
        <w:t>198.</w:t>
      </w:r>
    </w:p>
    <w:p>
      <w:r>
        <w:t>Phosphorus trichloride (Phosphorous trichloride)</w:t>
      </w:r>
    </w:p>
    <w:p>
      <w:r>
        <w:t>Photpho triclorua</w:t>
      </w:r>
    </w:p>
    <w:p>
      <w:r>
        <w:t>7719-12-2</w:t>
      </w:r>
    </w:p>
    <w:p>
      <w:r>
        <w:t>PCl 3</w:t>
      </w:r>
    </w:p>
    <w:p>
      <w:r>
        <w:t>5.000</w:t>
      </w:r>
    </w:p>
    <w:p>
      <w:r>
        <w:t>199.</w:t>
      </w:r>
    </w:p>
    <w:p>
      <w:r>
        <w:t>Phosphorus trihydride (phosphine)</w:t>
      </w:r>
    </w:p>
    <w:p>
      <w:r>
        <w:t>Photpho trihydrua (photphin)</w:t>
      </w:r>
    </w:p>
    <w:p>
      <w:r>
        <w:t>7803-51-2</w:t>
      </w:r>
    </w:p>
    <w:p>
      <w:r>
        <w:t>PH 3</w:t>
      </w:r>
    </w:p>
    <w:p>
      <w:r>
        <w:t>200</w:t>
      </w:r>
    </w:p>
    <w:p>
      <w:r>
        <w:t>200.</w:t>
      </w:r>
    </w:p>
    <w:p>
      <w:r>
        <w:t>Piperidine</w:t>
      </w:r>
    </w:p>
    <w:p>
      <w:r>
        <w:t>Piperidin</w:t>
      </w:r>
    </w:p>
    <w:p>
      <w:r>
        <w:t>110-89-4</w:t>
      </w:r>
    </w:p>
    <w:p>
      <w:r>
        <w:t>C 5 H 11 N</w:t>
      </w:r>
    </w:p>
    <w:p>
      <w:r>
        <w:t>50.000</w:t>
      </w:r>
    </w:p>
    <w:p>
      <w:r>
        <w:t>201.</w:t>
      </w:r>
    </w:p>
    <w:p>
      <w:r>
        <w:t>Polychlorodibenzo-furans and Polychlorodibenzo-dioxins (including TCDD)</w:t>
      </w:r>
    </w:p>
    <w:p>
      <w:r>
        <w:t>Các Polyclo dibenzo furan và Polyclodibenzo dioxin (bao gồm TCDD)</w:t>
      </w:r>
    </w:p>
    <w:p>
      <w:r>
        <w:t>33857-26-0</w:t>
      </w:r>
    </w:p>
    <w:p>
      <w:r>
        <w:t>C 12 H 6 Cl 2 O 2</w:t>
      </w:r>
    </w:p>
    <w:p>
      <w:r>
        <w:t>1</w:t>
      </w:r>
    </w:p>
    <w:p>
      <w:r>
        <w:t>202.</w:t>
      </w:r>
    </w:p>
    <w:p>
      <w:r>
        <w:t>2- methyl-Aziridine</w:t>
      </w:r>
    </w:p>
    <w:p>
      <w:r>
        <w:t>Propylen imin</w:t>
      </w:r>
    </w:p>
    <w:p>
      <w:r>
        <w:t>75-55-8</w:t>
      </w:r>
    </w:p>
    <w:p>
      <w:r>
        <w:t>C 3 H 7 N</w:t>
      </w:r>
    </w:p>
    <w:p>
      <w:r>
        <w:t>10.000</w:t>
      </w:r>
    </w:p>
    <w:p>
      <w:r>
        <w:t>203.</w:t>
      </w:r>
    </w:p>
    <w:p>
      <w:r>
        <w:t>Promurit (1-(3,4-dichlorophenyl) -3-triazene thiocarboxamide)</w:t>
      </w:r>
    </w:p>
    <w:p>
      <w:r>
        <w:t>Promurit (1-(3,4-diclophenyl)-3-triazenethiocacboxamit)</w:t>
      </w:r>
    </w:p>
    <w:p>
      <w:r>
        <w:t>5836-73-7</w:t>
      </w:r>
    </w:p>
    <w:p>
      <w:r>
        <w:t>C 7 H 6 Cl 2 N 4 S</w:t>
      </w:r>
    </w:p>
    <w:p>
      <w:r>
        <w:t>5.000</w:t>
      </w:r>
    </w:p>
    <w:p>
      <w:r>
        <w:t>204.</w:t>
      </w:r>
    </w:p>
    <w:p>
      <w:r>
        <w:t>1,2-Propadiene</w:t>
      </w:r>
    </w:p>
    <w:p>
      <w:r>
        <w:t>Propadien</w:t>
      </w:r>
    </w:p>
    <w:p>
      <w:r>
        <w:t>463-49-0</w:t>
      </w:r>
    </w:p>
    <w:p>
      <w:r>
        <w:t>C 3 H 4</w:t>
      </w:r>
    </w:p>
    <w:p>
      <w:r>
        <w:t>10.000</w:t>
      </w:r>
    </w:p>
    <w:p>
      <w:r>
        <w:t>205.</w:t>
      </w:r>
    </w:p>
    <w:p>
      <w:r>
        <w:t>2-Propanamine</w:t>
      </w:r>
    </w:p>
    <w:p>
      <w:r>
        <w:t>Isopropylamin</w:t>
      </w:r>
    </w:p>
    <w:p>
      <w:r>
        <w:t>75-31-0</w:t>
      </w:r>
    </w:p>
    <w:p>
      <w:r>
        <w:t>C 3 H 9 N</w:t>
      </w:r>
    </w:p>
    <w:p>
      <w:r>
        <w:t>10.000</w:t>
      </w:r>
    </w:p>
    <w:p>
      <w:r>
        <w:t>206.</w:t>
      </w:r>
    </w:p>
    <w:p>
      <w:r>
        <w:t>Propane</w:t>
      </w:r>
    </w:p>
    <w:p>
      <w:r>
        <w:t>Propan</w:t>
      </w:r>
    </w:p>
    <w:p>
      <w:r>
        <w:t>74-98-6</w:t>
      </w:r>
    </w:p>
    <w:p>
      <w:r>
        <w:t>C 3 H 8</w:t>
      </w:r>
    </w:p>
    <w:p>
      <w:r>
        <w:t>10.000</w:t>
      </w:r>
    </w:p>
    <w:p>
      <w:r>
        <w:t>207.</w:t>
      </w:r>
    </w:p>
    <w:p>
      <w:r>
        <w:t>1-propen-2-chloro-1,3-diol-diacetate</w:t>
      </w:r>
    </w:p>
    <w:p>
      <w:r>
        <w:t>1-Propen-2-clo-1,3-diol diaxetat</w:t>
      </w:r>
    </w:p>
    <w:p>
      <w:r>
        <w:t>10118-77-6</w:t>
      </w:r>
    </w:p>
    <w:p>
      <w:r>
        <w:t>C 7 H 9 ClO 4</w:t>
      </w:r>
    </w:p>
    <w:p>
      <w:r>
        <w:t>10</w:t>
      </w:r>
    </w:p>
    <w:p>
      <w:r>
        <w:t>208.</w:t>
      </w:r>
    </w:p>
    <w:p>
      <w:r>
        <w:t>1-Propene</w:t>
      </w:r>
    </w:p>
    <w:p>
      <w:r>
        <w:t>Propylen</w:t>
      </w:r>
    </w:p>
    <w:p>
      <w:r>
        <w:t>115-07-1</w:t>
      </w:r>
    </w:p>
    <w:p>
      <w:r>
        <w:t>C 3 H 6</w:t>
      </w:r>
    </w:p>
    <w:p>
      <w:r>
        <w:t>10.000</w:t>
      </w:r>
    </w:p>
    <w:p>
      <w:r>
        <w:t>209.</w:t>
      </w:r>
    </w:p>
    <w:p>
      <w:r>
        <w:t>Propionitrile (Propanenitrile)</w:t>
      </w:r>
    </w:p>
    <w:p>
      <w:r>
        <w:t>Propionitril</w:t>
      </w:r>
    </w:p>
    <w:p>
      <w:r>
        <w:t>107-12-0</w:t>
      </w:r>
    </w:p>
    <w:p>
      <w:r>
        <w:t>C 3 H 5 N</w:t>
      </w:r>
    </w:p>
    <w:p>
      <w:r>
        <w:t>5.000</w:t>
      </w:r>
    </w:p>
    <w:p>
      <w:r>
        <w:t>210.</w:t>
      </w:r>
    </w:p>
    <w:p>
      <w:r>
        <w:t>Propyl chloroformate (Carbonochloridic acid, propylester)</w:t>
      </w:r>
    </w:p>
    <w:p>
      <w:r>
        <w:t>Propyl cloformat</w:t>
      </w:r>
    </w:p>
    <w:p>
      <w:r>
        <w:t>109-61-5</w:t>
      </w:r>
    </w:p>
    <w:p>
      <w:r>
        <w:t>C 4 H 7 ClO 2</w:t>
      </w:r>
    </w:p>
    <w:p>
      <w:r>
        <w:t>5.000</w:t>
      </w:r>
    </w:p>
    <w:p>
      <w:r>
        <w:t>211.</w:t>
      </w:r>
    </w:p>
    <w:p>
      <w:r>
        <w:t>Propylamine</w:t>
      </w:r>
    </w:p>
    <w:p>
      <w:r>
        <w:t>Propylamin</w:t>
      </w:r>
    </w:p>
    <w:p>
      <w:r>
        <w:t>107-10-8</w:t>
      </w:r>
    </w:p>
    <w:p>
      <w:r>
        <w:t>C 3 H 9 N</w:t>
      </w:r>
    </w:p>
    <w:p>
      <w:r>
        <w:t>500.000</w:t>
      </w:r>
    </w:p>
    <w:p>
      <w:r>
        <w:t>212.</w:t>
      </w:r>
    </w:p>
    <w:p>
      <w:r>
        <w:t>Propylen oxide</w:t>
      </w:r>
    </w:p>
    <w:p>
      <w:r>
        <w:t>Propylen oxit</w:t>
      </w:r>
    </w:p>
    <w:p>
      <w:r>
        <w:t>75-56-9</w:t>
      </w:r>
    </w:p>
    <w:p>
      <w:r>
        <w:t>C 3 H 6 O</w:t>
      </w:r>
    </w:p>
    <w:p>
      <w:r>
        <w:t>5.000</w:t>
      </w:r>
    </w:p>
    <w:p>
      <w:r>
        <w:t>213.</w:t>
      </w:r>
    </w:p>
    <w:p>
      <w:r>
        <w:t>1-Propyne</w:t>
      </w:r>
    </w:p>
    <w:p>
      <w:r>
        <w:t>Propin</w:t>
      </w:r>
    </w:p>
    <w:p>
      <w:r>
        <w:t>74-99-7</w:t>
      </w:r>
    </w:p>
    <w:p>
      <w:r>
        <w:t>C 3 H 4</w:t>
      </w:r>
    </w:p>
    <w:p>
      <w:r>
        <w:t>10.000</w:t>
      </w:r>
    </w:p>
    <w:p>
      <w:r>
        <w:t>214.</w:t>
      </w:r>
    </w:p>
    <w:p>
      <w:r>
        <w:t>Pyrazoxon</w:t>
      </w:r>
    </w:p>
    <w:p>
      <w:r>
        <w:t>Pyrazoxon</w:t>
      </w:r>
    </w:p>
    <w:p>
      <w:r>
        <w:t>108-34-9</w:t>
      </w:r>
    </w:p>
    <w:p>
      <w:r>
        <w:t>C 8 H 15 N 2 O 4 P</w:t>
      </w:r>
    </w:p>
    <w:p>
      <w:r>
        <w:t>5.000</w:t>
      </w:r>
    </w:p>
    <w:p>
      <w:r>
        <w:t>215.</w:t>
      </w:r>
    </w:p>
    <w:p>
      <w:r>
        <w:t>Iron, pentacacbonyl-(Iron carbonyl (Fe (CO) 5 ), (TB-5-11)-)</w:t>
      </w:r>
    </w:p>
    <w:p>
      <w:r>
        <w:t>Sắt pentacacbonyl</w:t>
      </w:r>
    </w:p>
    <w:p>
      <w:r>
        <w:t>13463-40-6</w:t>
      </w:r>
    </w:p>
    <w:p>
      <w:r>
        <w:t>C 5 FeO 5</w:t>
      </w:r>
    </w:p>
    <w:p>
      <w:r>
        <w:t>5.000</w:t>
      </w:r>
    </w:p>
    <w:p>
      <w:r>
        <w:t>216.</w:t>
      </w:r>
    </w:p>
    <w:p>
      <w:r>
        <w:t>Selenium hexafloride</w:t>
      </w:r>
    </w:p>
    <w:p>
      <w:r>
        <w:t>Selen hexaflorua</w:t>
      </w:r>
    </w:p>
    <w:p>
      <w:r>
        <w:t>7783-79-1</w:t>
      </w:r>
    </w:p>
    <w:p>
      <w:r>
        <w:t>SeF 6</w:t>
      </w:r>
    </w:p>
    <w:p>
      <w:r>
        <w:t>5.000</w:t>
      </w:r>
    </w:p>
    <w:p>
      <w:r>
        <w:t>217.</w:t>
      </w:r>
    </w:p>
    <w:p>
      <w:r>
        <w:t>Silane</w:t>
      </w:r>
    </w:p>
    <w:p>
      <w:r>
        <w:t>Silan</w:t>
      </w:r>
    </w:p>
    <w:p>
      <w:r>
        <w:t>7803-62-5</w:t>
      </w:r>
    </w:p>
    <w:p>
      <w:r>
        <w:t>SiH 4</w:t>
      </w:r>
    </w:p>
    <w:p>
      <w:r>
        <w:t>10.000</w:t>
      </w:r>
    </w:p>
    <w:p>
      <w:r>
        <w:t>218</w:t>
      </w:r>
    </w:p>
    <w:p>
      <w:r>
        <w:t>Stibine (antimony hydril)</w:t>
      </w:r>
    </w:p>
    <w:p>
      <w:r>
        <w:t>Stibin (antimon hydril)</w:t>
      </w:r>
    </w:p>
    <w:p>
      <w:r>
        <w:t>7803-52-3</w:t>
      </w:r>
    </w:p>
    <w:p>
      <w:r>
        <w:t>SbH 3</w:t>
      </w:r>
    </w:p>
    <w:p>
      <w:r>
        <w:t>10.000</w:t>
      </w:r>
    </w:p>
    <w:p>
      <w:r>
        <w:t>219.</w:t>
      </w:r>
    </w:p>
    <w:p>
      <w:r>
        <w:t>Sulfotepp</w:t>
      </w:r>
    </w:p>
    <w:p>
      <w:r>
        <w:t>Sunfotepp</w:t>
      </w:r>
    </w:p>
    <w:p>
      <w:r>
        <w:t>3689-24-5</w:t>
      </w:r>
    </w:p>
    <w:p>
      <w:r>
        <w:t>C 8 H 20 O 5 P 2 S 2</w:t>
      </w:r>
    </w:p>
    <w:p>
      <w:r>
        <w:t>5.000</w:t>
      </w:r>
    </w:p>
    <w:p>
      <w:r>
        <w:t>220.</w:t>
      </w:r>
    </w:p>
    <w:p>
      <w:r>
        <w:t>T.E.P.P - (Tetraethyl pyrophosphate)</w:t>
      </w:r>
    </w:p>
    <w:p>
      <w:r>
        <w:t>Tepp - tetraetyl pyrophotphat</w:t>
      </w:r>
    </w:p>
    <w:p>
      <w:r>
        <w:t>107-49-3</w:t>
      </w:r>
    </w:p>
    <w:p>
      <w:r>
        <w:t>C 8 H 20 O 7 P 2</w:t>
      </w:r>
    </w:p>
    <w:p>
      <w:r>
        <w:t>5.000</w:t>
      </w:r>
    </w:p>
    <w:p>
      <w:r>
        <w:t>221.</w:t>
      </w:r>
    </w:p>
    <w:p>
      <w:r>
        <w:t>Tellurium hexafloride</w:t>
      </w:r>
    </w:p>
    <w:p>
      <w:r>
        <w:t>Telu hexaflorua</w:t>
      </w:r>
    </w:p>
    <w:p>
      <w:r>
        <w:t>7783-80-4</w:t>
      </w:r>
    </w:p>
    <w:p>
      <w:r>
        <w:t>TeF 6</w:t>
      </w:r>
    </w:p>
    <w:p>
      <w:r>
        <w:t>50.000</w:t>
      </w:r>
    </w:p>
    <w:p>
      <w:r>
        <w:t>222.</w:t>
      </w:r>
    </w:p>
    <w:p>
      <w:r>
        <w:t>Tert-butylperoxy maleate (&gt;80%)</w:t>
      </w:r>
    </w:p>
    <w:p>
      <w:r>
        <w:t>Tert-butylperoxy maleat (&gt;80%)</w:t>
      </w:r>
    </w:p>
    <w:p>
      <w:r>
        <w:t>1931-62-0</w:t>
      </w:r>
    </w:p>
    <w:p>
      <w:r>
        <w:t>C 8 H 12 O 5</w:t>
      </w:r>
    </w:p>
    <w:p>
      <w:r>
        <w:t>10.000</w:t>
      </w:r>
    </w:p>
    <w:p>
      <w:r>
        <w:t>223.</w:t>
      </w:r>
    </w:p>
    <w:p>
      <w:r>
        <w:t>Tert-butylperoxy pivalate (&gt;77%)</w:t>
      </w:r>
    </w:p>
    <w:p>
      <w:r>
        <w:t>Tert-butylperoxy pivalat (&gt;77%)</w:t>
      </w:r>
    </w:p>
    <w:p>
      <w:r>
        <w:t>927-07-1</w:t>
      </w:r>
    </w:p>
    <w:p>
      <w:r>
        <w:t>C 9 H 18 O 3</w:t>
      </w:r>
    </w:p>
    <w:p>
      <w:r>
        <w:t>10.000</w:t>
      </w:r>
    </w:p>
    <w:p>
      <w:r>
        <w:t>224.</w:t>
      </w:r>
    </w:p>
    <w:p>
      <w:r>
        <w:t>2,3,7,8- tetrachlorodibenzo-p-dioxin</w:t>
      </w:r>
    </w:p>
    <w:p>
      <w:r>
        <w:t>2,3,7,8-Tetraclo dibenzo-p-dioxin</w:t>
      </w:r>
    </w:p>
    <w:p>
      <w:r>
        <w:t>1746-01-6</w:t>
      </w:r>
    </w:p>
    <w:p>
      <w:r>
        <w:t>C 12 H 4 Cl 4 O 2</w:t>
      </w:r>
    </w:p>
    <w:p>
      <w:r>
        <w:t>5.000</w:t>
      </w:r>
    </w:p>
    <w:p>
      <w:r>
        <w:t>225.</w:t>
      </w:r>
    </w:p>
    <w:p>
      <w:r>
        <w:t>Tetrafluoroethylene (Ethene, tetrafluoro-)</w:t>
      </w:r>
    </w:p>
    <w:p>
      <w:r>
        <w:t>Tetraflo etylen</w:t>
      </w:r>
    </w:p>
    <w:p>
      <w:r>
        <w:t>116-14-3</w:t>
      </w:r>
    </w:p>
    <w:p>
      <w:r>
        <w:t>C 2 F 4</w:t>
      </w:r>
    </w:p>
    <w:p>
      <w:r>
        <w:t>10.000</w:t>
      </w:r>
    </w:p>
    <w:p>
      <w:r>
        <w:t>226.</w:t>
      </w:r>
    </w:p>
    <w:p>
      <w:r>
        <w:t>Tetrahydro-3,5- dimethyl-1,3,5,- thiadiazine-2-thione (Dazomet)</w:t>
      </w:r>
    </w:p>
    <w:p>
      <w:r>
        <w:t>Tetrahydro-3,5- dimetyl-1,3,5,- thiadiazin-2-thion (Dazomet)</w:t>
      </w:r>
    </w:p>
    <w:p>
      <w:r>
        <w:t>533-74-4</w:t>
      </w:r>
    </w:p>
    <w:p>
      <w:r>
        <w:t>C 5 H 10 N 2 S 2</w:t>
      </w:r>
    </w:p>
    <w:p>
      <w:r>
        <w:t>100.000</w:t>
      </w:r>
    </w:p>
    <w:p>
      <w:r>
        <w:t>227.</w:t>
      </w:r>
    </w:p>
    <w:p>
      <w:r>
        <w:t>Tetramethylenedisulp hotetramine</w:t>
      </w:r>
    </w:p>
    <w:p>
      <w:r>
        <w:t>Tetrametylen disunphotetramin</w:t>
      </w:r>
    </w:p>
    <w:p>
      <w:r>
        <w:t>80-12-6</w:t>
      </w:r>
    </w:p>
    <w:p>
      <w:r>
        <w:t>C 4 H 8 N 4 O 4 S 12</w:t>
      </w:r>
    </w:p>
    <w:p>
      <w:r>
        <w:t>5.000</w:t>
      </w:r>
    </w:p>
    <w:p>
      <w:r>
        <w:t>228.</w:t>
      </w:r>
    </w:p>
    <w:p>
      <w:r>
        <w:t>Tetramethylsilane (Silane, tetramethyl-)</w:t>
      </w:r>
    </w:p>
    <w:p>
      <w:r>
        <w:t>Tetrametyl silan</w:t>
      </w:r>
    </w:p>
    <w:p>
      <w:r>
        <w:t>75-76-3</w:t>
      </w:r>
    </w:p>
    <w:p>
      <w:r>
        <w:t>C 4 H 12 Si</w:t>
      </w:r>
    </w:p>
    <w:p>
      <w:r>
        <w:t>5.000</w:t>
      </w:r>
    </w:p>
    <w:p>
      <w:r>
        <w:t>229.</w:t>
      </w:r>
    </w:p>
    <w:p>
      <w:r>
        <w:t>Tetranitromethane (Methane, tetranitro-)</w:t>
      </w:r>
    </w:p>
    <w:p>
      <w:r>
        <w:t>Tetranitro metan</w:t>
      </w:r>
    </w:p>
    <w:p>
      <w:r>
        <w:t>509-14-8</w:t>
      </w:r>
    </w:p>
    <w:p>
      <w:r>
        <w:t>CN 4 O 8</w:t>
      </w:r>
    </w:p>
    <w:p>
      <w:r>
        <w:t>5.000</w:t>
      </w:r>
    </w:p>
    <w:p>
      <w:r>
        <w:t>230.</w:t>
      </w:r>
    </w:p>
    <w:p>
      <w:r>
        <w:t>Thionazin</w:t>
      </w:r>
    </w:p>
    <w:p>
      <w:r>
        <w:t>Thionazin</w:t>
      </w:r>
    </w:p>
    <w:p>
      <w:r>
        <w:t>297-97-2</w:t>
      </w:r>
    </w:p>
    <w:p>
      <w:r>
        <w:t>C 8 H 13 N 2 O 3 PS</w:t>
      </w:r>
    </w:p>
    <w:p>
      <w:r>
        <w:t>5.000</w:t>
      </w:r>
    </w:p>
    <w:p>
      <w:r>
        <w:t>231.</w:t>
      </w:r>
    </w:p>
    <w:p>
      <w:r>
        <w:t>Mercury and Mercury compounds</w:t>
      </w:r>
    </w:p>
    <w:p>
      <w:r>
        <w:t>Thủy ngân và các hợp chất của thủy ngân</w:t>
      </w:r>
    </w:p>
    <w:p>
      <w:r>
        <w:t>---</w:t>
      </w:r>
    </w:p>
    <w:p>
      <w:r>
        <w:t>---</w:t>
      </w:r>
    </w:p>
    <w:p>
      <w:r>
        <w:t>1</w:t>
      </w:r>
    </w:p>
    <w:p>
      <w:r>
        <w:t>232.</w:t>
      </w:r>
    </w:p>
    <w:p>
      <w:r>
        <w:t>Tirpate (2,4-dimethyl-1,3-dithiolane-2-carbo xaldehydeo-methyl carbamoyloxime)</w:t>
      </w:r>
    </w:p>
    <w:p>
      <w:r>
        <w:t>Tirpate (2,4-Dimetyl-2-formyl-1,3-dithiolan oxim metylcacbamat)</w:t>
      </w:r>
    </w:p>
    <w:p>
      <w:r>
        <w:t>26419-73-8</w:t>
      </w:r>
    </w:p>
    <w:p>
      <w:r>
        <w:t>C 8 H 14 N 2 O 2 S 2</w:t>
      </w:r>
    </w:p>
    <w:p>
      <w:r>
        <w:t>100</w:t>
      </w:r>
    </w:p>
    <w:p>
      <w:r>
        <w:t>233.</w:t>
      </w:r>
    </w:p>
    <w:p>
      <w:r>
        <w:t>Titanium tetrachloride (Titanium chloride (TiCl 4 ) (T-4)-)</w:t>
      </w:r>
    </w:p>
    <w:p>
      <w:r>
        <w:t>Titan tetraclorua</w:t>
      </w:r>
    </w:p>
    <w:p>
      <w:r>
        <w:t>7550-45-0</w:t>
      </w:r>
    </w:p>
    <w:p>
      <w:r>
        <w:t>TiCl 4</w:t>
      </w:r>
    </w:p>
    <w:p>
      <w:r>
        <w:t>5.000</w:t>
      </w:r>
    </w:p>
    <w:p>
      <w:r>
        <w:t>234.</w:t>
      </w:r>
    </w:p>
    <w:p>
      <w:r>
        <w:t>2,4-Toluene di-isocyanate</w:t>
      </w:r>
    </w:p>
    <w:p>
      <w:r>
        <w:t>2,4-Toluen diisoxyanat</w:t>
      </w:r>
    </w:p>
    <w:p>
      <w:r>
        <w:t>584-84-9</w:t>
      </w:r>
    </w:p>
    <w:p>
      <w:r>
        <w:t>C 9 H 6 N 2 O 2</w:t>
      </w:r>
    </w:p>
    <w:p>
      <w:r>
        <w:t>10.000</w:t>
      </w:r>
    </w:p>
    <w:p>
      <w:r>
        <w:t>235.</w:t>
      </w:r>
    </w:p>
    <w:p>
      <w:r>
        <w:t>2,6- Toluene di-isocyanate</w:t>
      </w:r>
    </w:p>
    <w:p>
      <w:r>
        <w:t>2,6-Toluen di-isoxyanat</w:t>
      </w:r>
    </w:p>
    <w:p>
      <w:r>
        <w:t>91-08-7</w:t>
      </w:r>
    </w:p>
    <w:p>
      <w:r>
        <w:t>C 9 H 6 N 2 O 2</w:t>
      </w:r>
    </w:p>
    <w:p>
      <w:r>
        <w:t>10.000</w:t>
      </w:r>
    </w:p>
    <w:p>
      <w:r>
        <w:t>236.</w:t>
      </w:r>
    </w:p>
    <w:p>
      <w:r>
        <w:t>Toluene di-isocyanate</w:t>
      </w:r>
    </w:p>
    <w:p>
      <w:r>
        <w:t>Toluen di-isoxyanat</w:t>
      </w:r>
    </w:p>
    <w:p>
      <w:r>
        <w:t>26471-62-5</w:t>
      </w:r>
    </w:p>
    <w:p>
      <w:r>
        <w:t>C 9 H 6 N 2 O 2</w:t>
      </w:r>
    </w:p>
    <w:p>
      <w:r>
        <w:t>10.000</w:t>
      </w:r>
    </w:p>
    <w:p>
      <w:r>
        <w:t>237.</w:t>
      </w:r>
    </w:p>
    <w:p>
      <w:r>
        <w:t>1,3,5- Triamino-2,4,6-trinitrobenzene</w:t>
      </w:r>
    </w:p>
    <w:p>
      <w:r>
        <w:t>1,3,5- Triamino- 2,4,6- trinitro benzen</w:t>
      </w:r>
    </w:p>
    <w:p>
      <w:r>
        <w:t>3058-38-6</w:t>
      </w:r>
    </w:p>
    <w:p>
      <w:r>
        <w:t>C 6 H 6 N 6 O 6</w:t>
      </w:r>
    </w:p>
    <w:p>
      <w:r>
        <w:t>10.000</w:t>
      </w:r>
    </w:p>
    <w:p>
      <w:r>
        <w:t>238.</w:t>
      </w:r>
    </w:p>
    <w:p>
      <w:r>
        <w:t>Trichlorosilane (Silane, trichloro-)</w:t>
      </w:r>
    </w:p>
    <w:p>
      <w:r>
        <w:t>Triclo silan</w:t>
      </w:r>
    </w:p>
    <w:p>
      <w:r>
        <w:t>10025-78-2</w:t>
      </w:r>
    </w:p>
    <w:p>
      <w:r>
        <w:t>SiHCl 3</w:t>
      </w:r>
    </w:p>
    <w:p>
      <w:r>
        <w:t>5.000</w:t>
      </w:r>
    </w:p>
    <w:p>
      <w:r>
        <w:t>239.</w:t>
      </w:r>
    </w:p>
    <w:p>
      <w:r>
        <w:t>Triethylenemelamine</w:t>
      </w:r>
    </w:p>
    <w:p>
      <w:r>
        <w:t>Trietylenmelamin</w:t>
      </w:r>
    </w:p>
    <w:p>
      <w:r>
        <w:t>51-18-3</w:t>
      </w:r>
    </w:p>
    <w:p>
      <w:r>
        <w:t>C 9 H 12 N 6</w:t>
      </w:r>
    </w:p>
    <w:p>
      <w:r>
        <w:t>100</w:t>
      </w:r>
    </w:p>
    <w:p>
      <w:r>
        <w:t>240.</w:t>
      </w:r>
    </w:p>
    <w:p>
      <w:r>
        <w:t>Trifluorochloroethylene (Ethene, chlorotrifluoro-)</w:t>
      </w:r>
    </w:p>
    <w:p>
      <w:r>
        <w:t>Triflocloetylen</w:t>
      </w:r>
    </w:p>
    <w:p>
      <w:r>
        <w:t>79-38-9</w:t>
      </w:r>
    </w:p>
    <w:p>
      <w:r>
        <w:t>C 2 ClF 3</w:t>
      </w:r>
    </w:p>
    <w:p>
      <w:r>
        <w:t>10.000</w:t>
      </w:r>
    </w:p>
    <w:p>
      <w:r>
        <w:t>241.</w:t>
      </w:r>
    </w:p>
    <w:p>
      <w:r>
        <w:t>Trimethylamine</w:t>
      </w:r>
    </w:p>
    <w:p>
      <w:r>
        <w:t>Trimetylamin</w:t>
      </w:r>
    </w:p>
    <w:p>
      <w:r>
        <w:t>75-50-3</w:t>
      </w:r>
    </w:p>
    <w:p>
      <w:r>
        <w:t>C 3 H 9 N</w:t>
      </w:r>
    </w:p>
    <w:p>
      <w:r>
        <w:t>5.000</w:t>
      </w:r>
    </w:p>
    <w:p>
      <w:r>
        <w:t>242.</w:t>
      </w:r>
    </w:p>
    <w:p>
      <w:r>
        <w:t>Trimethylchlorosilane (Silane, chlorotrimethyl-)</w:t>
      </w:r>
    </w:p>
    <w:p>
      <w:r>
        <w:t>Trimetylclosilan</w:t>
      </w:r>
    </w:p>
    <w:p>
      <w:r>
        <w:t>75-77-4</w:t>
      </w:r>
    </w:p>
    <w:p>
      <w:r>
        <w:t>C 3 H 9 ClSi</w:t>
      </w:r>
    </w:p>
    <w:p>
      <w:r>
        <w:t>5.000</w:t>
      </w:r>
    </w:p>
    <w:p>
      <w:r>
        <w:t>243.</w:t>
      </w:r>
    </w:p>
    <w:p>
      <w:r>
        <w:t>Trinitroaniline</w:t>
      </w:r>
    </w:p>
    <w:p>
      <w:r>
        <w:t>Trinitro anilin</w:t>
      </w:r>
    </w:p>
    <w:p>
      <w:r>
        <w:t>26952-42-1</w:t>
      </w:r>
    </w:p>
    <w:p>
      <w:r>
        <w:t>C 6 H 4 N 4 O 6</w:t>
      </w:r>
    </w:p>
    <w:p>
      <w:r>
        <w:t>50.000</w:t>
      </w:r>
    </w:p>
    <w:p>
      <w:r>
        <w:t>244.</w:t>
      </w:r>
    </w:p>
    <w:p>
      <w:r>
        <w:t>2,4,6-trinitroanisole</w:t>
      </w:r>
    </w:p>
    <w:p>
      <w:r>
        <w:t>2,4,6-Trinitroanisol</w:t>
      </w:r>
    </w:p>
    <w:p>
      <w:r>
        <w:t>606-35-9</w:t>
      </w:r>
    </w:p>
    <w:p>
      <w:r>
        <w:t>C 7 H 5 N 3 O 7</w:t>
      </w:r>
    </w:p>
    <w:p>
      <w:r>
        <w:t>10.000</w:t>
      </w:r>
    </w:p>
    <w:p>
      <w:r>
        <w:t>245.</w:t>
      </w:r>
    </w:p>
    <w:p>
      <w:r>
        <w:t>Trinitrobenzene</w:t>
      </w:r>
    </w:p>
    <w:p>
      <w:r>
        <w:t>1,3,5-Trinitro benzen</w:t>
      </w:r>
    </w:p>
    <w:p>
      <w:r>
        <w:t>99-35-4</w:t>
      </w:r>
    </w:p>
    <w:p>
      <w:r>
        <w:t>C 6 H 3 N 3 O 6</w:t>
      </w:r>
    </w:p>
    <w:p>
      <w:r>
        <w:t>5.000</w:t>
      </w:r>
    </w:p>
    <w:p>
      <w:r>
        <w:t>246.</w:t>
      </w:r>
    </w:p>
    <w:p>
      <w:r>
        <w:t>Trinitrobenzoic acid</w:t>
      </w:r>
    </w:p>
    <w:p>
      <w:r>
        <w:t>Axit trinitrobenzoic</w:t>
      </w:r>
    </w:p>
    <w:p>
      <w:r>
        <w:t>129-66-8</w:t>
      </w:r>
    </w:p>
    <w:p>
      <w:r>
        <w:t>C 7 H 3 N 3 O 8</w:t>
      </w:r>
    </w:p>
    <w:p>
      <w:r>
        <w:t>10.000</w:t>
      </w:r>
    </w:p>
    <w:p>
      <w:r>
        <w:t>247.</w:t>
      </w:r>
    </w:p>
    <w:p>
      <w:r>
        <w:t>Trinitrocresol</w:t>
      </w:r>
    </w:p>
    <w:p>
      <w:r>
        <w:t>Trinitro cresol</w:t>
      </w:r>
    </w:p>
    <w:p>
      <w:r>
        <w:t>602-99-3</w:t>
      </w:r>
    </w:p>
    <w:p>
      <w:r>
        <w:t>C 7 H 5 N 3 O 7</w:t>
      </w:r>
    </w:p>
    <w:p>
      <w:r>
        <w:t>50.000</w:t>
      </w:r>
    </w:p>
    <w:p>
      <w:r>
        <w:t>248.</w:t>
      </w:r>
    </w:p>
    <w:p>
      <w:r>
        <w:t>2,4,6- trinitrophenetole</w:t>
      </w:r>
    </w:p>
    <w:p>
      <w:r>
        <w:t>2,4,6-Trinitrophenetol</w:t>
      </w:r>
    </w:p>
    <w:p>
      <w:r>
        <w:t>4732-14-3</w:t>
      </w:r>
    </w:p>
    <w:p>
      <w:r>
        <w:t>C 8 H 7 N 3 O 7</w:t>
      </w:r>
    </w:p>
    <w:p>
      <w:r>
        <w:t>10.000</w:t>
      </w:r>
    </w:p>
    <w:p>
      <w:r>
        <w:t>249.</w:t>
      </w:r>
    </w:p>
    <w:p>
      <w:r>
        <w:t>2,4,6-Trinitrophenol (picric acid)</w:t>
      </w:r>
    </w:p>
    <w:p>
      <w:r>
        <w:t>2,4,6-Trinitrophenol</w:t>
      </w:r>
    </w:p>
    <w:p>
      <w:r>
        <w:t>88-89-1</w:t>
      </w:r>
    </w:p>
    <w:p>
      <w:r>
        <w:t>C 6 H 3 N 3 O 7</w:t>
      </w:r>
    </w:p>
    <w:p>
      <w:r>
        <w:t>10.000</w:t>
      </w:r>
    </w:p>
    <w:p>
      <w:r>
        <w:t>250.</w:t>
      </w:r>
    </w:p>
    <w:p>
      <w:r>
        <w:t>2,4,6- Trinitroresorcinol (styphnic acid)</w:t>
      </w:r>
    </w:p>
    <w:p>
      <w:r>
        <w:t>2,4,6- Trinitroresorcinol</w:t>
      </w:r>
    </w:p>
    <w:p>
      <w:r>
        <w:t>82-71-3</w:t>
      </w:r>
    </w:p>
    <w:p>
      <w:r>
        <w:t>C 6 H 3 N 3 O 8</w:t>
      </w:r>
    </w:p>
    <w:p>
      <w:r>
        <w:t>10.000</w:t>
      </w:r>
    </w:p>
    <w:p>
      <w:r>
        <w:t>251.</w:t>
      </w:r>
    </w:p>
    <w:p>
      <w:r>
        <w:t>2,4,6-trinitrotoluene</w:t>
      </w:r>
    </w:p>
    <w:p>
      <w:r>
        <w:t>2,4,6-trinitrotoluen</w:t>
      </w:r>
    </w:p>
    <w:p>
      <w:r>
        <w:t>118-96-7</w:t>
      </w:r>
    </w:p>
    <w:p>
      <w:r>
        <w:t>C 7 H 5 N 3 O 6</w:t>
      </w:r>
    </w:p>
    <w:p>
      <w:r>
        <w:t>10.000</w:t>
      </w:r>
    </w:p>
    <w:p>
      <w:r>
        <w:t>252.</w:t>
      </w:r>
    </w:p>
    <w:p>
      <w:r>
        <w:t>Vinyl acetate monomer (Acetic acid ethenyl ester)</w:t>
      </w:r>
    </w:p>
    <w:p>
      <w:r>
        <w:t>Vinyl axetat</w:t>
      </w:r>
    </w:p>
    <w:p>
      <w:r>
        <w:t>108-05-4</w:t>
      </w:r>
    </w:p>
    <w:p>
      <w:r>
        <w:t>C 4 H 6 O 2</w:t>
      </w:r>
    </w:p>
    <w:p>
      <w:r>
        <w:t>10.000</w:t>
      </w:r>
    </w:p>
    <w:p>
      <w:r>
        <w:t>253.</w:t>
      </w:r>
    </w:p>
    <w:p>
      <w:r>
        <w:t>Vinyl acetylene (1-Buten-3-yne)</w:t>
      </w:r>
    </w:p>
    <w:p>
      <w:r>
        <w:t>Vinyl axetylen</w:t>
      </w:r>
    </w:p>
    <w:p>
      <w:r>
        <w:t>689-97-4</w:t>
      </w:r>
    </w:p>
    <w:p>
      <w:r>
        <w:t>C 4 H 4</w:t>
      </w:r>
    </w:p>
    <w:p>
      <w:r>
        <w:t>10.000</w:t>
      </w:r>
    </w:p>
    <w:p>
      <w:r>
        <w:t>254.</w:t>
      </w:r>
    </w:p>
    <w:p>
      <w:r>
        <w:t>Vinyl chloride (Ethene, chloro)</w:t>
      </w:r>
    </w:p>
    <w:p>
      <w:r>
        <w:t>Vinyl clorua</w:t>
      </w:r>
    </w:p>
    <w:p>
      <w:r>
        <w:t>75-01-4</w:t>
      </w:r>
    </w:p>
    <w:p>
      <w:r>
        <w:t>C 2 H 3 Cl</w:t>
      </w:r>
    </w:p>
    <w:p>
      <w:r>
        <w:t>10.000</w:t>
      </w:r>
    </w:p>
    <w:p>
      <w:r>
        <w:t>255.</w:t>
      </w:r>
    </w:p>
    <w:p>
      <w:r>
        <w:t>Vinyl ethyl ether (Ethene, ethoxy-)</w:t>
      </w:r>
    </w:p>
    <w:p>
      <w:r>
        <w:t>Vinyl etyl ete</w:t>
      </w:r>
    </w:p>
    <w:p>
      <w:r>
        <w:t>109-92-2</w:t>
      </w:r>
    </w:p>
    <w:p>
      <w:r>
        <w:t>C 4 H 8 O</w:t>
      </w:r>
    </w:p>
    <w:p>
      <w:r>
        <w:t>10.000</w:t>
      </w:r>
    </w:p>
    <w:p>
      <w:r>
        <w:t>256.</w:t>
      </w:r>
    </w:p>
    <w:p>
      <w:r>
        <w:t>Vinyl fluoride (Ethene, fluoro)</w:t>
      </w:r>
    </w:p>
    <w:p>
      <w:r>
        <w:t>Vinyl florua</w:t>
      </w:r>
    </w:p>
    <w:p>
      <w:r>
        <w:t>75-02-5</w:t>
      </w:r>
    </w:p>
    <w:p>
      <w:r>
        <w:t>C 2 H 3 F</w:t>
      </w:r>
    </w:p>
    <w:p>
      <w:r>
        <w:t>10.000</w:t>
      </w:r>
    </w:p>
    <w:p>
      <w:r>
        <w:t>257.</w:t>
      </w:r>
    </w:p>
    <w:p>
      <w:r>
        <w:t>Vinyl methyl ether (Ethene, methoxy-)</w:t>
      </w:r>
    </w:p>
    <w:p>
      <w:r>
        <w:t>Vinyl metyl ete</w:t>
      </w:r>
    </w:p>
    <w:p>
      <w:r>
        <w:t>107-25-5</w:t>
      </w:r>
    </w:p>
    <w:p>
      <w:r>
        <w:t>C 3 H 6 O</w:t>
      </w:r>
    </w:p>
    <w:p>
      <w:r>
        <w:t>10.000</w:t>
      </w:r>
    </w:p>
    <w:p>
      <w:r>
        <w:t>258.</w:t>
      </w:r>
    </w:p>
    <w:p>
      <w:r>
        <w:t>Vinylidene chloride (Ethene, 1,1-dichloro-)</w:t>
      </w:r>
    </w:p>
    <w:p>
      <w:r>
        <w:t>Vinyliden clorua</w:t>
      </w:r>
    </w:p>
    <w:p>
      <w:r>
        <w:t>75-35-4</w:t>
      </w:r>
    </w:p>
    <w:p>
      <w:r>
        <w:t>C 2 H 2 Cl 2</w:t>
      </w:r>
    </w:p>
    <w:p>
      <w:r>
        <w:t>10.000</w:t>
      </w:r>
    </w:p>
    <w:p>
      <w:r>
        <w:t>259.</w:t>
      </w:r>
    </w:p>
    <w:p>
      <w:r>
        <w:t>Vinylidene fluoride (Ethene, 1,1-difluoro-)</w:t>
      </w:r>
    </w:p>
    <w:p>
      <w:r>
        <w:t>Vinyliden florua</w:t>
      </w:r>
    </w:p>
    <w:p>
      <w:r>
        <w:t>75-38-7</w:t>
      </w:r>
    </w:p>
    <w:p>
      <w:r>
        <w:t>C 2 H 2 F 2</w:t>
      </w:r>
    </w:p>
    <w:p>
      <w:r>
        <w:t>10.000</w:t>
      </w:r>
    </w:p>
    <w:p>
      <w:r>
        <w:t>260.</w:t>
      </w:r>
    </w:p>
    <w:p>
      <w:r>
        <w:t>Warfarin ((RS)-4-hydroxy-3 -(3 -oxo-1 -phenylbutyl)-2H-chromen-2-one)</w:t>
      </w:r>
    </w:p>
    <w:p>
      <w:r>
        <w:t>Warfarin ((RS)-4-hydroxy-3-(3 -oxo-1 -phenylbutyl)-2H-chromen-2-on)</w:t>
      </w:r>
    </w:p>
    <w:p>
      <w:r>
        <w:t>81-81-2</w:t>
      </w:r>
    </w:p>
    <w:p>
      <w:r>
        <w:t>C 19 H 16 O 4</w:t>
      </w:r>
    </w:p>
    <w:p>
      <w:r>
        <w:t>5.000</w:t>
      </w:r>
    </w:p>
    <w:p>
      <w:r>
        <w:t>261.</w:t>
      </w:r>
    </w:p>
    <w:p>
      <w:r>
        <w:t>Cyanogen (Ethanedinitrile)</w:t>
      </w:r>
    </w:p>
    <w:p>
      <w:r>
        <w:t>Xyanogen (Etandinitril)</w:t>
      </w:r>
    </w:p>
    <w:p>
      <w:r>
        <w:t>460-19-5</w:t>
      </w:r>
    </w:p>
    <w:p>
      <w:r>
        <w:t>C 2 H 2</w:t>
      </w:r>
    </w:p>
    <w:p>
      <w:r>
        <w:t>10.000</w:t>
      </w:r>
    </w:p>
    <w:p>
      <w:r>
        <w:t>262.</w:t>
      </w:r>
    </w:p>
    <w:p>
      <w:r>
        <w:t>Cyanogen chloride</w:t>
      </w:r>
    </w:p>
    <w:p>
      <w:r>
        <w:t>Xyanogen clorua</w:t>
      </w:r>
    </w:p>
    <w:p>
      <w:r>
        <w:t>506-77-4</w:t>
      </w:r>
    </w:p>
    <w:p>
      <w:r>
        <w:t>CCl N</w:t>
      </w:r>
    </w:p>
    <w:p>
      <w:r>
        <w:t>5.000</w:t>
      </w:r>
    </w:p>
    <w:p>
      <w:r>
        <w:t>263.</w:t>
      </w:r>
    </w:p>
    <w:p>
      <w:r>
        <w:t>2-cyanopropan-2-ol (acetone cyanohydrin)</w:t>
      </w:r>
    </w:p>
    <w:p>
      <w:r>
        <w:t>2-xyano-2-propanol</w:t>
      </w:r>
    </w:p>
    <w:p>
      <w:r>
        <w:t>75-86-5</w:t>
      </w:r>
    </w:p>
    <w:p>
      <w:r>
        <w:t>C 4 H 7 NO</w:t>
      </w:r>
    </w:p>
    <w:p>
      <w:r>
        <w:t>5.000</w:t>
      </w:r>
    </w:p>
    <w:p>
      <w:r>
        <w:t>264.</w:t>
      </w:r>
    </w:p>
    <w:p>
      <w:r>
        <w:t>Cyathoate</w:t>
      </w:r>
    </w:p>
    <w:p>
      <w:r>
        <w:t>Xyanthoat</w:t>
      </w:r>
    </w:p>
    <w:p>
      <w:r>
        <w:t>3734-95-0</w:t>
      </w:r>
    </w:p>
    <w:p>
      <w:r>
        <w:t>C 10 H 19 N 2 O 4 PS</w:t>
      </w:r>
    </w:p>
    <w:p>
      <w:r>
        <w:t>5.000</w:t>
      </w:r>
    </w:p>
    <w:p>
      <w:r>
        <w:t>265.</w:t>
      </w:r>
    </w:p>
    <w:p>
      <w:r>
        <w:t>Cyanide compounds</w:t>
      </w:r>
    </w:p>
    <w:p>
      <w:r>
        <w:t>Các hợp chất xyanua</w:t>
      </w:r>
    </w:p>
    <w:p>
      <w:r>
        <w:t>---</w:t>
      </w:r>
    </w:p>
    <w:p>
      <w:r>
        <w:t>---</w:t>
      </w:r>
    </w:p>
    <w:p>
      <w:r>
        <w:t>5.000</w:t>
      </w:r>
    </w:p>
    <w:p>
      <w:r>
        <w:t>266.</w:t>
      </w:r>
    </w:p>
    <w:p>
      <w:r>
        <w:t>Cycloheximide</w:t>
      </w:r>
    </w:p>
    <w:p>
      <w:r>
        <w:t>Xycloheximit</w:t>
      </w:r>
    </w:p>
    <w:p>
      <w:r>
        <w:t>66-81-9</w:t>
      </w:r>
    </w:p>
    <w:p>
      <w:r>
        <w:t>C 15 H 23 NO 4</w:t>
      </w:r>
    </w:p>
    <w:p>
      <w:r>
        <w:t>5.000</w:t>
      </w:r>
    </w:p>
    <w:p>
      <w:r>
        <w:t>267.</w:t>
      </w:r>
    </w:p>
    <w:p>
      <w:r>
        <w:t>Cyclohexylamine (Cyclohexanamine)</w:t>
      </w:r>
    </w:p>
    <w:p>
      <w:r>
        <w:t>Xyclohexan amin</w:t>
      </w:r>
    </w:p>
    <w:p>
      <w:r>
        <w:t>108-91-8</w:t>
      </w:r>
    </w:p>
    <w:p>
      <w:r>
        <w:t>C 6 H 13 N</w:t>
      </w:r>
    </w:p>
    <w:p>
      <w:r>
        <w:t>5.000</w:t>
      </w:r>
    </w:p>
    <w:p>
      <w:r>
        <w:t>268.</w:t>
      </w:r>
    </w:p>
    <w:p>
      <w:r>
        <w:t>Cyclopropane</w:t>
      </w:r>
    </w:p>
    <w:p>
      <w:r>
        <w:t>Xyclopropan</w:t>
      </w:r>
    </w:p>
    <w:p>
      <w:r>
        <w:t>75-19-4</w:t>
      </w:r>
    </w:p>
    <w:p>
      <w:r>
        <w:t>C 3 H 6</w:t>
      </w:r>
    </w:p>
    <w:p>
      <w:r>
        <w:t>10.000</w:t>
      </w:r>
    </w:p>
    <w:p>
      <w:r>
        <w:t>269.</w:t>
      </w:r>
    </w:p>
    <w:p>
      <w:r>
        <w:t>Cyclotetramethylenet etranitramine</w:t>
      </w:r>
    </w:p>
    <w:p>
      <w:r>
        <w:t>Xyclotetrametylen tetra nitramin</w:t>
      </w:r>
    </w:p>
    <w:p>
      <w:r>
        <w:t>2691-41-0</w:t>
      </w:r>
    </w:p>
    <w:p>
      <w:r>
        <w:t>C 4 H 8 N 8 O 8</w:t>
      </w:r>
    </w:p>
    <w:p>
      <w:r>
        <w:t>10.000</w:t>
      </w:r>
    </w:p>
    <w:p>
      <w:r>
        <w:t>270.</w:t>
      </w:r>
    </w:p>
    <w:p>
      <w:r>
        <w:t>Cyclotrimethylene trinitramine</w:t>
      </w:r>
    </w:p>
    <w:p>
      <w:r>
        <w:t>Xyclotrimetylen trinitramin</w:t>
      </w:r>
    </w:p>
    <w:p>
      <w:r>
        <w:t>121-82-4</w:t>
      </w:r>
    </w:p>
    <w:p>
      <w:r>
        <w:t>C 3 H 6 N 6 O 6</w:t>
      </w:r>
    </w:p>
    <w:p>
      <w:r>
        <w:t>10.000</w:t>
      </w:r>
    </w:p>
    <w:p>
      <w:r>
        <w:t>271.</w:t>
      </w:r>
    </w:p>
    <w:p>
      <w:r>
        <w:t>The following carcinogens or the mixtures containing the 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 hydrazin, Dimethylnitrosamine, Hexamethylphosphoric triamide, hydrazine, 2-Naphtylamine and/or salts, 4-Nitrodiphenyl and 1,3 Propanesultone</w:t>
      </w:r>
    </w:p>
    <w:p>
      <w:r>
        <w:t>Các chất có khả năng gây ung thư hoặc các hỗn hợp chứa các chất có khả năng gây ung thư thành phần khối lượng trên 5%: 4-Aminobiphenyl và/hoặc muối của nó, Benzotriclorid, Benzidin và/hoặc các muối, Bis (clorometyl) ete, Clometyl metyl ete, 1,2-Dibrometan, Dietyl sunphat, Dimetyl sunphat, Dimetylcacbamoyl clorit, 1,2-Dibrom-3-clo propan, 1,2-Dimetylhydrazin, Dimetylnitro amin, Hexametylphotphoric triamit, Hydrazin, 2-Naphtylamin và/hoặc muối của 4-Nitrodiphenyl và 1,3 -Propanesulton</w:t>
      </w:r>
    </w:p>
    <w:p>
      <w:r>
        <w:t>---</w:t>
      </w:r>
    </w:p>
    <w:p>
      <w:r>
        <w:t>---</w:t>
      </w:r>
    </w:p>
    <w:p>
      <w:r>
        <w:t>500</w:t>
      </w:r>
    </w:p>
    <w:p>
      <w:r>
        <w:t>2. Bảng B</w:t>
      </w:r>
    </w:p>
    <w:p>
      <w:r>
        <w:t>STT</w:t>
      </w:r>
    </w:p>
    <w:p>
      <w:r>
        <w:t>Nhóm hóa chất</w:t>
      </w:r>
    </w:p>
    <w:p>
      <w:r>
        <w:t>Ngưỡng khối lượng hóa chất tồn trữ lớn nhất tại một thời điểm (kg)</w:t>
      </w:r>
    </w:p>
    <w:p>
      <w:r>
        <w:t>I</w:t>
      </w:r>
    </w:p>
    <w:p>
      <w:r>
        <w:t>Nguy hại sức khỏe</w:t>
      </w:r>
    </w:p>
    <w:p>
      <w:r>
        <w:t>1</w:t>
      </w:r>
    </w:p>
    <w:p>
      <w:r>
        <w:t>Độc cấp tính cấp 1, tất cả các đường phơi nhiễm</w:t>
      </w:r>
    </w:p>
    <w:p>
      <w:r>
        <w:t>5.000</w:t>
      </w:r>
    </w:p>
    <w:p>
      <w:r>
        <w:t>2</w:t>
      </w:r>
    </w:p>
    <w:p>
      <w:r>
        <w:t>Độc cấp tính</w:t>
      </w:r>
    </w:p>
    <w:p>
      <w:r>
        <w:t>- Cấp 2, tất cả các đường phơi nhiễm</w:t>
      </w:r>
    </w:p>
    <w:p>
      <w:r>
        <w:t>- Cấp 3, đường hô hấp</w:t>
      </w:r>
    </w:p>
    <w:p>
      <w:r>
        <w:t>50.000</w:t>
      </w:r>
    </w:p>
    <w:p>
      <w:r>
        <w:t>3</w:t>
      </w:r>
    </w:p>
    <w:p>
      <w:r>
        <w:t>Độc tính đến cơ quan cụ thể - phơi nhiễm đơn</w:t>
      </w:r>
    </w:p>
    <w:p>
      <w:r>
        <w:t>50.000</w:t>
      </w:r>
    </w:p>
    <w:p>
      <w:r>
        <w:t>II</w:t>
      </w:r>
    </w:p>
    <w:p>
      <w:r>
        <w:t>Nguy hại vật chất</w:t>
      </w:r>
    </w:p>
    <w:p>
      <w:r>
        <w:t>1</w:t>
      </w:r>
    </w:p>
    <w:p>
      <w:r>
        <w:t>Chất nổ</w:t>
      </w:r>
    </w:p>
    <w:p>
      <w:r>
        <w:t>- Chất nổ không bền;</w:t>
      </w:r>
    </w:p>
    <w:p>
      <w:r>
        <w:t>- Chất nổ cấp 1.1, 1.2, 1.3, 1.5 hoặc 1.6.</w:t>
      </w:r>
    </w:p>
    <w:p>
      <w:r>
        <w:t>10.000</w:t>
      </w:r>
    </w:p>
    <w:p>
      <w:r>
        <w:t>2</w:t>
      </w:r>
    </w:p>
    <w:p>
      <w:r>
        <w:t>Chất nổ cấp 1.4</w:t>
      </w:r>
    </w:p>
    <w:p>
      <w:r>
        <w:t>50.000</w:t>
      </w:r>
    </w:p>
    <w:p>
      <w:r>
        <w:t>3</w:t>
      </w:r>
    </w:p>
    <w:p>
      <w:r>
        <w:t>Khí dễ cháy cấp 1, cấp 2</w:t>
      </w:r>
    </w:p>
    <w:p>
      <w:r>
        <w:t>10.000</w:t>
      </w:r>
    </w:p>
    <w:p>
      <w:r>
        <w:t>4</w:t>
      </w:r>
    </w:p>
    <w:p>
      <w:r>
        <w:t>Sol khí dễ cháy cấp 1 và cấp 2, có chứa khí dễ cháy cấp 1, cấp 2 hoặc chất lỏng dễ cháy cấp 1</w:t>
      </w:r>
    </w:p>
    <w:p>
      <w:r>
        <w:t>150.000 (net)</w:t>
      </w:r>
    </w:p>
    <w:p>
      <w:r>
        <w:t>5</w:t>
      </w:r>
    </w:p>
    <w:p>
      <w:r>
        <w:t>Sol khí dễ cháy cấp 1 và cấp 2, không chứa khí dễ cháy cấp 1, cấp 2 và không chứa chất lỏng dễ cháy cấp 1</w:t>
      </w:r>
    </w:p>
    <w:p>
      <w:r>
        <w:t>5 000.000 (net)</w:t>
      </w:r>
    </w:p>
    <w:p>
      <w:r>
        <w:t>6</w:t>
      </w:r>
    </w:p>
    <w:p>
      <w:r>
        <w:t>Khí oxi hóa cấp 1</w:t>
      </w:r>
    </w:p>
    <w:p>
      <w:r>
        <w:t>50.000</w:t>
      </w:r>
    </w:p>
    <w:p>
      <w:r>
        <w:t>7</w:t>
      </w:r>
    </w:p>
    <w:p>
      <w:r>
        <w:t>Chất lỏng dễ cháy:</w:t>
      </w:r>
    </w:p>
    <w:p>
      <w:r>
        <w:t>- Chất lỏng dễ cháy cấp 1, hoặc</w:t>
      </w:r>
    </w:p>
    <w:p>
      <w:r>
        <w:t>- Chất lỏng dễ cháy cấp 2 hoặc cấp 3 ở điều kiện nhiệt độ trên nhiệt độ sôi của chúng, hoặc</w:t>
      </w:r>
    </w:p>
    <w:p>
      <w:r>
        <w:t>- Các chất lỏng khác có nhiệt độ chớp cháy ≤60°C, ở điều kiện nhiệt độ trên nhiệt độ sôi của chúng.</w:t>
      </w:r>
    </w:p>
    <w:p>
      <w:r>
        <w:t>10.000</w:t>
      </w:r>
    </w:p>
    <w:p>
      <w:r>
        <w:t>8</w:t>
      </w:r>
    </w:p>
    <w:p>
      <w:r>
        <w:t>Chất lỏng dễ cháy</w:t>
      </w:r>
    </w:p>
    <w:p>
      <w:r>
        <w:t>- Chất lỏng dễ cháy cấp 2 hoặc cấp 3 ở điều kiện áp suất cao hoặc nhiệt độ cao có thể tạo ra nguy cơ lớn, hoặc</w:t>
      </w:r>
    </w:p>
    <w:p>
      <w:r>
        <w:t>- Các chất lỏng khác có nhiệt độ chớp cháy ≤60°C ở điều kiện áp suất cao hoặc nhiệt độ cao có thể tạo ra nguy cơ lớn.</w:t>
      </w:r>
    </w:p>
    <w:p>
      <w:r>
        <w:t>50.000</w:t>
      </w:r>
    </w:p>
    <w:p>
      <w:r>
        <w:t>9</w:t>
      </w:r>
    </w:p>
    <w:p>
      <w:r>
        <w:t>Chất lỏng dễ cháy cấp 2 hoặc cấp 3 không thuộc trường hợp quy định tại mục 7, mục 8 bảng này.</w:t>
      </w:r>
    </w:p>
    <w:p>
      <w:r>
        <w:t>5.000.000</w:t>
      </w:r>
    </w:p>
    <w:p>
      <w:r>
        <w:t>10</w:t>
      </w:r>
    </w:p>
    <w:p>
      <w:r>
        <w:t>Chất và hỗn hợp tự phản ứng kiểu A hoặc kiểu B; peroxyt hữu cơ kiểu A hoặc kiểu B</w:t>
      </w:r>
    </w:p>
    <w:p>
      <w:r>
        <w:t>10.000</w:t>
      </w:r>
    </w:p>
    <w:p>
      <w:r>
        <w:t>11</w:t>
      </w:r>
    </w:p>
    <w:p>
      <w:r>
        <w:t>Chất và hỗn hợp tự phản ứng kiểu C, D. E. F; peroxyt hữu cơ kiểu C, D. E. F</w:t>
      </w:r>
    </w:p>
    <w:p>
      <w:r>
        <w:t>50.000</w:t>
      </w:r>
    </w:p>
    <w:p>
      <w:r>
        <w:t>12</w:t>
      </w:r>
    </w:p>
    <w:p>
      <w:r>
        <w:t>Chất lỏng tự cháy cấp 1; chất rắn tự cháy cấp 1</w:t>
      </w:r>
    </w:p>
    <w:p>
      <w:r>
        <w:t>50.000</w:t>
      </w:r>
    </w:p>
    <w:p>
      <w:r>
        <w:t>13</w:t>
      </w:r>
    </w:p>
    <w:p>
      <w:r>
        <w:t>Chất lỏng oxi hóa cấp 1,2 hoặc 3; chất rắn oxi hóa cấp 1,2 hoặc 3</w:t>
      </w:r>
    </w:p>
    <w:p>
      <w:r>
        <w:t>50.000</w:t>
      </w:r>
    </w:p>
    <w:p>
      <w:r>
        <w:t>14</w:t>
      </w:r>
    </w:p>
    <w:p>
      <w:r>
        <w:t>Chất hoặc hợp chất khi tiếp xúc với nước gây phát sinh khí dễ cháy cấp 1</w:t>
      </w:r>
    </w:p>
    <w:p>
      <w:r>
        <w:t>100.000</w:t>
      </w:r>
    </w:p>
    <w:p>
      <w:r>
        <w:t>III</w:t>
      </w:r>
    </w:p>
    <w:p>
      <w:r>
        <w:t>Nguy hại cho môi trường</w:t>
      </w:r>
    </w:p>
    <w:p>
      <w:r>
        <w:t>1</w:t>
      </w:r>
    </w:p>
    <w:p>
      <w:r>
        <w:t>Nguy hại cấp tính đến môi trường thủy sinh cấp 1</w:t>
      </w:r>
    </w:p>
    <w:p>
      <w:r>
        <w:t>100.000</w:t>
      </w:r>
    </w:p>
    <w:p>
      <w:r>
        <w:t>2</w:t>
      </w:r>
    </w:p>
    <w:p>
      <w:r>
        <w:t>Nguy hại mãn tính đến môi trường thủy sinh cấp 2</w:t>
      </w:r>
    </w:p>
    <w:p>
      <w:r>
        <w:t>200.000</w:t>
      </w:r>
    </w:p>
    <w:p>
      <w:r>
        <w:t>IV</w:t>
      </w:r>
    </w:p>
    <w:p>
      <w:r>
        <w:t>Nguy hại khác</w:t>
      </w:r>
    </w:p>
    <w:p>
      <w:r>
        <w:t>1</w:t>
      </w:r>
    </w:p>
    <w:p>
      <w:r>
        <w:t>Chất hoặc hợp chất gây nguy hiểm EUH014</w:t>
      </w:r>
    </w:p>
    <w:p>
      <w:r>
        <w:t>100.000</w:t>
      </w:r>
    </w:p>
    <w:p>
      <w:r>
        <w:t>2</w:t>
      </w:r>
    </w:p>
    <w:p>
      <w:r>
        <w:t>Chất hoặc hợp chất gây nguy hiểm EUH029</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