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23/2024/NĐ-CP hướng dẫn Luật Đấu thầu về lựa chọn nhà đầu tư thực hiện dự án thuộc trường hợp phải tổ chức đấu thầu theo quy định của pháp luật quản lý ngành, lĩnh vực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27/02/2024</w:t>
            </w:r>
          </w:p>
        </w:tc>
      </w:tr>
      <w:tr>
        <w:tc>
          <w:tcPr>
            <w:tcW w:type="dxa" w:w="4320"/>
          </w:tcPr>
          <w:p>
            <w:r>
              <w:t>Ngày hiệu lực</w:t>
            </w:r>
          </w:p>
        </w:tc>
        <w:tc>
          <w:tcPr>
            <w:tcW w:type="dxa" w:w="4320"/>
          </w:tcPr>
          <w:p>
            <w:r>
              <w:t>27/02/2024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23/2024/NĐ-CP</w:t>
      </w:r>
    </w:p>
    <w:p>
      <w:r>
        <w:t>Hà Nội, ng ày 27 tháng 02 năm 2024</w:t>
      </w:r>
    </w:p>
    <w:p>
      <w:r>
        <w:t>NGHỊ ĐỊNH</w:t>
      </w:r>
    </w:p>
    <w:p>
      <w:r>
        <w:t>QUY ĐỊNH CHI TIẾT MỘT SỐ ĐIỀU VÀ BIỆN PHÁP THI HÀNH LUẬT ĐẤU THẦU VỀ LỰA CHỌN NHÀ ĐẦU TƯ THỰC HIỆN DỰ ÁN THUỘC TRƯỜNG HỢP PHẢI TỔ CHỨC ĐẤU THẦU THEO QUY ĐỊNH CỦA PHÁP LUẬT QUẢN LÝ NGÀNH, LĨNH VỰC</w:t>
      </w:r>
    </w:p>
    <w:p>
      <w:r>
        <w:t>Căn cứ Luật Tổ chức Chính phủ ngày 19 tháng 6 năm 2015;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Đấu thầu ngày 23 tháng 6 năm 2023;</w:t>
      </w:r>
    </w:p>
    <w:p>
      <w:r>
        <w:t>Căn cứ Luật Đầu tư ngày 17 tháng 6 năm 2020;</w:t>
      </w:r>
    </w:p>
    <w:p>
      <w:r>
        <w:t>Theo đề nghị của Bộ trưởng Bộ Kế hoạch và Đầu tư;</w:t>
      </w:r>
    </w:p>
    <w:p>
      <w:r>
        <w:t>Chính phủ ban hành Nghị định quy định chi tiết một số điều và biện pháp thi hành Luật Đấu thầu về lựa chọn nhà đầu tư thực hiện dự án thuộc trường hợp phải tổ chức đấu thầu theo quy định của pháp luật quản lý ngành, lĩnh vực.</w:t>
      </w:r>
    </w:p>
    <w:p>
      <w:r>
        <w:t>Chương I</w:t>
      </w:r>
    </w:p>
    <w:p>
      <w:r>
        <w:t>NHỮNG QUY ĐỊNH CHUNG</w:t>
      </w:r>
    </w:p>
    <w:p>
      <w:r>
        <w:t>Điều 1. Phạm vi điều chỉnh</w:t>
      </w:r>
    </w:p>
    <w:p>
      <w:r>
        <w:t>1. Nghị định này  quy đ ịnh chi tiết một số điều của Luật Đấu thầu về lựa chọn nh à đ ầu tư thực hiện dự  án thu ộc trường hợp phải tổ chức đấu thầu theo quy định của ph áp luật  quản l ý ngành, lĩnh v ực, gồm:</w:t>
      </w:r>
    </w:p>
    <w:p>
      <w:r>
        <w:t>a) Khoản 6 Điều 6 về bảo đảm cạnh tranh trong lựa chọn nh à đ ầu tư;</w:t>
      </w:r>
    </w:p>
    <w:p>
      <w:r>
        <w:t>b) Khoản 6 Điều 10 về ưu đ ãi trong l ựa chọn nh à đ ầu tư;</w:t>
      </w:r>
    </w:p>
    <w:p>
      <w:r>
        <w:t>c) Khoản 3 Điều 15 về chi ph í l ựa chọn nh à đ ầu tư;</w:t>
      </w:r>
    </w:p>
    <w:p>
      <w:r>
        <w:t>d) Khoản 4 Điều 35 về phương thức lựa chọn nh à đ ầu tư;</w:t>
      </w:r>
    </w:p>
    <w:p>
      <w:r>
        <w:t>đ) Khoản 3 Điều 46 về quy tr ình, th ủ tục lựa chọn nh à đ ầu tư;</w:t>
      </w:r>
    </w:p>
    <w:p>
      <w:r>
        <w:t>e) Khoản 5 Điều 50 và điểm c khoản 2 Điều 84 về quy tr ình, th ủ tục, chi ph í, l ộ tr ình đ ấu thầu lựa chọn nh à đ ầu tư qua mạng; cơ sở dữ liệu quốc gia về lựa chọn nh à đ ầu tư; trường hợp kh ông đ ấu thầu lựa chọn nh à đ ầu tư tr ên H ệ thống mạng đấu thầu quốc gia;</w:t>
      </w:r>
    </w:p>
    <w:p>
      <w:r>
        <w:t>g) Khoản 5 Điều 62 về phương ph áp và tiêu chu ẩn đ ánh giá h ồ sơ dự thầu;</w:t>
      </w:r>
    </w:p>
    <w:p>
      <w:r>
        <w:t>h) Khoản 2 Điều 73 về nội dung hợp đồng dự  án đ ầu tư kinh doanh;</w:t>
      </w:r>
    </w:p>
    <w:p>
      <w:r>
        <w:t>i) Khoản 4 Điều 86 về kiểm tra, gi ám sát ho ạt động đấu thầu lựa chọn nh à đ ầu tư;</w:t>
      </w:r>
    </w:p>
    <w:p>
      <w:r>
        <w:t>k) Khoản 4 Điều 88 về xử l ý tình hu ống trong lựa chọn nh à đ ầu tư;</w:t>
      </w:r>
    </w:p>
    <w:p>
      <w:r>
        <w:t>l) Khoản 2 Điều 96 về quy định chuyển tiếp.</w:t>
      </w:r>
    </w:p>
    <w:p>
      <w:r>
        <w:t>2. Các biện ph áp thi hành Luật Đấu thầu  về lựa chọn nh à đ ầu tư, gồm:</w:t>
      </w:r>
    </w:p>
    <w:p>
      <w:r>
        <w:t>a) Công bố th ông tin d ự  án đ ầu tư kinh doanh đối với dự  án không thu ộc diện chấp thuận chủ trương đầu tư;</w:t>
      </w:r>
    </w:p>
    <w:p>
      <w:r>
        <w:t>b) Triển khai thực hiện dự  án đ ầu tư kinh doanh.</w:t>
      </w:r>
    </w:p>
    <w:p>
      <w:r>
        <w:t>3. Điều kiện về năng lực, kinh nghiệm của th ành viên t ổ chuy ên gia, t ổ thẩm định; kết nối, chia sẻ th ông tin gi ữa Hệ thống mạng đấu thầu quốc gia với c ác h ệ thống th ông tin khác; k ỹ thuật đấu thầu qua mạng ph ù h ợp với t ính năng và s ự ph át tri ển của Hệ thống mạng đấu thầu quốc gia; xử l ý vi ph ạm trong hoạt động đấu thầu thực hiện theo quy định tương ứng tại Nghị định của Ch ính ph ủ quy định chi tiết một số điều v à bi ện ph áp thi hành Luật Đấu thầu  về lựa chọn nh à th ầu.</w:t>
      </w:r>
    </w:p>
    <w:p>
      <w:r>
        <w:t>4. Dự án thuộc trường hợp phải tổ chức đấu thầu lựa chọn nhà đầu tư quy định tại khoản 1 Điều này gồm:</w:t>
      </w:r>
    </w:p>
    <w:p>
      <w:r>
        <w:t>a) Dự  án kinh doanh đ ặt cược b óng đá qu ốc tế theo quy định của ph áp luật  về kinh doanh đặt cược đua ngựa, đua ch ó và bóng đá qu ốc tế;</w:t>
      </w:r>
    </w:p>
    <w:p>
      <w:r>
        <w:t>b) Dự  án đ ầu tư x ây d ựng c ông trình x ử l ý ch ất thải rắn sinh hoạt theo quy định của ph áp luật  về bảo vệ m ôi trư ờng;</w:t>
      </w:r>
    </w:p>
    <w:p>
      <w:r>
        <w:t>c) Dự  án n ạo v ét trong vùng nư ớc cảng biển, v ùng nư ớc đường thủy nội địa kết hợp thu hồi sản phẩm theo quy định của ph áp luật  về giao th ông hàng h ải v à đư ờng thủy nội địa;</w:t>
      </w:r>
    </w:p>
    <w:p>
      <w:r>
        <w:t>d) Dự  án công trình d ịch vụ chuy ên ngành hàng không t ại cảng h àng không, sân bay theo quy đ ịnh của ph áp luật  về h àng không dân d ụng, trừ trung t âm điều  h ành hàng không c ủa c ác hãng hàng không trong nư ớc tại cảng h àng không, sân bay;</w:t>
      </w:r>
    </w:p>
    <w:p>
      <w:r>
        <w:t>đ) Dự  án công trình d ịch vụ chuy ên ngành giao thông đư ờng bộ theo quy định của ph áp luật  về giao th ông đư ờng bộ gồm c ác khu ch ức năng hỗn hợp phục vụ mục đ ích công c ộng v à mục  đ ích kinh doanh thương m ại;</w:t>
      </w:r>
    </w:p>
    <w:p>
      <w:r>
        <w:t>e) Dự  án đ ầu tư cải tạo, x ây d ựng lại nh à chung cư theo quy đ ịnh của ph áp luật  về nh à  ở;</w:t>
      </w:r>
    </w:p>
    <w:p>
      <w:r>
        <w:t>g) Dự  án đ ầu tư x ây d ựng c ông trình ngu ồn cấp nước, dự  án đ ầu tư x ây d ựng hệ thống cấp nước theo quy định của ph áp luật  về sản xuất, cung cấp v à tiêu th ụ nước sạch;</w:t>
      </w:r>
    </w:p>
    <w:p>
      <w:r>
        <w:t>h) Dự  án thu ộc trường hợp phải tổ chức đấu thầu khi c ó t ừ 02 nh à đ ầu tư trở l ên quan tâm cùng đăng ký th ực hiện, gồm: dự  án thu ộc lĩnh vực gi áo d ục, dạy nghề, y tế, văn h óa, th ể thao, m ôi trư ờng theo quy định của ph áp luật  về khuyến kh ích xã h ội h óa, tr ừ dự  án quy đ ịnh tại điểm b, điểm g khoản này ; d ự  án đ ầu tư trường đua ngựa, đua ch ó, trong đó có ho ạt động kinh doanh đặt cược đua ngựa, đặt cược đua ch ó theo quy đ ịnh ph áp luật  về kinh doanh đặt cược đua ngựa, đua ch ó và bóng đá qu ốc tế; dự  án đ ầu tư x ây d ựng nh à  ở x ã h ội theo quy định của ph áp luật  về nh à  ở.</w:t>
      </w:r>
    </w:p>
    <w:p>
      <w:r>
        <w:t>5. Dự  án thu ộc trường hợp phải tổ chức đấu thầu theo quy định của ph áp luật  quản l ý ngành, lĩnh v ực quy định tại khoản 4 Điều này  và có s ử dụng đất phải đ áp  ứng đầy đủ c ác điều  kiện sau:</w:t>
      </w:r>
    </w:p>
    <w:p>
      <w:r>
        <w:t>a) Thuộc trường hợp Nh à nư ớc thu hồi đất theo quy định của ph áp luật  về đất đai;</w:t>
      </w:r>
    </w:p>
    <w:p>
      <w:r>
        <w:t>Trường hợp trong khu đất thực hiện dự  án có phần  đất do Nh à nư ớc quản l ý theo quy đ ịnh của ph áp luật  về đất đai th ì Nhà nư ớc thực hiện thu hồi đất đối với to àn b ộ diện t ích d ự  án (bao g ồm cả diện t ích đ ất do Nh à nư ớc quản l ý thu ộc phạm vi dự  án).</w:t>
      </w:r>
    </w:p>
    <w:p>
      <w:r>
        <w:t>b) Không đủ điều kiện đấu gi á quy ền sử dụng đất theo quy định của ph áp luật  về đất đai, kh ông thu ộc diện đấu gi á tài s ản c ông theo quy đ ịnh của ph áp luật  về quản l ý, s ử dụng t ài s ản c ông.</w:t>
      </w:r>
    </w:p>
    <w:p>
      <w:r>
        <w:t>6. Dự  án không t ổ chức lựa chọn nh à đ ầu tư theo quy định của Nghị định này  g ồm:</w:t>
      </w:r>
    </w:p>
    <w:p>
      <w:r>
        <w:t>a) Dự  án s ử dụng đất theo h ình th ức nhận chuyển nhượng, thu ê quy ền sử dụng đất, nhận g óp v ốn bằng quyền sử dụng đất để sản xuất, kinh doanh theo quy định của ph áp luật  về đất đai;</w:t>
      </w:r>
    </w:p>
    <w:p>
      <w:r>
        <w:t>b) Dự  án thu ộc trường hợp v à đ ủ điều kiện đấu gi á quy ền sử dụng đất theo quy định của ph áp luật  về đất đai, ph áp luật  về quản l ý, s ử dụng t ài s ản c ông;</w:t>
      </w:r>
    </w:p>
    <w:p>
      <w:r>
        <w:t>c) Dự  án đư ợc Nh à nư ớc giao đất, cho thu ê đ ất kh ông thông qua hình th ức đấu gi á quy ền sử dụng đất, kh ông thông qua đ ấu thầu lựa chọn nh à đ ầu tư theo quy định của ph áp luật  về đất đai.</w:t>
      </w:r>
    </w:p>
    <w:p>
      <w:r>
        <w:t>Điều 2. Đối tượng áp dụng</w:t>
      </w:r>
    </w:p>
    <w:p>
      <w:r>
        <w:t>1. Tổ chức, c á nhân tham gia ho ặc c ó liên quan đ ến hoạt động lựa chọn nh à đ ầu tư thực hiện dự  án đ ầu tư kinh doanh quy định tại khoản 4 Điều 1 của Nghị định này .</w:t>
      </w:r>
    </w:p>
    <w:p>
      <w:r>
        <w:t>2. Tổ chức, c á nhân có ho ạt động đấu thầu kh ông thu ộc c ác trư ờng hợp quy định tại khoản 4 Điều 1 của Nghị định này  đư ợc chọn  áp d ụng Luật Đấu thầu theo quy định tại khoản 4 Điều 2 của Luật Đấu thầu.</w:t>
      </w:r>
    </w:p>
    <w:p>
      <w:r>
        <w:t>Điều 3. Giải thích từ ngữ</w:t>
      </w:r>
    </w:p>
    <w:p>
      <w:r>
        <w:t>Trong Nghị định này , các t ừ ngữ sau đ ây đư ợc hiểu như sau:</w:t>
      </w:r>
    </w:p>
    <w:p>
      <w:r>
        <w:t>1. Bảng theo d õi ti ến độ thực hiện c ác ho ạt động lựa chọn nh à đ ầu tư l à bảng  tr ình bày thông tin v ề thời gian thực hiện c ác công vi ệc trong qu á trình l ựa chọn nh à đ ầu tư, l àm cơ s ở để tiến h ành l ựa chọn nh à đ ầu tư theo quy định tại khoản 3 Điều 49 của Luật Đấu thầu.</w:t>
      </w:r>
    </w:p>
    <w:p>
      <w:r>
        <w:t>2. Bên mời quan t âm là cơ quan, đơn v ị thuộc bộ, cơ quan ngang bộ; cơ quan chuy ên môn, cơ quan tr ực thuộc Ủy ban nh ân dân c ấp tỉnh, Ban Quản l ý khu kinh t ế; Ủy ban nh ân dân c ấp huyện được giao thực hiện thủ tục mời quan t âm.</w:t>
      </w:r>
    </w:p>
    <w:p>
      <w:r>
        <w:t>3. Cơ quan có thẩm quyền l à cơ quan ch ấp thuận chủ trương đầu tư theo ph áp luật  về đầu tư hoặc cơ quan quyết định tổ chức đấu thầu lựa chọn nh à đ ầu tư. Đối với dự  án thu ộc thẩm quyền chấp thuận chủ trương đầu tư của Quốc hội, Thủ tướng Ch ính ph ủ th ì cơ quan có th ẩm quyền l à cơ quan quy ết định tổ chức đấu thầu lựa chọn nh à đ ầu tư.</w:t>
      </w:r>
    </w:p>
    <w:p>
      <w:r>
        <w:t>4. Cơ quan quyết định tổ chức đấu thầu lựa chọn nh à đ ầu tư gồm bộ, cơ quan ngang bộ, Ủy ban nh ân dân c ấp tỉnh, Ban quản l ý khu kinh t ế.</w:t>
      </w:r>
    </w:p>
    <w:p>
      <w:r>
        <w:t>5. Tổng vốn đầu tư gồm sơ bộ tổng chi ph í th ực hiện dự  án, chi phí khác theo quy đ ịnh của ph áp luật  quản l ý ngành, lĩnh v ực (nếu c ó) và chi phí b ồi thường, hỗ trợ, t ái đ ịnh cư (nếu c ó).</w:t>
      </w:r>
    </w:p>
    <w:p>
      <w:r>
        <w:t>Điều 4. Bảo đảm cạnh tranh</w:t>
      </w:r>
    </w:p>
    <w:p>
      <w:r>
        <w:t>1. Kể từ ng ày phát hành h ồ sơ mời quan t âm, nhà đ ầu tư nộp hồ sơ đăng k ý th ực hiện dự  án đ ầu tư kinh doanh phải độc lập về ph áp lý và đ ộc lập về t ài chính v ới c ác bên sau đây:</w:t>
      </w:r>
    </w:p>
    <w:p>
      <w:r>
        <w:t>a) Cơ quan có thẩm quyền, b ên m ời quan t âm;</w:t>
      </w:r>
    </w:p>
    <w:p>
      <w:r>
        <w:t>b) Nhà thầu tư vấn lập hồ sơ đề nghị chấp thuận chủ trương đầu tư (đối với dự  án đ ầu tư kinh doanh thuộc diện chấp thuận chủ trương đầu tư), hồ sơ đề xuất dự  án (đ ối với dự  án đ ầu tư kinh doanh kh ông thu ộc diện chấp thuận chủ trương đầu tư), trừ trường hợp dự  án do nhà đ ầu tư đề xuất;</w:t>
      </w:r>
    </w:p>
    <w:p>
      <w:r>
        <w:t>c) Nhà thầu tư vấn lập b áo cáo nghiên c ứu tiền khả thi hoặc b áo cáo nghiên c ứu khả thi trong trường hợp ph áp luật  quản l ý ngành, lĩnh v ực quy định phải lập b áo cáo nghiên c ứu tiền khả thi hoặc b áo cáo nghiên c ứu khả thi trước khi tổ chức mời quan t âm, tr ừ trường hợp dự  án do nhà đ ầu tư đề xuất;</w:t>
      </w:r>
    </w:p>
    <w:p>
      <w:r>
        <w:t>d) Nhà thầu tư vấn lập hồ sơ mời quan t âm, đánh giá h ồ sơ đăng k ý th ực hiện dự  án.</w:t>
      </w:r>
    </w:p>
    <w:p>
      <w:r>
        <w:t>2. Kể từ ng ày phát hành h ồ sơ mời thầu, nh à đ ầu tư tham dự thầu kh ông có c ổ phần hoặc phần vốn g óp v ới nh à th ầu tư vấn sau đ ây:</w:t>
      </w:r>
    </w:p>
    <w:p>
      <w:r>
        <w:t>a) Nhà thầu tư vấn lập hồ sơ đề nghị chấp thuận chủ trương đầu tư (đối với dự  án đ ầu tư kinh doanh thuộc diện chấp thuận chủ trương đầu tư), hồ sơ đề xuất dự  án (đ ối với dự  án đ ầu tư kinh doanh kh ông thu ộc diện chấp thuận chủ trương đầu tư), trừ trường hợp dự  án do nhà đ ầu tư đề xuất;</w:t>
      </w:r>
    </w:p>
    <w:p>
      <w:r>
        <w:t>b) Nhà thầu tư vấn lập b áo cáo nghiên c ứu tiền khả thi hoặc b áo cáo nghiên c ứu khả thi trong trường hợp ph áp luật  quản l ý ngành, lĩnh v ực quy định phải lập b áo cáo nghiên c ứu tiền khả thi hoặc b áo cáo nghiên c ứu khả thi trước khi tổ chức mời thầu, trừ trường hợp dự  án do nhà đ ầu tư đề xuất;</w:t>
      </w:r>
    </w:p>
    <w:p>
      <w:r>
        <w:t>c) Nhà thầu tư vấn lập, thẩm định hồ sơ mời thầu; đ ánh giá h ồ sơ dự thầu; thẩm định kết quả lựa chọn nh à đ ầu tư.</w:t>
      </w:r>
    </w:p>
    <w:p>
      <w:r>
        <w:t>3. Kể từ ng ày phát hành h ồ sơ mời quan t âm, h ồ sơ mời thầu, nh à đ ầu tư nộp hồ sơ đăng k ý th ực hiện dự  án, nhà đ ầu tư tham dự thầu được đ ánh giá là đ ộc lập về ph áp lý và đ ộc lập về t ài chính v ới cơ quan c ó th ẩm quyền, b ên m ời thầu, b ên m ời quan t âm khi không có t ỷ lệ sở hữu vốn tr ên 50% c ổ phần, tổng số cổ phần c ó quy ền biểu quyết, phần vốn g óp c ủa nhau. Trường hợp nh à đ ầu tư nộp hồ sơ đăng k ý th ực hiện dự  án, tham d ự thầu với tư c ách liên danh, t ỷ lệ sở hữu vốn được x ác đ ịnh theo c ông th ức sau:</w:t>
      </w:r>
    </w:p>
    <w:p>
      <w:r>
        <w:t>Trong đó:</w:t>
      </w:r>
    </w:p>
    <w:p>
      <w:r>
        <w:t>X i : là tỷ lệ sở hữu vốn, cổ phần, cổ phần c ó quy ền biểu quyết của cơ quan c ó th ẩm quyền, b ên m ời thầu, b ên m ời quan t âm trong thành viên liên danh th ứ i.</w:t>
      </w:r>
    </w:p>
    <w:p>
      <w:r>
        <w:t>Y i : là tỷ lệ g óp v ốn chủ sở hữu của th ành viên liên danh th ứ i tại thỏa thuận li ên danh.</w:t>
      </w:r>
    </w:p>
    <w:p>
      <w:r>
        <w:t>n: là số th ành viên tham gia trong liên danh.</w:t>
      </w:r>
    </w:p>
    <w:p>
      <w:r>
        <w:t>4. Kể từ thời điểm ph át hành h ồ sơ mời quan t âm, h ồ sơ mời thầu, nh à đ ầu tư nộp hồ sơ đăng k ý th ực hiện dự  án, nhà đ ầu tư tham dự thầu v à nhà th ầu tư vấn quy định tại khoản 1, khoản 2 Điều này  không cùng có t ỷ lệ sở hữu vốn tr ên 30% c ổ phần, tổng số cổ phần c ó quy ền biểu quyết, phần vốn g óp c ủa một tổ chức, c á nhân khác đ ối với từng b ên. Trư ờng hợp nh à đ ầu tư li ên danh, nhà th ầu tư vấn li ên danh, t ỷ lệ sở hữu vốn được x ác đ ịnh như sau:</w:t>
      </w:r>
    </w:p>
    <w:p>
      <w:r>
        <w:t>a) Tỷ lệ sở hữu vốn của tổ chức, c á nhân khác và nhà đ ầu tư li ên danh đư ợc x ác đ ịnh theo c ông th ức sau đ ây:</w:t>
      </w:r>
    </w:p>
    <w:p>
      <w:r>
        <w:t>Trong đó:</w:t>
      </w:r>
    </w:p>
    <w:p>
      <w:r>
        <w:t>X i : là tỷ lệ sở hữu vốn, cổ phần, cổ phần c ó quy ền biểu quyết của tổ chức, c á nhân v ới nh à đ ầu tư tham dự thầu thứ i.</w:t>
      </w:r>
    </w:p>
    <w:p>
      <w:r>
        <w:t>Y i : là tỷ lệ g óp v ốn chủ sở hữu của nh à đ ầu tư li ên danh th ứ i tại thỏa thuận li ên danh.</w:t>
      </w:r>
    </w:p>
    <w:p>
      <w:r>
        <w:t>n: là số th ành viên tham gia trong liên danh.</w:t>
      </w:r>
    </w:p>
    <w:p>
      <w:r>
        <w:t>b) Tỷ lệ sở hữu vốn của tổ chức, c á nhân khác và nhà th ầu tư vấn li ên danh đư ợc x ác đ ịnh theo c ông th ức sau đ ây:</w:t>
      </w:r>
    </w:p>
    <w:p>
      <w:r>
        <w:t>Trong đó:</w:t>
      </w:r>
    </w:p>
    <w:p>
      <w:r>
        <w:t>X i : là tỷ lệ sở hữu vốn, cổ phần, cổ phần c ó quy ền biểu quyết của tổ chức, c á nhân v ới nh à th ầu tư vấn thứ i tại thỏa thuận li ên danh.</w:t>
      </w:r>
    </w:p>
    <w:p>
      <w:r>
        <w:t>Y i : là tỷ lệ ph ân chia trách nhi ệm trong văn bản thỏa thuận li ên danh th ứ i tại thỏa thuận li ên danh.</w:t>
      </w:r>
    </w:p>
    <w:p>
      <w:r>
        <w:t>n: là số th ành viên tham gia trong liên danh.</w:t>
      </w:r>
    </w:p>
    <w:p>
      <w:r>
        <w:t>5. Đối với nh à đ ầu tư được tổ chức theo m ô hình công ty m ẹ, c ông ty con theo quy đ ịnh của ph áp luật  về doanh nghiệp nộp hồ sơ đăng k ý th ực hiện dự  án, tham d ự thầu dự  án đ ầu tư kinh doanh:</w:t>
      </w:r>
    </w:p>
    <w:p>
      <w:r>
        <w:t>a) Công ty mẹ hoặc c ông ty con ho ặc c ông ty m ẹ, c ác công ty con liên danh v ới nhau chỉ được tham dự trong một hồ sơ đăng k ý th ực hiện dự  án, h ồ sơ dự thầu;</w:t>
      </w:r>
    </w:p>
    <w:p>
      <w:r>
        <w:t>b) Nhà đầu tư nộp hồ sơ đăng k ý th ực hiện dự  án, tham d ự thầu với nh à th ầu tư vấn thực hiện một trong c ác công vi ệc tư vấn quy định tại khoản 1, khoản 2 Điều này  không có m ối quan hệ c ông ty m ẹ, c ông ty con k ể từ khi ph át hành h ồ sơ mời quan t âm, h ồ sơ mời thầu.</w:t>
      </w:r>
    </w:p>
    <w:p>
      <w:r>
        <w:t>6. Việc x ác đ ịnh tỷ lệ sở hữu vốn giữa c ác bên căn c ứ theo tỷ lệ ghi trong Giấy chứng nhận đăng k ý doanh nghi ệp, quyết định th ành l ập, c ác gi ấy tờ kh ác có giá tr ị tương đương.</w:t>
      </w:r>
    </w:p>
    <w:p>
      <w:r>
        <w:t>Điều 5. Ưu đãi trong lựa chọn nhà đầu tư</w:t>
      </w:r>
    </w:p>
    <w:p>
      <w:r>
        <w:t>1. Đối tượng được hưởng ưu đ ãi và m ức ưu đ ãi:</w:t>
      </w:r>
    </w:p>
    <w:p>
      <w:r>
        <w:t>a) Nhà đầu tư c ó gi ải ph áp  ứng dụng c ông ngh ệ ti ên ti ến, c ông ngh ệ cao, c ông ngh ệ th ân thi ện với m ôi trư ờng, kỹ thuật hiện c ó t ốt nhất nhằm giảm thiểu  ô nhi ễm m ôi trư ờng đối với dự  án thu ộc nh óm có nguy cơ tác đ ộng xấu đến m ôi trư ờng mức độ cao theo quy định của ph áp luật  về bảo vệ m ôi trư ờng được hưởng mức ưu đ ãi 5% khi đánh giá h ồ sơ dự thầu;</w:t>
      </w:r>
    </w:p>
    <w:p>
      <w:r>
        <w:t>b) Nhà đầu tư cam kết chuyển giao c ông ngh ệ thuộc Danh mục c ông ngh ệ được ưu ti ên đ ầu tư ph át tri ển theo quy định của ph áp luật  về c ông ngh ệ cao hoặc thuộc Danh mục c ông ngh ệ khuyến kh ích chuy ển giao theo quy định của ph áp luật  về chuyển giao c ông ngh ệ được hưởng mức ưu đ ãi 2% khi đánh giá h ồ sơ dự thầu.</w:t>
      </w:r>
    </w:p>
    <w:p>
      <w:r>
        <w:t>2. Khi dự thầu, nh à đ ầu tư phải nộp c ác tài li ệu chứng minh giải ph áp  ứng dụng c ông ngh ệ, chuyển giao c ông ngh ệ v à quy ền sử dụng hợp ph áp công ngh ệ theo quy định của ph áp luật  về c ông ngh ệ cao, chuyển giao c ông ngh ệ, bảo vệ m ôi trư ờng, ph áp luật  kh ác có liên quan đ ể được hưởng ưu đ ãi quy đ ịnh tại khoản 1 Điều này .</w:t>
      </w:r>
    </w:p>
    <w:p>
      <w:r>
        <w:t>3. Cách tính ưu đãi:</w:t>
      </w:r>
    </w:p>
    <w:p>
      <w:r>
        <w:t>Điểm tổng hợp của đối tượng được hưởng ưu đ ãi đư ợc t ính theo công th ức sau:</w:t>
      </w:r>
    </w:p>
    <w:p>
      <w:r>
        <w:t>Trong đó:</w:t>
      </w:r>
    </w:p>
    <w:p>
      <w:r>
        <w:t>T’ TH : là điểm tổng hợp của nh à đ ầu tư được hưởng ưu đ ãi đã bao g ồm mức ưu đ ãi đ ể so s ánh, x ếp hạng.</w:t>
      </w:r>
    </w:p>
    <w:p>
      <w:r>
        <w:t>T TH : là điểm tổng hợp của nh à đ ầu tư được hưởng ưu đ ãi khi chưa bao g ồm mức ưu đ ãi.</w:t>
      </w:r>
    </w:p>
    <w:p>
      <w:r>
        <w:t>M ƯĐ : là mức ưu đ ãi nhà đ ầu tư được hưởng theo quy định tại khoản 1 Điều này .</w:t>
      </w:r>
    </w:p>
    <w:p>
      <w:r>
        <w:t>4. Nhà đầu tư thuộc đối tượng ưu đ ãi quy đ ịnh tại khoản 1 Điều này  đư ợc lựa chọn k ý k ết hợp đồng phải thực hiện theo đ úng cam k ết trong hồ sơ dự thầu, hợp đồng dự  án đ ầu tư kinh doanh.</w:t>
      </w:r>
    </w:p>
    <w:p>
      <w:r>
        <w:t>Điều 6. Quản lý chi phí, nguồn thu trong lựa chọn nhà đầu tư</w:t>
      </w:r>
    </w:p>
    <w:p>
      <w:r>
        <w:t>1. Định mức chi ph í l ựa chọn nh à đ ầu tư  áp d ụng đối với trường hợp cơ quan c ó th ẩm quyền, b ên m ời quan t âm, bên m ời thầu, tổ thẩm định trực tiếp thực hiện:</w:t>
      </w:r>
    </w:p>
    <w:p>
      <w:r>
        <w:t>a) Chi phí lập hồ sơ mời quan t âm, h ồ sơ mời thầu được t ính b ằng 0,05% tổng vốn đầu tư nhưng kh ông quá 200.000.000 (hai trăm tri ệu) đồng;</w:t>
      </w:r>
    </w:p>
    <w:p>
      <w:r>
        <w:t>b) Chi phí thẩm định đối với từng nội dung của hồ sơ mời thầu, kết quả lựa chọn nh à đ ầu tư được t ính b ằng 0,02% tổng vốn đầu tư nhưng kh ông quá 100.000.000 (m ột trăm triệu) đồng;</w:t>
      </w:r>
    </w:p>
    <w:p>
      <w:r>
        <w:t>c) Chi phí đánh giá hồ sơ đăng k ý th ực hiện dự  án, h ồ sơ dự thầu được t ính b ằng 0,03% tổng vốn đầu tư nhưng kh ông quá 200.000.000 (hai trăm tri ệu) đồng;</w:t>
      </w:r>
    </w:p>
    <w:p>
      <w:r>
        <w:t>d) Trường hợp tổ chức lại việc lựa chọn nh à đ ầu tư, chi ph í l ập hồ sơ mời quan t âm, h ồ sơ mời thầu; thẩm định hồ sơ mời thầu được t ính t ối đa bằng 50% mức chi đ ã th ực hiện đối với c ác n ội dung chi ph í quy đ ịnh tại điểm a v à điểm  b khoản này .</w:t>
      </w:r>
    </w:p>
    <w:p>
      <w:r>
        <w:t>2. Trường hợp thu ê tư v ấn để thực hiện c ác công vi ệc quy định tại khoản 1 Điều này  thì chi phí l ựa chọn nh à đ ầu tư được  áp d ụng như sau:</w:t>
      </w:r>
    </w:p>
    <w:p>
      <w:r>
        <w:t>a) Chi phí được x ác đ ịnh căn cứ nội dung, phạm vi c ông vi ệc, thời gian thực hiện, năng lực, kinh nghiệm của chuy ên gia tư v ấn, định mức lương theo quy định của ph áp luật  v à các y ếu tố kh ác;</w:t>
      </w:r>
    </w:p>
    <w:p>
      <w:r>
        <w:t>b) Trường hợp kh ông có quy đ ịnh về định mức lương chuy ên gia thì căn c ứ thống k ê kinh nghi ệm đối với c ác chi phí đã chi tr ả cho chuy ên gia t ại c ác d ự  án tương t ự đ ã th ực hiện trong khoảng thời gian x ác đ ịnh hoặc trong tổng vốn đầu tư.</w:t>
      </w:r>
    </w:p>
    <w:p>
      <w:r>
        <w:t>3. Nội dung chi  áp d ụng đối với trường hợp cơ quan c ó th ẩm quyền, b ên m ời quan t âm, bên m ời thầu, tổ thẩm định trực tiếp thực hiện:</w:t>
      </w:r>
    </w:p>
    <w:p>
      <w:r>
        <w:t>a) Chi phí khảo s át thu th ập th ông tin d ự  án làm cơ s ở lập hồ sơ mời quan t âm, h ồ sơ mời thầu, gồm chi ph í l ập đề xuất dự  án đ ối với dự  án đ ầu tư kh ông thu ộc diện chấp thuận chủ trương đầu tư hoặc hồ sơ đề nghị chấp thuận chủ trương đầu tư đối với dự  án thu ộc diện chấp thuận chủ trương đầu tư (nếu c ó);</w:t>
      </w:r>
    </w:p>
    <w:p>
      <w:r>
        <w:t>b) Chi vật tư văn ph òng, d ịch thuật v à chi tuyên truy ền, li ên l ạc;</w:t>
      </w:r>
    </w:p>
    <w:p>
      <w:r>
        <w:t>c) Chi hội nghị phục vụ c ông tác m ời quan t âm, m ời thầu, mở thầu;</w:t>
      </w:r>
    </w:p>
    <w:p>
      <w:r>
        <w:t>d) Chi đăng tải th ông tin v ề lựa chọn nh à đ ầu tư;</w:t>
      </w:r>
    </w:p>
    <w:p>
      <w:r>
        <w:t>đ) Chi phí khác để lập hồ sơ mời quan t âm; l ập, thẩm định hồ sơ mời thầu; đ ánh giá h ồ sơ đăng k ý th ực hiện dự  án, h ồ sơ dự thầu, mở thầu, giải quyết kiến nghị.</w:t>
      </w:r>
    </w:p>
    <w:p>
      <w:r>
        <w:t>4. Chi phí quy định tại điểm d khoản 3 Điều này  đư ợc  áp d ụng theo quy định tương ứng tại Nghị định của Ch ính ph ủ quy định chi tiết một số điều v à bi ện ph áp thi hành Luật Đấu thầu  về lựa chọn nh à th ầu.</w:t>
      </w:r>
    </w:p>
    <w:p>
      <w:r>
        <w:t>5. Nguồn kinh ph í thanh toán cho các khoản  chi tại khoản 1 v à khoản  3 Điều này  đư ợc sử dụng từ nguồn chi thường xuy ên c ủa cơ quan c ó th ẩm quyền, b ên m ời quan t âm, bên m ời thầu, tổ thẩm định.</w:t>
      </w:r>
    </w:p>
    <w:p>
      <w:r>
        <w:t>6. Căn cứ lập dự to án các khoản  chi gồm: Quyết định chấp thuận chủ trương đầu tư hoặc văn bản ph ê duy ệt th ông tin d ự  án đ ầu tư kinh doanh được cơ quan c ó th ẩm quyền ph ê duy ệt; ch ính sách, ch ế độ theo quy định của ph áp luật  hiện h ành tương  ứng.</w:t>
      </w:r>
    </w:p>
    <w:p>
      <w:r>
        <w:t>7. Việc lập, ph ê duy ệt, chấp h ành d ự to án các khoản  chi lựa chọn nh à đ ầu tư quy định tại c ác khoản  1, 2 v à 3 Điều  này  th ực hiện theo quy định của ph áp luật  về lập, ph ê duy ệt, chấp h ành d ự to án chi thư ờng xuy ên ngu ồn ng ân sách nhà nư ớc, gồm:</w:t>
      </w:r>
    </w:p>
    <w:p>
      <w:r>
        <w:t>a) Căn cứ quy định của Luật Ng ân sách nhà nư ớc v à quy đ ịnh tại khoản 6 Điều này , bên m ời quan t âm, bên m ời thầu lập dự to án chi theo t ừng nội dung chi quy định tại khoản 3 Điều này , t ổng hợp chung v ào d ự to án ngân sách h ằng năm của cơ quan, đơn vị m ình, trình c ấp c ó th ẩm quyền ph ê duy ệt theo quy định của ph áp luật  về ng ân sách nhà nư ớc;</w:t>
      </w:r>
    </w:p>
    <w:p>
      <w:r>
        <w:t>b) Sau khi dự to án ngân sách h ằng năm được ph ê duy ệt, cơ quan c ó th ẩm quyền ph ân b ổ dự to án chi thư ờng xuy ên cho các đơn v ị được giao thực hiện theo quy định của ph áp luật  về ng ân sách nhà nư ớc;</w:t>
      </w:r>
    </w:p>
    <w:p>
      <w:r>
        <w:t>c) Trường hợp ph át sinh d ự  án ph ải tổ chức đấu thầu trong năm, b ên m ời quan t âm, bên m ời thầu bổ sung dự to án, trình c ấp c ó th ẩm quyền ph ê duy ệt theo quy định của ph áp luật  về ng ân sách nhà nư ớc.</w:t>
      </w:r>
    </w:p>
    <w:p>
      <w:r>
        <w:t>8. Quản l ý chi l ựa chọn nh à đ ầu tư:</w:t>
      </w:r>
    </w:p>
    <w:p>
      <w:r>
        <w:t>a) Việc quản l ý, s ử dụng, quyết to án chi phí l ựa chọn nh à đ ầu tư thực hiện theo quy định của ph áp luật  ng ân sách nhà nư ớc. Trường hợp b ên m ời quan t âm, bên m ời thầu l à đơn v ị sự nghiệp c ông l ập tổ chức thực hiện c ác công vi ệc lựa chọn nh à đ ầu tư th ì vi ệc quản l ý, s ử dụng, quyết to án chi phí l ựa chọn nh à đ ầu tư thực hiện theo quy định của ph áp luật  về cơ chế tự chủ t ài chính c ủa đơn vị sự nghiệp c ông l ập;</w:t>
      </w:r>
    </w:p>
    <w:p>
      <w:r>
        <w:t>b) Trường hợp thu ê tư v ấn thực hiện một phần hoặc to àn b ộ c ác công vi ệc tại khoản 1 Điều này  thì t ổng mức chi ph í l ựa chọn nh à đ ầu tư đ ã có thu ế kh ông vư ợt qu á d ự to án đư ợc duyệt cho c ông vi ệc thu ê tư v ấn. Gi á tr ị thanh to án cho đơn v ị tư vấn được thực hiện theo hợp đồng giữa cơ quan c ó th ẩm quyền, b ên m ời thầu, b ên m ời quan t âm và đơn v ị tư vấn. Việc quản l ý, s ử dụng, thanh to án, quy ết to án kinh phí thanh toán cho đơn v ị tư vấn được thực hiện theo quy định hiện h ành c ủa ph áp luật  về ng ân sách nhà nư ớc.</w:t>
      </w:r>
    </w:p>
    <w:p>
      <w:r>
        <w:t>9. Quản l ý ngu ồn thu lựa chọn nh à đ ầu tư:</w:t>
      </w:r>
    </w:p>
    <w:p>
      <w:r>
        <w:t>a) Đối với đấu thầu quốc tế, gi á bán (bao g ồm cả thuế) của một bộ hồ sơ mời thầu bản điện tử kh ông quá 30.000.000 (ba mươi tri ệu) đồng;</w:t>
      </w:r>
    </w:p>
    <w:p>
      <w:r>
        <w:t>b) Các khoản thu từ tiền b án h ồ sơ mời thầu bản điện tử quy định tại điểm a khoản này  sau khi th ực hiện c ác nghĩa v ụ thuế được b ên m ời thầu nộp v ào ngân sách nhà nư ớc trong thời hạn 03 ng ày làm vi ệc kể từ thời điểm đ óng th ầu.</w:t>
      </w:r>
    </w:p>
    <w:p>
      <w:r>
        <w:t>Điều 7. Chi phí giải quyết kiến nghị của nhà đầu tư về kết quả lựa chọn nhà đầu tư</w:t>
      </w:r>
    </w:p>
    <w:p>
      <w:r>
        <w:t>1. Trường hợp c ó ki ến nghị về kết quả lựa chọn nh à đ ầu tư do người c ó th ẩm quyền giải quyết, nh à đ ầu tư c ó trách nhi ệm nộp kinh ph í gi ải quyết kiến nghị cho bộ phận thường trực gi úp vi ệc của Hội đồng tư vấn giải quyết kiến nghị (sau đ ây g ọi l à H ội đồng tư vấn) theo quy định tại điểm đ khoản 2 Điều 90 Luật Đấu thầu.</w:t>
      </w:r>
    </w:p>
    <w:p>
      <w:r>
        <w:t>2. Mức chi ph í nhà đ ầu tư nộp cho Hội đồng tư vấn quy định tại khoản 1 Điều này  đư ợc t ính b ằng 0,02% tổng vốn đầu tư dự  án c ủa nh à đ ầu tư c ó ki ến nghị nhưng kh ông quá 200.000.000 (hai trăm tri ệu) đồng. Trong qu á trình ki ến nghị, nh à đ ầu tư r út đơn ki ến nghị th ì ch ỉ được nhận lại 50% chi ph í đã n ộp trong trường hợp chưa th ành l ập Hội đồng tư vấn hoặc đ ã thành l ập Hội đồng tư vấn nhưng chưa tổ chức họp hội đồng; trường hợp Hội đồng tư vấn đ ã t ổ chức họp hội đồng th ì nhà đ ầu tư kh ông đư ợc ho àn tr ả lại chi ph í gi ải quyết kiến nghị.</w:t>
      </w:r>
    </w:p>
    <w:p>
      <w:r>
        <w:t>Đối với chi ph í nhà đ ầu tư đ ã n ộp c òn l ại, bộ phận thường trực gi úp vi ệc của Hội đồng tư vấn nộp v ào ngân sách nhà nư ớc trong thời hạn 07 ng ày làm vi ệc kể từ thời điểm nh à đ ầu tư r út đơn ki ến nghị.</w:t>
      </w:r>
    </w:p>
    <w:p>
      <w:r>
        <w:t>3. Bộ phận thường trực gi úp vi ệc của Hội đồng tư vấn lập v à trình Ch ủ tịch Hội đồng tư vấn ph ê duy ệt dự to án chi gi ải quyết kiến nghị của nh à đ ầu tư theo từng vụ việc.</w:t>
      </w:r>
    </w:p>
    <w:p>
      <w:r>
        <w:t>4. Dự to án chi do Ch ủ tịch Hội đồng tư vấn ph ê duy ệt quy định tại khoản 3 Điều này  không vư ợt mức kinh ph í do nhà đ ầu tư c ó ki ến nghị nộp theo quy định tại khoản 2 Điều này .</w:t>
      </w:r>
    </w:p>
    <w:p>
      <w:r>
        <w:t>5. Chủ tịch Hội đồng tư vấn quyết định mức kho án chi theo d ự to án đã đư ợc ph ê duy ệt cho c ác thành viên H ội đồng tư vấn, bộ phận thường trực gi úp vi ệc của Hội đồng tư vấn v à các khoản  chi kh ác đ ể giải quyết kiến nghị. Chi th ù lao cho thành viên H ội đồng tư vấn giải quyết kiến nghị l à công ch ức, vi ên ch ức thực hiện theo quy định của ph áp luật .</w:t>
      </w:r>
    </w:p>
    <w:p>
      <w:r>
        <w:t>6. Bộ phận thường trực gi úp vi ệc của Hội đồng tư vấn c ó trách nhi ệm chi giải quyết kiến nghị theo dự to án đư ợc Chủ tịch Hội đồng tư vấn ph ê duy ệt.</w:t>
      </w:r>
    </w:p>
    <w:p>
      <w:r>
        <w:t>7. Kết th úc gi ải quyết kiến nghị, Chủ tịch Hội đồng tư vấn c ó trách nhi ệm x ác nh ận phần kinh ph í đã th ực chi. Trường hợp kinh ph í đã th ực chi  ít hơn kinh phí nhà đ ầu tư nộp cho Hội đồng tư vấn, bộ phận thường trực gi úp vi ệc của Hội đồng tư vấn c ó trách nhi ệm ho àn tr ả cho nh à đ ầu tư c ó ki ến nghị trong thời hạn 07 ng ày k ể từ ng ày Ch ủ tịch Hội đồng tư vấn x ác nh ận phần kinh ph í đã th ực chi.</w:t>
      </w:r>
    </w:p>
    <w:p>
      <w:r>
        <w:t>8. Trường hợp kiến nghị của nh à đ ầu tư được kết luận l à đúng, văn b ản giải quyết kiến nghị về kết quả lựa chọn nh à đ ầu tư phải n êu rõ nhà đ ầu tư c ó ki ến nghị được nhận lại chi ph í gi ải quyết kiến nghị đ ã n ộp. Bộ phận thường trực gi úp vi ệc Hội đồng tư vấn c ó văn b ản y êu c ầu b ên m ời thầu ho àn tr ả cho nh à đ ầu tư mức kinh ph í b ằng số tiền m à nhà đ ầu tư c ó ki ến nghị đ ã n ộp trừ đi số tiền bộ phận thường trực gi úp vi ệc của Hội đồng tư vấn đ ã hoàn tr ả theo quy định tại khoản 7 Điều này  (n ếu c ó).</w:t>
      </w:r>
    </w:p>
    <w:p>
      <w:r>
        <w:t>9. Nguồn kinh ph í đ ể ho àn tr ả cho nh à đ ầu tư theo văn bản giải quyết kiến nghị về kết quả lựa chọn nh à đ ầu tư được quy định như sau:</w:t>
      </w:r>
    </w:p>
    <w:p>
      <w:r>
        <w:t>a) Trường hợp b ên m ời thầu l à đơn v ị h ành chính, đơn v ị sự nghiệp c ông l ập th ì ngu ồn kinh ph í đ ể ho àn tr ả cho nh à đ ầu tư được bố tr í t ừ dự to án chi thư ờng xuy ên c ủa đơn vị;</w:t>
      </w:r>
    </w:p>
    <w:p>
      <w:r>
        <w:t>b) Trường hợp b ên m ời thầu kh ông ph ải l à đơn v ị h ành chính, đơn v ị sự nghiệp c ông l ập th ì ngu ồn kinh ph í đ ể ho àn tr ả cho nh à đ ầu tư được bố tr í t ừ kinh ph í ho ạt động của đơn vị.</w:t>
      </w:r>
    </w:p>
    <w:p>
      <w:r>
        <w:t>10. Tổ chức, c á nhân vi ph ạm theo quyết định giải quyết kiến nghị về kết quả lựa chọn nh à đ ầu tư của cấp c ó th ẩm quyền c ó trách nhi ệm bồi thường cho b ên m ời thầu theo quy định của ph áp luật .</w:t>
      </w:r>
    </w:p>
    <w:p>
      <w:r>
        <w:t>Điều 8. Quy trình, thủ tục lựa chọn nhà đầu tư</w:t>
      </w:r>
    </w:p>
    <w:p>
      <w:r>
        <w:t>1. Đối với dự  án áp d ụng h ình th ức đấu thầu rộng r ãi, đ ấu thầu hạn chế theo phương thức một giai đoạn một t úi h ồ sơ v à d ự  án áp d ụng h ình th ức đấu thầu rộng r ãi theo phương th ức một giai đoạn hai t úi h ồ sơ:</w:t>
      </w:r>
    </w:p>
    <w:p>
      <w:r>
        <w:t>a) Công bố dự  án đ ầu tư kinh doanh;</w:t>
      </w:r>
    </w:p>
    <w:p>
      <w:r>
        <w:t>b) Chuẩn bị đấu thầu lựa chọn nh à đ ầu tư;</w:t>
      </w:r>
    </w:p>
    <w:p>
      <w:r>
        <w:t>c) Tổ chức đấu thầu lựa chọn nh à đ ầu tư;</w:t>
      </w:r>
    </w:p>
    <w:p>
      <w:r>
        <w:t>d) Đánh giá hồ sơ dự thầu;</w:t>
      </w:r>
    </w:p>
    <w:p>
      <w:r>
        <w:t>đ) Trình, thẩm định, ph ê duy ệt v à công khai k ết quả lựa chọn nh à đ ầu tư;</w:t>
      </w:r>
    </w:p>
    <w:p>
      <w:r>
        <w:t>e) Đàm phán, hoàn thiện v à ký k ết hợp đồng.</w:t>
      </w:r>
    </w:p>
    <w:p>
      <w:r>
        <w:t>2. Đối với dự  án áp d ụng h ình th ức đấu thầu rộng r ãi theo phương th ức hai giai đoạn một t úi h ồ sơ:</w:t>
      </w:r>
    </w:p>
    <w:p>
      <w:r>
        <w:t>a) Công bố dự  án đ ầu tư kinh doanh;</w:t>
      </w:r>
    </w:p>
    <w:p>
      <w:r>
        <w:t>b) Chuẩn bị đấu thầu lựa chọn nh à đ ầu tư giai đoạn một;</w:t>
      </w:r>
    </w:p>
    <w:p>
      <w:r>
        <w:t>c) Tổ chức đấu thầu lựa chọn nh à đ ầu tư giai đoạn một;</w:t>
      </w:r>
    </w:p>
    <w:p>
      <w:r>
        <w:t>d) Chuẩn bị, tổ chức đấu thầu lựa chọn nh à đ ầu tư giai đoạn hai;</w:t>
      </w:r>
    </w:p>
    <w:p>
      <w:r>
        <w:t>đ) Đánh giá hồ sơ dự thầu giai đoạn hai;</w:t>
      </w:r>
    </w:p>
    <w:p>
      <w:r>
        <w:t>e) Trình, thẩm định, ph ê duy ệt, c ông khai k ết quả lựa chọn nh à đ ầu tư;</w:t>
      </w:r>
    </w:p>
    <w:p>
      <w:r>
        <w:t>g) Đàm phán, hoàn thiện v à ký k ết hợp đồng.</w:t>
      </w:r>
    </w:p>
    <w:p>
      <w:r>
        <w:t>3. Đối với dự  án ph ải x ác đ ịnh số lượng nh à đ ầu tư quan t âm quy đ ịnh tại khoản 2 Điều 46 của Luật Đấu thầu v à điểm h khoản 4 Điều 1 của Nghị định này:</w:t>
      </w:r>
    </w:p>
    <w:p>
      <w:r>
        <w:t>a) Công bố dự  án đ ầu tư kinh doanh;</w:t>
      </w:r>
    </w:p>
    <w:p>
      <w:r>
        <w:t>b) Mời quan t âm;</w:t>
      </w:r>
    </w:p>
    <w:p>
      <w:r>
        <w:t>c) Trường hợp c ó t ừ 02 nh à đ ầu tư trở l ên quan tâm cùng đăng ký th ực hiện dự  án thì th ực hiện theo quy định tại c ác điểm  b, c, d, đ v à e khoản  1 Điều này  (đ ối với dự  án áp d ụng h ình th ức đấu thầu rộng r ãi theo phương th ức một giai đoạn một t úi h ồ sơ) hoặc một giai đoạn hai t úi h ồ sơ hoặc c ác điểm  b, c, d, đ, e v à g khoản  2 Điều này  (đ ối với dự  án áp d ụng h ình th ức đấu thầu rộng r ãi theo phương th ức hai giai đoạn một t úi h ồ sơ).</w:t>
      </w:r>
    </w:p>
    <w:p>
      <w:r>
        <w:t>Chương II</w:t>
      </w:r>
    </w:p>
    <w:p>
      <w:r>
        <w:t>QUY TRÌNH, THỦ TỤC LỰA CHỌN NHÀ ĐẦU TƯ ĐỐI VỚI DỰ ÁN ÁP DỤNG HÌNH THỨC ĐẤU THẦU RỘNG RÃI, ĐẤU THẦU HẠN CHẾ THEO PHƯƠNG THỨC MỘT GIAI ĐOẠN MỘT TÚI HỒ SƠ, MỘT GIAI ĐOẠN HAI TÚI HỒ SƠ</w:t>
      </w:r>
    </w:p>
    <w:p>
      <w:r>
        <w:t>Mục 1. CÔNG BỐ DỰ ÁN ĐẦU TƯ KINH DOANH</w:t>
      </w:r>
    </w:p>
    <w:p>
      <w:r>
        <w:t>Điều 9. Công bố dự án đầu tư kinh doanh đối với dự án thuộc diện chấp thuận chủ trương đầu tư</w:t>
      </w:r>
    </w:p>
    <w:p>
      <w:r>
        <w:t>Cơ quan có thẩm quyền tổ chức thực hiện đăng tải quyết định chấp thuận chủ trương đầu tư tr ên H ệ thống mạng đấu thầu quốc gia trong thời hạn chậm nhất l à 05 ngày làm vi ệc kể từ ng ày quy ết định chấp thuận chủ trương đầu tư dự  án.</w:t>
      </w:r>
    </w:p>
    <w:p>
      <w:r>
        <w:t>Điều 10. Công bố dự án đầu tư kinh doanh đối với dự án không thuộc diện chấp thuận chủ trương đầu tư</w:t>
      </w:r>
    </w:p>
    <w:p>
      <w:r>
        <w:t>1. Đối với dự  án đ ầu tư kinh doanh kh ông thu ộc diện chấp thuận chủ trương đầu tư, người c ó th ẩm quyền giao cơ quan, đơn vị thuộc bộ, cơ quan ngang bộ; cơ quan chuy ên môn, cơ quan tr ực thuộc Ủy ban nh ân dân c ấp tỉnh, Ban Quản l ý khu kinh t ế; Ủy ban nh ân dân c ấp huyện, tổ chức lập hồ sơ đề xuất dự  án g ồm nội dung quy định tại c ác điểm b, c, d, đ và e khoản 2 Điều 47 của Luật Đấu thầu , tr ình B ộ trưởng, Thủ trưởng cơ quan ngang bộ, Chủ tịch Ủy ban nh ân dân c ấp tỉnh, Trưởng ban Quản l ý khu kinh t ế ph ê duy ệt th ông tin d ự  án.</w:t>
      </w:r>
    </w:p>
    <w:p>
      <w:r>
        <w:t>2. Cơ quan có thẩm quyền tổ chức thực hiện đăng tải th ông tin d ự  án đ ầu tư kinh doanh theo quy định tại khoản 1 Điều này  trong th ời hạn chậm nhất l à 05 ngày làm vi ệc kể từ ng ày văn b ản ph ê duy ệt được ban h ành.</w:t>
      </w:r>
    </w:p>
    <w:p>
      <w:r>
        <w:t>3. Nhà đầu tư được đề xuất thực hiện dự  án đ ầu tư kinh doanh ngo ài d ự  án đã đư ợc cơ quan c ó th ẩm quyền ph ê duy ệt v à công b ố theo quy định tại khoản 1 v à khoản  2 Điều này , tr ừ trường hợp ph áp luật  quản l ý ngành, lĩnh v ực quy định nh à đ ầu tư kh ông đư ợc đề xuất thực hiện dự  án. Trình t ự, thủ tục, hồ sơ đề xuất dự  án th ực hiện như sau:</w:t>
      </w:r>
    </w:p>
    <w:p>
      <w:r>
        <w:t>a) Nhà đầu tư lập hồ sơ đề xuất dự  án g ồm nội dung quy định tại c ác điểm b, c, d và e khoản 2 Điều 47 của Luật Đấu thầu và các nội dung quy định tương ứng tại các điểm a, b và c khoản 1 Điều 33 của Luật Đầu tư . Nh à đ ầu tư chịu mọi chi ph í l ập hồ sơ đề xuất dự  án;</w:t>
      </w:r>
    </w:p>
    <w:p>
      <w:r>
        <w:t>b) Đối với dự  án đ ầu tư do Ủy ban nh ân dân c ấp tỉnh l à cơ quan có th ẩm quyền, nh à đ ầu tư nộp 04 bộ hồ sơ đề xuất dự  án cho S ở Kế hoạch v à Đ ầu tư. Trong thời hạn 03 ng ày làm vi ệc kể từ ng ày nh ận được đề xuất dự  án, S ở Kế hoạch v à Đ ầu tư b áo cáo Ch ủ tịch Ủy ban nh ân dân c ấp tỉnh giao một cơ quan chuy ên môn t ổng hợp, xem x ét h ồ sơ đề xuất dự  án c ủa nh à đ ầu tư.</w:t>
      </w:r>
    </w:p>
    <w:p>
      <w:r>
        <w:t>Đối với dự  án đ ầu tư do bộ, cơ quan ngang bộ, Ban Quản l ý khu kinh t ế l à cơ quan có th ẩm quyền, nh à đ ầu tư nộp 04 bộ hồ sơ đề xuất dự  án cho cơ quan, đơn v ị được Bộ trưởng, Thủ trưởng cơ quan ngang bộ, Trưởng Ban Quản l ý khu kinh t ế giao nhiệm vụ tiếp nhận v à xem xét h ồ sơ đề xuất dự  án c ủa nh à đ ầu tư;</w:t>
      </w:r>
    </w:p>
    <w:p>
      <w:r>
        <w:t>c) Trong thời hạn 25 ng ày k ể từ ng ày đư ợc giao nhiệm vụ, cơ quan, đơn vị tại điểm b khoản này  xem xét s ự ph ù h ợp của hồ sơ đề xuất dự  án v ới quy định tại khoản 4, 5 và 6 Điều 1 của Nghị định này , trình ngư ời c ó th ẩm quyền ph ê duy ệt th ông tin d ự  án đ ầu tư kinh doanh;</w:t>
      </w:r>
    </w:p>
    <w:p>
      <w:r>
        <w:t>d) Cơ quan có thẩm quyền tổ chức thực hiện đăng tải th ông tin d ự  án đ ầu tư kinh doanh do nh à đ ầu tư đề xuất tr ên H ệ thống mạng đấu thầu quốc gia trong thời hạn chậm nhất l à 05 ngày làm vi ệc kể từ ng ày văn b ản ph ê duy ệt được ban h ành.</w:t>
      </w:r>
    </w:p>
    <w:p>
      <w:r>
        <w:t>Mục 2. CHUẨN BỊ ĐẤU THẦU LỰA CHỌN NHÀ ĐẦU TƯ</w:t>
      </w:r>
    </w:p>
    <w:p>
      <w:r>
        <w:t>Điều 11. Lập, phê duyệt bảng theo dõi tiến độ thực hiện các hoạt động lựa chọn nhà đầu tư</w:t>
      </w:r>
    </w:p>
    <w:p>
      <w:r>
        <w:t>1. Người c ó th ẩm quyền giao cơ quan, đơn vị trực thuộc, cơ quan chuy ên môn l ập bảng theo d õi ti ến độ thực hiện c ác ho ạt động lựa chọn nh à đ ầu tư theo Phụ lục I ban h ành kèm theo Nghị định này.</w:t>
      </w:r>
    </w:p>
    <w:p>
      <w:r>
        <w:t>2. Người c ó th ẩm quyền ph ê duy ệt bảng theo d õi ti ến độ c ác ho ạt động lựa chọn nh à đ ầu tư, trong đ ó quy ết định b ên m ời thầu, h ình th ức, phương thức đấu thầu lựa chọn nh à đ ầu tư, thời gian bắt đầu tổ chức lựa chọn nh à đ ầu tư thực hiện dự  án đ ầu tư kinh doanh.</w:t>
      </w:r>
    </w:p>
    <w:p>
      <w:r>
        <w:t>3. Đối với dự  án đ ầu tư kinh doanh thuộc diện chấp thuận chủ trương đầu tư theo ph áp luật  về đầu tư, bảng theo d õi ti ến độ thực hiện c ác ho ạt động lựa chọn nh à đ ầu tư được ph ê duy ệt độc lập hoặc đồng thời với quyết định chấp thuận chủ trương đầu tư.</w:t>
      </w:r>
    </w:p>
    <w:p>
      <w:r>
        <w:t>4. Đối với dự  án đ ầu tư kinh doanh kh ông thu ộc diện chấp thuận chủ trương đầu tư, bảng theo d õi ti ến độ thực hiện c ác ho ạt động lựa chọn nh à đ ầu tư được ph ê duy ệt đồng thời với th ông tin d ự  án đ ầu tư kinh doanh.</w:t>
      </w:r>
    </w:p>
    <w:p>
      <w:r>
        <w:t>5. Cơ quan có thẩm quyền tổ chức thực hiện đăng tải bảng theo d õi ti ến độ thực hiện c ác ho ạt động lựa chọn nh à đ ầu tư được ph ê duy ệt tr ên H ệ thống mạng đấu thầu quốc gia trong thời hạn chậm nhất l à 05 ngày làm vi ệc kể từ ng ày văn b ản ph ê duy ệt được ban h ành.</w:t>
      </w:r>
    </w:p>
    <w:p>
      <w:r>
        <w:t>Điều 12. Căn cứ lập hồ sơ mời thầu</w:t>
      </w:r>
    </w:p>
    <w:p>
      <w:r>
        <w:t>1. Các quy hoạch, kế hoạch, chương tr ình, g ồm:</w:t>
      </w:r>
    </w:p>
    <w:p>
      <w:r>
        <w:t>a) Quy hoạch, kế hoạch c ó liên quan theo quy đ ịnh của ph áp luật  về quy hoạch, ph áp luật  quản l ý ngành, lĩnh v ực v à pháp luật  c ó liên quan;</w:t>
      </w:r>
    </w:p>
    <w:p>
      <w:r>
        <w:t>b) Quy hoạch x ây d ựng ph ù h ợp với quy m ô, tính ch ất của dự  án theo quy đ ịnh của ph áp luật  về x ây d ựng, ph áp luật  quản l ý ngành, lĩnh v ực đ ã đư ợc cấp c ó th ẩm quyền ph ê duy ệt đối với dự  án có c ấu phần x ây d ựng. Trường hợp dự  án đ ầu tư kinh doanh c ó nhi ều c ông năng, d ự  án đ ầu tư được x ác đ ịnh căn cứ c ông trình chính c ủa dự  án ho ặc c ông trình chính có c ấp cao nhất trong trường hợp dự  án có nhi ều c ông trình chính theo quy đ ịnh của ph áp luật  về x ây d ựng;</w:t>
      </w:r>
    </w:p>
    <w:p>
      <w:r>
        <w:t>c) Chương trình, kế hoạch ph át tri ển nh à  ở, kế hoạch cải tạo, x ây d ựng nh à chung cư theo quy đ ịnh của ph áp luật  về nh à  ở (đối với dự  án đ ầu tư x ây d ựng nh à  ở x ã h ội, dự  án đ ầu tư cải tạo, x ây d ựng lại nh à chung cư).</w:t>
      </w:r>
    </w:p>
    <w:p>
      <w:r>
        <w:t>2. Danh mục dự  án thu h ồi đất được cấp c ó th ẩm quyền ph ê duy ệt theo quy định của ph áp luật  về đất đai (đối với dự  án quy đ ịnh tại khoản 4 Điều 1 của Nghị định này  và có s ử dụng đất); quyết định thu hồi t ài s ản c ông đư ợc cấp c ó th ẩm quyền ph ê duy ệt theo quy định của ph áp luật  về quản l ý, s ử dụng t ài s ản c ông (đ ối với dự  án d ự kiến sử dụng t ài s ản c ông thu ộc trường hợp thu hồi).</w:t>
      </w:r>
    </w:p>
    <w:p>
      <w:r>
        <w:t>3. Quyết định chấp thuận chủ trương đầu tư đối với dự  án thu ộc diện chấp thuận chủ trương đầu tư theo quy định của ph áp luật  về đầu tư hoặc văn bản ph ê duy ệt th ông tin d ự  án đ ầu tư kinh doanh đối với dự  án không thu ộc diện chấp thuận chủ trương đầu tư theo quy định tại Điều 9 hoặc Điều 10 của Nghị định này .</w:t>
      </w:r>
    </w:p>
    <w:p>
      <w:r>
        <w:t>4. Bảng theo d õi ti ến độ thực hiện c ác ho ạt động lựa chọn nh à đ ầu tư được ph ê duy ệt theo quy định tại khoản 2 Điều 11 của Nghị định này .</w:t>
      </w:r>
    </w:p>
    <w:p>
      <w:r>
        <w:t>5. Các văn bản kh ác theo quy đ ịnh của ph áp luật  quản l ý ngành, lĩnh v ực v à quy đ ịnh của ph áp luật  c ó liên quan (n ếu c ó).</w:t>
      </w:r>
    </w:p>
    <w:p>
      <w:r>
        <w:t>Điều 13. Lập, thẩm định và phê duyệt hồ sơ mời thầu</w:t>
      </w:r>
    </w:p>
    <w:p>
      <w:r>
        <w:t>1. Bên mời thầu giao tổ chuy ên gia l ập hồ sơ mời thầu theo c ác n ội dung quy định tại Điều 48 của Luật Đấu thầu để nh à đ ầu tư lập hồ sơ dự thầu.</w:t>
      </w:r>
    </w:p>
    <w:p>
      <w:r>
        <w:t>2. Phương pháp, tiêu chuẩn đ ánh giá h ồ sơ dự thầu thực hiện theo quy định tại c ác Điều 44, 45, 46 và 47 của Nghị định này.</w:t>
      </w:r>
    </w:p>
    <w:p>
      <w:r>
        <w:t>3. Thẩm định, ph ê duy ệt hồ sơ mời thầu:</w:t>
      </w:r>
    </w:p>
    <w:p>
      <w:r>
        <w:t>a) Bên mời thầu tr ình ngư ời c ó th ẩm quyền dự thảo hồ sơ mời thầu v à các tài li ệu li ên quan, đ ồng thời gửi tổ thẩm định;</w:t>
      </w:r>
    </w:p>
    <w:p>
      <w:r>
        <w:t>b) Tổ thẩm định thực hiện thẩm định hồ sơ mời thầu theo quy định tại Điều 52 của Nghị định này ;</w:t>
      </w:r>
    </w:p>
    <w:p>
      <w:r>
        <w:t>c) Người c ó th ẩm quyền ph ê duy ệt hồ sơ mời thầu bằng văn bản căn cứ tờ tr ình phê duy ệt v à báo cáo th ẩm định hồ sơ mời thầu.</w:t>
      </w:r>
    </w:p>
    <w:p>
      <w:r>
        <w:t>Điều 14. Lựa chọn danh sách ngắn đối với đấu thầu hạn chế</w:t>
      </w:r>
    </w:p>
    <w:p>
      <w:r>
        <w:t>1. Bên mời thầu x ác đ ịnh danh s ách ng ắn gồm tối thiểu 03 nh à đ ầu tư đ áp  ứng y êu c ầu của dự  án đ ầu tư kinh doanh v à có nhu c ầu tham dự thầu, tr ình ngư ời c ó th ẩm quyền ph ê duy ệt.</w:t>
      </w:r>
    </w:p>
    <w:p>
      <w:r>
        <w:t>2. Sau khi phê duyệt, b ên m ời thầu đăng tải c ông khai danh sách ng ắn tr ên H ệ thống mạng đấu thầu quốc gia.</w:t>
      </w:r>
    </w:p>
    <w:p>
      <w:r>
        <w:t>3. Các nhà đầu tư c ó tên trong danh sách ng ắn kh ông đư ợc li ên danh v ới nhau để tham dự thầu.</w:t>
      </w:r>
    </w:p>
    <w:p>
      <w:r>
        <w:t>Mục 3. TỔ CHỨC ĐẤU THẦU LỰA CHỌN NHÀ ĐẦU TƯ</w:t>
      </w:r>
    </w:p>
    <w:p>
      <w:r>
        <w:t>Điều 15. Điều kiện phát hành hồ sơ mời thầu</w:t>
      </w:r>
    </w:p>
    <w:p>
      <w:r>
        <w:t>Hồ sơ mời thầu chỉ được ph át hành đ ể lựa chọn nh à đ ầu tư khi c ó đ ủ c ác điều  kiện sau đ ây:</w:t>
      </w:r>
    </w:p>
    <w:p>
      <w:r>
        <w:t>1. Dự  án đư ợc quyết định chấp thuận chủ trương đầu tư đối với dự  án thu ộc diện chấp thuận chủ trương đầu tư hoặc th ông tin d ự  án đ ầu tư kinh doanh được ph ê duy ệt đối với dự  án không thu ộc diện chấp thuận chủ trương đầu tư.</w:t>
      </w:r>
    </w:p>
    <w:p>
      <w:r>
        <w:t>2. Dự  án đ ầu tư kinh doanh được c ông b ố theo quy định tại Điều 9 hoặc Điều 10 của Nghị định này .</w:t>
      </w:r>
    </w:p>
    <w:p>
      <w:r>
        <w:t>3. Hồ sơ mời thầu được ph ê duy ệt.</w:t>
      </w:r>
    </w:p>
    <w:p>
      <w:r>
        <w:t>4. Điều kiện kh ác theo quy đ ịnh của ph áp luật  quản l ý ngành, lĩnh v ực (nếu c ó).</w:t>
      </w:r>
    </w:p>
    <w:p>
      <w:r>
        <w:t>Điều 16. Mời thầu, phát hành, sửa đổi, làm rõ hồ sơ mời thầu; gia hạn thời gian nộp hồ sơ dự thầu</w:t>
      </w:r>
    </w:p>
    <w:p>
      <w:r>
        <w:t>1. Mời thầu:</w:t>
      </w:r>
    </w:p>
    <w:p>
      <w:r>
        <w:t>a) Thông báo mời thầu được đăng tải theo quy định tại khoản 2 Điều 8 của Luật Đấu thầu. Đối với dự  án thu ộc trường hợp đấu thầu rộng r ãi qu ốc tế theo quy định tại khoản 2 Điều 11 của Luật Đấu thầu, th ông báo m ời thầu phải được đăng tải bằng tiếng Anh v à ti ếng Việt tr ên H ệ thống mạng đấu thầu quốc gia v à trên trang thông tin đi ện tử của Bộ quản l ý ngành, lĩnh v ực, Ủy ban nh ân dân c ấp tỉnh (nếu c ó) ho ặc tờ b áo b ằng tiếng Anh được ph át hành t ại Việt Nam;</w:t>
      </w:r>
    </w:p>
    <w:p>
      <w:r>
        <w:t>b) Gửi thư mời thầu đến c ác nhà đ ầu tư c ó tên trong danh sách ng ắn đối với đấu thầu hạn chế.</w:t>
      </w:r>
    </w:p>
    <w:p>
      <w:r>
        <w:t>2. Phát hành hồ sơ mời thầu:</w:t>
      </w:r>
    </w:p>
    <w:p>
      <w:r>
        <w:t>a) Đối với đấu thầu rộng r ãi, h ồ sơ mời thầu được ph át hành trên H ệ thống mạng đấu thầu quốc gia. B ên m ời thầu đăng tải miễn ph í và đ ầy đủ tệp tin (file) hồ sơ mời thầu tr ên H ệ thống mạng đấu thầu quốc gia;</w:t>
      </w:r>
    </w:p>
    <w:p>
      <w:r>
        <w:t>b) Đối với đấu thầu hạn chế, hồ sơ mời thầu được ph át hành cho các nhà đ ầu tư c ó tên trong danh sách ng ắn.</w:t>
      </w:r>
    </w:p>
    <w:p>
      <w:r>
        <w:t>3. Sửa đổi hồ sơ mời thầu:</w:t>
      </w:r>
    </w:p>
    <w:p>
      <w:r>
        <w:t>Trường hợp sửa đổi hồ sơ mời thầu sau khi ph át hành, bên m ời thầu phải đăng tải tr ên H ệ thống mạng đấu thầu quốc gia quyết định sửa đổi k èm theo nh ững nội dung sửa đổi hồ sơ mời thầu, hồ sơ mời thầu đ ã đư ợc sửa đổi. Việc đăng tải quyết định sửa đổi hồ sơ mời thầu được thực hiện trong thời hạn tối thiểu l à 15 ngày đ ối với đấu thầu trong nước v à 25 ngày đ ối với đấu thầu quốc tế trước ng ày có th ời điểm đ óng th ầu. Trường hợp kh ông b ảo đảm đủ thời gian th ì ph ải gia hạn thời điểm đ óng th ầu.</w:t>
      </w:r>
    </w:p>
    <w:p>
      <w:r>
        <w:t>4. Làm rõ hồ sơ mời thầu:</w:t>
      </w:r>
    </w:p>
    <w:p>
      <w:r>
        <w:t>Trường hợp cần làm rõ hồ  sơ mời thầu, nh  à đ ầu tư gửi văn bản đề nghị l àm rõ đ ến b ên m ời thầu tr ên H ệ thống mạng đấu thầu quốc gia trong thời hạn tối thiểu 07 ng ày làm vi ệc (đối với đấu thầu trong nước), 15 ng ày (đ ối với đấu thầu quốc tế) trước ng ày có th ời điểm đ óng th ầu. Việc l àm rõ h ồ sơ mời thầu được b ên m ời thầu thực hiện theo một hoặc c ác hình th ức sau đ ây:</w:t>
      </w:r>
    </w:p>
    <w:p>
      <w:r>
        <w:t>a) Đăng tải nội dung l àm rõ trên H ệ thống mạng đấu thầu quốc gia;</w:t>
      </w:r>
    </w:p>
    <w:p>
      <w:r>
        <w:t>b) Trường hợp cần thiết, tổ chức hội nghị tiền đấu thầu để trao đổi về những nội dung trong hồ sơ mời thầu m à nhà đ ầu tư chưa r õ. N ội dung trao đổi phải được b ên m ời thầu lập th ành biên b ản l àm rõ h ồ sơ mời thầu v à ph ải được đăng tải tr ên H ệ thống mạng đấu thầu quốc gia.</w:t>
      </w:r>
    </w:p>
    <w:p>
      <w:r>
        <w:t>Nội dung l àm rõ h ồ sơ mời thầu phải được đăng tải tr ên H ệ thống tối thiểu 02 ng ày làm vi ệc trước ng ày có th ời điểm đ óng th ầu v à không đư ợc tr ái v ới nội dung của hồ sơ mời thầu đ ã đư ợc đăng tải tr ên H ệ thống. Trường hợp sau khi l àm rõ h ồ sơ mời thầu dẫn đến phải sửa đổi hồ sơ mời thầu th ì vi ệc sửa đổi hồ sơ mời thầu thực hiện theo quy định tại khoản 3 Điều này .</w:t>
      </w:r>
    </w:p>
    <w:p>
      <w:r>
        <w:t>5. Quyết định sửa đổi, văn bản l àm rõ h ồ sơ mời thầu l à m ột phần của hồ sơ mời thầu.</w:t>
      </w:r>
    </w:p>
    <w:p>
      <w:r>
        <w:t>6. Trường hợp cần gia hạn thời gian nộp hồ sơ dự thầu, b ên m ời thầu đăng tải th ông báo gia h ạn k èm theo quy ết định ph ê duy ệt gia hạn tr ên H ệ thống mạng đấu thầu quốc gia. Th ông báo gia h ạn phải n êu rõ lý do gia h ạn, thời điểm đ óng th ầu mới.</w:t>
      </w:r>
    </w:p>
    <w:p>
      <w:r>
        <w:t>Điều 17. Chuẩn bị, nộp, tiếp nhận, quản lý, sửa đổi, thay thế, rút hồ sơ dự thầu</w:t>
      </w:r>
    </w:p>
    <w:p>
      <w:r>
        <w:t>1. Nhà đầu tư chuẩn bị v à n ộp hồ sơ dự thầu theo y êu c ầu của hồ sơ mời thầu.</w:t>
      </w:r>
    </w:p>
    <w:p>
      <w:r>
        <w:t>2. Bên mời thầu tiếp nhận hồ sơ dự thầu của tất cả c ác nhà đ ầu tư nộp trước thời điểm đ óng th ầu v à qu ản l ý các h ồ sơ dự thầu đ ã n ộp theo chế độ mật cho đến khi c ông khai k ết quả lựa chọn nh à đ ầu tư; kh ông đư ợc tiết lộ th ông tin trong h ồ sơ dự thầu của nh à đ ầu tư tham dự thầu, trừ c ác thông tin đư ợc c ông khai khi m ở thầu.</w:t>
      </w:r>
    </w:p>
    <w:p>
      <w:r>
        <w:t>3. Khi có yêu cầu sửa đổi, thay thế hoặc r út h ồ sơ dự thầu đ ã n ộp, nh à đ ầu tư phải c ó văn b ản đề nghị gửi b ên m ời thầu. B ên m ời thầu chỉ chấp thuận việc sửa đổi, thay thế hoặc r út h ồ sơ dự thầu của nh à đ ầu tư khi nhận được văn bản đề nghị trước thời điểm đ óng th ầu.</w:t>
      </w:r>
    </w:p>
    <w:p>
      <w:r>
        <w:t>4. Hồ sơ dự thầu hoặc c ác tài li ệu được nh à đ ầu tư gửi b ên m ời thầu sau thời điểm đ óng th ầu l à không h ợp lệ, kh ông đư ợc mở v à b ị loại, trừ t ài li ệu l àm rõ h ồ sơ dự thầu theo y êu c ầu của b ên m ời thầu hoặc t ài li ệu l àm rõ, b ổ sung nhằm chứng minh tư c ách h ợp lệ, năng lực, kinh nghiệm của nh à đ ầu tư.</w:t>
      </w:r>
    </w:p>
    <w:p>
      <w:r>
        <w:t>Mục 4. ĐÁNH GIÁ HỒ SƠ DỰ THẦU ĐỐI VỚI DỰ ÁN ÁP DỤNG PHƯƠNG THỨC MỘT GIAI ĐOẠN MỘT TÚI HỒ SƠ</w:t>
      </w:r>
    </w:p>
    <w:p>
      <w:r>
        <w:t>Điều 18. Mở thầu</w:t>
      </w:r>
    </w:p>
    <w:p>
      <w:r>
        <w:t>1. Việc mở thầu phải được tiến h ành công khai và b ắt đầu ngay trong thời hạn 02 giờ kể từ thời điểm đ óng th ầu. B ên m ời thầu chỉ mở c ác h ồ sơ dự thầu đ ã nh ận được trước thời điểm đ óng th ầu theo y êu c ầu của hồ sơ mời thầu trước sự chứng kiến của đại diện c ác nhà đ ầu tư tham dự lễ mở thầu, kh ông ph ụ thuộc v ào s ự c ó m ặt hay vắng mặt của c ác nhà đ ầu tư.</w:t>
      </w:r>
    </w:p>
    <w:p>
      <w:r>
        <w:t>2. Bên mời thầu kiểm tra ni êm phong, m ở từng hồ sơ dự thầu theo thứ tự chữ c ái tên c ủa nh à đ ầu tư v à đ ọc r õ các thông tin sau:</w:t>
      </w:r>
    </w:p>
    <w:p>
      <w:r>
        <w:t>a) Tên nhà đầu tư;</w:t>
      </w:r>
    </w:p>
    <w:p>
      <w:r>
        <w:t>b) Số lượng bản gốc, bản chụp hồ sơ;</w:t>
      </w:r>
    </w:p>
    <w:p>
      <w:r>
        <w:t>c) Giá trị do nh à đ ầu tư đề xuất về hiệu quả đầu tư ph át tri ển ng ành, lĩnh v ực, địa phương trong đơn dự thầu gồm một hoặc c ác thông tin sau: giá tr ị bằng tiền nộp ng ân sách nhà nư ớc; tỷ lệ doanh thu nh à đ ầu tư đề xuất nộp ng ân sách nhà nư ớc; gi á hàng hóa, d ịch vụ; số lượng hạ tầng kỹ thuật, hạ tầng x ã h ội, kh ông gian công c ộng phục vụ cộng đồng xung quanh dự  án và các d ịch vụ vận h ành kèm theo; giá tr ị của hoạt động trợ gi úp xã h ội cho đối tượng bảo trợ x ã h ội hoặc gi á tr ị của c ác ho ạt động ph úc l ợi x ã h ội kh ác mà nhà đ ầu tư đ óng góp cho đ ịa phương; ngưỡng tổng lượng ph át th ải c ác ch ất độc hại;</w:t>
      </w:r>
    </w:p>
    <w:p>
      <w:r>
        <w:t>d) Đề xuất tăng hoặc giảm của gi á tr ị quy định tại điểm c khoản này  (n ếu c ó);</w:t>
      </w:r>
    </w:p>
    <w:p>
      <w:r>
        <w:t>đ) Thời gian c ó hi ệu lực của hồ sơ dự thầu;</w:t>
      </w:r>
    </w:p>
    <w:p>
      <w:r>
        <w:t>e) Giá trị, hiệu lực của bảo đảm dự thầu;</w:t>
      </w:r>
    </w:p>
    <w:p>
      <w:r>
        <w:t>g) Các thông tin liên quan khác.</w:t>
      </w:r>
    </w:p>
    <w:p>
      <w:r>
        <w:t>3. Biên bản mở thầu gồm c ác thông tin quy đ ịnh tại khoản 2 Điều này , ph ải được k ý xác nh ận bởi đại diện của b ên m ời thầu v à các nhà đ ầu tư tham dự lễ mở thầu v à đư ợc gửi cho c ác nhà đ ầu tư tham dự thầu.</w:t>
      </w:r>
    </w:p>
    <w:p>
      <w:r>
        <w:t>4. Đại diện của b ên m ời thầu k ý xác nh ận v ào b ản gốc đơn dự thầu, giấy ủy quyền của người đại diện theo ph áp luật  của nh à đ ầu tư (nếu c ó); th ỏa thuận li ên danh (n ếu c ó); b ảo đảm dự thầu; c ác n ội dung thuộc phương  án đ ầu tư kinh doanh v à đ ề xuất về hiệu quả đầu tư ph át tri ển ng ành, lĩnh v ực, địa phương của từng hồ sơ dự thầu.</w:t>
      </w:r>
    </w:p>
    <w:p>
      <w:r>
        <w:t>Điều 19. Nguyên tắc đánh giá hồ sơ dự thầu</w:t>
      </w:r>
    </w:p>
    <w:p>
      <w:r>
        <w:t>1. Việc đ ánh giá h ồ sơ dự thầu căn cứ v ào tiêu chu ẩn đ ánh giá h ồ sơ dự thầu v à các yêu c ầu kh ác trong h ồ sơ mời thầu, căn cứ v ào h ồ sơ dự thầu đ ã n ộp, c ác tài li ệu giải th ích, làm rõ h ồ sơ dự thầu của nh à đ ầu tư để bảo đảm lựa chọn được nh à đ ầu tư c ó đ ủ năng lực v à kinh nghi ệm, c ó phương án k ỹ thuật, t ài chính kh ả thi để thực hiện dự  án.</w:t>
      </w:r>
    </w:p>
    <w:p>
      <w:r>
        <w:t>2. Việc đ ánh giá h ồ sơ dự thầu được thực hiện tr ên b ản chụp, nh à đ ầu tư chịu tr ách nhi ệm về t ính th ống nhất giữa bản gốc v à b ản chụp. Trường hợp c ó s ự sai kh ác gi ữa bản gốc v à b ản chụp nhưng kh ông làm thay đ ổi thứ tự xếp hạng nh à đ ầu tư th ì căn c ứ v ào b ản gốc để đ ánh giá. Trư ờng hợp c ó s ự sai kh ác gi ữa bản gốc v à b ản chụp dẫn đến kết quả đ ánh giá trên b ản gốc kh ác k ết quả đ ánh giá trên b ản chụp, l àm thay đ ổi thứ tự xếp hạng nh à đ ầu tư th ì h ồ sơ dự thầu của nh à đ ầu tư đ ó b ị loại.</w:t>
      </w:r>
    </w:p>
    <w:p>
      <w:r>
        <w:t>3. Khi đánh giá hồ sơ dự thầu, b ên m ời thầu phải kiểm tra c ác n ội dung về kỹ thuật, t ài chính c ủa hồ sơ dự thầu để x ác đ ịnh hồ sơ dự thầu kh ông có nh ững sai kh ác, đ ặt điều kiện hay bỏ s ót các n ội dung cơ bản, trong đ ó:</w:t>
      </w:r>
    </w:p>
    <w:p>
      <w:r>
        <w:t>a) Sai khác là các khác biệt so với y êu c ầu quy định tại hồ sơ mời thầu; đặt điều kiện l à vi ệc đặt ra c ác điều  kiện c ó tính h ạn chế hoặc thể hiện sự kh ông ch ấp nhận ho àn toàn đ ối với c ác yêu c ầu quy định tại hồ sơ mời thầu; bỏ s ót n ội dung l à vi ệc nh à đ ầu tư kh ông cung c ấp được một phần hoặc to àn b ộ th ông tin hay tài li ệu theo y êu c ầu quy định tại hồ sơ mời thầu;</w:t>
      </w:r>
    </w:p>
    <w:p>
      <w:r>
        <w:t>b) Với điều kiện hồ sơ dự thầu đ áp  ứng cơ bản y êu c ầu quy định tại hồ sơ mời thầu th ì bên m ời thầu c ó th ể chấp nhận c ác sai sót mà không ph ải l à nh ững sai kh ác, đ ặt điều kiện hay bỏ s ót n ội dung cơ bản trong hồ sơ dự thầu;</w:t>
      </w:r>
    </w:p>
    <w:p>
      <w:r>
        <w:t>c) Với điều kiện hồ sơ dự thầu đ áp  ứng cơ bản hồ sơ mời thầu, b ên m ời thầu c ó th ể y êu c ầu nh à đ ầu tư cung cấp c ác thông tin ho ặc t ài li ệu cần thiết trong một thời hạn hợp l ý đ ể sửa chữa những điểm chưa ph ù h ợp hoặc sai kh ác không nghiêm tr ọng trong hồ sơ dự thầu li ên quan đ ến c ác yêu c ầu về t ài li ệu. Y êu c ầu cung cấp c ác thông tin và các tài li ệu để khắc phục c ác sai sót này không đư ợc l àm  ảnh hưởng đến đề xuất về hiệu quả đầu tư ph át tri ển ng ành, lĩnh v ực, địa phương của nh à đ ầu tư. Trường hợp kh ông đáp  ứng y êu c ầu của b ên m ời thầu th ì h ồ sơ dự thầu của nh à đ ầu tư sẽ bị loại.</w:t>
      </w:r>
    </w:p>
    <w:p>
      <w:r>
        <w:t>Điều 20. Làm rõ hồ sơ dự thầu</w:t>
      </w:r>
    </w:p>
    <w:p>
      <w:r>
        <w:t>1. Sau khi mở thầu, trường hợp hồ sơ dự thầu của nh à đ ầu tư thiếu t ài li ệu về tư c ách h ợp lệ, b áo cáo tài chính, tài li ệu chứng minh kinh nghiệm thực hiện dự  án tương t ự th ì bên m ời thầu y êu c ầu nh à đ ầu tư l àm rõ, b ổ sung t ài li ệu để chứng minh tư c ách h ợp lệ, năng lực v à kinh nghi ệm. Nh à đ ầu tư c ó trách nhi ệm l àm rõ h ồ sơ dự thầu khi b ên m ời thầu c ó yêu c ầu. Việc l àm rõ các n ội dung về tư c ách h ợp lệ, năng lực, kinh nghiệm phải bảo đảm nguy ên t ắc kh ông làm thay đ ổi bản chất về tư c ách h ợp lệ, năng lực, kinh nghiệm của nh à đ ầu tư tham dự thầu.</w:t>
      </w:r>
    </w:p>
    <w:p>
      <w:r>
        <w:t>2. Sau khi đóng thầu, trường hợp nh à đ ầu tư ph át hi ện hồ sơ dự thầu thiếu th ông tin, tài li ệu về năng lực, kinh nghiệm đ ã có c ủa m ình nhưng chưa đư ợc nộp c ùng h ồ sơ dự thầu th ì đư ợc gửi th ông tin, tài li ệu để bổ sung, l àm rõ. Bên m ời thầu c ó trách nhi ệm tiếp nhận những t ài li ệu l àm rõ, b ổ sung t ài li ệu chứng minh tư c ách h ợp lệ, năng lực, kinh nghiệm của nh à đ ầu tư để xem x ét, đánh giá. Các tài li ệu này  đư ợc coi l à m ột phần của hồ sơ dự thầu.</w:t>
      </w:r>
    </w:p>
    <w:p>
      <w:r>
        <w:t>3. Việc l àm rõ các n ội dung đề xuất về phương  án đ ầu tư kinh doanh, đề xuất về hiệu quả đầu tư ph át tri ển ng ành, lĩnh v ực, địa phương phải bảo đảm nguy ên t ắc kh ông làm thay đ ổi c ác đ ề xuất tương ứng trong hồ sơ dự thầu đ ã n ộp.</w:t>
      </w:r>
    </w:p>
    <w:p>
      <w:r>
        <w:t>4. Việc l àm rõ h ồ sơ dự thầu chỉ được thực hiện giữa b ên m ời thầu v à nhà đ ầu tư c ó h ồ sơ dự thầu cần phải l àm rõ. N ội dung l àm rõ h ồ sơ dự thầu phải thể hiện bằng văn bản v à đư ợc b ên m ời thầu bảo quản như một phần của hồ sơ dự thầu.</w:t>
      </w:r>
    </w:p>
    <w:p>
      <w:r>
        <w:t>Điều 21. Đánh giá hồ sơ dự thầu</w:t>
      </w:r>
    </w:p>
    <w:p>
      <w:r>
        <w:t>1. Kiểm tra t ính h ợp lệ của hồ sơ dự thầu, gồm:</w:t>
      </w:r>
    </w:p>
    <w:p>
      <w:r>
        <w:t>a) Kiểm tra số lượng bản gốc, bản chụp hồ sơ dự thầu;</w:t>
      </w:r>
    </w:p>
    <w:p>
      <w:r>
        <w:t>b) Kiểm tra c ác thành phần  của hồ sơ dự thầu bao gồm: Đơn dự thầu, thỏa thuận li ên danh (n ếu c ó), gi ấy ủy quyền k ý đơn d ự thầu (nếu c ó); b ảo đảm dự thầu; t ài li ệu chứng minh tư c ách h ợp lệ của người k ý đơn d ự thầu (nếu c ó); tài li ệu chứng minh tư c ách h ợp lệ, năng lực v à kinh nghi ệm của nh à đ ầu tư; nội dung đề xuất về phương  án đ ầu tư kinh doanh; nội dung đề xuất về hiệu quả đầu tư ph át tri ển ng ành, lĩnh v ực, địa phương; c ác thành phần  kh ác thu ộc hồ sơ dự thầu;</w:t>
      </w:r>
    </w:p>
    <w:p>
      <w:r>
        <w:t>c) Kiểm tra sự thống nhất về nội dung giữa bản gốc v à b ản chụp để phục vụ qu á trình đánh giá chi tiết  hồ sơ dự thầu.</w:t>
      </w:r>
    </w:p>
    <w:p>
      <w:r>
        <w:t>2. Đánh giá tính hợp lệ của hồ sơ dự thầu:</w:t>
      </w:r>
    </w:p>
    <w:p>
      <w:r>
        <w:t>Hồ sơ dự thầu của nh à đ ầu tư được đ ánh giá là h ợp lệ khi đ áp  ứng đầy đủ c ác điều  kiện sau đ ây:</w:t>
      </w:r>
    </w:p>
    <w:p>
      <w:r>
        <w:t>a) Có bản gốc hồ sơ dự thầu;</w:t>
      </w:r>
    </w:p>
    <w:p>
      <w:r>
        <w:t>b) Có đơn dự thầu hợp lệ, được đại diện hợp ph áp c ủa nh à đ ầu tư k ý tên, đóng d ấu (nếu c ó) theo yêu c ầu của hồ sơ mời thầu. Đối với nh à đ ầu tư li ên danh, đơn d ự thầu phải do đại diện hợp ph áp c ủa từng th ành viên liên danh ký tên, đóng d ấu (nếu c ó) ho ặc th ành viên đư ợc ph ân công thay m ặt li ên danh ký đơn d ự thầu theo ph ân công trách nhi ệm trong văn bản thỏa thuận li ên danh;</w:t>
      </w:r>
    </w:p>
    <w:p>
      <w:r>
        <w:t>c) Giá trị ghi trong đơn dự thầu phải cụ thể, cố định bằng số, bằng chữ; kh ông đ ề xuất gi á tr ị kh ác nhau v ề hiệu quả đầu tư ph át tri ển ng ành, lĩnh v ực, địa phương hoặc c ó kèm theo điều  kiện g ây b ất lợi cho cơ quan c ó th ẩm quyền, b ên m ời thầu;</w:t>
      </w:r>
    </w:p>
    <w:p>
      <w:r>
        <w:t>d) Hiệu lực của hồ sơ dự thầu đ áp  ứng y êu c ầu theo quy định trong hồ sơ mời thầu;</w:t>
      </w:r>
    </w:p>
    <w:p>
      <w:r>
        <w:t>đ) Có bảo đảm dự thầu hợp lệ;</w:t>
      </w:r>
    </w:p>
    <w:p>
      <w:r>
        <w:t>e) Nhà đầu tư kh ông có tên trong hai ho ặc nhiều hồ sơ dự thầu với tư c ách là nhà đ ầu tư độc lập hoặc th ành viên trong liên danh;</w:t>
      </w:r>
    </w:p>
    <w:p>
      <w:r>
        <w:t>g) Có thỏa thuận li ên danh đư ợc đại diện hợp ph áp c ủa từng th ành viên liên danh ký tên, đóng d ấu (nếu c ó);</w:t>
      </w:r>
    </w:p>
    <w:p>
      <w:r>
        <w:t>h) Nhà đầu tư bảo đảm tư c ách h ợp lệ theo quy định tại Điều 5 của Luật Đấu thầu.</w:t>
      </w:r>
    </w:p>
    <w:p>
      <w:r>
        <w:t>3. Đánh giá hồ sơ dự thầu:</w:t>
      </w:r>
    </w:p>
    <w:p>
      <w:r>
        <w:t>a) Việc đ ánh giá h ồ sơ dự thầu bao gồm đ ánh giá năng l ực v à kinh nghi ệm của nh à đ ầu tư, đ ánh giá phương án đ ầu tư kinh doanh v à đánh giá hi ệu quả đầu tư ph át tri ển ng ành, lĩnh v ực, địa phương;</w:t>
      </w:r>
    </w:p>
    <w:p>
      <w:r>
        <w:t>b) Việc đ ánh giá h ồ sơ dự thầu thực hiện theo phương ph áp và tiêu chu ẩn đ ánh giá quy đ ịnh tại hồ sơ mời thầu.</w:t>
      </w:r>
    </w:p>
    <w:p>
      <w:r>
        <w:t>4. Sau khi đánh giá hồ sơ dự thầu, tổ chuy ên gia l ập b áo cáo g ửi b ên m ời thầu xem x ét. Báo cáo ph ải n êu rõ các n ội dung sau đ ây:</w:t>
      </w:r>
    </w:p>
    <w:p>
      <w:r>
        <w:t>a) Danh sách xếp hạng nh à đ ầu tư;</w:t>
      </w:r>
    </w:p>
    <w:p>
      <w:r>
        <w:t>b) Danh sách nhà đầu tư kh ông đáp  ứng y êu c ầu v à b ị loại; l ý do lo ại nh à đ ầu tư;</w:t>
      </w:r>
    </w:p>
    <w:p>
      <w:r>
        <w:t>c) Nhận x ét v ề t ính c ạnh tranh, c ông b ằng, minh bạch v à hi ệu quả kinh tế trong qu á trình t ổ chức lựa chọn nh à đ ầu tư. Trường hợp chưa bảo đảm cạnh tranh, c ông b ằng, minh bạch v à hi ệu quả kinh tế, phải n êu rõ lý do và đ ề xuất biện ph áp x ử l ý.</w:t>
      </w:r>
    </w:p>
    <w:p>
      <w:r>
        <w:t>5. Xét duyệt tr úng th ầu:</w:t>
      </w:r>
    </w:p>
    <w:p>
      <w:r>
        <w:t>Nhà đầu tư được đề nghị lựa chọn khi đ áp  ứng đầy đủ c ác điều  kiện theo quy định tại Điều 48 của Nghị định này .</w:t>
      </w:r>
    </w:p>
    <w:p>
      <w:r>
        <w:t>Mục 5. ĐÁNH GIÁ HỒ SƠ DỰ THẦU ĐỐI VỚI DỰ ÁN ÁP DỤNG PHƯƠNG THỨC MỘT GIAI ĐOẠN HAI TÚI HỒ SƠ</w:t>
      </w:r>
    </w:p>
    <w:p>
      <w:r>
        <w:t>Điều 22. Mở hồ sơ đề xuất về kỹ thuật</w:t>
      </w:r>
    </w:p>
    <w:p>
      <w:r>
        <w:t>1. Việc mở hồ sơ đề xuất về kỹ thuật phải được tiến h ành công khai và b ắt đầu ngay trong thời hạn 02 giờ kể từ thời điểm đ óng th ầu. Tr ình t ự mở hồ sơ đề xuất về kỹ thuật thực hiện theo Điều 18 của Nghị định này. Biên bản mở hồ sơ đề xuất về kỹ thuật gồm các thông tin quy định tại các điểm a, b, đ, e và g khoản 2 Điều 18 của Nghị định này .</w:t>
      </w:r>
    </w:p>
    <w:p>
      <w:r>
        <w:t>2. Hồ sơ đề xuất về t ài chính c ủa tất cả nh à đ ầu tư phải được b ên m ời thầu ni êm phong trong m ột t úi riêng bi ệt v à đư ợc đại diện của b ên m ời thầu, nh à đ ầu tư tham dự lễ mở hồ sơ đề xuất về kỹ thuật k ý niêm phong.</w:t>
      </w:r>
    </w:p>
    <w:p>
      <w:r>
        <w:t>Điều 23. Đánh giá hồ sơ đề xuất về kỹ thuật</w:t>
      </w:r>
    </w:p>
    <w:p>
      <w:r>
        <w:t>1. Kiểm tra t ính h ợp lệ của hồ sơ đề xuất về kỹ thuật, bao gồm:</w:t>
      </w:r>
    </w:p>
    <w:p>
      <w:r>
        <w:t>a) Kiểm tra số lượng bản gốc, bản chụp hồ sơ đề xuất về kỹ thuật;</w:t>
      </w:r>
    </w:p>
    <w:p>
      <w:r>
        <w:t>b) Kiểm tra c ác thành phần  của hồ sơ đề xuất về kỹ thuật, bao gồm: Đơn dự thầu thuộc hồ sơ đề xuất về kỹ thuật, thỏa thuận li ên danh (n ếu c ó), gi ấy ủy quyền k ý đơn d ự thầu (nếu c ó); b ảo đảm dự thầu; t ài li ệu chứng minh tư c ách h ợp lệ của người k ý đơn d ự thầu (nếu c ó); tài li ệu chứng minh tư c ách h ợp lệ, năng lực v à kinh nghi ệm của nh à đ ầu tư; đề xuất về kỹ thuật; c ác thành phần  kh ác thu ộc hồ sơ đề xuất về kỹ thuật;</w:t>
      </w:r>
    </w:p>
    <w:p>
      <w:r>
        <w:t>c) Kiểm tra sự thống nhất về nội dung giữa bản gốc v à b ản chụp để phục vụ qu á trình đánh giá chi tiết  hồ sơ đề xuất về kỹ thuật.</w:t>
      </w:r>
    </w:p>
    <w:p>
      <w:r>
        <w:t>2. Đánh giá tính hợp lệ của hồ sơ đề xuất về kỹ thuật:</w:t>
      </w:r>
    </w:p>
    <w:p>
      <w:r>
        <w:t>Hồ sơ đề xuất về kỹ thuật của nh à đ ầu tư được đ ánh giá là h ợp lệ khi đ áp  ứng đầy đủ c ác điều  kiện sau đ ây:</w:t>
      </w:r>
    </w:p>
    <w:p>
      <w:r>
        <w:t>a) Có bản gốc hồ sơ đề xuất về kỹ thuật;</w:t>
      </w:r>
    </w:p>
    <w:p>
      <w:r>
        <w:t>b) Có đơn dự thầu thuộc hồ sơ đề xuất về kỹ thuật hợp lệ, được đại diện hợp ph áp c ủa nh à đ ầu tư k ý tên, đóng d ấu (nếu c ó) theo yêu c ầu của hồ sơ mời thầu. Đối với nh à đ ầu tư li ên danh, đơn d ự thầu phải do đại diện hợp ph áp c ủa từng th ành viên liên danh ký tên, đóng d ấu (nếu c ó) ho ặc th ành viên đư ợc ph ân công thay m ặt li ên danh ký đơn d ự thầu theo ph ân công trách nhi ệm trong văn bản thỏa thuận li ên danh;</w:t>
      </w:r>
    </w:p>
    <w:p>
      <w:r>
        <w:t>c) Hiệu lực của hồ sơ đề xuất về kỹ thuật đ áp  ứng y êu c ầu theo quy định trong hồ sơ mời thầu;</w:t>
      </w:r>
    </w:p>
    <w:p>
      <w:r>
        <w:t>d) Có bảo đảm dự thầu hợp lệ;</w:t>
      </w:r>
    </w:p>
    <w:p>
      <w:r>
        <w:t>đ) Nhà đầu tư kh ông có tên trong hai ho ặc nhiều hồ sơ đề xuất về kỹ thuật với tư c ách là nhà đ ầu tư độc lập hoặc th ành viên trong liên danh;</w:t>
      </w:r>
    </w:p>
    <w:p>
      <w:r>
        <w:t>e) Có thỏa thuận li ên danh h ợp lệ đối với trường hợp li ên danh;</w:t>
      </w:r>
    </w:p>
    <w:p>
      <w:r>
        <w:t>g) Nhà đầu tư bảo đảm tư c ách h ợp lệ theo quy định tại Điều 5 của Luật Đấu thầu.</w:t>
      </w:r>
    </w:p>
    <w:p>
      <w:r>
        <w:t>3. Trình tự, thủ tục l àm rõ h ồ sơ đề xuất về kỹ thuật thực hiện theo quy định tại Điều 20 của Nghị định này .</w:t>
      </w:r>
    </w:p>
    <w:p>
      <w:r>
        <w:t>4. Đánh giá hồ sơ đề xuất về kỹ thuật:</w:t>
      </w:r>
    </w:p>
    <w:p>
      <w:r>
        <w:t>a) Nguyên tắc đ ánh giá h ồ sơ đề xuất về kỹ thuật thực hiện theo quy định tại Điều 19 của Nghị định này ;</w:t>
      </w:r>
    </w:p>
    <w:p>
      <w:r>
        <w:t>b) Nhà đầu tư c ó h ồ sơ đề xuất về kỹ thuật hợp lệ, đ áp  ứng y êu c ầu về năng lực v à kinh nghi ệm, y êu c ầu về phương  án đ ầu tư kinh doanh được xem x ét, m ở hồ sơ đề xuất về t ài chính.</w:t>
      </w:r>
    </w:p>
    <w:p>
      <w:r>
        <w:t>Điều 24. Phê duyệt danh sách nhà đầu tư đáp ứng yêu cầu về kỹ thuật</w:t>
      </w:r>
    </w:p>
    <w:p>
      <w:r>
        <w:t>1. Danh sách nhà đầu tư đ áp  ứng y êu c ầu về kỹ thuật được b ên m ời thầu ph ê duy ệt bằng văn bản căn cứ v ào t ờ tr ình phê duy ệt danh s ách nhà đ ầu tư đ áp  ứng y êu c ầu về kỹ thuật của tổ chuy ên gia.</w:t>
      </w:r>
    </w:p>
    <w:p>
      <w:r>
        <w:t>2. Bên mời thầu th ông báo danh sách các nhà đ ầu tư đ áp  ứng y êu c ầu về kỹ thuật đến tất cả c ác nhà đ ầu tư tham dự thầu v à m ời c ác nhà đ ầu tư tham dự thầu mở hồ sơ đề xuất về t ài chính, trong đó nêu rõ th ời gian, địa điểm mở hồ sơ đề xuất t ài chính.</w:t>
      </w:r>
    </w:p>
    <w:p>
      <w:r>
        <w:t>Điều 25. Mở hồ sơ đề xuất về tài chính</w:t>
      </w:r>
    </w:p>
    <w:p>
      <w:r>
        <w:t>1. Hồ sơ đề xuất về t ài chính c ủa nh à đ ầu tư c ó tên trong danh sách nhà đ ầu tư đ áp  ứng y êu c ầu về kỹ thuật được mở c ông khai theo th ời gian, địa điểm ghi trong th ông báo danh sách các nhà đ ầu tư đ áp  ứng y êu c ầu về kỹ thuật. Bi ên b ản mở thầu gồm th ông tin quy đ ịnh tại khoản 2 Điều 18 của Nghị định này  và ph ải được gửi cho c ác nhà đ ầu tư tham dự thầu.</w:t>
      </w:r>
    </w:p>
    <w:p>
      <w:r>
        <w:t>2. Đại diện của b ên m ời thầu phải k ý xác nh ận v ào b ản gốc đơn dự thầu, giấy ủy quyền của người đại diện theo ph áp luật  của nh à đ ầu tư (nếu c ó); th ỏa thuận li ên danh (n ếu c ó); các đ ề xuất về hiệu quả đầu tư ph át tri ển ng ành, lĩnh v ực, địa phương của từng hồ sơ về đề xuất t ài chính.</w:t>
      </w:r>
    </w:p>
    <w:p>
      <w:r>
        <w:t>Điều 26. Đánh giá hồ sơ đề xuất về tài chính</w:t>
      </w:r>
    </w:p>
    <w:p>
      <w:r>
        <w:t>1. Kiểm tra t ính h ợp lệ của hồ sơ đề xuất về t ài chính, bao g ồm:</w:t>
      </w:r>
    </w:p>
    <w:p>
      <w:r>
        <w:t>a) Kiểm tra số lượng bản gốc, bản chụp hồ sơ đề xuất về t ài chính;</w:t>
      </w:r>
    </w:p>
    <w:p>
      <w:r>
        <w:t>b) Kiểm tra c ác thành phần  của hồ sơ đề xuất về t ài chính, bao g ồm: Đơn dự thầu thuộc hồ sơ đề xuất về t ài chính; các thành phần  kh ác thu ộc hồ sơ đề xuất về t ài chính;</w:t>
      </w:r>
    </w:p>
    <w:p>
      <w:r>
        <w:t>c) Kiểm tra sự thống nhất về nội dung giữa bản gốc v à b ản chụp để phục vụ qu á trình đánh giá chi tiết  hồ sơ đề xuất về t ài chính.</w:t>
      </w:r>
    </w:p>
    <w:p>
      <w:r>
        <w:t>2. Đánh giá tính hợp lệ của hồ sơ đề xuất về t ài chính:</w:t>
      </w:r>
    </w:p>
    <w:p>
      <w:r>
        <w:t>Hồ sơ đề xuất về t ài chính c ủa nh à đ ầu tư được đ ánh giá là h ợp lệ khi đ áp  ứng đầy đủ c ác n ội dung sau đ ây:</w:t>
      </w:r>
    </w:p>
    <w:p>
      <w:r>
        <w:t>a) Có bản gốc hồ sơ đề xuất về t ài chính;</w:t>
      </w:r>
    </w:p>
    <w:p>
      <w:r>
        <w:t>b) Có đơn dự thầu thuộc hồ sơ đề xuất về t ài chính h ợp lệ, được đại diện hợp ph áp c ủa nh à đ ầu tư k ý tên, đóng d ấu (nếu c ó) theo yêu c ầu của hồ sơ mời thầu. Đối với nh à đ ầu tư li ên danh, đơn d ự thầu phải do đại diện hợp ph áp c ủa từng th ành viên liên danh ký tên, đóng d ấu (nếu c ó) ho ặc th ành viên đư ợc ph ân công thay m ặt li ên danh ký đơn d ự thầu theo ph ân công trách nhi ệm trong văn bản thỏa thuận li ên danh;</w:t>
      </w:r>
    </w:p>
    <w:p>
      <w:r>
        <w:t>c) Giá trị ghi trong đơn dự thầu thuộc hồ sơ đề xuất về t ài chính ph ải cụ thể, cố định bằng số, bằng chữ; kh ông đ ề xuất gi á tr ị kh ác nhau v ề hiệu quả đầu tư ph át tri ển ng ành, lĩnh v ực, địa phương hoặc c ó kèm theo điều  kiện g ây b ất lợi cho cơ quan c ó th ẩm quyền, b ên m ời thầu.</w:t>
      </w:r>
    </w:p>
    <w:p>
      <w:r>
        <w:t>d) Hiệu lực của hồ sơ đề xuất về t ài chính đáp  ứng y êu c ầu của hồ sơ mời thầu.</w:t>
      </w:r>
    </w:p>
    <w:p>
      <w:r>
        <w:t>Nhà đầu tư c ó h ồ sơ đề xuất về t ài chính h ợp lệ được đ ánh giá chi tiết  về t ài chính theo quy đ ịnh tại khoản 4 Điều này .</w:t>
      </w:r>
    </w:p>
    <w:p>
      <w:r>
        <w:t>3. Trình tự, thủ tục l àm rõ h ồ sơ đề xuất về t ài chính th ực hiện theo quy định tại Điều 20 của Nghị định này .</w:t>
      </w:r>
    </w:p>
    <w:p>
      <w:r>
        <w:t>4. Đánh giá hồ sơ đề xuất về t ài chính:</w:t>
      </w:r>
    </w:p>
    <w:p>
      <w:r>
        <w:t>a) Nguyên tắc đ ánh giá h ồ sơ đề xuất về t ài chính th ực hiện theo quy định tại Điều 19 của Nghị định này ;</w:t>
      </w:r>
    </w:p>
    <w:p>
      <w:r>
        <w:t>b) Việc đ ánh giá chi tiết  hồ sơ đề xuất về t ài chính và x ếp hạng nh à đ ầu tư thực hiện theo phương ph áp và tiêu chu ẩn đ ánh giá quy đ ịnh trong hồ sơ mời thầu.</w:t>
      </w:r>
    </w:p>
    <w:p>
      <w:r>
        <w:t>5. Sau khi đánh giá hồ sơ dự thầu, tổ chuy ên gia l ập b áo cáo g ửi b ên m ời thầu xem x ét. Báo cáo ph ải n êu rõ các n ội dung sau đ ây:</w:t>
      </w:r>
    </w:p>
    <w:p>
      <w:r>
        <w:t>a) Danh sách xếp hạng nh à đ ầu tư;</w:t>
      </w:r>
    </w:p>
    <w:p>
      <w:r>
        <w:t>b) Danh sách nhà đầu tư kh ông đáp  ứng y êu c ầu v à b ị loại; l ý do lo ại nh à đ ầu tư;</w:t>
      </w:r>
    </w:p>
    <w:p>
      <w:r>
        <w:t>c) Nhận x ét v ề t ính c ạnh tranh, c ông b ằng, minh bạch v à hi ệu quả kinh tế trong qu á trình t ổ chức lựa chọn nh à đ ầu tư. Trường hợp chưa bảo đảm cạnh tranh, c ông b ằng, minh bạch v à hi ệu quả kinh tế, phải n êu rõ lý do và đ ề xuất biện ph áp x ử l ý.</w:t>
      </w:r>
    </w:p>
    <w:p>
      <w:r>
        <w:t>6. Việc x ét duy ệt tr úng th ầu thực hiện theo quy định tại Điều 48 của Nghị định này .</w:t>
      </w:r>
    </w:p>
    <w:p>
      <w:r>
        <w:t>Mục 6. TRÌNH, THẨM ĐỊNH, PHÊ DUYỆT VÀ CÔNG KHAI KẾT QUẢ LỰA CHỌN NHÀ ĐẦU TƯ</w:t>
      </w:r>
    </w:p>
    <w:p>
      <w:r>
        <w:t>Điều 27. Trình, thẩm định, phê duyệt kết quả lựa chọn nhà đầu tư</w:t>
      </w:r>
    </w:p>
    <w:p>
      <w:r>
        <w:t>1. Việc tr ình, th ẩm định v à phê duy ệt kết quả lựa chọn nh à đ ầu tư được thực hiện như sau:</w:t>
      </w:r>
    </w:p>
    <w:p>
      <w:r>
        <w:t>a) Căn cứ b áo cáo k ết quả đ ánh giá h ồ sơ dự thầu, b ên m ời thầu tr ình ngư ời c ó th ẩm quyền kết quả lựa chọn nh à đ ầu tư, đồng thời gửi tổ thẩm định để tổ chức thẩm định, trong đ ó nêu rõ ý ki ến của b ên m ời thầu về c ác n ội dung đ ánh giá c ủa tổ chuy ên gia;</w:t>
      </w:r>
    </w:p>
    <w:p>
      <w:r>
        <w:t>b) Tổ thẩm định thực hiện thẩm định kết quả lựa chọn nh à đ ầu tư theo quy định tại Điều 53 của Nghị định này  trư ớc khi ph ê duy ệt;</w:t>
      </w:r>
    </w:p>
    <w:p>
      <w:r>
        <w:t>c) Người c ó th ẩm quyền ph ê duy ệt kết quả lựa chọn nh à đ ầu tư bằng văn bản căn cứ tờ tr ình phê duy ệt v à báo cáo th ẩm định kết quả lựa chọn nh à đ ầu tư.</w:t>
      </w:r>
    </w:p>
    <w:p>
      <w:r>
        <w:t>2. Trường hợp lựa chọn được nh à đ ầu tư tr úng th ầu, văn bản ph ê duy ệt kết quả lựa chọn nh à đ ầu tư bao gồm c ác n ội dung sau đ ây:</w:t>
      </w:r>
    </w:p>
    <w:p>
      <w:r>
        <w:t>a) Tên dự  án;</w:t>
      </w:r>
    </w:p>
    <w:p>
      <w:r>
        <w:t>b) Tên nhà đầu tư tr úng th ầu, doanh nghiệp do nh à đ ầu tư tr úng th ầu dự kiến th ành l ập (nếu c ó);</w:t>
      </w:r>
    </w:p>
    <w:p>
      <w:r>
        <w:t>c) Một hoặc c ác thông tin quy đ ịnh tại điểm c khoản 2 Điều 18 của Nghị định này ;</w:t>
      </w:r>
    </w:p>
    <w:p>
      <w:r>
        <w:t>d) Các nội dung kh ác (n ếu c ó).</w:t>
      </w:r>
    </w:p>
    <w:p>
      <w:r>
        <w:t>3. Trường hợp hủy thầu theo quy định tại điểm a khoản 2 Điều 17 của Luật Đấu thầu, văn bản ph ê duy ệt kết quả lựa chọn nh à đ ầu tư hoặc văn bản quyết định hủy thầu phải n êu rõ lý do h ủy thầu v à trách nhi ệm của c ác bên liên quan khi h ủy thầu.</w:t>
      </w:r>
    </w:p>
    <w:p>
      <w:r>
        <w:t>Điều 28. Công khai kết quả lựa chọn nhà đầu tư</w:t>
      </w:r>
    </w:p>
    <w:p>
      <w:r>
        <w:t>1. Trong thời hạn 05 ng ày làm vi ệc kể từ ng ày có văn b ản ph ê duy ệt kết quả lựa chọn nh à đ ầu tư, b ên m ời thầu đăng tải th ông tin v ề kết quả lựa chọn nh à đ ầu tư tr ên H ệ thống mạng đấu thầu quốc gia theo quy định tại điểm d khoản 2 Điều 7 và khoản 4 Điều 8 của Luật Đấu thầu, đồng thời gửi văn bản th ông báo k ết quả lựa chọn nh à đ ầu tư đến c ác nhà đ ầu tư tham dự thầu.</w:t>
      </w:r>
    </w:p>
    <w:p>
      <w:r>
        <w:t>2. Nội dung th ông báo k ết quả lựa chọn nh à đ ầu tư bao gồm:</w:t>
      </w:r>
    </w:p>
    <w:p>
      <w:r>
        <w:t>a) Thông tin quy định tại khoản 2 Điều 27 của Nghị định này ;</w:t>
      </w:r>
    </w:p>
    <w:p>
      <w:r>
        <w:t>b) Danh sách nhà đầu tư kh ông đư ợc lựa chọn v à lý do không đư ợc lựa chọn của từng nh à đ ầu tư;</w:t>
      </w:r>
    </w:p>
    <w:p>
      <w:r>
        <w:t>c) Kế hoạch đ àm phán, hoàn thi ện, k ý k ết hợp đồng với nh à đ ầu tư được lựa chọn.</w:t>
      </w:r>
    </w:p>
    <w:p>
      <w:r>
        <w:t>Mục 7. ĐÀM PHÁN, HOÀN THIỆN VÀ KÝ KẾT HỢP ĐỒNG</w:t>
      </w:r>
    </w:p>
    <w:p>
      <w:r>
        <w:t>Điều 29. Đàm phán, hoàn thiện hợp đồng</w:t>
      </w:r>
    </w:p>
    <w:p>
      <w:r>
        <w:t>1. Căn cứ kết quả lựa chọn nh à đ ầu tư, nh à đ ầu tư xếp thứ nhất được mời đ àm phán, hoàn thi ện hợp đồng. Trường hợp nh à đ ầu tư được mời đ àm phán, hoàn thi ện hợp đồng nhưng kh ông tham d ự hoặc từ chối đ àm phán, hoàn thi ện hợp đồng th ì s ẽ kh ông đư ợc nhận lại bảo đảm dự thầu.</w:t>
      </w:r>
    </w:p>
    <w:p>
      <w:r>
        <w:t>2. Việc đ àm phán, hoàn thi ện hợp đồng được thực hiện tr ên cơ s ở:</w:t>
      </w:r>
    </w:p>
    <w:p>
      <w:r>
        <w:t>a) Báo cáo đánh giá hồ sơ dự thầu;</w:t>
      </w:r>
    </w:p>
    <w:p>
      <w:r>
        <w:t>b) Hồ sơ dự thầu v à các tài li ệu l àm rõ, s ửa đổi hồ sơ dự thầu (nếu c ó) c ủa nh à đ ầu tư;</w:t>
      </w:r>
    </w:p>
    <w:p>
      <w:r>
        <w:t>c) Hồ sơ mời thầu.</w:t>
      </w:r>
    </w:p>
    <w:p>
      <w:r>
        <w:t>3. Nguyên tắc đ àm phán, hoàn thi ện hợp đồng:</w:t>
      </w:r>
    </w:p>
    <w:p>
      <w:r>
        <w:t>a) Không tiến h ành đàm phán, hoàn thi ện hợp đồng đối với c ác n ội dung m à nhà đ ầu tư đ ã chào th ầu theo đ úng yêu c ầu của hồ sơ mời thầu;</w:t>
      </w:r>
    </w:p>
    <w:p>
      <w:r>
        <w:t>b) Không được l àm thay đ ổi nội dung cơ bản của hồ sơ dự thầu.</w:t>
      </w:r>
    </w:p>
    <w:p>
      <w:r>
        <w:t>4. Nội dung đ àm phán, hoàn thi ện hợp đồng:</w:t>
      </w:r>
    </w:p>
    <w:p>
      <w:r>
        <w:t>a) Đàm phán, hoàn thiện những nội dung được đề xuất trong hồ sơ dự thầu nhưng chưa đủ chi tiết, chưa r õ ho ặc c òn khác nhau; n ội dung chưa ph ù h ợp, thống nhất giữa hồ sơ mời thầu v à h ồ sơ dự thầu c ó th ể dẫn đến tranh chấp hoặc ảnh hưởng đến quyền v à nghĩa v ụ của c ác bên trong quá trình th ực hiện hợp đồng;</w:t>
      </w:r>
    </w:p>
    <w:p>
      <w:r>
        <w:t>b) Đàm phán về c ác v ấn đề ph át sinh trong quá trình l ựa chọn nh à đ ầu tư (nếu c ó) nh ằm ho àn thi ện c ác n ội dung chi tiết của hợp đồng;</w:t>
      </w:r>
    </w:p>
    <w:p>
      <w:r>
        <w:t>c) Đàm phán về c ác n ội dung kh ác liên quan đ ến dự  án đ ể c ó cơ s ở x ác l ập c ác quy đ ịnh về quyền, nghĩa vụ, tr ách nhi ệm trong hợp đồng;</w:t>
      </w:r>
    </w:p>
    <w:p>
      <w:r>
        <w:t>d) Các nội dung cần thiết kh ác.</w:t>
      </w:r>
    </w:p>
    <w:p>
      <w:r>
        <w:t>5. Nhà đầu tư kh ông đư ợc thay đổi, r út ho ặc từ chối thực hiện c ác n ội dung cơ bản đề xuất trong hồ sơ dự thầu đ ã đư ợc b ên m ời thầu đ ánh giá đáp  ứng y êu c ầu của hồ sơ mời thầu, trừ trường hợp c ác thay đ ổi do nh à đ ầu tư đề xuất mang lại hiệu quả cao hơn cho dự  án.</w:t>
      </w:r>
    </w:p>
    <w:p>
      <w:r>
        <w:t>6. Trường hợp đ àm phán, hoàn thi ện hợp đồng kh ông thành công, bên m ời thầu b áo cáo ngư ời c ó th ẩm quyền xem x ét, quy ết định hủy kết quả lựa chọn nh à đ ầu tư v à m ời nh à đ ầu tư xếp hạng tiếp theo đ àm phán, hoàn thi ện hợp đồng. Trường hợp đ àm phán, hoàn thi ện hợp đồng với c ác nhà đ ầu tư tiếp theo th ành công, bên m ời thầu tr ình, th ẩm định, ph ê duy ệt, c ông khai k ết quả lựa chọn nh à đ ầu tư theo quy định tại Điều 27 và Điều 28 của Nghị định này . Trư ờng hợp đ àm phán, hoàn thi ện hợp đồng với c ác nhà đ ầu tư tiếp theo kh ông thành công, bên m ời thầu b áo cáo ngư ời c ó th ẩm quyền xem x ét, quy ết định hủy thầu theo quy định tại điểm a khoản 2 Điều 17 của Luật Đấu thầu.</w:t>
      </w:r>
    </w:p>
    <w:p>
      <w:r>
        <w:t>Điều 30. Ký kết hợp đồng và đăng tải thông tin chủ yếu của hợp đồng dự án đầu tư kinh doanh</w:t>
      </w:r>
    </w:p>
    <w:p>
      <w:r>
        <w:t>1. Việc k ý k ết hợp đồng dự  án đ ầu tư kinh doanh thực hiện theo quy định tại c ác Điều 71, 72, 74 và 75 của Luật Đấu thầu .</w:t>
      </w:r>
    </w:p>
    <w:p>
      <w:r>
        <w:t>2. Hợp đồng dự  án đ ầu tư kinh doanh bao gồm c ác n ội dung cơ bản theo quy định tại Điều 73 của Luật Đấu thầu, Phụ lục II ban h ành kèm theo Nghị định này và quy đ ịnh của ph áp luật  quản l ý ngành, lĩnh v ực (nếu c ó).</w:t>
      </w:r>
    </w:p>
    <w:p>
      <w:r>
        <w:t>3. Trong thời hạn 05 ng ày làm vi ệc kể từ ng ày h ợp đồng dự  án đ ầu tư kinh doanh c ó hi ệu lực, b ên m ời thầu c ó trách nhi ệm đăng tải th ông tin ch ủ yếu của hợp đồng tr ên H ệ thống mạng đấu thầu quốc gia. Nội dung đăng tải th ông tin g ồm:</w:t>
      </w:r>
    </w:p>
    <w:p>
      <w:r>
        <w:t>a) Tên dự  án; s ố hiệu hợp đồng; thời điểm k ý k ết hợp đồng;</w:t>
      </w:r>
    </w:p>
    <w:p>
      <w:r>
        <w:t>b) Tên, địa chỉ của cơ quan c ó th ẩm quyền;</w:t>
      </w:r>
    </w:p>
    <w:p>
      <w:r>
        <w:t>c) Tên, địa chỉ của nh à đ ầu tư;</w:t>
      </w:r>
    </w:p>
    <w:p>
      <w:r>
        <w:t>d) Mục ti êu, quy mô c ủa dự  án;</w:t>
      </w:r>
    </w:p>
    <w:p>
      <w:r>
        <w:t>đ) Dự kiến tiến độ thực hiện dự  án;</w:t>
      </w:r>
    </w:p>
    <w:p>
      <w:r>
        <w:t>e) Địa điểm thực hiện dự  án, di ện t ích, th ời hạn sử dụng đất;</w:t>
      </w:r>
    </w:p>
    <w:p>
      <w:r>
        <w:t>g) Dự kiến tổng vốn đầu tư;</w:t>
      </w:r>
    </w:p>
    <w:p>
      <w:r>
        <w:t>h) Một hoặc c ác thông tin quy đ ịnh tại điểm c khoản 2 Điều 18 của Nghị định này ;</w:t>
      </w:r>
    </w:p>
    <w:p>
      <w:r>
        <w:t>i) Các nội dung kh ác (n ếu c ó).</w:t>
      </w:r>
    </w:p>
    <w:p>
      <w:r>
        <w:t>Chương III</w:t>
      </w:r>
    </w:p>
    <w:p>
      <w:r>
        <w:t>QUY TRÌNH, THỦ TỤC LỰA CHỌN NHÀ ĐẦU TƯ ĐỐI VỚI DỰ ÁN ÁP DỤNG HÌNH THỨC ĐẤU THẦU RỘNG RÃI THEO PHƯƠNG THỨC HAI GIAI ĐOẠN MỘT TÚI HỒ SƠ</w:t>
      </w:r>
    </w:p>
    <w:p>
      <w:r>
        <w:t>Điều 31. Chuẩn bị đấu thầu giai đoạn một</w:t>
      </w:r>
    </w:p>
    <w:p>
      <w:r>
        <w:t>1. Phương thức hai giai đoạn một t úi h ồ sơ được  áp d ụng trong trường hợp đấu thầu rộng r ãi l ựa chọn nh à đ ầu tư thực hiện dự  án đ ầu tư kinh doanh c ó yêu c ầu đặc th ù phát tri ển kinh tế, x ã h ội của ng ành, vùng, đ ịa phương nhưng chưa x ác đ ịnh được cụ thể ti êu chu ẩn về kỹ thuật, kinh tế, x ã h ội, m ôi trư ờng theo quy định tại khoản 3 Điều 35 của Luật Đấu thầu.</w:t>
      </w:r>
    </w:p>
    <w:p>
      <w:r>
        <w:t>2. Quy trình chuẩn bị đấu thầu giai đoạn một gồm:</w:t>
      </w:r>
    </w:p>
    <w:p>
      <w:r>
        <w:t>a) Việc lập v à phê duy ệt bảng theo d õi ti ến độ thực hiện c ác ho ạt động lựa chọn nh à đ ầu tư theo quy định tại Điều 11 của Nghị định này , trong đó xác đ ịnh tiến độ cụ thể cho từng giai đoạn;</w:t>
      </w:r>
    </w:p>
    <w:p>
      <w:r>
        <w:t>b) Việc c ông b ố th ông tin d ự  án đ ầu tư kinh doanh thực hiện theo quy định tại Điều 9 hoặc Điều 10 của Nghị định này ;</w:t>
      </w:r>
    </w:p>
    <w:p>
      <w:r>
        <w:t>c) Việc lập hồ sơ mời thầu giai đoạn một thực hiện theo quy định tại khoản 3 Điều này ;</w:t>
      </w:r>
    </w:p>
    <w:p>
      <w:r>
        <w:t>d) Việc thẩm định, ph ê duy ệt hồ sơ mời thầu giai đoạn một thực hiện theo quy định tại khoản 3 Điều 13 của Nghị định này.</w:t>
      </w:r>
    </w:p>
    <w:p>
      <w:r>
        <w:t>3. Hồ sơ mời thầu giai đoạn một được lập căn cứ quy định tại Điều 12 của Nghị định này, gồm các nội dung cơ bản sau đây :</w:t>
      </w:r>
    </w:p>
    <w:p>
      <w:r>
        <w:t>a) Thông tin chung về dự  án g ồm: t ên d ự  án; mục  ti êu; quy mô đ ầu tư; vốn đầu tư; địa điểm thực hiện dự  án; hi ện trạng sử dụng đất, diện t ích khu đ ất thực hiện dự  án; mục  đ ích s ử dụng đất; c ác ch ỉ ti êu quy ho ạch được duyệt; thời hạn, tiến độ thực hiện dự  án;</w:t>
      </w:r>
    </w:p>
    <w:p>
      <w:r>
        <w:t>b) Chỉ dẫn việc chuẩn bị v à n ộp hồ sơ dự thầu giai đoạn một;</w:t>
      </w:r>
    </w:p>
    <w:p>
      <w:r>
        <w:t>c) Yêu cầu về tư c ách h ợp lệ của nh à đ ầu tư theo quy định tại Điều 5 của Luật Đấu thầu;</w:t>
      </w:r>
    </w:p>
    <w:p>
      <w:r>
        <w:t>d) Yêu cầu nh à đ ầu tư k ê khai l ịch sử tranh chấp, khiếu kiện đối với c ác h ợp đồng đ ã và đang th ực hiện;</w:t>
      </w:r>
    </w:p>
    <w:p>
      <w:r>
        <w:t>đ) Ý tưởng sơ bộ về phương  án đ ầu tư kinh doanh; hiệu quả đầu tư, ph át tri ển ng ành, lĩnh v ực, địa phương;</w:t>
      </w:r>
    </w:p>
    <w:p>
      <w:r>
        <w:t>e) Nội dung cần thiết kh ác (n ếu c ó).</w:t>
      </w:r>
    </w:p>
    <w:p>
      <w:r>
        <w:t>Hồ sơ mời thầu giai đoạn một kh ông yêu c ầu nh à đ ầu tư đề xuất về t ài chính và th ực hiện biện ph áp b ảo đảm dự thầu.</w:t>
      </w:r>
    </w:p>
    <w:p>
      <w:r>
        <w:t>Điều 32. Tổ chức đấu thầu giai đoạn một</w:t>
      </w:r>
    </w:p>
    <w:p>
      <w:r>
        <w:t>1. Việc mời thầu giai đoạn một thực hiện theo quy định tại khoản 1 Điều 16 của Nghị định này.</w:t>
      </w:r>
    </w:p>
    <w:p>
      <w:r>
        <w:t>2. Việc phát hành, sửa đổi, làm rõ hồ sơ mời thầu thực hiện theo quy định tại các khoản 2, 3 và 4 Điều 16 của Nghị định này.</w:t>
      </w:r>
    </w:p>
    <w:p>
      <w:r>
        <w:t>3. Việc chuẩn bị, nộp, tiếp nhận, quản lý, sửa đổi, thay thế, rút hồ sơ dự thầu thực hiện theo quy định tại Điều 17 của Nghị định này .</w:t>
      </w:r>
    </w:p>
    <w:p>
      <w:r>
        <w:t>4. Mở thầu:</w:t>
      </w:r>
    </w:p>
    <w:p>
      <w:r>
        <w:t>a) Việc mở thầu phải được tiến h ành công khai và b ắt đầu ngay trong thời hạn 02 giờ kể từ thời điểm đ óng th ầu. Bi ên b ản mở thầu phải được gửi cho c ác nhà đ ầu tư tham dự thầu;</w:t>
      </w:r>
    </w:p>
    <w:p>
      <w:r>
        <w:t>b) Đại diện của b ên m ời thầu phải k ý xác nh ận v ào b ản gốc đơn dự thầu, giấy ủy quyền của người đại diện theo ph áp luật  của nh à đ ầu tư (nếu c ó); th ỏa thuận li ên danh (n ếu c ó); các n ội dung quan trọng của từng hồ sơ dự thầu.</w:t>
      </w:r>
    </w:p>
    <w:p>
      <w:r>
        <w:t>5. Trao đổi về hồ sơ dự thầu giai đoạn một:</w:t>
      </w:r>
    </w:p>
    <w:p>
      <w:r>
        <w:t>a) Căn cứ c ác yêu c ầu quy định tại hồ sơ mời thầu v à đ ề xuất của nh à đ ầu tư trong hồ sơ dự thầu giai đoạn một, b ên m ời thầu tiến h ành trao đ ổi với từng nh à đ ầu tư nhằm chuẩn x ác yêu c ầu về phương  án đ ầu tư kinh doanh, hiệu quả đầu tư ph át tri ển ng ành, lĩnh v ực của dự  án làm cơ s ở ho àn ch ỉnh hồ sơ mời thầu giai đoạn hai;</w:t>
      </w:r>
    </w:p>
    <w:p>
      <w:r>
        <w:t>b) Việc trao đổi về hồ sơ dự thầu giai đoạn một kh ông đư ợc l àm thay đ ổi nội dung quyết định chấp thuận chủ trương đầu tư đối với dự  án thu ộc diện chấp thuận chủ trương đầu tư hoặc nội dung của văn bản ph ê duy ệt th ông tin d ự  án đ ầu tư kinh doanh đối với dự  án không thu ộc diện chấp thuận chủ trương đầu tư;</w:t>
      </w:r>
    </w:p>
    <w:p>
      <w:r>
        <w:t>c) Kết quả trao đổi được lập th ành biên b ản c ó ch ữ k ý xác nh ận của đại diện b ên m ời thầu v à các nhà đ ầu tư dự thầu v à đư ợc gửi trực tiếp cho nh à đ ầu tư.</w:t>
      </w:r>
    </w:p>
    <w:p>
      <w:r>
        <w:t>Điều 33. Chuẩn bị, tổ chức đấu thầu giai đoạn hai</w:t>
      </w:r>
    </w:p>
    <w:p>
      <w:r>
        <w:t>1. Hồ sơ mời thầu giai đoạn hai được lập căn cứ quy định tại Điều 12 của Nghị định này và kết quả trao đổi về hồ sơ dự thầu giai đoạn một.</w:t>
      </w:r>
    </w:p>
    <w:p>
      <w:r>
        <w:t>2. Nội dung hồ sơ mời thầu giai đoạn hai được lập theo quy định tại khoản 1 và khoản 2 Điều 13 của Nghị định này.</w:t>
      </w:r>
    </w:p>
    <w:p>
      <w:r>
        <w:t>3. Việc thẩm định, phê duyệt hồ sơ mời thầu giai đoạn hai thực hiện theo quy định tại khoản 3 Điều 13 của Nghị định này.</w:t>
      </w:r>
    </w:p>
    <w:p>
      <w:r>
        <w:t>4. Tổ chức đấu thầu:</w:t>
      </w:r>
    </w:p>
    <w:p>
      <w:r>
        <w:t>a) Bên mời thầu mời các nhà đầu tư đã nộp hồ sơ dự thầu giai đoạn một đến nhận hồ sơ mời thầu giai đoạn hai. Việc phát hành, sửa đổi, làm rõ hồ sơ mời thầu giai đoạn hai thực hiện theo quy định tại các khoản 2, 3 và 4 Điều 16 của Nghị định này;</w:t>
      </w:r>
    </w:p>
    <w:p>
      <w:r>
        <w:t>b) Việc chuẩn bị, nộp, tiếp nhận, quản lý, sửa đổi, thay thế, rút hồ sơ dự thầu thực hiện theo quy định tại Điều 17 của Nghị định này;</w:t>
      </w:r>
    </w:p>
    <w:p>
      <w:r>
        <w:t>c) Việc mở thầu thực hiện theo quy định tại Điều 18 của Nghị định này .</w:t>
      </w:r>
    </w:p>
    <w:p>
      <w:r>
        <w:t>Điều 34. Đánh giá hồ sơ dự thầu giai đoạn hai</w:t>
      </w:r>
    </w:p>
    <w:p>
      <w:r>
        <w:t>1. Việc đánh giá hồ sơ dự thầu thực hiện theo quy định tại Điều 19 của Nghị định này.</w:t>
      </w:r>
    </w:p>
    <w:p>
      <w:r>
        <w:t>2. Việc làm rõ hồ sơ dự thầu thực hiện theo quy định tại Điều 20 của Nghị định này.</w:t>
      </w:r>
    </w:p>
    <w:p>
      <w:r>
        <w:t>3. Việc đánh giá hồ sơ dự thầu giai đoạn hai thực hiện theo quy định tại Điều 21 của Nghị định này.</w:t>
      </w:r>
    </w:p>
    <w:p>
      <w:r>
        <w:t>Điều 35. Trình, thẩm định, phê duyệt, công khai kết quả lựa chọn nhà đầu tư; đàm phán, hoàn thiện và ký kết hợp đồng, công khai thông tin hợp đồng dự án</w:t>
      </w:r>
    </w:p>
    <w:p>
      <w:r>
        <w:t>1. Việc trình, thẩm định, phê duyệt, công khai kết quả lựa chọn nhà đầu tư thực hiện theo quy định tại Điều 27 và Điều 28 của Nghị định này.</w:t>
      </w:r>
    </w:p>
    <w:p>
      <w:r>
        <w:t>2. Việc đàm phán, hoàn thiện và ký kết hợp đồng; công khai thông tin hợp đồng dự án thực hiện theo quy định tại Điều 29 và Điều 30 của Nghị định này .</w:t>
      </w:r>
    </w:p>
    <w:p>
      <w:r>
        <w:t>Chương IV</w:t>
      </w:r>
    </w:p>
    <w:p>
      <w:r>
        <w:t>QUY TRÌNH, THỦ TỤC LỰA CHỌN NHÀ ĐẦU TƯ ĐỐI VỚI DỰ ÁN CẦN XÁC ĐỊNH SỐ LƯỢNG NHÀ ĐẦU TƯ QUAN TÂM</w:t>
      </w:r>
    </w:p>
    <w:p>
      <w:r>
        <w:t>Điều 36. Áp dụng thủ tục mời quan tâm</w:t>
      </w:r>
    </w:p>
    <w:p>
      <w:r>
        <w:t>1. Thủ tục mời quan t âm đư ợc  áp d ụng đối với dự  án c ần x ác đ ịnh số lượng nh à đ ầu tư quan t âm theo quy đ ịnh của ph áp luật  quản l ý ngành, lĩnh v ực quy định tại điểm h khoản 4 Điều 1 của Nghị định này .</w:t>
      </w:r>
    </w:p>
    <w:p>
      <w:r>
        <w:t>2. Mời quan t âm qu ốc tế được  áp d ụng đối với dự  án đ ầu tư kinh doanh quy định tại khoản 1 Điều này , tr ừ trường hợp quy định tại c ác điểm a, b, c và d khoản 2 Điều 11 của Luật Đấu thầu  v à các trư ờng hợp kh ác theo quy đ ịnh của ph áp luật  về quản l ý ngành, lĩnh v ực.</w:t>
      </w:r>
    </w:p>
    <w:p>
      <w:r>
        <w:t>3. Người c ó th ẩm quyền giao cơ quan, đơn vị thuộc bộ, cơ quan ngang bộ; cơ quan chuy ên môn, cơ quan tr ực thuộc Ủy ban nh ân dân c ấp tỉnh, Ban Quản l ý khu kinh t ế; Ủy ban nh ân dân c ấp huyện l àm bên m ời quan t âm.</w:t>
      </w:r>
    </w:p>
    <w:p>
      <w:r>
        <w:t>4. Bên mời quan t âm th ực hiện tr ình t ự, thủ tục quy định tại c ác Điều 37, 38, 39, 40, 41 và 42 của Nghị định này. Cơ quan có th ẩm quyền tạo lập, ph ân quy ền t ài khoản  nghiệp vụ cho b ên m ời quan t âm đ ể đăng tải th ông tin và m ời quan t âm trên H ệ thống mạng đấu thầu quốc gia.</w:t>
      </w:r>
    </w:p>
    <w:p>
      <w:r>
        <w:t>Điều 37. Chuẩn bị mời quan tâm</w:t>
      </w:r>
    </w:p>
    <w:p>
      <w:r>
        <w:t>Trước khi mời quan t âm, cơ quan có th ẩm quyền c ông b ố th ông tin d ự  án trên H ệ thống mạng đấu thầu quốc gia theo một trong hai trường hợp sau:</w:t>
      </w:r>
    </w:p>
    <w:p>
      <w:r>
        <w:t>1. Đối với dự  án thu ộc diện chấp thuận chủ trương đầu tư, cơ quan c ó th ẩm quyền đăng tải quyết định chấp thuận chủ trương đầu tư.</w:t>
      </w:r>
    </w:p>
    <w:p>
      <w:r>
        <w:t>2. Đối với dự  án không thu ộc diện chấp thuận chủ trương đầu tư, căn cứ hồ sơ đề xuất dự  án đư ợc lập v à phê duy ệt theo quy định tại Điều 10 của Nghị định này , cơ quan có th ẩm quyền đăng tải th ông tin quy đ ịnh tại c ác điểm b, c, d và e khoản 2 Điều 47 của Luật Đấu thầu .</w:t>
      </w:r>
    </w:p>
    <w:p>
      <w:r>
        <w:t>Điều 38. Lập, phê duyệt hồ sơ mời quan tâm</w:t>
      </w:r>
    </w:p>
    <w:p>
      <w:r>
        <w:t>1. Hồ sơ mời quan t âm đư ợc lập căn cứ quy định tại Điều 12 của Nghị định này .</w:t>
      </w:r>
    </w:p>
    <w:p>
      <w:r>
        <w:t>2. Nội dung hồ sơ mời quan t âm bao g ồm:</w:t>
      </w:r>
    </w:p>
    <w:p>
      <w:r>
        <w:t>a) Chỉ dẫn nh à đ ầu tư;</w:t>
      </w:r>
    </w:p>
    <w:p>
      <w:r>
        <w:t>b) Yêu cầu về tư c ách h ợp lệ của nh à đ ầu tư theo quy định tại Điều 5 của Luật Đấu thầu;</w:t>
      </w:r>
    </w:p>
    <w:p>
      <w:r>
        <w:t>c) Phương pháp và tiêu chuẩn đ ánh giá sơ b ộ về năng lực, kinh nghiệm của nh à đ ầu tư theo quy định tại khoản 3 v à khoản  4 Điều này ;</w:t>
      </w:r>
    </w:p>
    <w:p>
      <w:r>
        <w:t>d) Các biểu mẫu dự quan t âm;</w:t>
      </w:r>
    </w:p>
    <w:p>
      <w:r>
        <w:t>đ) Thông tin và yêu cầu thực hiện dự  án đ ầu tư kinh doanh;</w:t>
      </w:r>
    </w:p>
    <w:p>
      <w:r>
        <w:t>e) Nội dung c ó liên quan khác (n ếu c ó).</w:t>
      </w:r>
    </w:p>
    <w:p>
      <w:r>
        <w:t>3. Phương pháp đạt, kh ông đ ạt được  áp d ụng để đ ánh giá sơ b ộ về năng lực v à kinh nghi ệm của nh à đ ầu tư. Nh à đ ầu tư được đ ánh giá là đáp  ứng y êu c ầu sơ bộ về năng lực, kinh nghiệm khi tất cả c ác tiêu chu ẩn được đ ánh giá là đ ạt.</w:t>
      </w:r>
    </w:p>
    <w:p>
      <w:r>
        <w:t>4. Tiêu chuẩn đ ánh giá sơ b ộ về năng lực, kinh nghiệm của nh à đ ầu tư, gồm:</w:t>
      </w:r>
    </w:p>
    <w:p>
      <w:r>
        <w:t>a) Yêu cầu vốn chủ sở hữu theo quy định tại điểm a khoản 1 Điều 45 của Nghị định này;</w:t>
      </w:r>
    </w:p>
    <w:p>
      <w:r>
        <w:t>b) Kinh nghiệm thực hiện các dự án tương tự của nhà đầu tư theo quy định tại điểm a và điểm b khoản 2, khoản 3 và khoản 4 Điều 45 của Nghị định này .</w:t>
      </w:r>
    </w:p>
    <w:p>
      <w:r>
        <w:t>5. Trường hợp dự  án áp d ụng mời quan t âm trong nư ớc nhưng cần th úc đ ẩy sử dụng c ông ngh ệ, kỹ thuật ti ên ti ến, kinh nghiệm quản l ý qu ốc tế, hồ sơ mời quan t âm có th ể  áp d ụng quy định tại khoản 5 Điều 45 của Nghị định này .</w:t>
      </w:r>
    </w:p>
    <w:p>
      <w:r>
        <w:t>6. Hồ sơ mời quan t âm ch ỉ được n êu các yêu c ầu nhằm mục đ ích là l ựa chọn được nh à đ ầu tư đ áp  ứng tư c ách h ợp lệ, năng lực v à kinh nghi ệm thực hiện dự  án; không đư ợc n êu b ất cứ điều kiện n ào nh ằm hạn chế sự tham gia của nh à đ ầu tư hoặc nhằm tạo lợi thế cho một hoặc một số nh à đ ầu tư g ây ra s ự cạnh tranh kh ông bình đ ẳng.</w:t>
      </w:r>
    </w:p>
    <w:p>
      <w:r>
        <w:t>7. Hồ sơ mời quan t âm đư ợc lập, ph ê duy ệt đồng thời trong qu á trình quy ết định chấp thuận chủ trương đầu tư (đối với dự  án thu ộc diện chấp thuận chủ trương đầu tư theo ph áp luật  về đầu tư) hoặc trong qu á trình l ập, ph ê duy ệt th ông tin d ự  án đ ầu tư kinh doanh (đối với dự  án không thu ộc diện chấp thuận chủ trương đầu tư) hoặc sau khi c ác quyết định này đư ợc cấp c ó th ẩm quyền ph ê duy ệt.</w:t>
      </w:r>
    </w:p>
    <w:p>
      <w:r>
        <w:t>Điều 39. Thông báo mời quan tâm, phát hành, sửa đổi, làm rõ hồ sơ mời quan tâm; gia hạn thời gian nộp hồ sơ đăng ký thực hiện dự án</w:t>
      </w:r>
    </w:p>
    <w:p>
      <w:r>
        <w:t>1. Thông báo mời quan t âm đư ợc đăng tải tr ên H ệ thống mạng đấu thầu quốc gia theo quy định tại khoản 2 Điều 8 của Luật Đấu thầu. Đối với dự  án thu ộc trường hợp mời quan t âm qu ốc tế theo quy định tại khoản 2 Điều 36 của Nghị định này , thông báo m ời quan t âm ph ải được đăng tải bằng tiếng Anh v à ti ếng Việt tr ên H ệ thống mạng đấu thầu quốc gia v à trên trang thông tin đi ện tử của Bộ quản l ý ngành, lĩnh v ực, Ủy ban nh ân dân c ấp tỉnh (nếu c ó) ho ặc tờ b áo b ằng tiếng Anh được ph át hành t ại Việt Nam.</w:t>
      </w:r>
    </w:p>
    <w:p>
      <w:r>
        <w:t>2. Hồ sơ mời quan t âm đư ợc ph át hành trên H ệ thống mạng đấu thầu quốc gia. B ên m ời quan t âm đăng t ải miễn ph í và đ ầy đủ tệp tin (file) hồ sơ mời quan t âm trên H ệ thống mạng đấu thầu quốc gia.</w:t>
      </w:r>
    </w:p>
    <w:p>
      <w:r>
        <w:t>3. Trường hợp sửa đổi hồ sơ mời quan t âm sau khi phát hành, bên m ời quan t âm ph ải đăng tải tr ên H ệ thống mạng đấu thầu quốc gia quyết định sửa đổi k èm theo nh ững nội dung sửa đổi hồ sơ mời quan t âm, h ồ sơ mời quan t âm đã đư ợc sửa đổi. Việc đăng tải quyết định sửa đổi tr ên H ệ thống mạng đấu thầu quốc gia được thực hiện trong thời hạn tối thiểu l à 10 ngày trư ớc ng ày h ết hạn nộp hồ sơ đăng k ý th ực hiện dự  án.</w:t>
      </w:r>
    </w:p>
    <w:p>
      <w:r>
        <w:t>4. Làm rõ hồ sơ mời quan t âm:</w:t>
      </w:r>
    </w:p>
    <w:p>
      <w:r>
        <w:t>a) Trường hợp cần l àm rõ h ồ sơ mời quan t âm, nhà đ ầu tư gửi đề nghị l àm rõ đ ến b ên m ời quan t âm trên H ệ thống mạng đấu thầu quốc gia tối thiểu 05 ng ày làm vi ệc trước ng ày h ết hạn hồ sơ đăng k ý th ực hiện dự  án;</w:t>
      </w:r>
    </w:p>
    <w:p>
      <w:r>
        <w:t>b) Văn bản l àm rõ h ồ sơ mời quan t âm đư ợc đăng tải tr ên H ệ thống mạng đấu thầu quốc gia tối thiểu 02 ng ày làm vi ệc trước ng ày h ết hạn hồ sơ đăng k ý th ực hiện dự  án;</w:t>
      </w:r>
    </w:p>
    <w:p>
      <w:r>
        <w:t>c) Nội dung l àm rõ h ồ sơ mời quan t âm không đư ợc tr ái v ới nội dung của hồ sơ mời quan t âm đã đư ợc đăng tải tr ên H ệ thống mạng đấu thầu quốc gia. Trường hợp sau khi l àm rõ h ồ sơ mời quan t âm d ẫn đến phải sửa đổi hồ sơ mời quan t âm thì vi ệc sửa đổi hồ sơ mời quan t âm th ực hiện theo quy định tại khoản 3 Điều này ;</w:t>
      </w:r>
    </w:p>
    <w:p>
      <w:r>
        <w:t>d) Quyết định sửa đổi, văn bản l àm rõ h ồ sơ mời quan t âm là m ột phần của hồ sơ mời quan t âm.</w:t>
      </w:r>
    </w:p>
    <w:p>
      <w:r>
        <w:t>5. Trường hợp cần gia hạn thời gian nộp hồ sơ đăng k ý th ực hiện dự  án, bên m ời quan t âm đăng t ải th ông báo gia h ạn k èm theo quy ết định ph ê duy ệt gia hạn tr ên H ệ thống mạng đấu thầu quốc gia. Th ông báo gia h ạn phải n êu rõ lý do gia h ạn, thời điểm đ óng th ầu mới.</w:t>
      </w:r>
    </w:p>
    <w:p>
      <w:r>
        <w:t>Điều 40. Chuẩn bị, nộp, tiếp nhận, sửa đổi, rút hồ sơ đăng ký thực hiện dự án</w:t>
      </w:r>
    </w:p>
    <w:p>
      <w:r>
        <w:t>1. Nhà đầu tư chuẩn bị v à n ộp hồ sơ đăng k ý th ực hiện dự  án đ ầu tư kinh doanh tr ên H ệ thống mạng đấu thầu quốc gia theo y êu c ầu của hồ sơ mời quan t âm. Th ời gian chuẩn bị hồ sơ đăng k ý th ực hiện dự  án t ối thiểu l à 30 ngày k ể từ ng ày đ ầu ti ên phát hành h ồ sơ mời quan t âm đ ến ng ày có th ời điểm đ óng th ầu.</w:t>
      </w:r>
    </w:p>
    <w:p>
      <w:r>
        <w:t>2. Hồ sơ đăng k ý th ực hiện dự  án đ ầu tư kinh doanh của nh à đ ầu tư bao gồm: văn bản đăng k ý th ực hiện dự  án; h ồ sơ về tư c ách pháp lý, năng l ực, kinh nghiệm của nh à đ ầu tư; c ác tài li ệu kh ác có liên quan (n ếu c ó).</w:t>
      </w:r>
    </w:p>
    <w:p>
      <w:r>
        <w:t>3. Việc sửa đổi, r út h ồ sơ đăng k ý th ực hiện dự  án đ ầu tư kinh doanh chỉ được thực hiện trước thời điểm hết hạn nộp hồ sơ đăng k ý th ực hiện dự  án.</w:t>
      </w:r>
    </w:p>
    <w:p>
      <w:r>
        <w:t>Điều 41. Mở thầu và đánh giá hồ sơ đăng ký thực hiện dự án đầu tư kinh doanh</w:t>
      </w:r>
    </w:p>
    <w:p>
      <w:r>
        <w:t>1. Việc mở thầu được thực hiện tr ên H ệ thống mạng đấu thầu quốc gia v à b ắt đầu ngay trong thời hạn 02 giờ kể từ thời điểm hết hạn nộp hồ sơ đăng k ý th ực hiện dự  án đ ầu tư kinh doanh.</w:t>
      </w:r>
    </w:p>
    <w:p>
      <w:r>
        <w:t>2. Bên mời quan t âm t ổ chức đ ánh giá h ồ sơ đăng k ý th ực hiện dự  án đ ầu tư kinh doanh của c ác nhà đ ầu tư đ ã n ộp hồ sơ. Nh à đ ầu tư c ó trách nhi ệm l àm rõ h ồ sơ đăng k ý th ực hiện dự  án theo yêu c ầu của b ên m ời quan t âm ho ặc tự l àm rõ, b ổ sung t ài li ệu chứng minh tư c ách pháp lý, năng l ực, kinh nghiệm khi nh à đ ầu tư ph át hi ện hồ sơ đăng k ý th ực hiện dự  án thi ếu th ông tin, tài li ệu về năng lực, kinh nghiệm đ ã có c ủa m ình nhưng chưa đư ợc nộp c ùng h ồ sơ đăng k ý th ực hiện dự  án. T ất cả y êu c ầu l àm rõ và văn b ản l àm rõ c ủa nh à đ ầu tư được thực hiện tr ên H ệ thống mạng đấu thầu quốc gia.</w:t>
      </w:r>
    </w:p>
    <w:p>
      <w:r>
        <w:t>Điều 42. Trình, phê duyệt và công khai kết quả mời quan tâm</w:t>
      </w:r>
    </w:p>
    <w:p>
      <w:r>
        <w:t>1. Căn cứ kết quả đ ánh giá h ồ sơ đăng k ý th ực hiện dự  án đ ầu tư kinh doanh, b ên m ời quan t âm trình ngư ời c ó th ẩm quyền xem x ét, phê duy ệt kết quả mời quan t âm và t ổ chức lựa chọn nh à đ ầu tư như sau:</w:t>
      </w:r>
    </w:p>
    <w:p>
      <w:r>
        <w:t>a) Trường hợp c ó t ừ hai nh à đ ầu tư trở l ên đáp  ứng y êu c ầu của hồ sơ mời quan t âm thì t ổ chức đấu thầu rộng r ãi l ựa chọn nh à đ ầu tư theo quy định tại Điều 43 của Nghị định này ;</w:t>
      </w:r>
    </w:p>
    <w:p>
      <w:r>
        <w:t>b) Trường hợp chỉ c ó m ột nh à đ ầu tư đăng k ý và đáp  ứng y êu c ầu của hồ sơ mời quan t âm ho ặc c ó nhi ều nh à đ ầu tư đăng k ý nhưng ch ỉ c ó m ột nh à đ ầu tư đ áp  ứng y êu c ủa hồ sơ mời quan t âm thì ch ấp thuận nh à đ ầu tư theo quy định của ph áp luật  về đầu tư;</w:t>
      </w:r>
    </w:p>
    <w:p>
      <w:r>
        <w:t>c) Trường hợp kh ông có nhà đ ầu tư quan t âm ho ặc kh ông có nhà đ ầu tư đ áp  ứng y êu c ầu của hồ sơ mời quan t âm, có văn b ản th ông báo v ề kết th úc th ủ tục mời quan t âm.</w:t>
      </w:r>
    </w:p>
    <w:p>
      <w:r>
        <w:t>2. Đối với dự  án quy đ ịnh tại điểm a khoản 1 Điều này , ngư ời c ó th ẩm quyền ph ê duy ệt bảng theo d õi ti ến độ c ác ho ạt động lựa chọn nh à đ ầu tư theo quy định tại Điều 11 của Nghị định này , trong đó quy ết định b ên m ời thầu, h ình th ức, phương thức đấu thầu lựa chọn nh à đ ầu tư, thời gian bắt đầu tổ chức lựa chọn nh à đ ầu tư thực hiện dự  án đ ầu tư kinh doanh. H ình th ức đấu thầu lựa chọn nh à đ ầu tư được x ác đ ịnh theo quy định sau:</w:t>
      </w:r>
    </w:p>
    <w:p>
      <w:r>
        <w:t>a) Đấu thầu rộng r ãi trong nư ớc nếu kh ông có nhà đ ầu tư nước ngo ài n ộp hồ sơ đăng k ý th ực hiện dự  án ho ặc đ áp  ứng y êu c ầu của hồ sơ mời quan t âm theo quy đ ịnh tại điểm đ khoản 2 Điều 11 của Luật Đấu thầu;</w:t>
      </w:r>
    </w:p>
    <w:p>
      <w:r>
        <w:t>b) Đấu thầu rộng r ãi qu ốc tế nếu c ó t ối thiểu một nh à đ ầu tư nước ngo ài đáp  ứng y êu c ầu của hồ sơ mời quan t âm.</w:t>
      </w:r>
    </w:p>
    <w:p>
      <w:r>
        <w:t>3. Đối với trường hợp quy định tại điểm c khoản 1 Điều này , ngư ời c ó th ẩm quyền th ông báo b ằng văn bản về việc kết th úc m ời quan t âm và xem xét quy ết định thực hiện một trong hai thủ tục sau:</w:t>
      </w:r>
    </w:p>
    <w:p>
      <w:r>
        <w:t>a) Thực hiện lại thủ tục mời quan t âm trong th ời hạn do người c ó th ẩm quyền quyết định;</w:t>
      </w:r>
    </w:p>
    <w:p>
      <w:r>
        <w:t>b) Rà soát, chỉnh sửa hồ sơ mời quan t âm nhưng ph ải bảo đảm ph ù h ợp với quyết định chấp thuận chủ trương đầu tư hoặc văn bản ph ê duy ệt th ông tin d ự  án và th ực hiện lại thủ tục mời quan t âm.</w:t>
      </w:r>
    </w:p>
    <w:p>
      <w:r>
        <w:t>4. Căn cứ quyết định của người c ó th ẩm quyền quy định tại khoản 1 Điều này , bên m ời quan t âm có trách nhi ệm đăng tải kết quả mời quan t âm và Bảng  theo d õi ti ến độ thực hiện c ác ho ạt động lựa chọn nh à đ ầu tư hoặc văn bản th ông báo v ề việc kết th úc th ủ tục mời quan t âm trên H ệ thống mạng đấu thầu quốc gia.</w:t>
      </w:r>
    </w:p>
    <w:p>
      <w:r>
        <w:t>Điều 43. Quy trình, thủ tục đấu thầu lựa chọn nhà đầu tư</w:t>
      </w:r>
    </w:p>
    <w:p>
      <w:r>
        <w:t>Quy trình, thủ tục đấu thầu rộng r ãi l ựa chọn nh à đ ầu tư thực hiện theo quy định tại c ác mục  từ Mục 2 đến Mục 7 Chương II hoặc Chương III Nghị định này .</w:t>
      </w:r>
    </w:p>
    <w:p>
      <w:r>
        <w:t>Chương V</w:t>
      </w:r>
    </w:p>
    <w:p>
      <w:r>
        <w:t>PHƯƠNG PHÁP, TIÊU CHUẨN ĐÁNH GIÁ HỒ SƠ DỰ THẦU</w:t>
      </w:r>
    </w:p>
    <w:p>
      <w:r>
        <w:t>Điều 44. Phương pháp đánh giá</w:t>
      </w:r>
    </w:p>
    <w:p>
      <w:r>
        <w:t>1. Việc đ ánh giá h ồ sơ dự thầu của nh à đ ầu tư được thực hiện tr ên cơ s ở phương ph áp và tiêu chu ẩn quy định tại Điều 62 của Luật Đấu thầu, ti êu chu ẩn chi tiết v à tiêu chí quy đ ịnh tại c ác Điều 45, 46 và 47 của Nghị định này.</w:t>
      </w:r>
    </w:p>
    <w:p>
      <w:r>
        <w:t>2. Hồ sơ dự thầu được đ ánh giá theo thang điểm  100 hoặc 1.000, trong đ ó điểm  tổng hợp được x ây d ựng tr ên cơ s ở kết hợp giữa điểm năng lực, kinh nghiệm, điểm phương  án đ ầu tư kinh doanh v à điểm  hiệu quả đầu tư ph át tri ển ng ành, lĩnh v ực, địa phương, bảo đảm tổng tỷ trọng l à 100%, trong đó:</w:t>
      </w:r>
    </w:p>
    <w:p>
      <w:r>
        <w:t>a) Điểm năng lực, kinh nghiệm chiếm tỷ trọng từ 20% đến 30% tổng số điểm;</w:t>
      </w:r>
    </w:p>
    <w:p>
      <w:r>
        <w:t>b) Điểm phương  án đ ầu tư kinh doanh chiếm tỷ trọng từ 20% đến 50% tổng số điểm;</w:t>
      </w:r>
    </w:p>
    <w:p>
      <w:r>
        <w:t>c) Điểm hiệu quả đầu tư ph át tri ển ng ành, lĩnh v ực, địa phương chiếm tỷ trọng từ 30% đến 50% tổng số điểm.</w:t>
      </w:r>
    </w:p>
    <w:p>
      <w:r>
        <w:t>3. Nhà đầu tư phải đ áp  ứng điểm tối thiểu sau đ ây đ ể được đ ánh giá, x ếp hạng:</w:t>
      </w:r>
    </w:p>
    <w:p>
      <w:r>
        <w:t>a) Điểm tổng hợp tối thiểu kh ông đư ợc thấp hơn 70% tổng số điểm;</w:t>
      </w:r>
    </w:p>
    <w:p>
      <w:r>
        <w:t>b) Điểm tối thiểu của ti êu chu ẩn, ti êu chu ẩn chi tiết kh ông th ấp hơn 60% điểm tối đa của ti êu chu ẩn đ ó. Đ ối với dự  án áp d ụng phương thức một giai đoạn hai t úi h ồ sơ, điểm tối thiểu của ti êu chu ẩn, ti êu chu ẩn chi tiết quy định tại Điều 45 và Điều 46 của Nghị định này  không th ấp hơn 70% điểm tối đa của ti êu chu ẩn đ ó;</w:t>
      </w:r>
    </w:p>
    <w:p>
      <w:r>
        <w:t>c) Điểm tối thiểu của từng ti êu chí không th ấp hơn 50% điểm tối đa của ti êu chí đó.</w:t>
      </w:r>
    </w:p>
    <w:p>
      <w:r>
        <w:t>Nhà đầu tư đ áp  ứng điểm tối thiểu của từng ti êu chu ẩn quy định tại khoản này  và có điểm  tổng hợp cao nhất được xếp hạng thứ nhất.</w:t>
      </w:r>
    </w:p>
    <w:p>
      <w:r>
        <w:t>4. Đối với dự  án đ ầu tư kinh doanh c ó yêu c ầu đặc th ù v ề điều kiện đầu tư kinh doanh, quản l ý, phát tri ển ng ành, lĩnh v ực theo quy định của ph áp luật  về đầu tư, ph áp luật  quản l ý ngành, lĩnh v ực, hồ sơ mời thầu quy định cố định một hoặc c ác tiêu chí đánh giá v ề phương  án đ ầu tư kinh doanh của nh à đ ầu tư hoặc về hiệu quả đầu tư ph át tri ển ng ành, lĩnh v ực, địa phương m à không ph ải x ây d ựng thang điểm đối với ti êu chí c ố định này .</w:t>
      </w:r>
    </w:p>
    <w:p>
      <w:r>
        <w:t>Điều 45. Tiêu chuẩn đánh giá về năng lực, kinh nghiệm</w:t>
      </w:r>
    </w:p>
    <w:p>
      <w:r>
        <w:t>1. Tiêu chuẩn đ ánh giá v ề năng lực t ài chính, kh ả năng thu xếp vốn gồm c ác tiêu chí sau đây:</w:t>
      </w:r>
    </w:p>
    <w:p>
      <w:r>
        <w:t>a) Yêu cầu về vốn chủ sở hữu được x ác đ ịnh tr ên cơ s ở tổng vốn đầu tư của dự  án;</w:t>
      </w:r>
    </w:p>
    <w:p>
      <w:r>
        <w:t>Đối với dự  án quy đ ịnh tại khoản 4 Điều 1 của Nghị định này  và có s ử dụng đất, y êu c ầu về vốn chủ sở hữu tối thiểu được x ác đ ịnh theo quy định của ph áp luật  về đất đai. Đối với c ác d ự  án khác, yêu c ầu về vốn chủ sở hữu tối thiểu được x ác đ ịnh theo quy định của ph áp luật  quản l ý ngành, lĩnh v ực. Trường hợp ph áp luật  quản l ý ngành, lĩnh v ực kh ông quy đ ịnh th ì yêu c ầu về vốn chủ sở hữu tối thiểu kh ông th ấp hơn 15% tổng vốn đầu tư.</w:t>
      </w:r>
    </w:p>
    <w:p>
      <w:r>
        <w:t>Trường hợp li ên danh, v ốn chủ sở hữu của nh à đ ầu tư li ên danh b ằng tổng vốn chủ sở hữu của c ác thành viên liên danh, t ừng th ành viên liên danh ph ải đ áp  ứng y êu c ầu tương ứng với phần g óp v ốn chủ sở hữu theo thỏa thuận li ên danh. Nhà đ ầu tư đứng đầu li ên danh ph ải c ó t ỷ lệ g óp v ốn chủ sở hữu tối thiểu l à 30%, t ừng th ành viên liên danh có t ỷ lệ g óp v ốn chủ sở hữu tối thiểu l à 15%.</w:t>
      </w:r>
    </w:p>
    <w:p>
      <w:r>
        <w:t>b) Yêu cầu về khả năng huy động vốn vay của nh à đ ầu tư; trường hợp li ên danh, v ốn vay của nh à đ ầu tư li ên danh b ằng tổng vốn vay của c ác thành viên liên danh;</w:t>
      </w:r>
    </w:p>
    <w:p>
      <w:r>
        <w:t>c) Yêu cầu về c ác ch ỉ ti êu tài chính (n ếu c ó).</w:t>
      </w:r>
    </w:p>
    <w:p>
      <w:r>
        <w:t>2. Tiêu chuẩn đ ánh giá v ề kinh nghiệm thực hiện c ác d ự  án tương t ự căn cứ lĩnh vực; quy m ô đ ầu tư; thời gian v à m ức độ ho àn thành công trình, d ự  án; t ỷ lệ vốn chủ sở hữu m à nhà đ ầu tư đ ã tham gia vào d ự  án tương t ự, gồm c ác tiêu chí sau đây:</w:t>
      </w:r>
    </w:p>
    <w:p>
      <w:r>
        <w:t>a) Kinh nghiệm đầu tư, x ây d ựng c ông trình, d ự  án tương t ự (đối với dự  án có c ấu phần x ây d ựng); kinh nghiệm đầu tư dự  án tương t ự (đối với dự  án không có c ấu phần x ây d ựng);</w:t>
      </w:r>
    </w:p>
    <w:p>
      <w:r>
        <w:t>b) Kinh nghiệm vận h ành, kinh doanh công trình, d ự  án tương t ự;</w:t>
      </w:r>
    </w:p>
    <w:p>
      <w:r>
        <w:t>c) Yêu cầu về kinh nghiệm của nh ân s ự chủ chốt, trang thiết bị chuy ên dùng (n ếu c ó);</w:t>
      </w:r>
    </w:p>
    <w:p>
      <w:r>
        <w:t>d) Yêu cầu nh à đ ầu tư k ê khai l ịch sử tranh chấp, khiếu kiện đối với dự  án đã và đang th ực hiện; đ ánh giá c ủa cơ quan c ó th ẩm quyền về qu á trình ho ạt động của nh à đ ầu tư tại tỉnh, th ành ph ố trực thuộc trung ương nơi triển khai dự  án (n ếu c ó).</w:t>
      </w:r>
    </w:p>
    <w:p>
      <w:r>
        <w:t>3. Trường hợp li ên danh, kinh nghi ệm thực hiện c ác d ự  án tương t ự quy định tại khoản 2 Điều này  c ủa nh à đ ầu tư li ên danh b ằng tổng số dự  án c ủa c ác thành viên liên danh đã th ực hiện.</w:t>
      </w:r>
    </w:p>
    <w:p>
      <w:r>
        <w:t>4. Nhà đầu tư được sử dụng kinh nghiệm của đối t ác đ ể chứng minh kinh nghiệm thực hiện c ác d ự  án tương t ự quy định tại khoản 2 Điều này . Đ ối t ác là t ổ chức k ý k ết hợp đồng với nh à đ ầu tư để tham gia thực hiện dự  án đ ầu tư kinh doanh v à đư ợc nh à đ ầu tư đề xuất trong hồ sơ dự thầu tr ên cơ s ở y êu c ầu về kinh nghiệm quy định tại hồ sơ mời thầu.</w:t>
      </w:r>
    </w:p>
    <w:p>
      <w:r>
        <w:t>5. Trường hợp dự  án áp d ụng h ình th ức đấu thầu trong nước nhưng cần th úc đ ẩy sử dụng c ông ngh ệ, kỹ thuật ti ên ti ến, kinh nghiệm quản l ý qu ốc tế, hồ sơ mời thầu c ó th ể quy định nh à đ ầu tư trong nước được sử dụng đối t ác là nhà th ầu nước ngo ài.</w:t>
      </w:r>
    </w:p>
    <w:p>
      <w:r>
        <w:t>6. Đối với dự  án đ ầu tư kinh doanh thực hiện tr ình t ự, thủ tục quy định tại Điều 43 của Nghị định này, tiêu chuẩn đánh giá về năng lực, kinh nghiệm phải được cập nhật, bổ sung căn cứ yêu cầu sơ bộ về năng lực, kinh nghiệm được phê duyệt, các khoản 1, 2, 3, 4 và 5 Điều này và các văn bản quy định tại Điều 12 của Nghị định này .</w:t>
      </w:r>
    </w:p>
    <w:p>
      <w:r>
        <w:t>Điều 46. Tiêu chuẩn đánh giá về phương án đầu tư kinh doanh của nhà đầu tư</w:t>
      </w:r>
    </w:p>
    <w:p>
      <w:r>
        <w:t>1. Tiêu chuẩn đ ánh giá v ề kỹ thuật:</w:t>
      </w:r>
    </w:p>
    <w:p>
      <w:r>
        <w:t>a) Yêu cầu về sự ph ù h ợp của phương  án đ ầu tư, x ây d ựng c ông trình d ự  án c ủa nh à đ ầu tư (gồm phạm vi, quy m ô, sơ b ộ tổng chi ph í th ực hiện dự  án, th ời gian, tiến độ, ph ân k ỳ đầu tư x ây d ựng c ông trình) v ới quy hoạch, kế hoạch được cấp c ó th ẩm quyền ph ê duy ệt theo quy định của ph áp luật  về quy hoạch, x ây d ựng, quản l ý ngành, lĩnh v ực v à pháp luật  c ó liên quan; chương trình, k ế hoạch ph át tri ển nh à  ở, kế hoạch cải tạo, x ây d ựng nh à chung cư theo quy đ ịnh của ph áp luật  về nh à  ở (đối với dự  án đ ầu tư x ây d ựng nh à  ở x ã h ội, dự  án đ ầu tư cải tạo, x ây d ựng lại nh à chung cư);</w:t>
      </w:r>
    </w:p>
    <w:p>
      <w:r>
        <w:t>b) Yêu cầu về sự ph ù h ợp của thiết kế kiến tr úc do nhà đ ầu tư đề xuất, trong đ ó có yêu c ầu về c ông năng chính c ủa c ông trình, h ạ tầng kỹ thuật, kiến tr úc, c ảnh quan đảm bảo đồng bộ với tổng thể c ông trình (đ ối với dự  án có c ấu phần x ây d ựng), trừ quy định tại điểm g khoản này ;</w:t>
      </w:r>
    </w:p>
    <w:p>
      <w:r>
        <w:t>c) Yêu cầu về t ính kh ả thi của giải ph áp  ứng dụng c ông ngh ệ do nh à đ ầu tư đề xuất; y êu c ầu về chuyển giao c ông ngh ệ (nếu c ó); yêu c ầu về sự ph ù h ợp với quy định về ti êu chí công ngh ệ xử l ý ch ất thải rắn sinh hoạt theo quy định của ph áp luật  về bảo vệ m ôi trư ờng (đối với dự  án đ ầu tư x ây d ựng c ông trình x ử l ý ch ất thải rắn sinh hoạt);</w:t>
      </w:r>
    </w:p>
    <w:p>
      <w:r>
        <w:t>d) Yêu cầu về sự ph ù h ợp với điều kiện đầu tư kinh doanh theo ph áp luật  về đầu tư v à pháp luật  quản l ý ngành, lĩnh v ực (nếu c ó); yêu c ầu về phương  án phân k ỳ, tổ chức vận h ành, kinh doanh c ủa nh à đ ầu tư;</w:t>
      </w:r>
    </w:p>
    <w:p>
      <w:r>
        <w:t>đ) Yêu cầu về sự ph ù h ợp của phương  án đ ầu tư hệ thống đặt cược, phương  án kinh doanh đ ặt cược với quy định của ph áp luật  về kinh doanh đặt cược đua ngựa, đua ch ó và bóng đá qu ốc tế (đối với dự  án kinh doanh đ ặt cược b óng đá qu ốc tế; dự  án đ ầu tư trường đua ngựa, đua ch ó, trong đó có ho ạt động kinh doanh đặt cược đua ngựa, đặt cược đua ch ó);</w:t>
      </w:r>
    </w:p>
    <w:p>
      <w:r>
        <w:t>e) Yêu cầu về chất lượng h àng hóa, d ịch vụ m à nhà đ ầu tư cung cấp (đối với dự  án đ ầu tư x ây d ựng c ông trình x ử l ý ch ất thải rắn sinh hoạt, dự  án thu ộc lĩnh vực khuyến kh ích xã h ội h óa); yêu c ầu về kỹ thuật chuy ên ngành, ph ạm vi, quy m ô n ạo v ét, kh ối lượng sản phẩm được thu hồi (đối với dự  án n ạo v ét vùng nư ớc cảng biển, v ùng nư ớc đường thủy nội địa kết hợp thu hồi sản phẩm); y êu c ầu về chất lượng nước sạch, giảm tỷ lệ thất tho át nư ớc v à b ảo đảm cấp nước an to àn, liên t ục, ổn định (đối với dự  án đ ầu tư x ây d ựng c ông trình ngu ồn cấp nước, dự  án đ ầu tư x ây d ựng hệ thống cấp nước);</w:t>
      </w:r>
    </w:p>
    <w:p>
      <w:r>
        <w:t>g) Yêu cầu về c ông năng chính c ủa c ông trình, h ạ tầng kỹ thuật, cảnh quan bảo đảm đồng bộ với tổng thể c ông trình (đ ối với dự  án công trình d ịch vụ chuy ên ngành hàng không t ại cảng h àng không, sân bay có c ấu phần x ây d ựng).</w:t>
      </w:r>
    </w:p>
    <w:p>
      <w:r>
        <w:t>2. Tiêu chuẩn đ ánh giá v ề x ã h ội:</w:t>
      </w:r>
    </w:p>
    <w:p>
      <w:r>
        <w:t>a) Yêu cầu về phương  án, chi phí b ồi thường, hỗ trợ, t ái đ ịnh cư (nếu c ó);</w:t>
      </w:r>
    </w:p>
    <w:p>
      <w:r>
        <w:t>b) Yêu cầu về khả năng đ óng góp phúc l ợi x ã h ội cho người lao động tại địa phương th ông qua vi ệc sử dụng lao động địa phương, đ ào t ạo nguồn nh ân l ực, mức thu nhập b ình quân và t ốc độ tăng thu nhập b ình quân;</w:t>
      </w:r>
    </w:p>
    <w:p>
      <w:r>
        <w:t>c) Yêu cầu đ áp  ứng nhu cầu v à l ợi  ích chăm sóc s ức khỏe, lợi  ích v ề gi áo d ục đ ào t ạo cho người d ân (đ ối với dự  án khuy ến kh ích xã h ội h óa thu ộc lĩnh vực y tế, gi áo d ục).</w:t>
      </w:r>
    </w:p>
    <w:p>
      <w:r>
        <w:t>3. Tiêu chuẩn đ ánh giá v ề m ôi trư ờng:</w:t>
      </w:r>
    </w:p>
    <w:p>
      <w:r>
        <w:t>a) Yêu cầu về sự ph ù h ợp của c ông trình, hàng hóa, d ịch vụ cung cấp với quy định của ph áp luật  về m ôi trư ờng; y êu c ầu về giải ph áp n ạo v ét vùng nư ớc cảng biển, v ùng nư ớc đường thủy nội địa để hạn chế tận thu sản phẩm ảnh hưởng đến v ùng nư ớc cảng biển, v ùng nư ớc đường thủy nội địa (đối với dự  án n ạo v ét vùng nư ớc cảng biển, v ùng nư ớc đường thủy nội địa kết hợp thu hồi sản phẩm);</w:t>
      </w:r>
    </w:p>
    <w:p>
      <w:r>
        <w:t>b) Yêu cầu  áp d ụng giải ph áp gi ảm thiểu t ác đ ộng xấu tới m ôi trư ờng (đối với dự  án thu ộc nh óm có nguy cơ tác đ ộng xấu đến m ôi trư ờng mức độ cao theo quy định của ph áp luật  về bảo vệ m ôi trư ờng);</w:t>
      </w:r>
    </w:p>
    <w:p>
      <w:r>
        <w:t>c) Yêu cầu về bảo vệ m ôi trư ờng, sản xuất sạch, tiết kiệm năng lượng;</w:t>
      </w:r>
    </w:p>
    <w:p>
      <w:r>
        <w:t>d) Yêu cầu về tỷ lệ sử dụng đất, t ài nguyên; kh ả năng bảo tồn hoặc cải thiện đất, t ài nguyên, h ệ sinh th ái t ự nhi ên t ại khu vực thực hiện dự  án.</w:t>
      </w:r>
    </w:p>
    <w:p>
      <w:r>
        <w:t>Điều 47. Tiêu chuẩn đánh giá về hiệu quả đầu tư phát triển ngành, lĩnh vực, địa phương</w:t>
      </w:r>
    </w:p>
    <w:p>
      <w:r>
        <w:t>Căn cứ y êu c ầu ph át tri ển ng ành, lĩnh v ực, địa phương, ti êu chu ẩn đ ánh giá v ề hiệu quả đầu tư ph át tri ển ng ành, lĩnh v ực, địa phương được x ây d ựng tr ên cơ s ở một trong c ác tiêu chu ẩn sau đ ây:</w:t>
      </w:r>
    </w:p>
    <w:p>
      <w:r>
        <w:t>1. Giá trị bằng tiền nộp ng ân sách nhà nư ớc đối với dự  án n ạo v ét vùng nư ớc cảng biển, v ùng nư ớc đường thủy nội địa kết hợp thu hồi sản phẩm, trong đ ó:</w:t>
      </w:r>
    </w:p>
    <w:p>
      <w:r>
        <w:t>a) Giá trị tối thiểu phần ch ênh l ệch giữa kinh ph í n ạo v ét và giá tr ị sản phẩm thu hồi trong trường hợp kinh ph í n ạo v ét c ủa dự  án nh ỏ hơn hoặc bằng gi á tr ị sản phẩm thu hồi;</w:t>
      </w:r>
    </w:p>
    <w:p>
      <w:r>
        <w:t>b) Giá trị tối đa phần ch ênh l ệch giữa kinh ph í n ạo v ét và giá tr ị sản phẩm thu hồi trong trường hợp kinh ph í n ạo v ét c ủa dự  án l ớn hơn gi á tr ị sản phẩm thu hồi.</w:t>
      </w:r>
    </w:p>
    <w:p>
      <w:r>
        <w:t>2. Giá trị tối thiểu bằng tiền nộp ng ân sách nhà nư ớc căn cứ y êu c ầu, ti êu chí đ ặc th ù quy đ ịnh tại ph áp luật  quản l ý ngành, lĩnh v ực.</w:t>
      </w:r>
    </w:p>
    <w:p>
      <w:r>
        <w:t>3. Tỷ lệ doanh thu tối thiểu do nh à đ ầu tư chia sẻ được quy tương đương gi á tr ị bằng tiền nộp ng ân sách nhà nư ớc theo phương  án đ ầu tư kinh doanh được sử dụng để lập hồ sơ mời thầu đối với dự  án công trình d ịch vụ chuy ên ngành hàng không t ại cảng h àng không, sân bay có phát sinh doanh thu.</w:t>
      </w:r>
    </w:p>
    <w:p>
      <w:r>
        <w:t>4. Khung giá, giá tối đa theo quy định của ph áp luật  về gi á, pháp luật  quản l ý ngành, lĩnh v ực.</w:t>
      </w:r>
    </w:p>
    <w:p>
      <w:r>
        <w:t>5. Số lượng tối thiểu hạ tầng kỹ thuật, hạ tầng x ã h ội, kh ông gian công c ộng phục vụ cộng đồng xung quanh dự  án và các d ịch vụ vận h ành kèm theo phù h ợp với nhu cầu của địa phương nơi thực hiện dự  án.</w:t>
      </w:r>
    </w:p>
    <w:p>
      <w:r>
        <w:t>6. Giá trị tối thiểu của hoạt động trợ gi úp xã h ội cho đối tượng bảo trợ x ã h ội hoặc gi á tr ị tối thiểu của c ác ho ạt động ph úc l ợi x ã h ội kh ác mà nhà đ ầu tư đ óng góp cho đ ịa phương, ph ù h ợp với nhu cầu của địa phương nơi thực hiện dự  án.</w:t>
      </w:r>
    </w:p>
    <w:p>
      <w:r>
        <w:t>7. Ngưỡng tối đa tổng lượng ph át th ải c ác ch ất độc hại theo quy định của ph áp luật  về bảo vệ m ôi trư ờng.</w:t>
      </w:r>
    </w:p>
    <w:p>
      <w:r>
        <w:t>Giá trị, tỷ lệ quy định tại c ác khoản  1, 2 v à 3 Điều  này  đ ộc lập với nghĩa vụ của nh à đ ầu tư đối với ng ân sách nhà nư ớc theo quy định của ph áp luật .</w:t>
      </w:r>
    </w:p>
    <w:p>
      <w:r>
        <w:t>Điều 48. Nguyên tắc xét duyệt trúng thầu</w:t>
      </w:r>
    </w:p>
    <w:p>
      <w:r>
        <w:t>1. Nhà đầu tư được xem x ét, đ ề nghị tr úng th ầu khi đ áp  ứng đủ c ác điều  kiện sau đ ây:</w:t>
      </w:r>
    </w:p>
    <w:p>
      <w:r>
        <w:t>a) Có hồ sơ dự thầu hợp lệ;</w:t>
      </w:r>
    </w:p>
    <w:p>
      <w:r>
        <w:t>b) Đáp ứng y êu c ầu về năng lực v à kinh nghi ệm;</w:t>
      </w:r>
    </w:p>
    <w:p>
      <w:r>
        <w:t>c) Đáp ứng y êu c ầu về phương  án đ ầu tư kinh doanh;</w:t>
      </w:r>
    </w:p>
    <w:p>
      <w:r>
        <w:t>d) Đáp ứng y êu c ầu về hiệu quả đầu tư ph át tri ển ng ành, lĩnh v ực, địa phương;</w:t>
      </w:r>
    </w:p>
    <w:p>
      <w:r>
        <w:t>đ) Có điểm tổng hợp về năng lực, kinh nghiệm, phương  án đ ầu tư kinh doanh v à hi ệu quả đầu tư ph át tri ển ng ành, lĩnh v ực, địa phương cao nhất.</w:t>
      </w:r>
    </w:p>
    <w:p>
      <w:r>
        <w:t>2. Đối với nh à đ ầu tư kh ông đư ợc lựa chọn, th ông báo k ết quả lựa chọn nh à đ ầu tư phải n êu lý do nhà đ ầu tư kh ông trúng th ầu.</w:t>
      </w:r>
    </w:p>
    <w:p>
      <w:r>
        <w:t>Chương VI</w:t>
      </w:r>
    </w:p>
    <w:p>
      <w:r>
        <w:t>TRIỂN KHAI THỰC HIỆN DỰ ÁN ĐẦU TƯ KINH DOANH</w:t>
      </w:r>
    </w:p>
    <w:p>
      <w:r>
        <w:t>Điều 49. Thành lập doanh nghiệp để thực hiện dự án đầu tư kinh doanh của nhà đầu tư trúng thầu</w:t>
      </w:r>
    </w:p>
    <w:p>
      <w:r>
        <w:t>1. Nhà đầu tư tr úng th ầu c ó quy ền th ành l ập doanh nghiệp để thực hiện dự  án đ ầu tư kinh doanh hoặc trực tiếp thực hiện dự  án. Nhà đ ầu tư nước ngo ài trúng th ầu phải th ành l ập doanh nghiệp để thực hiện dự  án. Vi ệc th ành l ập, tổ chức quản l ý, ho ạt động, giải thể của doanh nghiệp thực hiện theo quy định của ph áp luật  về doanh nghiệp, đầu tư v à pháp luật  c ó liên quan.</w:t>
      </w:r>
    </w:p>
    <w:p>
      <w:r>
        <w:t>2. Trường hợp dự kiến th ành l ập doanh nghiệp để thực hiện dự  án đ ầu tư kinh doanh theo quy định tại khoản 1 Điều này , nhà đ ầu tư phải đề xuất trong hồ sơ dự thầu.</w:t>
      </w:r>
    </w:p>
    <w:p>
      <w:r>
        <w:t>3. Doanh nghiệp do nh à đ ầu tư th ành l ập theo quy định tại khoản 1 v à khoản  2 Điều này  có quy ền v à nghĩa v ụ sau:</w:t>
      </w:r>
    </w:p>
    <w:p>
      <w:r>
        <w:t>a) Doanh nghiệp phải do nh à đ ầu tư tr úng th ầu nắm giữ 100% vốn điều lệ;</w:t>
      </w:r>
    </w:p>
    <w:p>
      <w:r>
        <w:t>b) Kế thừa quyền v à nghĩa v ụ thực hiện dự  án đ ầu tư m à nhà đ ầu tư tr úng th ầu đ ã cam k ết tại hồ sơ dự thầu v à h ợp đồng;</w:t>
      </w:r>
    </w:p>
    <w:p>
      <w:r>
        <w:t>c) Phải đ áp  ứng c ác điều  kiện th ành l ập, hoạt động theo quy định của ph áp luật  về doanh nghiệp, đầu tư, x ây d ựng, đất đai v à pháp luật  quản l ý ngành, lĩnh v ực;</w:t>
      </w:r>
    </w:p>
    <w:p>
      <w:r>
        <w:t>d) Không được chuyển nhượng dự  án đ ầu tư kinh doanh khi chưa đ áp  ứng điều kiện quy định tại khoản 2 Điều 76 của Luật Đấu thầu v à các điều  kiện theo quy định của ph áp luật  về đầu tư, ph áp luật  quản l ý ngành, lĩnh v ực.</w:t>
      </w:r>
    </w:p>
    <w:p>
      <w:r>
        <w:t>4. Nhà đầu tư tr úng th ầu c ó quy ền g óp v ốn, tăng vốn điều lệ của doanh nghiệp để thực hiện dự  án đ ầu tư kinh doanh kh ác (n ếu c ó) nhưng không đư ợc l àm  ảnh hưởng đến c ác quy ền v à nghĩa v ụ đ ã cam k ết tại hồ sơ dự thầu v à h ợp đồng.</w:t>
      </w:r>
    </w:p>
    <w:p>
      <w:r>
        <w:t>5. Trường hợp thực hiện c ác ho ạt động quy định tại khoản 3 v à khoản  4 Điều này  phát sinh nghĩa v ụ t ài chính đ ối với Nh à nư ớc theo quy định của ph áp luật  c ó liên quan thì nhà đ ầu tư tr úng th ầu, c ác bên liên quan ph ải thực hiện đầy đủ nghĩa vụ.</w:t>
      </w:r>
    </w:p>
    <w:p>
      <w:r>
        <w:t>Điều 50. Triển khai thực hiện dự án đầu tư kinh doanh của nhà đầu tư trúng thầu</w:t>
      </w:r>
    </w:p>
    <w:p>
      <w:r>
        <w:t>1. Sau khi hoàn thành bồi thường, hỗ trợ, t ái đ ịnh cư khu đất thực hiện dự  án, nhà đ ầu tư tr úng th ầu hoặc doanh nghiệp được th ành l ập theo quy định tại Điều 49 của Nghị định này  đư ợc giao đất, cho thu ê đ ất, x ác đ ịnh tiền sử dụng đất, tiền thu ê đ ất theo quy định của ph áp luật  về đất đai.</w:t>
      </w:r>
    </w:p>
    <w:p>
      <w:r>
        <w:t>2. Nhà đầu tư tr úng th ầu, doanh nghiệp do nh à đ ầu tư tr úng th ầu th ành l ập tổ chức triển khai thực hiện dự  án đ ầu tư kinh doanh theo quy định tại hợp đồng, ph áp luật  về doanh nghiệp, đầu tư, x ây d ựng, đất đai v à pháp luật  kh ác có liên quan.</w:t>
      </w:r>
    </w:p>
    <w:p>
      <w:r>
        <w:t>Điều 51. Triển khai thực hiện dự án đầu tư kinh doanh của nhà đầu tư được chấp thuận theo quy định của pháp luật về đầu tư</w:t>
      </w:r>
    </w:p>
    <w:p>
      <w:r>
        <w:t>1. Nhà đầu tư được chấp thuận theo quy định tại điểm b khoản 1 Điều 42 của Nghị định này được giao đất, cho thuê đất, xác định tiền sử dụng đất, tiền thuê đất theo quy định của pháp luật về đất đai và quy định tại khoản 1 Điều 50 của Nghị định này.</w:t>
      </w:r>
    </w:p>
    <w:p>
      <w:r>
        <w:t>2. Nhà đầu tư được chấp thuận theo quy định tại điểm b khoản 1 Điều 42 của Nghị định này thực hiện dự án đầu tư kinh doanh theo hồ sơ đề nghị chấp thuận nhà đầu tư và quyết định chấp thuận nhà đầu tư, pháp luật về doanh nghiệp, đầu tư, xây dựng, đất đai và pháp luật khác có liên quan.</w:t>
      </w:r>
    </w:p>
    <w:p>
      <w:r>
        <w:t>Chương VII</w:t>
      </w:r>
    </w:p>
    <w:p>
      <w:r>
        <w:t>NỘI DUNG THẨM ĐỊNH VÀ TRÁCH NHIỆM THẨM ĐỊNH, PHÊ DUYỆT TRONG QUÁ TRÌNH LỰA CHỌN NHÀ ĐẦU TƯ</w:t>
      </w:r>
    </w:p>
    <w:p>
      <w:r>
        <w:t>Điều 52. Thẩm định hồ sơ mời thầu</w:t>
      </w:r>
    </w:p>
    <w:p>
      <w:r>
        <w:t>1. Hồ sơ tr ình th ẩm định, ph ê duy ệt gồm:</w:t>
      </w:r>
    </w:p>
    <w:p>
      <w:r>
        <w:t>a) Tờ tr ình đ ề nghị ph ê duy ệt hồ sơ mời thầu của b ên m ời thầu;</w:t>
      </w:r>
    </w:p>
    <w:p>
      <w:r>
        <w:t>b) Dự thảo hồ sơ mời thầu;</w:t>
      </w:r>
    </w:p>
    <w:p>
      <w:r>
        <w:t>c) Bản chụp c ác tài li ệu: Quyết định chấp thuận chủ trương đầu tư (đối với dự  án thu ộc diện chấp thuận chủ trương đầu tư theo quy định của ph áp luật  về đầu tư) hoặc văn bản ph ê duy ệt th ông tin d ự  án đ ầu tư kinh doanh (đối với dự  án không thu ộc diện chấp thuận chủ trương đầu tư);</w:t>
      </w:r>
    </w:p>
    <w:p>
      <w:r>
        <w:t>d) Tài liệu kh ác theo quy đ ịnh của ph áp luật  quản l ý ngành, lĩnh v ực v à pháp luật  c ó liên quan.</w:t>
      </w:r>
    </w:p>
    <w:p>
      <w:r>
        <w:t>2. Nội dung thẩm định gồm:</w:t>
      </w:r>
    </w:p>
    <w:p>
      <w:r>
        <w:t>a) Kiểm tra cơ sở ph áp lý, các tài li ệu l à căn c ứ để lập hồ sơ mời thầu;</w:t>
      </w:r>
    </w:p>
    <w:p>
      <w:r>
        <w:t>b) Kiểm tra sự ph ù h ợp về nội dung của hồ sơ mời thầu với quy m ô, mục  ti êu, ph ạm vi c ông vi ệc, thời gian thực hiện dự  án; s ự ph ù h ợp của hồ sơ mời thầu với quy định của ph áp luật  về đấu thầu v à pháp luật  kh ác có liên quan;</w:t>
      </w:r>
    </w:p>
    <w:p>
      <w:r>
        <w:t>c) Xem xét những  ý ki ến kh ác nhau (n ếu c ó) gi ữa tổ chức, c á nhân tham gia l ập hồ sơ mời thầu;</w:t>
      </w:r>
    </w:p>
    <w:p>
      <w:r>
        <w:t>d) Các nội dung li ên quan khác.</w:t>
      </w:r>
    </w:p>
    <w:p>
      <w:r>
        <w:t>3. Nội dung b áo cáo th ẩm định bao gồm:</w:t>
      </w:r>
    </w:p>
    <w:p>
      <w:r>
        <w:t>a) Khái quát thông tin dự  án, cơ s ở ph áp lý đ ể lập hồ sơ mời thầu;</w:t>
      </w:r>
    </w:p>
    <w:p>
      <w:r>
        <w:t>b) Tổng hợp  ý ki ến của c ác cơ quan, đơn v ị li ên quan (n ếu c ó);</w:t>
      </w:r>
    </w:p>
    <w:p>
      <w:r>
        <w:t>c) Nhận x ét và ý ki ến của tổ thẩm định về c ác n ội dung quy định tại khoản 2 Điều này ; ý ki ến thống nhất hoặc kh ông th ống nhất về nội dung dự thảo hồ sơ mời thầu;</w:t>
      </w:r>
    </w:p>
    <w:p>
      <w:r>
        <w:t>d) Đề xuất v à ki ến nghị của tổ thẩm định về việc ph ê duy ệt hồ sơ mời thầu; đề xuất phương  án x ử l ý trong trư ờng hợp hồ sơ mời thầu c ó n ội dung kh ông tuân th ủ quy định của ph áp luật  về đấu thầu v à pháp luật  kh ác có liên quan; ki ến nghị trong trường hợp chưa đủ cơ sở ph ê duy ệt hồ sơ mời thầu;</w:t>
      </w:r>
    </w:p>
    <w:p>
      <w:r>
        <w:t>đ) Các ý kiến kh ác (n ếu c ó).</w:t>
      </w:r>
    </w:p>
    <w:p>
      <w:r>
        <w:t>4. Trước khi k ý báo cáo th ẩm định, tổ thẩm định tổ chức họp giữa c ác bên đ ể trao đổi, giải quyết c ác n ội dung c òn có ý ki ến kh ác nhau c ủa hồ sơ mời thầu (nếu cần).</w:t>
      </w:r>
    </w:p>
    <w:p>
      <w:r>
        <w:t>Điều 53. Thẩm định kết quả lựa chọn nhà đầu tư</w:t>
      </w:r>
    </w:p>
    <w:p>
      <w:r>
        <w:t>1. Hồ sơ tr ình th ẩm định, ph ê duy ệt gồm:</w:t>
      </w:r>
    </w:p>
    <w:p>
      <w:r>
        <w:t>a) Tờ tr ình đ ề nghị ph ê duy ệt kết quả lựa chọn nh à đ ầu tư của b ên m ời thầu;</w:t>
      </w:r>
    </w:p>
    <w:p>
      <w:r>
        <w:t>b) Báo cáo kết quả đ ánh giá h ồ sơ dự thầu của tổ chuy ên gia;</w:t>
      </w:r>
    </w:p>
    <w:p>
      <w:r>
        <w:t>c) Bản chụp c ác h ồ sơ, t ài li ệu: Hồ sơ mời thầu, bi ên b ản đ óng th ầu, mở thầu, hồ sơ dự thầu của c ác nhà đ ầu tư v à nh ững t ài li ệu kh ác có liên quan.</w:t>
      </w:r>
    </w:p>
    <w:p>
      <w:r>
        <w:t>2. Nội dung thẩm định gồm:</w:t>
      </w:r>
    </w:p>
    <w:p>
      <w:r>
        <w:t>a) Kiểm tra c ác tài li ệu l à căn c ứ của việc tổ chức đấu thầu lựa chọn nh à đ ầu tư;</w:t>
      </w:r>
    </w:p>
    <w:p>
      <w:r>
        <w:t>b) Kiểm tra việc tu ân th ủ quy định về thời gian trong qu á trình t ổ chức đấu thầu lựa chọn nh à đ ầu tư;</w:t>
      </w:r>
    </w:p>
    <w:p>
      <w:r>
        <w:t>c) Kiểm tra việc đ ánh giá h ồ sơ dự thầu; việc tu ân th ủ quy định của ph áp luật  về đấu thầu v à pháp luật  kh ác có liên quan trong quá trình đánh giá h ồ sơ dự thầu;</w:t>
      </w:r>
    </w:p>
    <w:p>
      <w:r>
        <w:t>d) Xem xét những  ý ki ến kh ác nhau (n ếu c ó) gi ữa b ên m ời thầu với tổ chuy ên gia; gi ữa c ác cá nhân trong t ổ chuy ên gia;</w:t>
      </w:r>
    </w:p>
    <w:p>
      <w:r>
        <w:t>đ) Các nội dung li ên quan khác.</w:t>
      </w:r>
    </w:p>
    <w:p>
      <w:r>
        <w:t>3. Nội dung b áo cáo th ẩm định bao gồm:</w:t>
      </w:r>
    </w:p>
    <w:p>
      <w:r>
        <w:t>a) Khái quát thông tin dự  án, cơ s ở ph áp lý đ ối với việc tổ chức đấu thầu lựa chọn nh à đ ầu tư;</w:t>
      </w:r>
    </w:p>
    <w:p>
      <w:r>
        <w:t>b) Tóm tắt qu á trình t ổ chức thực hiện v à đ ề nghị của b ên m ời thầu về kết quả lựa chọn nh à đ ầu tư;</w:t>
      </w:r>
    </w:p>
    <w:p>
      <w:r>
        <w:t>c) Tổng hợp  ý ki ến của c ác cơ quan, đơn v ị li ên quan (n ếu c ó);</w:t>
      </w:r>
    </w:p>
    <w:p>
      <w:r>
        <w:t>d) Nhận x ét và ý ki ến của tổ thẩm định về c ác n ội dung quy định tại khoản 2 Điều này ; v ề việc đ áp  ứng mục ti êu b ảo đảm cạnh tranh, c ông b ằng, minh bạch, hiệu quả kinh tế v à trách nhi ệm giải tr ình trong quá trình đ ấu thầu lựa chọn nh à đ ầu tư;  ý ki ến thống nhất hoặc kh ông th ống nhất về kết quả lựa chọn nh à đ ầu tư;</w:t>
      </w:r>
    </w:p>
    <w:p>
      <w:r>
        <w:t>đ) Đề xuất v à ki ến nghị của tổ thẩm định về việc ph ê duy ệt kết quả lựa chọn nh à đ ầu tư; đề xuất phương  án x ử l ý trong trư ờng hợp c ó s ự kh ông tuân th ủ quy định của ph áp luật  về đấu thầu v à pháp luật  kh ác có liên quan trong quá trình đ ấu thầu lựa chọn nh à đ ầu tư; kiến nghị trong trường hợp) chưa đủ cơ sở ph ê duy ệt kết quả lựa chọn nh à đ ầu tư;</w:t>
      </w:r>
    </w:p>
    <w:p>
      <w:r>
        <w:t>e) Các ý kiến kh ác (n ếu c ó).</w:t>
      </w:r>
    </w:p>
    <w:p>
      <w:r>
        <w:t>Điều 54. Trách nhiệm của Bộ trưởng, Thủ trưởng cơ quan ngang bộ, Chủ tịch Ủy ban nhân dân cấp tỉnh, Trưởng Ban quản lý khu kinh tế</w:t>
      </w:r>
    </w:p>
    <w:p>
      <w:r>
        <w:t>1. Phê duyệt kết quả mời quan t âm, k ết quả lựa chọn nh à đ ầu tư.</w:t>
      </w:r>
    </w:p>
    <w:p>
      <w:r>
        <w:t>2. Phê duyệt hồ sơ mời quan t âm.</w:t>
      </w:r>
    </w:p>
    <w:p>
      <w:r>
        <w:t>3. Phê duyệt hồ sơ mời thầu hoặc ủy quyền cho người đứng đầu cơ quan thuộc bộ, cơ quan ngang bộ; cơ quan chuy ên môn, cơ quan tr ực thuộc Ủy ban nh ân dân c ấp tỉnh, Ban quản l ý khu kinh t ế; Ủy ban nh ân dân c ấp huyện ph ê duy ệt hồ sơ mời thầu.</w:t>
      </w:r>
    </w:p>
    <w:p>
      <w:r>
        <w:t>4. Thực hiện c ông vi ệc kh ác thu ộc tr ách nhi ệm của người c ó th ẩm quyền quy định tại Điều 77 của Luật Đấu thầu.</w:t>
      </w:r>
    </w:p>
    <w:p>
      <w:r>
        <w:t>Điều 55. Trách nhiệm của người đứng đầu cơ quan thuộc bộ, cơ quan ngang bộ; cơ quan chuyên môn, cơ quan trực thuộc Ủy ban nhân dân cấp tỉnh, Ban quản lý khu kinh tế; Ủy ban nhân dân cấp huyện</w:t>
      </w:r>
    </w:p>
    <w:p>
      <w:r>
        <w:t>1. Thực hiện c ông vi ệc thuộc tr ách nhi ệm của b ên m ời thầu theo quy định tại Điều 79 của Luật Đấu thầu; ph ê duy ệt danh s ách nhà đ ầu tư đ áp  ứng y êu c ầu về kỹ thuật.</w:t>
      </w:r>
    </w:p>
    <w:p>
      <w:r>
        <w:t>2. Thực hiện c ông vi ệc thuộc tr ách nhi ệm của b ên m ời quan t âm theo quy đ ịnh tại khoản 4 Điều 36 của Nghị định này .</w:t>
      </w:r>
    </w:p>
    <w:p>
      <w:r>
        <w:t>3. Thực hiện c ác công vi ệc kh ác v ề lựa chọn nh à đ ầu tư theo ủy quyền của cấp c ó th ẩm quyền.</w:t>
      </w:r>
    </w:p>
    <w:p>
      <w:r>
        <w:t>Điều 56. Trách nhiệm của tổ thẩm định</w:t>
      </w:r>
    </w:p>
    <w:p>
      <w:r>
        <w:t>1. Sở Kế hoạch v à Đ ầu tư tổ chức thẩm định c ác n ội dung sau đ ây:</w:t>
      </w:r>
    </w:p>
    <w:p>
      <w:r>
        <w:t>a) Hồ sơ mời thầu đối với dự  án do Ch ủ tịch Ủy ban nh ân dân c ấp tỉnh l à ngư ời c ó th ẩm quyền, trừ trường hợp quy định tại khoản 3 Điều này ;</w:t>
      </w:r>
    </w:p>
    <w:p>
      <w:r>
        <w:t>b) Kết quả lựa chọn nh à đ ầu tư đối với dự  án do Ch ủ tịch Ủy ban nh ân dân c ấp tỉnh l à ngư ời c ó th ẩm quyền.</w:t>
      </w:r>
    </w:p>
    <w:p>
      <w:r>
        <w:t>2. Cơ quan, đơn vị được Bộ trưởng, Thủ trưởng cơ quan ngang bộ, Trưởng Ban quản l ý khu kinh t ế giao nhiệm vụ thẩm định tổ chức thẩm định c ác n ội dung sau đ ây:</w:t>
      </w:r>
    </w:p>
    <w:p>
      <w:r>
        <w:t>a) Hồ sơ mời thầu đối với dự  án do B ộ trưởng, Thủ trưởng cơ quan ngang bộ, Trưởng Ban quản l ý khu kinh t ế l à ngư ời c ó th ẩm quyền, trừ trường hợp quy định tại khoản 3 Điều này ;</w:t>
      </w:r>
    </w:p>
    <w:p>
      <w:r>
        <w:t>b) Kết quả lựa chọn nh à đ ầu tư đối với c ác d ự  án do B ộ trưởng, Thủ trưởng cơ quan ngang bộ, Trưởng Ban quản l ý khu kinh t ế l à ngư ời c ó th ẩm quyền.</w:t>
      </w:r>
    </w:p>
    <w:p>
      <w:r>
        <w:t>3. Trường hợp b ên m ời thầu được ủy quyền ph ê duy ệt hồ sơ mời thầu theo quy định tại điểm d khoản 2 Điều 79 của Luật Đấu thầu v à khoản 3 Điều 54 của Nghị định này, bên m ời thầu th ành l ập tổ thẩm định hoặc giao nhiệm vụ cho một đơn vị trực thuộc để tổ chức thẩm định nội dung hồ sơ mời thầu.</w:t>
      </w:r>
    </w:p>
    <w:p>
      <w:r>
        <w:t>4. Trường hợp tổ chức, c á nhân đư ợc giao thẩm định kh ông đ ủ năng lực th ì l ựa chọn một tổ chức tư vấn c ó đ ủ năng lực v à kinh nghi ệm để thẩm định.</w:t>
      </w:r>
    </w:p>
    <w:p>
      <w:r>
        <w:t>Chương VIII</w:t>
      </w:r>
    </w:p>
    <w:p>
      <w:r>
        <w:t>XỬ LÝ TÌNH HUỐNG VÀ KIỂM TRA, GIÁM SÁT HOẠT ĐỘNG ĐẤU THẦU LỰA CHỌN NHÀ ĐẦU TƯ</w:t>
      </w:r>
    </w:p>
    <w:p>
      <w:r>
        <w:t>Điều 57. Xử lý tình huống trong lựa chọn nhà đầu tư</w:t>
      </w:r>
    </w:p>
    <w:p>
      <w:r>
        <w:t>1. Trường hợp tại thời điểm đ óng th ầu kh ông có nhà đ ầu tư n ào n ộp hồ sơ đăng k ý th ực hiện dự  án, h ồ sơ dự thầu, b ên m ời quan t âm, bên m ời thầu b áo cáo ngư ời c ó th ẩm quyền xem x ét, gi ải quyết theo một trong hai c ách sau đây:</w:t>
      </w:r>
    </w:p>
    <w:p>
      <w:r>
        <w:t>a) Cho phép gia hạn thời điểm đ óng th ầu tối đa 30 ng ày;</w:t>
      </w:r>
    </w:p>
    <w:p>
      <w:r>
        <w:t>b) Quyết định hủy th ông báo m ời quan t âm, thông báo m ời thầu, đồng thời y êu c ầu b ên m ời quan t âm, bên m ời thầu điều chỉnh hồ sơ mời quan t âm, h ồ sơ mời thầu v à t ổ chức lại việc lựa chọn nh à đ ầu tư.</w:t>
      </w:r>
    </w:p>
    <w:p>
      <w:r>
        <w:t>2. Trường hợp tại thời điểm đ óng th ầu c ó ít hơn 03 nhà đ ầu tư nộp hồ sơ đăng k ý th ực hiện dự  án, h ồ sơ dự thầu th ì bên m ời quan t âm, bên m ời thầu b áo cáo ngư ời c ó th ẩm quyền xem x ét, gi ải quyết trong thời hạn kh ông quá 04 gi ờ kể từ thời điểm đ óng th ầu theo một trong hai c ách sau đây:</w:t>
      </w:r>
    </w:p>
    <w:p>
      <w:r>
        <w:t>a) Cho phép gia hạn thời điểm đ óng th ầu, đồng thời r à soát, ch ỉnh sửa hồ sơ mời quan t âm ho ặc hồ sơ mời thầu (nếu cần thiết) nhằm tăng th êm s ố lượng nh à đ ầu tư đăng k ý th ực hiện dự  án, tham d ự thầu. Trong trường hợp này  ph ải quy định r õ th ời điểm đ óng th ầu mới v à các th ời hạn tương ứng để nh à đ ầu tư c ó đ ủ thời gian sửa đổi hoặc bổ sung hồ sơ đăng k ý th ực hiện dự  án, h ồ sơ dự thầu đ ã n ộp. Trường hợp chỉnh sửa hồ sơ mời quan t âm ho ặc hồ sơ mời thầu, c ác nhà đ ầu tư đ ã n ộp hồ sơ đăng k ý th ực hiện dự  án ho ặc hồ sơ dự thầu c ó quy ền sửa đổi, thay thế hoặc r út h ồ sơ đ ã n ộp;</w:t>
      </w:r>
    </w:p>
    <w:p>
      <w:r>
        <w:t>b) Cho phép mở thầu ngay để tiến h ành đánh giá.</w:t>
      </w:r>
    </w:p>
    <w:p>
      <w:r>
        <w:t>3. Trường hợp ph át hi ện hồ sơ mời thầu c ó n ội dung dẫn đến c ách hi ểu kh ông rõ ho ặc kh ác nhau trong quá trình đánh giá h ồ sơ dự thầu hoặc c ó thể  l àm sai l ệch kết quả lựa chọn nh à đ ầu tư, b ên m ời thầu b áo cáo ngư ời c ó th ẩm quyền xem x ét, x ử l ý theo các bư ớc sau đ ây:</w:t>
      </w:r>
    </w:p>
    <w:p>
      <w:r>
        <w:t>a) Sửa đổi, l àm rõ h ồ sơ mời thầu, bảo đảm kh ông trái v ới quyết định chấp thuận chủ trương đầu tư (đối với dự  án thu ộc diện chấp thuận chủ trương đầu tư theo ph áp luật  về đầu tư), văn bản ph ê duy ệt th ông tin d ự  án (đ ối với dự  án không thu ộc diện chấp thuận chủ trương đầu tư), quy định của ph áp luật  về đấu thầu v à pháp luật  quản l ý ngành, lĩnh v ực;</w:t>
      </w:r>
    </w:p>
    <w:p>
      <w:r>
        <w:t>b) Thông báo cho tất cả c ác nhà đ ầu tư đ ã n ộp hồ sơ dự thầu về việc sửa đổi hồ sơ mời thầu v à yêu c ầu c ác nhà đ ầu tư nộp bổ sung hồ sơ dự thầu đối với nội dung sửa đổi hoặc c ác n ội dung kh ác c ủa hồ sơ dự thầu nếu c ó s ự t ác đ ộng của nội dung sửa đổi hồ sơ mời thầu (nếu cần thiết);</w:t>
      </w:r>
    </w:p>
    <w:p>
      <w:r>
        <w:t>c) Tổ chức đ ánh giá l ại hồ sơ dự thầu.</w:t>
      </w:r>
    </w:p>
    <w:p>
      <w:r>
        <w:t>4. Trường hợp sau khi lựa chọn danh s ách ng ắn đối với dự  án đ ầu tư kinh doanh  áp d ụng h ình th ức đấu thầu hạn chế nhưng c ó ít hơn 03 nhà đ ầu tư đ áp  ứng y êu c ầu của dự  án, bên m ời thầu b áo cáo ngư ời c ó th ẩm quyền xem x ét, phê duy ệt danh s ách ng ắn c ó ít hơn 03 nhà đ ầu tư.</w:t>
      </w:r>
    </w:p>
    <w:p>
      <w:r>
        <w:t>5. Trường hợp sau khi đ ánh giá h ồ sơ dự thầu c ó t ừ hai nh à đ ầu tư trở l ên có điểm  tổng hợp cao nhất v à ngang nhau thì nhà đ ầu tư c ó điểm  cao hơn về hiệu quả đầu tư ph át tri ển ng ành, lĩnh v ực, địa phương được xem x ét, đ ề nghị tr úng th ầu.</w:t>
      </w:r>
    </w:p>
    <w:p>
      <w:r>
        <w:t>6. Trường hợp tại thời điểm k ý k ết hợp đồng, nh à đ ầu tư tr úng th ầu kh ông đáp  ứng điều kiện về năng lực kỹ thuật, t ài chính đ ể thực hiện dự  án đ ầu tư kinh doanh theo y êu c ầu của hồ sơ mời thầu th ì m ời nh à đ ầu tư xếp hạng tiếp theo đ àm phán, hoàn thi ện hợp đồng. Trong trường hợp này , nhà đ ầu tư được mời đ àm phán, hoàn thi ện hợp đồng phải kh ôi ph ục lại hiệu lực của hồ sơ dự thầu v à b ảo đảm dự thầu trong trường hợp hồ sơ dự thầu hết hiệu lực v à b ảo đảm dự thầu của nh à đ ầu tư đ ã đư ợc ho àn tr ả hoặc giải tỏa.</w:t>
      </w:r>
    </w:p>
    <w:p>
      <w:r>
        <w:t>7. Trường hợp nh à đ ầu tư li ên danh trúng th ầu nhưng chưa k ý k ết hợp đồng dự  án ho ặc hợp đồng dự  án đã đư ợc k ý k ết nhưng chưa c ó hi ệu lực, khi c ó s ự điều chỉnh tỷ lệ g óp v ốn chủ sở hữu trong li ên danh, bên m ời thầu phải đ ánh giá, c ập nhật th ông tin năng l ực của nh à đ ầu tư theo quy định tại Điều 45 của Nghị định này, bảo đảm nhà đầu tư đủ năng lực, tỷ lệ vốn chủ sở hữu tối thiểu của từng thành viên theo quy định tại Điều 45 của Nghị định này . Sau khi c ập nhật th ông tin năng l ực, b ên m ời thầu b áo cáo ngư ời c ó th ẩm quyền xem x ét, quy ết định để thực hiện c ác th ủ tục tiếp theo quy định tại Nghị định này .</w:t>
      </w:r>
    </w:p>
    <w:p>
      <w:r>
        <w:t>8. Trường hợp gặp sự cố dẫn đến Hệ thống mạng đấu thầu quốc gia kh ông th ể vận h ành và vi ệc khắc phục sự cố dự kiến diễn ra trong thời hạn d ài, B ộ Kế hoạch v à Đ ầu tư th ông báo trên H ệ thống c ách th ức tổ chức lựa chọn nh à đ ầu tư trong thời gian Hệ thống gặp sự cố v à x ử l ý s ự cố, bao gồm việc tổ chức lựa chọn nh à đ ầu tư kh ông qua m ạng.</w:t>
      </w:r>
    </w:p>
    <w:p>
      <w:r>
        <w:t>9. Trường hợp b ên m ời quan t âm, bên m ời thầu đăng tải th ông tin trên H ệ thống mạng đấu thầu quốc gia kh ác v ới c ác thông tin đã đư ợc ph ê duy ệt trước thời điểm đ óng th ầu th ì bên m ời quan t âm, bên m ời thầu b áo cáo ngư ời c ó th ẩm quyền hủy th ông tin đã đăng t ải để tiến h ành đăng t ải lại.</w:t>
      </w:r>
    </w:p>
    <w:p>
      <w:r>
        <w:t>10. Ngoài các tình huống quy định từ khoản 1 đến khoản 9 Điều này , khi phát sinh tình hu ống trong lựa chọn nh à đ ầu tư, b ên m ời quan t âm, bên m ời thầu b áo cáo ngư ời c ó th ẩm quyền xem x ét, quy ết định tr ên cơ s ở bảo đảm c ác mục  ti êu c ủa đấu thầu l à c ạnh tranh, c ông b ằng, minh bạch, hiệu quả kinh tế v à trách nhi ệm giải tr ình.</w:t>
      </w:r>
    </w:p>
    <w:p>
      <w:r>
        <w:t>Điều 58. Kiểm tra hoạt động đấu thầu lựa chọn nhà đầu tư</w:t>
      </w:r>
    </w:p>
    <w:p>
      <w:r>
        <w:t>1. Thẩm quyền kiểm tra hoạt động đấu thầu lựa chọn nh à đ ầu tư:</w:t>
      </w:r>
    </w:p>
    <w:p>
      <w:r>
        <w:t>a) Bộ Kế hoạch v à Đ ầu tư chủ tr ì, t ổ chức kiểm tra hoạt động đấu thầu lựa chọn nh à đ ầu tư theo kế hoạch định kỳ tr ên ph ạm vi cả nước;</w:t>
      </w:r>
    </w:p>
    <w:p>
      <w:r>
        <w:t>b) Bộ trưởng, Thủ trưởng cơ quan ngang bộ, Trưởng Ban quản l ý khu kinh t ế chủ tr ì, t ổ chức kiểm tra hoạt động đấu thầu lựa chọn nh à đ ầu tư đối với dự  án do mình là ngư ời c ó th ẩm quyền;</w:t>
      </w:r>
    </w:p>
    <w:p>
      <w:r>
        <w:t>c) Chủ tịch Ủy ban nh ân dân c ấp tỉnh chủ tr ì, t ổ chức kiểm tra hoạt động đấu thầu lựa chọn nh à đ ầu tư đối với dự  án do mình là ngư ời c ó th ẩm quyền. Sở Kế hoạch v à Đ ầu tư chịu tr ách nhi ệm gi úp Ch ủ tịch Ủy ban nh ân dân t ỉnh tổ chức kiểm tra hoạt động đấu thầu lựa chọn nh à đ ầu tư tại địa phương.</w:t>
      </w:r>
    </w:p>
    <w:p>
      <w:r>
        <w:t>2. Nội dung kiểm tra hoạt động đấu thầu lựa chọn nh à đ ầu tư:</w:t>
      </w:r>
    </w:p>
    <w:p>
      <w:r>
        <w:t>a) Việc ban h ành các văn b ản hướng dẫn, chỉ đạo thực hiện c ông tác l ựa chọn nh à đ ầu tư;</w:t>
      </w:r>
    </w:p>
    <w:p>
      <w:r>
        <w:t>b) Công bố dự  án đ ầu tư kinh doanh (đối với dự  án thu ộc diện chấp thuận chủ trương đầu tư); lập, ph ê duy ệt, c ông b ố th ông tin d ự  án đ ầu tư kinh doanh (đối với dự  án không thu ộc diện chấp thuận chủ trương đầu tư);</w:t>
      </w:r>
    </w:p>
    <w:p>
      <w:r>
        <w:t>c) Lập, ph ê duy ệt hồ sơ mời quan t âm; đánh giá, phê duy ệt kết quả mời quan t âm;</w:t>
      </w:r>
    </w:p>
    <w:p>
      <w:r>
        <w:t>d) Lập, ph ê duy ệt hồ sơ mời thầu; đ ánh giá, phê duy ệt kết quả lựa chọn nh à đ ầu tư;</w:t>
      </w:r>
    </w:p>
    <w:p>
      <w:r>
        <w:t>đ) Nội dung hợp đồng đ ã ký k ết v à vi ệc tu ân th ủ c ác căn c ứ ph áp lý trong vi ệc k ý k ết v à th ực hiện hợp đồng;</w:t>
      </w:r>
    </w:p>
    <w:p>
      <w:r>
        <w:t>e) Các nội dung cần thiết kh ác.</w:t>
      </w:r>
    </w:p>
    <w:p>
      <w:r>
        <w:t>3. Nguyên tắc tổ chức, h ình th ức, phương thức, tr ình t ự, thủ tục kiểm tra thực hiện theo quy định tương ứng tại Nghị định quy định chi tiết một số điều v à bi ện ph áp thi hành Luật Đấu thầu  về lựa chọn nh à th ầu.</w:t>
      </w:r>
    </w:p>
    <w:p>
      <w:r>
        <w:t>Điều 59. Giám sát hoạt động đấu thầu lựa chọn nhà đầu tư</w:t>
      </w:r>
    </w:p>
    <w:p>
      <w:r>
        <w:t>1. Việc gi ám sát ho ạt động lựa chọn nh à đ ầu tư theo quy định tại điểm a khoản 3 Điều 86 của Luật Đấu thầu được thực hiện lồng gh ép v ới hoạt động gi ám sát d ự  án đ ầu tư hoặc gi ám sát t ổng thể đầu tư của cơ quan quản l ý nhà nư ớc về đầu tư, cơ quan đăng k ý v ề đầu tư theo quy định của ph áp luật  về đầu tư.</w:t>
      </w:r>
    </w:p>
    <w:p>
      <w:r>
        <w:t>2. Thẩm quyền gi ám sát ho ạt động đấu thầu lựa chọn nh à đ ầu tư:</w:t>
      </w:r>
    </w:p>
    <w:p>
      <w:r>
        <w:t>a) Bộ trưởng, Thủ trưởng cơ quan ngang bộ, Trưởng Ban quản l ý khu kinh t ế chủ tr ì, t ổ chức gi ám sát ho ạt động đấu thầu lựa chọn nh à đ ầu tư đối với dự  án do mình là ngư ời c ó th ẩm quyền hoặc thuộc lĩnh vực quản l ý;</w:t>
      </w:r>
    </w:p>
    <w:p>
      <w:r>
        <w:t>b) Chủ tịch Ủy ban nh ân dân c ấp tỉnh chủ tr ì, t ổ chức gi ám sát ho ạt động đấu thầu lựa chọn nh à đ ầu tư đối với dự  án do mình là ngư ời c ó th ẩm quyền tr ên đ ịa b àn qu ản l ý. S ở Kế hoạch v à Đ ầu tư chịu tr ách nhi ệm gi úp Ch ủ tịch Ủy ban nh ân dân t ỉnh tổ chức gi ám sát ho ạt động đấu thầu lựa chọn nh à đ ầu tư tại địa phương m ình.</w:t>
      </w:r>
    </w:p>
    <w:p>
      <w:r>
        <w:t>3. Nội dung gi ám sát l ựa chọn nh à đ ầu tư:</w:t>
      </w:r>
    </w:p>
    <w:p>
      <w:r>
        <w:t>a) Công bố dự  án đ ầu tư kinh doanh (đối với dự  án thu ộc diện chấp thuận chủ trương đầu tư); lập, ph ê duy ệt, c ông b ố th ông tin d ự  án đ ầu tư kinh doanh (đối với dự  án không thu ộc diện chấp thuận chủ trương đầu tư);</w:t>
      </w:r>
    </w:p>
    <w:p>
      <w:r>
        <w:t>b) Lập, thẩm định v à phê duy ệt hồ sơ mời thầu;</w:t>
      </w:r>
    </w:p>
    <w:p>
      <w:r>
        <w:t>c) Đánh giá hồ sơ dự thầu;</w:t>
      </w:r>
    </w:p>
    <w:p>
      <w:r>
        <w:t>d) Thẩm định kết quả lựa chọn nh à đ ầu tư;</w:t>
      </w:r>
    </w:p>
    <w:p>
      <w:r>
        <w:t>đ) Kết quả đ àm phán, hoàn thi ện v à ký k ết hợp đồng.</w:t>
      </w:r>
    </w:p>
    <w:p>
      <w:r>
        <w:t>4. Hết thời hạn hợp đồng, cơ quan c ó th ẩm quyền thực hiện chức năng quản l ý nhà nư ớc về đầu tư gi ám sát d ự  án đ ầu tư hoặc gi ám sát t ổng thể đầu tư theo quy định của ph áp luật  về đầu tư, bảo đảm nh à đ ầu tư thực hiện đầy đủ c ác cam k ết trong qu á trình tri ển khai thực hiện dự  án đ ầu tư.</w:t>
      </w:r>
    </w:p>
    <w:p>
      <w:r>
        <w:t>Chương IX</w:t>
      </w:r>
    </w:p>
    <w:p>
      <w:r>
        <w:t>LỰA CHỌN NHÀ ĐẦU TƯ QUA MẠNG</w:t>
      </w:r>
    </w:p>
    <w:p>
      <w:r>
        <w:t>Điều 60. Lộ trình áp dụng lựa chọn nhà đầu tư qua mạng</w:t>
      </w:r>
    </w:p>
    <w:p>
      <w:r>
        <w:t>1. Từ ng ày 01 tháng 01 năm 2025: Th ực hiện thủ tục mời quan t âm qua m ạng trong nước theo quy định tại Điều 61 của Nghị định này  trên H ệ thống mạng đấu thầu quốc gia (sau đ ây g ọi tắt l à H ệ thống).</w:t>
      </w:r>
    </w:p>
    <w:p>
      <w:r>
        <w:t>2. Từ ng ày 01 tháng 7 năm 2025: Th ực hiện lựa chọn nh à đ ầu tư qua mạng đối với dự  án đ ầu tư kinh doanh  áp d ụng h ình th ức đấu thầu rộng r ãi, đ ấu thầu hạn chế trong nước theo phương thức một giai đoạn một t úi h ồ sơ, một giai đoạn hai t úi h ồ sơ theo quy định tại Điều 62 của Nghị định này  trên H ệ thống.</w:t>
      </w:r>
    </w:p>
    <w:p>
      <w:r>
        <w:t>3. Đối với dự  án đ ầu tư kinh doanh thuộc trường hợp đấu thầu quốc tế th ì không áp d ụng lựa chọn nh à đ ầu tư qua mạng, nhưng phải thực hiện c ông khai thông tin d ự  án trên H ệ thống theo quy định tại khoản 2 Điều 7 của Luật Đấu thầu.</w:t>
      </w:r>
    </w:p>
    <w:p>
      <w:r>
        <w:t>Điều 61. Quy trình mời quan tâm qua mạng</w:t>
      </w:r>
    </w:p>
    <w:p>
      <w:r>
        <w:t>1. Thông báo mời quan t âm, phát hành h ồ sơ mời quan t âm qua m ạng:</w:t>
      </w:r>
    </w:p>
    <w:p>
      <w:r>
        <w:t>a) Thông báo mời quan t âm qua m ạng (sau đ ây g ọi tắt l à E-TBMQT) đư ợc đăng tải tr ên H ệ thống theo quy định tại khoản 2 Điều 8 của Luật Đấu thầu;</w:t>
      </w:r>
    </w:p>
    <w:p>
      <w:r>
        <w:t>b) Hồ sơ mời quan t âm qua m ạng (sau đ ây g ọi tắt l à E-HSMQT) đư ợc ph át hành đ ồng thời với E-TBMQT tr ên H ệ thống. B ên m ời quan t âm đăng t ải miễn ph í và đ ầy đủ tệp tin (file) E-HSMQT tr ên H ệ thống;</w:t>
      </w:r>
    </w:p>
    <w:p>
      <w:r>
        <w:t>c) Việc sửa đổi, hủy E-TBMQT chỉ được thực hiện trước thời điểm hết hạn nộp hồ sơ đăng k ý th ực hiện dự  án qua m ạng (sau đ ây g ọi tắt l à E-HSĐKTHDA), tr ừ trường hợp kh ông có nhà đ ầu tư nộp E-HSĐKTHDA.</w:t>
      </w:r>
    </w:p>
    <w:p>
      <w:r>
        <w:t>2. Sửa đổi, l àm rõ E-HSMQT; gia h ạn thời gian nộp E-HSĐKTHDA:</w:t>
      </w:r>
    </w:p>
    <w:p>
      <w:r>
        <w:t>a) Trường hợp sửa đổi E-HSMQT sau khi ph át hành, bên m ời quan t âm ph ải đăng tải tr ên H ệ thống quyết định sửa đổi k èm theo nh ững nội dung sửa đổi E-HSMQT, E-HSMQT đ ã đư ợc sửa đổi.</w:t>
      </w:r>
    </w:p>
    <w:p>
      <w:r>
        <w:t>b) Làm rõ E-HSMQT:</w:t>
      </w:r>
    </w:p>
    <w:p>
      <w:r>
        <w:t>Trường hợp cần l àm rõ E-HSMQT, nhà đ ầu tư gửi đề nghị l àm rõ đ ến b ên m ời quan t âm trên H ệ thống tối thiểu 05 ng ày làm vi ệc trước ng ày h ết hạn nộp E-HSĐKTHDA để xem x ét, x ử l ý.</w:t>
      </w:r>
    </w:p>
    <w:p>
      <w:r>
        <w:t>Văn bản l àm rõ E-HSMQT đư ợc đăng tải tr ên H ệ thống tối thiểu 02 ng ày làm vi ệc trước ng ày h ết hạn nộp E-HSĐKTHDA. Nội dung l àm rõ E-HSMQT không đư ợc tr ái v ới nội dung của E-HSMQT đ ã đư ợc đăng tải tr ên H ệ thống.</w:t>
      </w:r>
    </w:p>
    <w:p>
      <w:r>
        <w:t>Trường hợp sau khi l àm rõ E-HSMQT d ẫn đến phải sửa đổi E-HSMQT th ì vi ệc sửa đổi thực hiện theo quy định tại điểm a khoản này .</w:t>
      </w:r>
    </w:p>
    <w:p>
      <w:r>
        <w:t>c) Trường hợp gia hạn thời gian nộp E-HSĐKTHDA tr ên H ệ thống, b ên m ời quan t âm đăng t ải th ông báo gia h ạn k èm theo quy ết định ph ê duy ệt gia hạn tr ên H ệ thống. Th ông báo gia h ạn gồm l ý do gia h ạn, thời điểm đ óng th ầu mới.</w:t>
      </w:r>
    </w:p>
    <w:p>
      <w:r>
        <w:t>3. Nộp, sửa đổi, thay thế, r út E-HSĐKTHDA:</w:t>
      </w:r>
    </w:p>
    <w:p>
      <w:r>
        <w:t>a) Nộp E-HSĐKTHDA:</w:t>
      </w:r>
    </w:p>
    <w:p>
      <w:r>
        <w:t>Nhà đầu tư c ó trách nhi ệm tạo lập v à g ửi đ ính kèm E-HSĐKTHDA trên H ệ thống. Trường hợp li ên danh, thành viên đ ứng đầu li ên danh ho ặc th ành viên đư ợc ph ân công trong th ỏa thuận li ên danh n ộp E-HSĐKTHDA v à đồng th ời đ ính kèm th ỏa thuận li ên danh trên H ệ thống.</w:t>
      </w:r>
    </w:p>
    <w:p>
      <w:r>
        <w:t>Hệ thống th ông báo cho nhà đ ầu tư về t ình tr ạng nộp E-HSĐKTHDA (th ành công ho ặc kh ông thành công) qua đ ịa chỉ email đ ã đư ợc nh à đ ầu tư đăng k ý. Các thông tin đư ợc ghi nhận tr ên H ệ thống để l àm căn c ứ giải quyết kiến nghị, tranh chấp (nếu c ó) g ồm: th ông tin v ề b ên g ửi, b ên nh ận, thời điểm gửi, trạng th ái g ửi, số tệp tin (file) đ ính kèm trên H ệ thống khi nh à đ ầu tư nộp E-HSĐKTHDA của nh à đ ầu tư.</w:t>
      </w:r>
    </w:p>
    <w:p>
      <w:r>
        <w:t>b) Làm rõ E-HSĐKTHDA:</w:t>
      </w:r>
    </w:p>
    <w:p>
      <w:r>
        <w:t>Nhà đầu tư c ó trách nhi ệm l àm rõ E-HSĐKTHDA theo yêu c ầu của b ên m ời quan t âm ho ặc tự l àm rõ, b ổ sung t ài li ệu chứng minh tư c ách pháp lý, năng l ực, kinh nghiệm khi nh à đ ầu tư ph át hi ện E-HSĐKTHDA thiếu th ông tin, tài li ệu về tư c ách h ợp lệ, năng lực, kinh nghiệm đ ã có c ủa m ình nhưng chưa n ộp c ùng h ồ sơ. Việc l àm rõ E-HSĐKTHDA đư ợc thực hiện tr ên H ệ thống.</w:t>
      </w:r>
    </w:p>
    <w:p>
      <w:r>
        <w:t>c) Sửa đổi, thay thế, r út E-HSĐKTHDA:</w:t>
      </w:r>
    </w:p>
    <w:p>
      <w:r>
        <w:t>Sau khi nộp, nh à đ ầu tư c ó th ể sửa đổi, thay thế hoặc r út E-HSĐKTHDA. Nhà đ ầu tư kh ông đư ợc r út h ồ sơ đ ã n ộp sau thời điểm hết hạn nộp E-HSĐKTHDA.</w:t>
      </w:r>
    </w:p>
    <w:p>
      <w:r>
        <w:t>4. Mở thầu:</w:t>
      </w:r>
    </w:p>
    <w:p>
      <w:r>
        <w:t>E-HSĐKTHDA được mở v à gi ải m ã đ ể đ ánh giá. Biên b ản mở E-HSĐKTHDA được đăng tải c ông khai trên H ệ thống trong thời hạn 02 giờ sau thời điểm đ óng th ầu.</w:t>
      </w:r>
    </w:p>
    <w:p>
      <w:r>
        <w:t>5. Đánh giá E-HSĐKTHDA:</w:t>
      </w:r>
    </w:p>
    <w:p>
      <w:r>
        <w:t>Hết thời hạn nộp E-HSĐKTHDA, b ên m ời quan t âm truy c ập v ào H ệ thống v à ti ến h ành đánh giá E-HSĐKTHDA c ủa c ác nhà đ ầu tư đ ã n ộp.</w:t>
      </w:r>
    </w:p>
    <w:p>
      <w:r>
        <w:t>6. Sau khi có kết quả đ ánh giá E-HSĐKTHDA, k ết quả mời quan t âm đư ợc ph ê duy ệt gồm danh s ách nhà đ ầu tư đ áp  ứng y êu c ầu E-HSMQT được đăng tải tr ên H ệ thống.</w:t>
      </w:r>
    </w:p>
    <w:p>
      <w:r>
        <w:t>Điều 62. Quy trình lựa chọn nhà đầu tư qua mạng</w:t>
      </w:r>
    </w:p>
    <w:p>
      <w:r>
        <w:t>1. Mời thầu, ph át hành H ồ sơ mời thầu qua mạng:</w:t>
      </w:r>
    </w:p>
    <w:p>
      <w:r>
        <w:t>a) Thông báo mời thầu qua mạng (sau đ ây g ọi l à E-TBMT) đư ợc đăng tải tr ên H ệ thống theo quy định tại khoản 2 Điều 8 của Luật Đấu thầu.</w:t>
      </w:r>
    </w:p>
    <w:p>
      <w:r>
        <w:t>b) Hồ sơ mời thầu qua mạng (sau đ ây g ọi l à E-HSMT) đư ợc ph át hành trên H ệ thống c ùng E-TBMT. Bên m ời thầu đăng tải miễn ph í và đ ầy đủ tệp tin (file) E-HSMT tr ên H ệ thống.</w:t>
      </w:r>
    </w:p>
    <w:p>
      <w:r>
        <w:t>c) Việc sửa đổi, hủy E-TBMQT chỉ được thực hiện trước thời điểm đ óng th ầu, trừ trường hợp kh ông có nhà đ ầu tư n ào n ộp E-HSDT.</w:t>
      </w:r>
    </w:p>
    <w:p>
      <w:r>
        <w:t>2. Sửa đổi, l àm rõ E-HSMT:</w:t>
      </w:r>
    </w:p>
    <w:p>
      <w:r>
        <w:t>a) Trường hợp sửa đổi E-HSMT sau khi ph át hành, bên m ời thầu phải đăng tải tr ên H ệ thống quyết định sửa đổi k èm theo nh ững nội dung sửa đổi E-HSMT, HSMT đ ã đư ợc sửa đổi.</w:t>
      </w:r>
    </w:p>
    <w:p>
      <w:r>
        <w:t>b) Làm rõ E-HSMT:</w:t>
      </w:r>
    </w:p>
    <w:p>
      <w:r>
        <w:t>Trường hợp cần l àm rõ E-HSMT, nhà đ ầu tư gửi đề nghị l àm rõ đ ến b ên m ời thầu tr ên H ệ thống theo thời hạn quy định trong E-HSMT để xem x ét, x ử l ý.</w:t>
      </w:r>
    </w:p>
    <w:p>
      <w:r>
        <w:t>Văn bản l àm rõ đư ợc đăng tải tr ên H ệ thống tối thiểu 02 ng ày làm vi ệc trước ng ày có th ời điểm đ óng th ầu. Nội dung l àm rõ E-HSMT không đư ợc tr ái v ới nội dung của E-HSMT đ ã đư ợc đăng tải tr ên H ệ thống.</w:t>
      </w:r>
    </w:p>
    <w:p>
      <w:r>
        <w:t>Trường hợp việc tiếp nhận nội dung y êu c ầu l àm rõ E-HSMT d ẫn đến phải sửa đổi hồ sơ này  thì vi ệc sửa đổi thực hiện theo quy định tại điểm a khoản này .</w:t>
      </w:r>
    </w:p>
    <w:p>
      <w:r>
        <w:t>c) Trường hợp gia hạn thời gian nộp E-HSDT tr ên H ệ thống, b ên m ời thầu đăng tải th ông báo gia h ạn tr ên H ệ thống. Th ông báo gia h ạn gồm l ý do gia h ạn, thời điểm đ óng th ầu mới.</w:t>
      </w:r>
    </w:p>
    <w:p>
      <w:r>
        <w:t>3. Nộp, sửa đổi, thay thế, r út E-HSDT:</w:t>
      </w:r>
    </w:p>
    <w:p>
      <w:r>
        <w:t>a) Nộp E-HSDT:</w:t>
      </w:r>
    </w:p>
    <w:p>
      <w:r>
        <w:t>Nhà đầu tư c ó trách nhi ệm tạo lập v à g ửi đ ính kèm E-HSDT trên H ệ thống, thực hiện bảo l ãnh d ự thầu điện tử (nếu c ó) trên H ệ thống.</w:t>
      </w:r>
    </w:p>
    <w:p>
      <w:r>
        <w:t>Trường hợp li ên danh, thành viên đ ứng đầu li ên danh ho ặc th ành viên đư ợc ph ân công trong th ỏa thuận li ên danh n ộp E-HSDT, đồng thời đ ính kèm th ỏa thuận li ên danh trên H ệ thống.</w:t>
      </w:r>
    </w:p>
    <w:p>
      <w:r>
        <w:t>Hệ thống th ông báo cho nhà đ ầu tư t ình tr ạng nộp E-HSDT (th ành công ho ặc kh ông thành công) qua đ ịa chỉ email m à nhà đ ầu tư đ ã đăng ký. Các thông tin đư ợc ghi nhận tr ên H ệ thống để l àm căn c ứ giải quyết kiến nghị, tranh chấp (nếu c ó) g ồm: th ông tin v ề b ên g ửi, b ên nh ận, thời điểm gửi, trạng th ái g ửi, số tệp tin (file) đ ính kèm lên H ệ thống khi nh à đ ầu tư nộp E-HSDT của nh à đ ầu tư.</w:t>
      </w:r>
    </w:p>
    <w:p>
      <w:r>
        <w:t>b) Làm rõ E-HSDT:</w:t>
      </w:r>
    </w:p>
    <w:p>
      <w:r>
        <w:t>Nhà đầu tư c ó trách nhi ệm l àm rõ E-HSDT theo yêu c ầu của b ên m ời thầu hoặc tự l àm rõ, b ổ sung t ài li ệu chứng minh tư c ách pháp lý, năng l ực, kinh nghiệm khi nh à đ ầu tư ph át hi ện E-HSDT thiếu th ông tin, tài li ệu về tư c ách h ợp lệ, năng lực, kinh nghiệm đ ã có c ủa m ình nhưng chưa n ộp c ùng h ồ sơ. Việc l àm rõ E-HSDT đư ợc thực hiện tr ên H ệ thống.</w:t>
      </w:r>
    </w:p>
    <w:p>
      <w:r>
        <w:t>c) Sửa đổi, thay thế, r út E-HSDT:</w:t>
      </w:r>
    </w:p>
    <w:p>
      <w:r>
        <w:t>Sau khi nộp, nh à đ ầu tư c ó th ể sửa đổi, thay thế hoặc r út E-HSDT. Nhà đ ầu tư kh ông đư ợc r út h ồ sơ đ ã n ộp sau thời điểm đ óng th ầu.</w:t>
      </w:r>
    </w:p>
    <w:p>
      <w:r>
        <w:t>4. Mở thầu:</w:t>
      </w:r>
    </w:p>
    <w:p>
      <w:r>
        <w:t>Bên mời thầu mở v à gi ải m ã E-HSDT đ ể đ ánh giá. Biên b ản mở E-HSDT được đăng tải c ông khai trên H ệ thống trong thời hạn 02 giờ sau thời điểm đ óng th ầu.</w:t>
      </w:r>
    </w:p>
    <w:p>
      <w:r>
        <w:t>5. Đánh giá E-HSDT:</w:t>
      </w:r>
    </w:p>
    <w:p>
      <w:r>
        <w:t>Hết thời hạn nộp E-HSDT, b ên m ời thầu truy cập v ào H ệ thống v à ti ến h ành đánh giá E-HSDT c ủa c ác nhà đ ầu tư đ ã n ộp.</w:t>
      </w:r>
    </w:p>
    <w:p>
      <w:r>
        <w:t>6. Sau khi đánh giá E-HSDT, kết quả lựa chọn nh à đ ầu tư được ph ê duy ệt v à đăng t ải c ông khai trên H ệ thống trong thời hạn quy định tại khoản 4 Điều 8 của Luật Đấu thầu.</w:t>
      </w:r>
    </w:p>
    <w:p>
      <w:r>
        <w:t>Điều 63. Cơ sở dữ liệu quốc gia về nhà đầu tư</w:t>
      </w:r>
    </w:p>
    <w:p>
      <w:r>
        <w:t>1. Cơ sở dữ liệu quốc gia về nh à đ ầu tư tr ên H ệ thống bao gồm:</w:t>
      </w:r>
    </w:p>
    <w:p>
      <w:r>
        <w:t>a) Thông tin về t ình tr ạng ph áp lý c ủa nh à đ ầu tư;</w:t>
      </w:r>
    </w:p>
    <w:p>
      <w:r>
        <w:t>b) Thông tin về năng lực, kinh nghiệm của nh à đ ầu tư;</w:t>
      </w:r>
    </w:p>
    <w:p>
      <w:r>
        <w:t>c) Thông tin xử l ý vi ph ạm ph áp luật  về đấu thầu của nh à đ ầu tư;</w:t>
      </w:r>
    </w:p>
    <w:p>
      <w:r>
        <w:t>d) Các thông tin khác về nh à đ ầu tư.</w:t>
      </w:r>
    </w:p>
    <w:p>
      <w:r>
        <w:t>2. Nhà đầu tư c ó trách nhi ệm đăng k ý trên H ệ thống theo quy định tại điểm d khoản 1 Điều 5 của Luật Đấu thầu trước khi kết quả lựa chọn nh à đ ầu tư được ph ê duy ệt v à thư ờng xuy ên c ập nhật, chịu tr ách nhi ệm về t ính chính xác c ủa th ông tin quy đ ịnh tại điểm a v à điểm  b khoản 1 Điều này . Trình t ự đăng k ý, c ập nhập th ông tin c ủa nh à đ ầu tư tr ên H ệ thống thực hiện theo quy định tương ứng tại Nghị định của Ch ính ph ủ quy định chi tiết một số điều v à bi ện ph áp thi hành Luật Đấu thầu  về lựa chọn nh à th ầu.</w:t>
      </w:r>
    </w:p>
    <w:p>
      <w:r>
        <w:t>3. Thông tin quy định tại điểm c khoản 1 Điều này  đư ợc cơ quan c ó th ẩm quyền đăng tải tr ên H ệ thống theo quy định tại điểm a khoản 2 và khoản 4 Điều 8 của Luật Đấu thầu.</w:t>
      </w:r>
    </w:p>
    <w:p>
      <w:r>
        <w:t>Chương X</w:t>
      </w:r>
    </w:p>
    <w:p>
      <w:r>
        <w:t>ĐIỀU KHOẢN THI HÀNH</w:t>
      </w:r>
    </w:p>
    <w:p>
      <w:r>
        <w:t>Điều 64. Sửa đổi     khoản 3 Điều 5 Nghị định số 52/2020/NĐ-CP   ngày 27 tháng 4 năm 2020 của Chính phủ về đầu tư xây dựng và kinh doanh sân gôn</w:t>
      </w:r>
    </w:p>
    <w:p>
      <w:r>
        <w:t>“3. Việc x ác đ ịnh h ình th ức lựa chọn nh à đ ầu tư thực hiện Dự  án sân gôn th ực hiện theo quy định của ph áp luật  về đầu tư, đất đai v à pháp luật  c ó liên quan.”</w:t>
      </w:r>
    </w:p>
    <w:p>
      <w:r>
        <w:t>Điều 65. Quy định chuyển tiếp</w:t>
      </w:r>
    </w:p>
    <w:p>
      <w:r>
        <w:t>1. Đối với dự  án đư ợc cấp c ó th ẩm quyền quyết định chấp thuận chủ trương đầu tư hoặc ph ê duy ệt danh mục dự  án (đ ối với dự  án không thu ộc diện chấp thuận chủ trương đầu tư) nhưng đến thời điểm Luật Đấu thầu số 22/2023/QH15 c ó hi ệu lực thi h ành chưa phát hành yêu c ầu sơ bộ về năng lực, kinh nghiệm th ì th ực hiện chuyển tiếp như sau:</w:t>
      </w:r>
    </w:p>
    <w:p>
      <w:r>
        <w:t>a) Đối với dự  án thu ộc trường hợp  áp d ụng thủ tục mời quan t âm theo quy đ ịnh của Nghị định này  thì t ổ chức mời quan t âm, phát hành h ồ sơ mời quan t âm theo quy đ ịnh tại Luật Đấu thầu số 22/2023/QH15 v à Nghị định này;</w:t>
      </w:r>
    </w:p>
    <w:p>
      <w:r>
        <w:t>b) Đối với dự án không thuộc trường hợp áp dụng thủ tục mời quan tâm theo quy định của Nghị định này thì tổ chức đấu thầu lựa chọn nhà đầu tư theo quy định tại Luật Đấu thầu số 22/2023/QH15 và Nghị định này.</w:t>
      </w:r>
    </w:p>
    <w:p>
      <w:r>
        <w:t>2. Đối với dự án đã phát hành thông báo mời quan tâm trên Hệ thống mạng đấu thầu quốc gia nhưng đến thời điểm Luật Đấu thầu số 22/2023/QH15 có hiệu lực thi hành chưa phê duyệt kết quả đánh giá hồ sơ đăng ký thực hiện dự án thì tiếp tục đánh giá hồ sơ đăng ký thực hiện dự án theo yêu cầu sơ bộ về năng lực, kinh nghiệm đã được phát hành và quy định pháp luật liên quan có hiệu lực tại thời điểm phê duyệt yêu cầu sơ bộ về năng lực, kinh nghiệm. Sau khi có kết quả đánh giá sơ bộ về năng lực, kinh nghiệm, trình tự, thủ tục tiếp theo thực hiện theo một trong các trường hợp sau:</w:t>
      </w:r>
    </w:p>
    <w:p>
      <w:r>
        <w:t>a) Đối với dự án thuộc ngành, lĩnh vực chưa có văn bản quy phạm pháp luật hướng dẫn chi tiết lựa chọn nhà đầu tư trước thời điểm Luật Đấu thầu số 22/2023/QH15 và Nghị định này có hiệu lực thi hành, thì tổ chức lập, thẩm định, phê duyệt hồ sơ mời thầu và thực hiện trình tự, thủ tục tiếp theo quy định tại Luật Đấu thầu số 22/2023/QH15 và Nghị định này;</w:t>
      </w:r>
    </w:p>
    <w:p>
      <w:r>
        <w:t>b) Đối với dự án thuộc ngành, lĩnh vực đã có văn bản quy phạm pháp luật hướng dẫn chi tiết lựa chọn nhà đầu tư trước thời điểm Luật Đấu thầu số 22/2023/QH15 và Nghị định này có hiệu lực thi hành, trong thời gian các Bộ quản lý ngành chưa ban hành văn bản quy phạm pháp luật thay thế, sửa đổi, bổ sung, cơ quan có thẩm quyền quyết định tiếp tục thực hiện lập, thẩm định, phê duyệt hồ sơ mời thầu theo quy định của văn bản quy phạm pháp luật hướng dẫn chi tiết của ngành, lĩnh vực hoặc theo quy định của Luật Đấu thầu số 22/2023/QH15 và Nghị định này.</w:t>
      </w:r>
    </w:p>
    <w:p>
      <w:r>
        <w:t>3. Đối với dự án đã phê duyệt kết quả đánh giá sơ bộ năng lực, kinh nghiệm của nhà đầu tư nhưng đến thời điểm Luật Đấu thầu số 22/2023/QH15 có hiệu lực thi hành chưa phát hành hồ sơ mời thầu thì áp dụng chuyển tiếp theo một trong các trường hợp sau:</w:t>
      </w:r>
    </w:p>
    <w:p>
      <w:r>
        <w:t>a) Đối với dự án thuộc ngành, lĩnh vực chưa có văn bản quy phạm pháp luật hướng dẫn chi tiết lựa chọn nhà đầu tư trước thời điểm Luật Đấu thầu số 22/2023/QH15 và Nghị định này có hiệu lực thi hành, thì tổ chức lập, thẩm định, phê duyệt hồ sơ mời thầu và thực hiện trình tự, thủ tục tiếp theo quy định tại Luật Đấu thầu số 22/2023/QH15 và Nghị định này;</w:t>
      </w:r>
    </w:p>
    <w:p>
      <w:r>
        <w:t>b) Đối với dự án thuộc ngành, lĩnh vực đã có văn bản quy phạm pháp luật hướng dẫn chi tiết lựa chọn nhà đầu tư trước thời điểm Luật Đấu thầu số 22/2023/QH15 và Nghị định này có hiệu lực thi hành, trong thời gian các Bộ quản lý ngành chưa ban hành văn bản quy phạm pháp luật thay thế, sửa đổi, bổ sung, cơ quan có thẩm quyền quyết định tiếp tục thực hiện lập, thẩm định, phê duyệt hồ sơ mời thầu theo quy định của văn bản quy phạm pháp luật hướng dẫn chi tiết của ngành, lĩnh vực hoặc theo quy định của Luật Đấu thầu số 22/2023/QH15 và Nghị định này.</w:t>
      </w:r>
    </w:p>
    <w:p>
      <w:r>
        <w:t>4. Đối với dự án đã phát hành hồ sơ mời thầu nhưng đến thời điểm Luật Đấu thầu số 22/2023/QH15 có hiệu lực thi hành mà chưa phê duyệt kết quả đánh giá hồ sơ dự thầu thì tiếp tục đánh giá hồ sơ dự thầu theo hồ sơ mời thầu đã được phát hành và quy định của pháp luật có liên quan có hiệu lực tại thời điểm phê duyệt hồ sơ mời thầu. Việc ký kết và thực hiện hợp đồng thực hiện theo quy định của pháp luật có hiệu lực tại thời điểm phê duyệt hồ sơ mời thầu.</w:t>
      </w:r>
    </w:p>
    <w:p>
      <w:r>
        <w:t>5. Trường hợp dự án đã được quyết định chấp thuận chủ trương đầu tư (đối với dự án thuộc diện chấp thuận chủ trương đầu tư) hoặc phê duyệt danh mục dự án (đối với dự án không thuộc diện chấp thuận chủ trương đầu tư) hoặc đã phát hành hồ sơ mời thầu hoặc đã có kết quả lựa chọn nhà đầu tư mà văn bản phê duyệt có nội dung nhà đầu tư trúng thầu hoàn trả chi phí lựa chọn nhà đầu tư theo quy định của Luật Đấu thầu số 43/2013/QH13 thì tiếp tục thực hiện nguyên tắc hoàn trả theo các văn bản đã phê duyệt.</w:t>
      </w:r>
    </w:p>
    <w:p>
      <w:r>
        <w:t>6. Đối với dự án sân gôn được cấp có thẩm quyền quyết định chấp thuận chủ trương đầu tư, trong đó có yêu cầu tổ chức lựa chọn nhà đầu tư theo quy định của pháp luật về đấu thầu nhưng đến thời điểm Luật Đấu thầu số 22/2023/QH15 có hiệu lực thi hành mà chưa mời quan tâm, chưa phát hành yêu cầu sơ bộ về năng lực, kinh nghiệm thì dừng thực hiện thủ tục lựa chọn nhà đầu tư theo quy định tại Điều 64 của Nghị định này. Trường hợp đã phát hành yêu cầu sơ bộ về năng lực, kinh nghiệm hoặc hồ sơ mời thầu trước ngày Nghị định này có hiệu lực thi hành thì tiếp tục thực hiện theo quy định tại các khoản 2, 3 hoặc khoản 4 Điều này.</w:t>
      </w:r>
    </w:p>
    <w:p>
      <w:r>
        <w:t>7. Dự án không thuộc các trường hợp chuyển tiếp quy định tại khoản 1 đến khoản 6 Điều này được triển khai kể từ ngày 01 tháng 01 năm 2024 đến ngày Nghị định này có hiệu lực thi hành mà phù hợp với quy định của Luật Đấu thầu số 22/2023/QH15 và pháp luật quản lý ngành, lĩnh vực thì không phải thực hiện lại các quy định tương ứng của Nghị định này.</w:t>
      </w:r>
    </w:p>
    <w:p>
      <w:r>
        <w:t>Điều 66. Hiệu lực thi hành</w:t>
      </w:r>
    </w:p>
    <w:p>
      <w:r>
        <w:t>1. Nghị định này  có hi ệu lực thi h ành k ể từ ng ày ký ban hành.</w:t>
      </w:r>
    </w:p>
    <w:p>
      <w:r>
        <w:t>2. Kể từ ng ày Nghị định này có hi ệu lực thi h ành, điểm c khoản 1 Điều 1 và Điều 16 Nghị định số 25/2020/NĐ-CP  ng ày 28 tháng 02 năm 2020 c ủa Ch ính ph ủ quy định chi tiết v à hư ớng dẫn thi h ành m ột số điều của Luật Đấu thầu về lựa chọn nh à đ ầu tư, khoản 7 Điều 108 Nghị định số 31/2021/NĐ-CP ng ày 26 tháng 3 năm 2021 c ủa Ch ính ph ủ quy định chi tiết v à hư ớng dẫn thi h ành m ột số điều của Luật Đầu tư hết hiệu lực thi h ành.</w:t>
      </w:r>
    </w:p>
    <w:p>
      <w:r>
        <w:t>3. Trường hợp ph áp luật  quản l ý ngành, lĩnh v ực quy định dự  án t ổ chức đấu thầu sau ng ày Ngh ị định c ó hi ệu lực thi h ành thì vi ệc lựa chọn nh à đ ầu tư thực hiện dự  án đ ầu tư kinh doanh thực hiện theo tr ình t ự, thủ tục quy định tại Luật Đấu thầu v à Nghị định này; phương pháp và tiêu chu ẩn đ ánh giá h ồ sơ đăng k ý th ực hiện dự  án, h ồ sơ dự thầu, c ác n ội dung kh ác (n ếu c ó) th ực hiện theo quy định của ph áp luật  quản l ý ngành, lĩnh v ực, bảo đảm mục ti êu c ạnh tranh, c ông b ằng, minh bạch, hiệu quả kinh tế v à trách nhi ệm giải tr ình.</w:t>
      </w:r>
    </w:p>
    <w:p>
      <w:r>
        <w:t>Điều 67. Trách nhiệm thi hành</w:t>
      </w:r>
    </w:p>
    <w:p>
      <w:r>
        <w:t>1. Bộ trưởng Bộ Kế hoạch v à Đ ầu tư ban h ành các mẫu  hồ sơ, t ài li ệu trong qu á trình l ựa chọn nh à đ ầu tư kh ông qua m ạng v à qua m ạng.</w:t>
      </w:r>
    </w:p>
    <w:p>
      <w:r>
        <w:t>2. Bộ trưởng c ác B ộ quản l ý ngành:</w:t>
      </w:r>
    </w:p>
    <w:p>
      <w:r>
        <w:t>a) Rà soát các văn bản quy phạm ph áp luật  c ó n ội dung về đấu thầu lựa chọn nh à đ ầu tư thực hiện dự  án đ ầu tư kinh doanh thuộc phạm vi quản l ý ngành, lĩnh v ực, kịp thời sửa đổi, bổ sung, thay thế để bảo đảm kh ông trái v ới quy định của Luật Đấu thầu số 22/2023/QH15 v à Nghị định này;</w:t>
      </w:r>
    </w:p>
    <w:p>
      <w:r>
        <w:t>b) Tổ chức r à soát đánh giá vi ệc  áp d ụng ti êu chu ẩn, ti êu chí đánh giá v ề phương  án đ ầu tư kinh doanh của nh à đ ầu tư, ti êu chu ẩn, ti êu chí đánh giá v ề hiệu quả đầu tư ph át tri ển ng ành, lĩnh v ực v à vi ệc triển khai hợp đồng dự  án đ ầu tư kinh doanh để ban h ành ho ặc tr ình c ấp c ó th ẩm quyền ban h ành văn b ản quy định biện ph áp thi hành phù h ợp với điều kiện đặc th ù c ủa ng ành, lĩnh v ực thuộc phạm vi quản l ý trong trư ờng hợp cần thiết.</w:t>
      </w:r>
    </w:p>
    <w:p>
      <w:r>
        <w:t>3. Các Bộ trưởng, Thủ trưởng cơ quan ngang bộ, Thủ trưởng cơ quan thuộc Ch ính ph ủ, Chủ tịch Ủy ban nh ân dân t ỉnh, th ành ph ố trực thuộc trung ương trong phạm vi chức năng, quyền hạn của m ình có trách nhi ệm thi h ành Nghị định này.</w:t>
      </w:r>
    </w:p>
    <w:p>
      <w:r>
        <w:t>Nơi nh  ận:</w:t>
      </w:r>
    </w:p>
    <w:p>
      <w:r>
        <w:t>- Ban Bí thư Trung ương Đảng;</w:t>
      </w:r>
    </w:p>
    <w:p>
      <w:r>
        <w:t>- Thủ tướng, c ác Phó Th ủ tướng Ch ính ph ủ;</w:t>
      </w:r>
    </w:p>
    <w:p>
      <w:r>
        <w:t>- Các bộ, cơ quan ngang bộ, cơ quan thuộc Ch ính ph ủ;</w:t>
      </w:r>
    </w:p>
    <w:p>
      <w:r>
        <w:t>- HĐND, UBND các tỉnh, th ành ph ố trực thuộc trung ương;</w:t>
      </w:r>
    </w:p>
    <w:p>
      <w:r>
        <w:t>- Văn phòng Trung ương và các Ban của Đảng;</w:t>
      </w:r>
    </w:p>
    <w:p>
      <w:r>
        <w:t>- Văn phòng Tổng B í thư;</w:t>
      </w:r>
    </w:p>
    <w:p>
      <w:r>
        <w:t>- Văn phòng Chủ tịch nước;</w:t>
      </w:r>
    </w:p>
    <w:p>
      <w:r>
        <w:t>- Hội đồng D ân t ộc v à các  Ủy ban của Quốc hội;</w:t>
      </w:r>
    </w:p>
    <w:p>
      <w:r>
        <w:t>- Văn phòng Quốc hội;</w:t>
      </w:r>
    </w:p>
    <w:p>
      <w:r>
        <w:t>- Tòa án nhân dân tối cao;</w:t>
      </w:r>
    </w:p>
    <w:p>
      <w:r>
        <w:t>- Viện kiểm s át nhân dân t ối cao;</w:t>
      </w:r>
    </w:p>
    <w:p>
      <w:r>
        <w:t>- Kiểm to án nhà nư ớc;</w:t>
      </w:r>
    </w:p>
    <w:p>
      <w:r>
        <w:t>- Ủy ban Gi ám sát tài chính qu ốc gia;</w:t>
      </w:r>
    </w:p>
    <w:p>
      <w:r>
        <w:t>- Ngân hàng Chính sách xã hội;</w:t>
      </w:r>
    </w:p>
    <w:p>
      <w:r>
        <w:t>- Ngân hàng Phát triển Việt Nam;</w:t>
      </w:r>
    </w:p>
    <w:p>
      <w:r>
        <w:t>- Ủy ban trung ương Mặt trận Tổ quốc Việt Nam;</w:t>
      </w:r>
    </w:p>
    <w:p>
      <w:r>
        <w:t>- Cơ quan trung ương của c ác đoàn th ể;</w:t>
      </w:r>
    </w:p>
    <w:p>
      <w:r>
        <w:t>- VPCP: BTCN, các PCN, Trợ l ý TTg, TGĐ C ổng TTĐT, c ác V ụ, Cục, đơn vị trực thuộc, C ông báo;</w:t>
      </w:r>
    </w:p>
    <w:p>
      <w:r>
        <w:t>- Lưu: VT, CN (2b)</w:t>
      </w:r>
    </w:p>
    <w:p>
      <w:r>
        <w:t>TM. CHÍNH PHỦ</w:t>
      </w:r>
    </w:p>
    <w:p>
      <w:r>
        <w:t>KT. THỦ TƯỚNG</w:t>
      </w:r>
    </w:p>
    <w:p>
      <w:r>
        <w:t>PHÓ THỦ TƯỚNG</w:t>
      </w:r>
    </w:p>
    <w:p>
      <w:r>
        <w:t>Trần Hồng H à</w:t>
      </w:r>
    </w:p>
    <w:p>
      <w:r>
        <w:t>PHỤ LỤC I</w:t>
      </w:r>
    </w:p>
    <w:p>
      <w:r>
        <w:t>BẢNG THEO DÕI TIẾN ĐỘ THỰC HIỆN CÁC HOẠT ĐỘNG LỰA CHỌN NHÀ ĐẦU TƯ</w:t>
      </w:r>
    </w:p>
    <w:p>
      <w:r>
        <w:t>(Kèm theo Nghị định số 23/2024/NĐ-CP ngày 27 tháng 02 năm 2024 của Ch ính ph ủ)</w:t>
      </w:r>
    </w:p>
    <w:p>
      <w:r>
        <w:t>1. Dự  án: ____________ [Ghi tên d ự  án]</w:t>
      </w:r>
    </w:p>
    <w:p>
      <w:r>
        <w:t>2. Bên mời thầu: __________ [Ghi t ên bên m ời thầu]</w:t>
      </w:r>
    </w:p>
    <w:p>
      <w:r>
        <w:t>3. Hình thức, phương thức lựa chọn nh à đ ầu tư __________ [Ghi t ên hình th ức, phương thức lựa chọn nh à đ ầu tư] ________</w:t>
      </w:r>
    </w:p>
    <w:p>
      <w:r>
        <w:t>4. Thời gian bắt đầu tổ chức lựa chọn nh à đ ầu tư: ________ [Ghi thời gian bắt đầu tổ chức lựa chọn nh à đ ầu tư]</w:t>
      </w:r>
    </w:p>
    <w:p>
      <w:r>
        <w:t>STT</w:t>
      </w:r>
    </w:p>
    <w:p>
      <w:r>
        <w:t>Các hoạt động cơ bản trong lựa chọn nh à đ ầu tư</w:t>
      </w:r>
    </w:p>
    <w:p>
      <w:r>
        <w:t>Thời gian thực hiện (theo kế hoạch)</w:t>
      </w:r>
    </w:p>
    <w:p>
      <w:r>
        <w:t>Thời gian thực hiện (theo thực tế)</w:t>
      </w:r>
    </w:p>
    <w:p>
      <w:r>
        <w:t>Số ng ày chênh l ệch</w:t>
      </w:r>
    </w:p>
    <w:p>
      <w:r>
        <w:t>Số ng ày</w:t>
      </w:r>
    </w:p>
    <w:p>
      <w:r>
        <w:t>Tổng số ng ày (c ộng dồn)</w:t>
      </w:r>
    </w:p>
    <w:p>
      <w:r>
        <w:t>Số ng ày</w:t>
      </w:r>
    </w:p>
    <w:p>
      <w:r>
        <w:t>Tổng số ng ày</w:t>
      </w:r>
    </w:p>
    <w:p>
      <w:r>
        <w:t>(cộng dồn)</w:t>
      </w:r>
    </w:p>
    <w:p>
      <w:r>
        <w:t>Số ng ày</w:t>
      </w:r>
    </w:p>
    <w:p>
      <w:r>
        <w:t>Tổng số ng ày</w:t>
      </w:r>
    </w:p>
    <w:p>
      <w:r>
        <w:t>(cộng dồn)</w:t>
      </w:r>
    </w:p>
    <w:p>
      <w:r>
        <w:t>[1]</w:t>
      </w:r>
    </w:p>
    <w:p>
      <w:r>
        <w:t>[2]</w:t>
      </w:r>
    </w:p>
    <w:p>
      <w:r>
        <w:t>[3]</w:t>
      </w:r>
    </w:p>
    <w:p>
      <w:r>
        <w:t>[4]</w:t>
      </w:r>
    </w:p>
    <w:p>
      <w:r>
        <w:t>[5]</w:t>
      </w:r>
    </w:p>
    <w:p>
      <w:r>
        <w:t>[6]</w:t>
      </w:r>
    </w:p>
    <w:p>
      <w:r>
        <w:t>[7]</w:t>
      </w:r>
    </w:p>
    <w:p>
      <w:r>
        <w:t>1</w:t>
      </w:r>
    </w:p>
    <w:p>
      <w:r>
        <w:t>Lập hồ sơ mời thầu</w:t>
      </w:r>
    </w:p>
    <w:p>
      <w:r>
        <w:t>2</w:t>
      </w:r>
    </w:p>
    <w:p>
      <w:r>
        <w:t>Thẩm định hồ sơ mời thầu</w:t>
      </w:r>
    </w:p>
    <w:p>
      <w:r>
        <w:t>3</w:t>
      </w:r>
    </w:p>
    <w:p>
      <w:r>
        <w:t>Phê duyệt hồ sơ mời thầu</w:t>
      </w:r>
    </w:p>
    <w:p>
      <w:r>
        <w:t>4</w:t>
      </w:r>
    </w:p>
    <w:p>
      <w:r>
        <w:t>Đánh giá hồ sơ dự thầu</w:t>
      </w:r>
    </w:p>
    <w:p>
      <w:r>
        <w:t>5</w:t>
      </w:r>
    </w:p>
    <w:p>
      <w:r>
        <w:t>Thẩm định kết quả lựa chọn nh à đ ầu tư</w:t>
      </w:r>
    </w:p>
    <w:p>
      <w:r>
        <w:t>6</w:t>
      </w:r>
    </w:p>
    <w:p>
      <w:r>
        <w:t>Phê duyệt kết quả lựa chọn nh à đ ầu tư</w:t>
      </w:r>
    </w:p>
    <w:p>
      <w:r>
        <w:t>7</w:t>
      </w:r>
    </w:p>
    <w:p>
      <w:r>
        <w:t>Các hoạt động kh ác (n ếu c ó)</w:t>
      </w:r>
    </w:p>
    <w:p>
      <w:r>
        <w:t>Ghi chú:</w:t>
      </w:r>
    </w:p>
    <w:p>
      <w:r>
        <w:t>- Cột [1]: Nội dung c ác ho ạt động lựa chọn nh à đ ầu tư được liệt k ê chi tiết  tại cột này .</w:t>
      </w:r>
    </w:p>
    <w:p>
      <w:r>
        <w:t>- Cột [2], [3]: Thời gian dự kiến cho c ác ho ạt động lựa chọn nh à đ ầu tư được liệt k ê t ại c ác c ột này .</w:t>
      </w:r>
    </w:p>
    <w:p>
      <w:r>
        <w:t>- Cột [4], [5], [6], [7]: B ên m ời thầu cập nhật thời gian thực hiện thực tế v à so sánh th ời gian ch ênh l ệch khi tr ình ngư ời c ó th ẩm quyền ph ê duy ệt c ác n ội dung đấu thầu để theo d õi ti ến độ.</w:t>
      </w:r>
    </w:p>
    <w:p>
      <w:r>
        <w:t>PHỤ LỤC II</w:t>
      </w:r>
    </w:p>
    <w:p>
      <w:r>
        <w:t>HƯỚNG DẪN LẬP HỢP ĐỒNG DỰ ÁN ĐẦU TƯ KINH DOANH</w:t>
      </w:r>
    </w:p>
    <w:p>
      <w:r>
        <w:t>(Kèm theo Nghị định số 23/2024/NĐ-CP ngày 27 tháng 02 năm 2024 của Ch ính ph ủ)</w:t>
      </w:r>
    </w:p>
    <w:p>
      <w:r>
        <w:t>I. THÀNH PHẦN HỢP ĐỒNG DỰ  ÁN Đ ẦU TƯ KINH DOANH</w:t>
      </w:r>
    </w:p>
    <w:p>
      <w:r>
        <w:t>1. Văn bản thỏa thuận của c ác bên v ề hợp đồng, bao gồm: căn cứ ph áp lý ký k ết hợp đồng dự  án; thông tin v ề c ác bên ký k ết hợp đồng dự  án; h ồ sơ hợp đồng v à th ứ tự ưu ti ên; th ời hạn hợp đồng v à th ời điểm c ó hi ệu lực của hợp đồng.</w:t>
      </w:r>
    </w:p>
    <w:p>
      <w:r>
        <w:t>2. Điều kiện chung của hợp đồng, bao gồm c ác n ội dung  áp d ụng chung v à n ội dung đặc th ù phù h ợp với ng ành và lĩnh v ực của dự  án.</w:t>
      </w:r>
    </w:p>
    <w:p>
      <w:r>
        <w:t>3. Điều kiện cụ thể của hợp đồng, bao gồm c ác n ội dung tương ứng với điều kiện chung khi  áp d ụng đối với từng dự  án c ụ thể.</w:t>
      </w:r>
    </w:p>
    <w:p>
      <w:r>
        <w:t>4. Phụ lục hợp đồng quy định chi tiết một số điều khoản của hợp đồng (nếu c ó).</w:t>
      </w:r>
    </w:p>
    <w:p>
      <w:r>
        <w:t>II. NỘI DUNG CƠ BẢN CỦA HỢP ĐỒNG DỰ  ÁN</w:t>
      </w:r>
    </w:p>
    <w:p>
      <w:r>
        <w:t>Các nội dung dưới đ ây đư ợc sắp xếp, tr ình bày trong các thành phần  của Hợp đồng mẫu dự  án đ ầu tư kinh doanh căn cứ t ính ch ất, đặc điểm của từng ng ành, lĩnh v ực của dự  án.</w:t>
      </w:r>
    </w:p>
    <w:p>
      <w:r>
        <w:t>1. Giải th ích t ừ ngữ:</w:t>
      </w:r>
    </w:p>
    <w:p>
      <w:r>
        <w:t>a) Định nghĩa v à các t ừ viết tắt về c ác khái ni ệm, từ ngữ được sử dụng trong hợp đồng dự  án, phù h ợp với quy định của ph áp luật  hiện h ành và b ối cảnh cụ thể của hợp đồng dự  án;</w:t>
      </w:r>
    </w:p>
    <w:p>
      <w:r>
        <w:t>b) Nguyên tắc giải th ích các t ừ số  ít, s ố nhiều, giới t ính và các v ấn đề đặc th ù khác trong trư ờng hợp hợp đồng dự  án đư ợc k ý k ết với một b ên là nhà đ ầu tư nước ngo ài.</w:t>
      </w:r>
    </w:p>
    <w:p>
      <w:r>
        <w:t>2. Mục ti êu, ph ạm vi v à quy mô c ủa dự  án:</w:t>
      </w:r>
    </w:p>
    <w:p>
      <w:r>
        <w:t>a) Mục ti êu chung, mục  ti êu c ụ thể của dự  án;</w:t>
      </w:r>
    </w:p>
    <w:p>
      <w:r>
        <w:t>b) Quy mô, công suất của dự  án;</w:t>
      </w:r>
    </w:p>
    <w:p>
      <w:r>
        <w:t>c) Tổng vốn đầu tư.</w:t>
      </w:r>
    </w:p>
    <w:p>
      <w:r>
        <w:t>3. Địa điểm thực hiện dự  án:</w:t>
      </w:r>
    </w:p>
    <w:p>
      <w:r>
        <w:t>Điều này  quy đ ịnh địa điểm thực hiện dự  án, bao g ồm cụ thể địa danh, vị tr í, di ện t ích s ử dụng đất trong phạm vi dự  án và các công trình có liên quan (n ếu c ó).</w:t>
      </w:r>
    </w:p>
    <w:p>
      <w:r>
        <w:t>4. Thời hạn hợp đồng v à ti ến độ thực hiện dự  án:</w:t>
      </w:r>
    </w:p>
    <w:p>
      <w:r>
        <w:t>a) Thời hạn hợp đồng dự  án đ ầu tư kinh doanh căn cứ v ào th ời điểm hợp đồng dự  án đ ầu tư kinh doanh c ó hi ệu lực cho đến khi nh à đ ầu tư ho àn thành nghĩa v ụ thực hiện c ác cam k ết đ ã đ ề xuất trong hồ sơ dự thầu v à các nghĩa v ụ kh ác theo th ỏa thuận của c ác bên trong h ợp đồng dự  án đ ầu tư kinh doanh;</w:t>
      </w:r>
    </w:p>
    <w:p>
      <w:r>
        <w:t>b) Các trường hợp, điều kiện, thủ tục điều chỉnh thời hạn hợp đồng dự  án theo quy đ ịnh của ph áp luật  v à th ỏa thuận cụ thể giữa c ác bên;</w:t>
      </w:r>
    </w:p>
    <w:p>
      <w:r>
        <w:t>c) Thỏa thuận về sửa đổi hợp đồng khi điều chỉnh thời hạn hợp đồng dự  án;</w:t>
      </w:r>
    </w:p>
    <w:p>
      <w:r>
        <w:t>d) Tiến độ thực hiện dự  án bao g ồm c ác m ốc thời gian sau: thời gian bồi thường, hỗ trợ, t ái đ ịnh cư (nếu c ó); th ời gian x ây d ựng c ông trình, h ệ thống cơ sở hạ tầng (nếu c ó); th ời gian vận h ành, qu ản l ý, kinh doanh công trình, h ệ thống cơ sở hạ tầng.</w:t>
      </w:r>
    </w:p>
    <w:p>
      <w:r>
        <w:t>5. Bồi thường, hỗ trợ, t ái đ ịnh cư (nếu c ó); ti ến độ giao đất, cho thu ê đ ất, điều kiện sử dụng đất, mặt nước, t ài nguyên khác và công trình có liên quan:</w:t>
      </w:r>
    </w:p>
    <w:p>
      <w:r>
        <w:t>a) Phương án bồi thường, hỗ trợ, t ái đ ịnh cư (nếu c ó);</w:t>
      </w:r>
    </w:p>
    <w:p>
      <w:r>
        <w:t>b) Quyền v à nghĩa v ụ của c ác bên trong vi ệc tổ chức bồi thường, hỗ trợ, t ái đ ịnh cư (nếu c ó) và hoàn thành các th ủ tục giao đất, cho thu ê đ ất, gi ám sát, ki ểm tra việc thực hiện bồi thường, hỗ trợ, t ái đ ịnh cư;</w:t>
      </w:r>
    </w:p>
    <w:p>
      <w:r>
        <w:t>c) Nghĩa vụ của c ác bên trong vi ệc bảo đảm thu xếp nguồn vốn để thanh to án chi phí b ồi thường, hỗ trợ, t ái đ ịnh cư;</w:t>
      </w:r>
    </w:p>
    <w:p>
      <w:r>
        <w:t>d) Điều kiện sử dụng đất, mặt nước, t ài nguyên khác ho ặc c ông trình có liên quan theo quy đ ịnh của ph áp luật ;</w:t>
      </w:r>
    </w:p>
    <w:p>
      <w:r>
        <w:t>đ) Quy định về khai quật v à x ử l ý các v ật h óa th ạch, cổ vật, c ông trình ki ến tr úc ho ặc hiện vật kh ác trong khu v ực dự  án và quy ền, nghĩa vụ của c ác bên đ ối với c ác hi ện vật này ;</w:t>
      </w:r>
    </w:p>
    <w:p>
      <w:r>
        <w:t>e) Thời điểm, tiến độ giao đất, cho thu ê đ ất; quyền v à nghĩa v ụ của c ác bên trong vi ệc quản l ý, s ử dụng diện t ích đ ất được giao (nếu c ó);</w:t>
      </w:r>
    </w:p>
    <w:p>
      <w:r>
        <w:t>g) Trách nhiệm của mỗi b ên trong trư ờng hợp vi phạm nghĩa vụ n êu trên.</w:t>
      </w:r>
    </w:p>
    <w:p>
      <w:r>
        <w:t>6. Doanh nghiệp do nh à đ ầu tư th ành l ập để quản l ý d ự  án đ ầu tư kinh doanh (nếu th ành l ập):</w:t>
      </w:r>
    </w:p>
    <w:p>
      <w:r>
        <w:t>a) Mô hình tổ chức, hoạt động của doanh nghiệp; vốn điều lệ của doanh nghiệp;</w:t>
      </w:r>
    </w:p>
    <w:p>
      <w:r>
        <w:t>b) Cam kết về việc doanh nghiệp do nh à đ ầu tư th ành l ập sẽ kế thừa quyền v à nghĩa v ụ thực hiện dự  án đ ầu tư m à nhà đ ầu tư đ ã cam k ết tại khoản 7 Mục này .</w:t>
      </w:r>
    </w:p>
    <w:p>
      <w:r>
        <w:t>7. Nghĩa vụ của nh à đ ầu tư:</w:t>
      </w:r>
    </w:p>
    <w:p>
      <w:r>
        <w:t>a) Nộp bảo đảm thực hiện hợp đồng, gồm: gi á tr ị, thời hạn nộp bảo đảm;</w:t>
      </w:r>
    </w:p>
    <w:p>
      <w:r>
        <w:t>b) Bố tr í kinh phí b ồi thường, hỗ trợ, t ái đ ịnh cư (nếu c ó) theo ti ến độ trong phương  án b ồi thường, hỗ trợ, t ái đ ịnh cư được ph ê duy ệt;</w:t>
      </w:r>
    </w:p>
    <w:p>
      <w:r>
        <w:t>c) Thực hiện phương  án nhà đ ầu tư đ ã đ ề xuất về hiệu quả đầu tư ph át tri ển ng ành, lĩnh v ực, địa phương trong hồ sơ dự thầu, gồm một hoặc c ác thông tin v ề gi á tr ị, tiến độ, c ách th ức thực hiện đối với: gi á tr ị bằng tiền nộp ng ân sách nhà nư ớc; tỷ lệ doanh thu nh à đ ầu tư đề xuất nộp ng ân sách nhà nư ớc; gi á hàng hóa, d ịch vụ; số lượng hạ tầng kỹ thuật, hạ tầng x ã h ội, kh ông gian công c ộng phục vụ cộng đồng xung quanh dự  án và các d ịch vụ vận h ành kèm theo; giá tr ị của hoạt động trợ gi úp xã h ội cho đối tượng bảo trợ x ã h ội hoặc gi á tr ị của c ác ho ạt động ph úc l ợi x ã h ội kh ác mà nhà đ ầu tư đ óng góp cho đ ịa phương; ngưỡng tổng lượng ph át th ải c ác ch ất độc hại;</w:t>
      </w:r>
    </w:p>
    <w:p>
      <w:r>
        <w:t>d) Thực hiện c ác cam k ết kh ác đã đ ề xuất trong hồ sơ dự thầu;</w:t>
      </w:r>
    </w:p>
    <w:p>
      <w:r>
        <w:t>đ) Thực hiện dự  án theo quy ho ạch được cơ quan nh à nư ớc c ó th ẩm quyền ph ê duy ệt, đ áp  ứng tiến độ đ ã cam k ết, bảo đảm an to àn và b ảo vệ m ôi trư ờng, tu ân th ủ quy định của ph áp luật  li ên quan v ề đầu tư, x ây d ựng, đất đai, m ôi trư ờng, thuế v à pháp luật  quản l ý ngành, lĩnh v ực;</w:t>
      </w:r>
    </w:p>
    <w:p>
      <w:r>
        <w:t>e) Tuân thủ c ác cam k ết về giải ph áp  ứng dụng c ông ngh ệ nhằm giảm thiểu  ô nhi ễm m ôi trư ờng, chuyển giao c ông ngh ệ m à đã đư ợc hưởng ưu đ ãi trong đ ấu thầu;</w:t>
      </w:r>
    </w:p>
    <w:p>
      <w:r>
        <w:t>g) Thực hiện c ác quy ền, nghĩa vụ kh ác theo th ỏa thuận (nếu c ó).</w:t>
      </w:r>
    </w:p>
    <w:p>
      <w:r>
        <w:t>8. Trách nhiệm của người c ó th ẩm quyền hoặc b ên m ời thầu trong trường hợp được người c ó th ẩm quyền ủy quyền k ý k ết hợp đồng:</w:t>
      </w:r>
    </w:p>
    <w:p>
      <w:r>
        <w:t>a) Bàn giao mặt bằng khu vực dự  án theo ti ến độ quy định tại hợp đồng;</w:t>
      </w:r>
    </w:p>
    <w:p>
      <w:r>
        <w:t>b) Trách nhiệm thực hiện thủ tục bồi thường, hỗ trợ, t ái đ ịnh cư v à t ổ chức x ây d ựng c ông trình ph ụ trợ (nếu c ó); giao đ ất, cho thu ê đ ất (nếu c ó);</w:t>
      </w:r>
    </w:p>
    <w:p>
      <w:r>
        <w:t>c) Thực hiện c ác quy ền, nghĩa vụ kh ác theo th ỏa thuận (nếu c ó).</w:t>
      </w:r>
    </w:p>
    <w:p>
      <w:r>
        <w:t>9. Sửa đổi hợp đồng dự  án:</w:t>
      </w:r>
    </w:p>
    <w:p>
      <w:r>
        <w:t>a) Xác định cụ thể trường hợp bất khả kh áng và phương án x ử l ý trong trư ờng hợp bất khả kh áng;</w:t>
      </w:r>
    </w:p>
    <w:p>
      <w:r>
        <w:t>b) Các trường hợp được xem x ét s ửa đổi hợp đồng dự  án đ ầu tư kinh doanh theo quy định tại Điều 76 Luật Đấu thầu; chuyển nhượng dự  án đ ầu tư kinh doanh theo quy định của ph áp luật  về đầu tư v à quy đ ịnh kh ác c ủa ph áp luật  c ó liên quan;</w:t>
      </w:r>
    </w:p>
    <w:p>
      <w:r>
        <w:t>c) Trình tự sửa đổi hợp đồng.</w:t>
      </w:r>
    </w:p>
    <w:p>
      <w:r>
        <w:t>10. Chấm dứt hợp đồng dự  án đ ầu tư kinh doanh:</w:t>
      </w:r>
    </w:p>
    <w:p>
      <w:r>
        <w:t>a) Các trường hợp v à điều  kiện chấm dứt hợp đồng dự  án theo th ỏa thuận hoặc chấm dứt trước thời hạn;</w:t>
      </w:r>
    </w:p>
    <w:p>
      <w:r>
        <w:t>b) Quyền, nghĩa vụ của mỗi b ên khi ch ấm dứt hợp đồng dự  án theo th ời hạn đ ã th ỏa thuận;</w:t>
      </w:r>
    </w:p>
    <w:p>
      <w:r>
        <w:t>c) Quyền, nghĩa vụ của mỗi b ên trong trư ờng hợp chấm dứt hợp đồng trước thời hạn.</w:t>
      </w:r>
    </w:p>
    <w:p>
      <w:r>
        <w:t>11. Pháp luật điều chỉnh:</w:t>
      </w:r>
    </w:p>
    <w:p>
      <w:r>
        <w:t>a) Luật  áp d ụng để điều chỉnh quan hệ hợp đồng dự  án và các h ợp đồng c ó liên quan đ ến việc thực hiện dự  án;</w:t>
      </w:r>
    </w:p>
    <w:p>
      <w:r>
        <w:t>b) Trường hợp c ó ít nh ất một b ên ký k ết hợp đồng l à nhà đ ầu tư nước ngo ài thì các bên có th ể thỏa thuận trong hợp đồng việc  áp d ụng ph áp luật  theo quy định của ph áp luật  về đầu tư.</w:t>
      </w:r>
    </w:p>
    <w:p>
      <w:r>
        <w:t>12. Giải quyết tranh chấp:</w:t>
      </w:r>
    </w:p>
    <w:p>
      <w:r>
        <w:t>Các bên quy định cơ chế giải quyết tranh chấp theo quy định của ph áp luật  về đầu tư.</w:t>
      </w:r>
    </w:p>
    <w:p>
      <w:r>
        <w:t>13. Thanh lý hợp đồng:</w:t>
      </w:r>
    </w:p>
    <w:p>
      <w:r>
        <w:t>a) Trình tự, thủ tục thực hiện thỏa thuận thanh l ý h ợp đồng;</w:t>
      </w:r>
    </w:p>
    <w:p>
      <w:r>
        <w:t>b) Quyền, nghĩa vụ của c ác bên ký k ết khi thanh l ý h ợp đồng.</w:t>
      </w:r>
    </w:p>
    <w:p>
      <w:r>
        <w:t>14. Điều khoản phạt vi phạm, kh ông tuân th ủ nghĩa vụ hợp đồng:</w:t>
      </w:r>
    </w:p>
    <w:p>
      <w:r>
        <w:t>a) Các trường hợp vi phạm, kh ông tuân th ủ nghĩa vụ của c ác bên ph ải;</w:t>
      </w:r>
    </w:p>
    <w:p>
      <w:r>
        <w:t>b) Cơ chế giải quyết trong từng trường hợp vi phạm, kh ông tuân th ủ nghĩa vụ hợp đồng;</w:t>
      </w:r>
    </w:p>
    <w:p>
      <w:r>
        <w:t>c) Phạt vi phạm đối với trường hợp nh à đ ầu tư kh ông th ực hiện theo cam kết trong hồ sơ dự thầu v à h ợp đồng dự  án đ ầu tư kinh doanh khi đ ã hư ởng ưu đ ãi theo quy đ ịnh tại khoản 4 Điều 5 Nghị định này .</w:t>
      </w:r>
    </w:p>
    <w:p>
      <w:r>
        <w:t>15. Các quy định kh ác:</w:t>
      </w:r>
    </w:p>
    <w:p>
      <w:r>
        <w:t>Các nội dung kh ác do các bên th ỏa thuận với điều kiện kh ông đư ợc tr ái quy đ ịnh của ph áp luật  về đấu thầu v à quy đ ịnh của ph áp luật  c ó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