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159/2025/NĐ-CP hướng dẫn Luật Bảo hiểm xã hội về bảo hiểm xã hội tự nguyện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/2025/NĐ-CP</w:t>
      </w:r>
    </w:p>
    <w:p>
      <w:r>
        <w:t>Hà Nội, ngày       tháng     năm 2025</w:t>
      </w:r>
    </w:p>
    <w:p>
      <w:r>
        <w:t>DỰ THẢO</w:t>
      </w:r>
    </w:p>
    <w:p>
      <w:r>
        <w:t>NGHỊ ĐỊNH</w:t>
      </w:r>
    </w:p>
    <w:p>
      <w:r>
        <w:t>QUY ĐỊNH CHI TIẾT MỘT SỐ ĐIỀU CỦA LUẬT BẢO HIỂM XÃ HỘI VỀ BẢO HIỂM XÃ HỘI TỰ NGUYỆN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xã hội ngày 29 tháng 6 năm 2024;</w:t>
      </w:r>
    </w:p>
    <w:p>
      <w:r>
        <w:t>Theo đề nghị của Bộ trưởng Bộ Lao động - Thương binh và Xã hội;</w:t>
      </w:r>
    </w:p>
    <w:p>
      <w:r>
        <w:t>Chính phủ ban hành Nghị định quy định chi tiết một số điều của Luật Bảo hiểm xã hội về bảo hiểm xã hội tự nguyện.</w:t>
      </w:r>
    </w:p>
    <w:p>
      <w:r>
        <w:t>Điều 1. Phạm vi điều chỉnh</w:t>
      </w:r>
    </w:p>
    <w:p>
      <w:r>
        <w:t>Nghị định này quy định chi tiết một số điều của   Luật Bảo hiểm xã hội  về bảo hiểm xã hội tự nguyện, bao gồm:     đăng ký tham gia bảo hiểm xã hội và cấp sổ bảo hiểm xã hội theo quy định tại khoản 5 Điều 28; mức đóng, phương thức đóng và thời hạn đóng bảo hiểm xã hội của người tham gia bảo hiểm xã hội tự nguyện  theo quy định tại khoản 1 và khoản 4 Điều 36 ;  hưởng bảo hiểm xã hội một lần theo khoản 6 Điều 102;  điều chỉnh thu nhập tháng đã đóng bảo hiểm xã hội theo quy định tại khoản 2 Điều 104;     chế độ hưu trí và chế độ tử tuất đối với người vừa có thời gian đóng bảo hiểm xã hội bắt buộc vừa có thời gian đóng bảo hiểm xã hội tự nguyện theo quy định tại khoản 2 Điều 111; quy định chuyển tiếp theo quy định tại khoản 14 Điều 141.</w:t>
      </w:r>
    </w:p>
    <w:p>
      <w:r>
        <w:t>Điều 2. Đối tượng áp dụng</w:t>
      </w:r>
    </w:p>
    <w:p>
      <w:r>
        <w:t>1. Người tham gia bảo hiểm xã hội tự nguyện theo quy định tại khoản 4 Điều 2 Luật Bảo hiểm xã hội.</w:t>
      </w:r>
    </w:p>
    <w:p>
      <w:r>
        <w:t>2. Cơ quan, tổ chức và cá nhân có liên quan đến bảo hiểm xã hội tự nguyện.</w:t>
      </w:r>
    </w:p>
    <w:p>
      <w:r>
        <w:t>Điều 3. Đăng ký tham gia bảo hiểm xã hội tự nguyện</w:t>
      </w:r>
    </w:p>
    <w:p>
      <w:r>
        <w:t>1. Người tham gia bảo hiểm xã hội tự nguyện nộp tờ khai đăng ký tham gia bảo hiểm xã hội của người tham gia bảo hiểm xã hội tự nguyện cho cơ quan bảo hiểm xã hội.</w:t>
      </w:r>
    </w:p>
    <w:p>
      <w:r>
        <w:t>2. Trong thời hạn 03 ngày làm việc kể từ ngày nhận tờ khai đăng ký tham gia bảo hiểm xã hội của người tham gia bảo hiểm xã hội tự nguyện theo quy định và người tham gia bảo hiểm xã hội tự nguyện đã thực hiện đóng bảo hiểm xã hội tự nguyện theo quy định tại Điều 36 Luật Bảo hiểm xã hội, cơ quan bảo hiểm xã hội có trách nhiệm cấp sổ bảo hiểm xã hội; trường hợp không cấp sổ bảo hiểm xã hội thì phải trả lời bằng văn bản và nêu rõ lý do.</w:t>
      </w:r>
    </w:p>
    <w:p>
      <w:r>
        <w:t>3. Trường hợp người tham gia bảo hiểm xã hội tự nguyện có nhu cầu thay đổi thông tin đăng ký tham gia bảo hiểm xã hội tự nguyện thì nộp tờ khai điều chỉnh thông tin kèm theo bản sao giấy tờ có liên quan đến việc điều chỉnh thông tin cho cơ quan bảo hiểm xã hội.</w:t>
      </w:r>
    </w:p>
    <w:p>
      <w:r>
        <w:t>4. Việc điều chỉnh thông tin đăng ký tham gia bảo hiểm xã hội tự nguyện được thực hiện theo quy định tại Điều 29 Luật Bảo hiểm xã hội.</w:t>
      </w:r>
    </w:p>
    <w:p>
      <w:r>
        <w:t>Điều 4. Hỗ trợ tiền đóng bảo hiểm xã hội cho người tham gia bảo hiểm xã hội tự nguyện</w:t>
      </w:r>
    </w:p>
    <w:p>
      <w:r>
        <w:t>1. Mức hỗ trợ và đối tượng hỗ trợ</w:t>
      </w:r>
    </w:p>
    <w:p>
      <w:r>
        <w:t>Người tham gia bảo hiểm xã hội tự nguyện được Nhà nước hỗ trợ tiền đóng theo tỷ lệ phần trăm (%) trên mức đóng bảo hiểm xã hội hằng tháng theo mức chuẩn hộ nghèo của khu vực nông thôn quy định tại khoản 2 Điều 31 và khoản 1 Điều 36 Luật Bảo hiểm xã hội, cụ thể:</w:t>
      </w:r>
    </w:p>
    <w:p>
      <w:r>
        <w:t>Phương án 1:</w:t>
      </w:r>
    </w:p>
    <w:p>
      <w:r>
        <w:t>a) Bằng 50% đối với người tham gia bảo hiểm xã hội tự nguyện thuộc hộ nghèo;</w:t>
      </w:r>
    </w:p>
    <w:p>
      <w:r>
        <w:t>b) Bằng 40% đối với người tham gia bảo hiểm xã hội tự nguyện thuộc hộ cận nghèo;</w:t>
      </w:r>
    </w:p>
    <w:p>
      <w:r>
        <w:t>c) Bằng 30% đối với người tham gia bảo hiểm xã hội thuộc dân tộc thiểu số;</w:t>
      </w:r>
    </w:p>
    <w:p>
      <w:r>
        <w:t>d) Bằng 20% đối với các đối tượng khác.</w:t>
      </w:r>
    </w:p>
    <w:p>
      <w:r>
        <w:t>Phương án 2:</w:t>
      </w:r>
    </w:p>
    <w:p>
      <w:r>
        <w:t>a) Bằng 30% đối với người tham gia bảo hiểm xã hội thuộc hộ nghèo;</w:t>
      </w:r>
    </w:p>
    <w:p>
      <w:r>
        <w:t>b) Bằng 25% đối với người tham gia bảo hiểm xã hội thuộc hộ cận nghèo;</w:t>
      </w:r>
    </w:p>
    <w:p>
      <w:r>
        <w:t>c) Bằng 20% đối với người tham gia bảo hiểm xã hội thuộc dân tộc thiểu số;</w:t>
      </w:r>
    </w:p>
    <w:p>
      <w:r>
        <w:t>d) Bằng 10% đối với các đối tượng khác.</w:t>
      </w:r>
    </w:p>
    <w:p>
      <w:r>
        <w:t>Người tham gia bảo hiểm xã hội tự nguyện thuộc nhiều đối tượng được hỗ trợ ở nhiều mức khác nhau thì được hỗ trợ theo mức hỗ trợ cao nhất.</w:t>
      </w:r>
    </w:p>
    <w:p>
      <w:r>
        <w:t>Khuyến khích các địa phương, cơ quan, tổ chức và cá nhân hỗ trợ tiền đóng bảo hiểm xã hội cho người tham gia bảo hiểm xã hội tự nguyện.</w:t>
      </w:r>
    </w:p>
    <w:p>
      <w:r>
        <w:t>Căn cứ vào điều kiện phát triển kinh tế - xã hội và khả năng ngân sách nhà nước trong từng thời kỳ, Chính phủ sẽ xem xét điều chỉnh mức hỗ trợ tiền đóng cho người tham gia bảo hiểm xã hội tự nguyện cho phù hợp.</w:t>
      </w:r>
    </w:p>
    <w:p>
      <w:r>
        <w:t>2. Thời gian hỗ trợ tùy thuộc vào thời gian tham gia bảo hiểm xã hội tự nguyện thực tế của mỗi người nhưng không quá 10 năm (120 tháng).</w:t>
      </w:r>
    </w:p>
    <w:p>
      <w:r>
        <w:t>3. Phương thức hỗ trợ</w:t>
      </w:r>
    </w:p>
    <w:p>
      <w:r>
        <w:t>a) Người tham gia bảo hiểm xã hội tự nguyện thuộc đối tượng được hỗ trợ nộp số tiền đóng bảo hiểm xã hội phần thuộc trách nhiệm đóng của mình cho cơ quan bảo hiểm xã hội hoặc tổ chức dịch vụ thu bảo hiểm xã hội tự nguyện do cơ quan bảo hiểm xã hội ủy quyền;</w:t>
      </w:r>
    </w:p>
    <w:p>
      <w:r>
        <w:t>b) Định kỳ 03 tháng,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r>
        <w:t>c) Cơ quan tài chính căn cứ quy định về phân cấp quản lý ngân sách của địa phương và bảng tổng hợp đối tượng tham gia bảo hiểm xã hội tự nguyện, kinh phí ngân sách nhà nước hỗ trợ do cơ quan Bảo hiểm xã hội chuyển đến, có trách nhiệm chuyển kinh phí vào quỹ bảo hiểm xã hội mỗi quý một lần; chậm nhất đến ngày 31 tháng 12 hằng năm phải thực hiện xong việc chuyển kinh phí hỗ trợ vào quỹ bảo hiểm xã hội của năm đó.</w:t>
      </w:r>
    </w:p>
    <w:p>
      <w:r>
        <w:t>4. Kinh phí hỗ trợ tiền đóng bảo hiểm xã hội cho người tham gia bảo hiểm xã hội tự nguyện do ngân sách địa phương đảm bảo theo phân cấp ngân sách Nhà nước hiện hành; ngân sách trung ương hỗ trợ đối với các địa phương ngân sách khó khăn.</w:t>
      </w:r>
    </w:p>
    <w:p>
      <w:r>
        <w:t>Điều 5. Mức đóng của phương thức đóng một lần cho nhiều năm về sau</w:t>
      </w:r>
    </w:p>
    <w:p>
      <w:r>
        <w:t>1. Người tham gia bảo hiểm xã hội tự nguyện được chọn phương thức đóng một lần cho nhiều năm về sau nhưng không quá 5 năm (60 tháng) một lần.</w:t>
      </w:r>
    </w:p>
    <w:p>
      <w:r>
        <w:t>2. Mức đóng một lần cho nhiều năm về sau được tính bằng tổng mức đóng của các tháng đóng trước, chiết khấu theo lãi suất đầu tư quỹ bảo hiểm xã hội bình quân tháng do Bảo hiểm xã hội Việt Nam công bố của năm trước liền kề với năm đóng và được xác định theo công thức sau:</w:t>
      </w:r>
    </w:p>
    <w:p>
      <w:r>
        <w:t>Trong đó:</w:t>
      </w:r>
    </w:p>
    <w:p>
      <w:r>
        <w:t>- T 1 : Mức đóng một lần cho n năm về sau (đồng);</w:t>
      </w:r>
    </w:p>
    <w:p>
      <w:r>
        <w:t>- M i : Mức thu nhập tháng do người tham gia bảo hiểm xã hội tự nguyện chọn tại thời điểm đóng (đóng/tháng);</w:t>
      </w:r>
    </w:p>
    <w:p>
      <w:r>
        <w:t>- r: Lãi suất đầu tư quỹ bảo hiểm xã hội bình quân tháng do Bảo hiểm xã hội Việt Nam công bố của năm trước liền kề với năm đóng (%/tháng);</w:t>
      </w:r>
    </w:p>
    <w:p>
      <w:r>
        <w:t>- n: Số năm đóng trước do người tham gia bảo hiểm xã hội chọn, nhận một trong các giá trị từ 2 đến 5;</w:t>
      </w:r>
    </w:p>
    <w:p>
      <w:r>
        <w:t>- i: Tham số tự nhiên có giá trị từ 1 đến (n x 12).</w:t>
      </w:r>
    </w:p>
    <w:p>
      <w:r>
        <w:t>Điều 6. Mức đóng của phương thức đóng một lần cho thời gian đóng bảo hiểm xã hội còn thiếu để đủ điều kiện hưởng lương hưu</w:t>
      </w:r>
    </w:p>
    <w:p>
      <w:r>
        <w:t>1. Người tham gia bảo hiểm xã hội đã đủ tuổi nghỉ hưu theo quy định tại khoản 2 Điều 169 Bộ luật Lao động nhưng thời gian đóng bảo hiểm xã hội còn thiếu không quá 5 năm (60 tháng) thì được đóng cho đủ 15 năm để hưởng lương hưu.</w:t>
      </w:r>
    </w:p>
    <w:p>
      <w:r>
        <w:t>2. Mức đóng một lần cho những năm còn thiếu được tính bằng tổng mức đóng của các tháng còn thiếu, áp dụng lãi gộp bằng lãi suất đầu tư quỹ bảo hiểm xã hội bình quân tháng do Bảo hiểm xã hội Việt Nam công bố của năm trước liền kề với năm đóng và được xác định theo công thức sau:</w:t>
      </w:r>
    </w:p>
    <w:p>
      <w:r>
        <w:t>Trong đó:</w:t>
      </w:r>
    </w:p>
    <w:p>
      <w:r>
        <w:t>- T 2 : Mức đóng một lần cho những năm còn thiếu (đồng);</w:t>
      </w:r>
    </w:p>
    <w:p>
      <w:r>
        <w:t>- M i : Mức thu nhập tháng do người tham gia bảo hiểm xã hội tự nguyện chọn tại thời điểm đóng (đóng/tháng);</w:t>
      </w:r>
    </w:p>
    <w:p>
      <w:r>
        <w:t>- r: Lãi suất đầu tư quỹ bảo hiểm xã hội bình quân tháng do Bảo hiểm xã hội Việt Nam công bố của năm trước liền kề với năm đóng (%/tháng);</w:t>
      </w:r>
    </w:p>
    <w:p>
      <w:r>
        <w:t>- t: Số tháng còn thiếu, nhận một trong các giá trị từ 1 đến 60;</w:t>
      </w:r>
    </w:p>
    <w:p>
      <w:r>
        <w:t>- i: Tham số tự nhiên có giá trị từ 1 đến t.</w:t>
      </w:r>
    </w:p>
    <w:p>
      <w:r>
        <w:t>Điều 7. Hoàn trả tiền đã đóng</w:t>
      </w:r>
    </w:p>
    <w:p>
      <w:r>
        <w:t>1. Người tham gia bảo hiểm xã hội tự nguyện đã đóng theo phương thức đóng 03 tháng hoặc 06 tháng hoặc 12 tháng một lần hoặc đóng một lần cho nhiều năm về sau quy định tại các điểm b, c, d và đ khoản 2 Điều 36 Luật Bảo hiểm xã hội mà trong thời gian đó thuộc một trong các trường hợp sau đây sẽ được hoàn trả một phần số tiền đã đóng trước đó:</w:t>
      </w:r>
    </w:p>
    <w:p>
      <w:r>
        <w:t>a) Thuộc đối tượng tham gia bảo hiểm xã hội bắt buộc;</w:t>
      </w:r>
    </w:p>
    <w:p>
      <w:r>
        <w:t>b) Hưởng bảo hiểm xã hội một lần theo quy định tại Điều 102 Luật Bảo hiểm xã hội;</w:t>
      </w:r>
    </w:p>
    <w:p>
      <w:r>
        <w:t>c) Chết hoặc Tòa án tuyên bố là đã chết.</w:t>
      </w:r>
    </w:p>
    <w:p>
      <w:r>
        <w:t>2. Số tiền hoàn trả cho người tham gia bảo hiểm xã hội tự nguyện trong trường hợp quy định tại điểm a và điểm b khoản 1 Điều này hoặc hoàn trả cho thân nhân của người tham gia bảo hiểm xã hội tự nguyện trong trường hợp quy định tại điểm c khoản 1 Điều này được xác định bằng tổng số tiền đã đóng tương ứng với thời gian còn lại của phương thức đóng mà người tham gia bảo hiểm xã hội tự nguyện đã đóng và không bao gồm tiền hỗ trợ đóng của Nhà nước (nếu có).</w:t>
      </w:r>
    </w:p>
    <w:p>
      <w:r>
        <w:t>3. Trường hợp người tham gia bảo hiểm xã hội tự nguyện đã đóng theo phương thức đóng một lần cho nhiều năm về sau quy định tại Điều 5 Nghị định này, số tiền hoàn trả được xác định theo công thức sau:</w:t>
      </w:r>
    </w:p>
    <w:p>
      <w:r>
        <w:t>Trong đó:</w:t>
      </w:r>
    </w:p>
    <w:p>
      <w:r>
        <w:t>- HT: Số tiền hoàn trả (đồng);</w:t>
      </w:r>
    </w:p>
    <w:p>
      <w:r>
        <w:t>- M i : Mức thu nhập tháng do người tham gia bảo hiểm xã hội tự nguyện chọn tại thời điểm đóng (đóng/tháng);</w:t>
      </w:r>
    </w:p>
    <w:p>
      <w:r>
        <w:t>- T: Số tiền hỗ trợ đóng bảo hiểm xã hội tự nguyện của Nhà nước (nếu có);</w:t>
      </w:r>
    </w:p>
    <w:p>
      <w:r>
        <w:t>- r: Lãi suất đầu tư quỹ bảo hiểm xã hội bình quân tháng do Bảo hiểm xã hội Việt Nam công bố của năm trước liền kề với năm đóng (%/tháng);</w:t>
      </w:r>
    </w:p>
    <w:p>
      <w:r>
        <w:t>- n: Số năm đã đóng trước do người tham gia bảo hiểm xã hội tự nguyện chọn, nhận một trong các giá trị từ 2 đến 5.</w:t>
      </w:r>
    </w:p>
    <w:p>
      <w:r>
        <w:t>- t: Số tháng còn lại của phương thức đóng mà người tham gia bảo hiểm xã hội tự nguyện đã đóng.</w:t>
      </w:r>
    </w:p>
    <w:p>
      <w:r>
        <w:t>- i: Tham số tự nhiên có giá trị từ (n x 12 – t +1) đến (n x 12).</w:t>
      </w:r>
    </w:p>
    <w:p>
      <w:r>
        <w:t>Điều 8. Bảo hiểm xã hội một lần</w:t>
      </w:r>
    </w:p>
    <w:p>
      <w:r>
        <w:t>1.   Mức hưởng bảo hiểm xã hội một lần của đối tượng được Nhà nước hỗ trợ tiền đóng bảo hiểm xã hội tự nguyện theo quy định tại khoản 3 Điều 102 Luật Bảo hiểm xã hội được xác định như sau:</w:t>
      </w:r>
    </w:p>
    <w:p>
      <w:r>
        <w:t>Trong đó:</w:t>
      </w:r>
    </w:p>
    <w:p>
      <w:r>
        <w:t>MH: mức hưởng bảo hiểm xã hội một lần (đồng);</w:t>
      </w:r>
    </w:p>
    <w:p>
      <w:r>
        <w:t>TC: mức hưởng xác định theo quy định tại khoản 2 Điều 102 Luật Bảo hiểm xã hội (đồng);</w:t>
      </w:r>
    </w:p>
    <w:p>
      <w:r>
        <w:t>T: Số tiền hỗ trợ đóng bảo hiểm xã hội tự nguyện của Nhà nước (đồng).</w:t>
      </w:r>
    </w:p>
    <w:p>
      <w:r>
        <w:t>2. Số tiền  hỗ trợ đóng bảo hiểm xã hội tự nguyện của Nhà nước quy định tại khoản 1 Điều này được tính bằng tổng số tiền Nhà nước hỗ trợ của từng tháng người tham gia bảo hiểm xã hội tự nguyện đã đóng bảo hiểm xã hội tự nguyện. Mức hỗ trợ của từng tháng được tính theo công thức sau:</w:t>
      </w:r>
    </w:p>
    <w:p>
      <w:r>
        <w:t>Số tiền  hỗ trợ đóng bảo hiểm xã hội tự nguyện của Nhà nước tại tháng i</w:t>
      </w:r>
    </w:p>
    <w:p>
      <w:r>
        <w:t>=</w:t>
      </w:r>
    </w:p>
    <w:p>
      <w:r>
        <w:t>0,22</w:t>
      </w:r>
    </w:p>
    <w:p>
      <w:r>
        <w:t>x</w:t>
      </w:r>
    </w:p>
    <w:p>
      <w:r>
        <w:t>Chuẩn nghèo khu vực nông thôn tại tháng i</w:t>
      </w:r>
    </w:p>
    <w:p>
      <w:r>
        <w:t>x</w:t>
      </w:r>
    </w:p>
    <w:p>
      <w:r>
        <w:t>Tỷ lệ hỗ trợ của Nhà nước tại tháng i</w:t>
      </w:r>
    </w:p>
    <w:p>
      <w:r>
        <w:t>Trong đó, i   là số tháng Nhà nước hỗ trợ đóng bảo hiểm xã hội tự nguyện.</w:t>
      </w:r>
    </w:p>
    <w:p>
      <w:r>
        <w:t>Điều 9. Điều chỉnh thu nhập tháng đã đóng bảo hiểm xã hội</w:t>
      </w:r>
    </w:p>
    <w:p>
      <w:r>
        <w:t>1. Thu nhập tháng đã đóng bảo hiểm xã hội sau điều chỉnh của từng năm bằng thu nhập tháng đã đóng bảo hiểm xã hội của từng năm nhân với mức điều chỉnh thu nhập tháng đã đóng bảo hiểm xã hội của năm tương ứng.</w:t>
      </w:r>
    </w:p>
    <w:p>
      <w:r>
        <w:t>2. Mức điều chỉnh thu nhập tháng đã đóng bảo hiểm xã hội được tính trên cơ sở chỉ số giá tiêu dùng bình quân năm do Tổng cục Thống kê công bố hằng năm và được xác định bằng công thức sau:</w:t>
      </w:r>
    </w:p>
    <w:p>
      <w:r>
        <w:t>Mức điều chỉnh thu nhập tháng đã đóng bảo hiểm xã hội của năm t</w:t>
      </w:r>
    </w:p>
    <w:p>
      <w:r>
        <w:t>=</w:t>
      </w:r>
    </w:p>
    <w:p>
      <w:r>
        <w:t>Chỉ số giá tiêu dùng bình quân năm của năm liền kề trước năm người tham gia bảo hiểm xã hội tự nguyện hưởng bảo hiểm xã hội tính theo gốc so sánh bình quân của năm 2008 bằng 100%</w:t>
      </w:r>
    </w:p>
    <w:p>
      <w:r>
        <w:t>Chỉ số giá tiêu dùng bình quân năm của năm t tính theo gốc so sánh bình quân của năm 2008 bằng 100%</w:t>
      </w:r>
    </w:p>
    <w:p>
      <w:r>
        <w:t>Trong đó:</w:t>
      </w:r>
    </w:p>
    <w:p>
      <w:r>
        <w:t>- t: Là năm bất kỳ trong giai đoạn điều chỉnh;</w:t>
      </w:r>
    </w:p>
    <w:p>
      <w:r>
        <w:t>- Mức điều chỉnh thu nhập tháng đã đóng bảo hiểm xã hội của năm t được lấy tròn hai số lẻ và mức thấp nhất bằng 1 (một).</w:t>
      </w:r>
    </w:p>
    <w:p>
      <w:r>
        <w:t>3. Trường hợp người tham gia bảo hiểm xã hội tự nguyện đóng một lần cho những năm còn thiếu theo quy định tại Điều 6 Nghị định này thì mức bình quân thu nhập tháng đóng bảo hiểm xã hội được tính theo quy định tại khoản 1 Điều này, trong đó thu nhập tháng đã đóng bảo hiểm xã hội theo phương thức đóng một lần cho những năm còn thiếu nhận mức điều chỉnh bằng 1 (một).</w:t>
      </w:r>
    </w:p>
    <w:p>
      <w:r>
        <w:t>4. Trên cơ sở chỉ số giá tiêu dùng bình quân năm, chỉ số giá tiêu dùng bình quân của năm điều chỉnh tính theo gốc so sánh bình quân của năm 2008 do Tổng cục Thống kê công bố và mức điều chỉnh thu nhập tháng đã đóng bảo hiểm xã hội của từng năm quy định tại khoản 2 Điều này, Bảo hiểm xã hội Việt Nam thực hiện việc điều chỉnh thu nhập tháng đã đóng để làm căn cứ tính mức bình quân thu nhập làm căn cứ đóng bảo hiểm xã hội của người lao động.</w:t>
      </w:r>
    </w:p>
    <w:p>
      <w:r>
        <w:t>Điều 10. Chế độ hưu trí đối với người vừa có thời gian đóng bảo hiểm xã hội bắt buộc vừa có thời gian đóng bảo hiểm xã hội tự nguyện</w:t>
      </w:r>
    </w:p>
    <w:p>
      <w:r>
        <w:t>1. Thời gian tính hưởng chế độ hưu trí là tổng thời gian đã đóng bảo hiểm xã hội bắt buộc và bảo hiểm xã hội tự nguyện, không bao gồm thời gian đã tính hưởng bảo hiểm xã hội một lần.</w:t>
      </w:r>
    </w:p>
    <w:p>
      <w:r>
        <w:t>2. Điều kiện hưởng lương hưu</w:t>
      </w:r>
    </w:p>
    <w:p>
      <w:r>
        <w:t>a) Trường hợp người tham gia bảo hiểm xã hội tự nguyện có từ đủ 15 năm đóng bảo hiểm xã hội bắt buộc trở lên thì điều kiện về tuổi đời hưởng lương hưu được thực hiện theo quy định tại Điều 64 Luật Bảo hiểm xã hội, trừ trường hợp quy định tại điểm b và điểm c khoản này.</w:t>
      </w:r>
    </w:p>
    <w:p>
      <w:r>
        <w:t>b) Trường hợp người tham gia bảo hiểm xã hội tự nguyện có từ đủ 20 năm đóng bảo hiểm xã hội bắt buộc trở lên thì điều kiện về tuổi đời hưởng lương hưu được thực hiện theo quy định tại Điều 65 Luật Bảo hiểm xã hội.</w:t>
      </w:r>
    </w:p>
    <w:p>
      <w:r>
        <w:t>c) Trường hợp người tham gia bảo hiểm xã hội tự nguyện trước ngày 01 tháng 01 năm 2021 và đủ 20 năm đóng bảo hiểm xã hội tự nguyện trở lên thì được hưởng lương hưu khi đủ 60 tuổi đối với nam, đủ 55 tuổi đối với nữ.</w:t>
      </w:r>
    </w:p>
    <w:p>
      <w:r>
        <w:t>3. Mức lương hưu hằng tháng được tính bằng tỷ lệ hưởng lương hưu hằng tháng nhân với mức bình quân tiền lương và thu nhập tháng đóng bảo hiểm xã hội quy định tại khoản 4 Điều này.</w:t>
      </w:r>
    </w:p>
    <w:p>
      <w:r>
        <w:t>Trường hợp người tham gia bảo hiểm xã hội tự nguyện trước ngày 01 tháng 7 năm 2025 mà có từ đủ 20 năm đóng bảo hiểm xã hội bắt buộc trở lên, trừ đối tượng quy định tại các điểm a, b, c, d, đ, g và i khoản 1 Điều 2 Luật Bảo hiểm xã hội thì mức lương hưu hằng tháng thấp nhất bằng mức tham chiếu.</w:t>
      </w:r>
    </w:p>
    <w:p>
      <w:r>
        <w:t>4. Mức bình quân tiền lương và thu nhập tháng làm căn cứ đóng bảo hiểm xã hội để tính lương hưu, trợ cấp một lần được tính theo công thức sau:</w:t>
      </w:r>
    </w:p>
    <w:p>
      <w:r>
        <w:t>Mức bình quân tiền lương và thu nhập tháng làm căn cứ đóng bảo hiểm xã hội</w:t>
      </w:r>
    </w:p>
    <w:p>
      <w:r>
        <w:t>=</w:t>
      </w:r>
    </w:p>
    <w:p>
      <w:r>
        <w:t>Mức bình quân tiền lương tháng  làm căn cứ  đóng  bảo  hiểm xã hội bắt buộc</w:t>
      </w:r>
    </w:p>
    <w:p>
      <w:r>
        <w:t>x</w:t>
      </w:r>
    </w:p>
    <w:p>
      <w:r>
        <w:t>Tổng số tháng đóng bảo hiểm xã hội bắt buộc</w:t>
      </w:r>
    </w:p>
    <w:p>
      <w:r>
        <w:t>+</w:t>
      </w:r>
    </w:p>
    <w:p>
      <w:r>
        <w:t>Tổng các mức thu nhập  làm căn cứ  đóng bảo hiểm xã hội tự nguyện</w:t>
      </w:r>
    </w:p>
    <w:p>
      <w:r>
        <w:t>T ổ ng s ố  tháng đóng bảo hiểm xã hội bắt buộc</w:t>
      </w:r>
    </w:p>
    <w:p>
      <w:r>
        <w:t>+</w:t>
      </w:r>
    </w:p>
    <w:p>
      <w:r>
        <w:t>T ổ ng s ố  tháng đóng bảo hiểm xã hội tự nguyện</w:t>
      </w:r>
    </w:p>
    <w:p>
      <w:r>
        <w:t>Trong đó:</w:t>
      </w:r>
    </w:p>
    <w:p>
      <w:r>
        <w:t>- Mức bình quân tiền lương làm căn cứ đóng bảo hiểm xã hội bắt buộc được thực hiện theo quy định tại Điều 72 và Điều 73 Luật Bảo hiểm xã hội.</w:t>
      </w:r>
    </w:p>
    <w:p>
      <w:r>
        <w:t>- Tổng các mức thu nhập làm căn cứ đóng bảo hiểm xã hội tự nguyện là tổng các mức thu nhập làm căn cứ đóng bảo hiểm xã hội tự nguyện đã được điều chỉnh theo quy định tại Điều 9 Nghị định này.</w:t>
      </w:r>
    </w:p>
    <w:p>
      <w:r>
        <w:t>5. Mức trợ cấp một lần khi nghỉ hưu được tính theo quy định tại Điều 100 Luật Bảo hiểm xã hội.</w:t>
      </w:r>
    </w:p>
    <w:p>
      <w:r>
        <w:t>6. Bảo hiểm xã hội một lần được thực hiện theo quy định tại Điều 102 Luật Bảo hiểm xã hội và Điều 8 Nghị định này. Mức hưởng bảo hiểm xã hội một lần được tính trên cơ sở mức bình quân tiền lương và thu nhập làm căn cứ đóng bảo hiểm xã hội quy định tại khoản 4 Điều này.</w:t>
      </w:r>
    </w:p>
    <w:p>
      <w:r>
        <w:t>Điều 11. Chế độ tử tuất đối với người vừa có thời gian đóng bảo hiểm xã hội bắt buộc vừa có thời gian đóng bảo hiểm xã hội tự nguyện</w:t>
      </w:r>
    </w:p>
    <w:p>
      <w:r>
        <w:t>1. Thời gian tính hưởng chế độ tử tuất là tổng thời gian đã đóng bảo hiểm xã hội bắt buộc và bảo hiểm xã hội tự nguyện, không bao gồm thời gian đóng bảo hiểm xã hội đã được tính hưởng bảo hiểm xã hội một lần.</w:t>
      </w:r>
    </w:p>
    <w:p>
      <w:r>
        <w:t>2. Người lo mai táng được nhận trợ cấp mai táng bằng 10 lần mức tham chiếu đối với người chết hoặc bị Tòa án tuyên bố là đã chết thuộc một trong các trường hợp sau:</w:t>
      </w:r>
    </w:p>
    <w:p>
      <w:r>
        <w:t>a) Người tham gia bảo hiểm xã hội tự nguyện có thời gian đóng bảo hiểm xã hội bắt buộc từ đủ 12 tháng trở lên;</w:t>
      </w:r>
    </w:p>
    <w:p>
      <w:r>
        <w:t>b) Người tham gia bảo hiểm xã hội tự nguyện có thời gian tính hưởng chế độ tử tuất từ đủ 60 tháng trở lên;</w:t>
      </w:r>
    </w:p>
    <w:p>
      <w:r>
        <w:t>c) Người tham gia bảo hiểm xã hội tự nguyện đang hưởng hoặc tạm dừng hưởng trợ cấp tai nạn lao động, bệnh nghề nghiệp hằng tháng đã nghỉ việc;</w:t>
      </w:r>
    </w:p>
    <w:p>
      <w:r>
        <w:t>d) Người đang hưởng hoặc tạm dừng hưởng lương hưu.</w:t>
      </w:r>
    </w:p>
    <w:p>
      <w:r>
        <w:t>3. Người tham gia bảo hiểm xã hội tự nguyện chết hoặc bị Tòa án tuyên bố là đã chết thuộc một trong các trường hợp sau thì thân nhân theo quy định tại khoản 2 Điều 86 Luật Bảo hiểm xã hội được hưởng trợ cấp tuất hằng tháng theo quy định tại Điều 87 Luật Bảo hiểm xã hội:</w:t>
      </w:r>
    </w:p>
    <w:p>
      <w:r>
        <w:t>a) Đã đóng bảo hiểm xã hội bắt buộc từ đủ 15 năm trở lên nhưng chưa hưởng bảo hiểm xã hội một lần;</w:t>
      </w:r>
    </w:p>
    <w:p>
      <w:r>
        <w:t>b) Đang hưởng hoặc đang tạm dừng hưởng trợ cấp tai nạn lao động, bệnh nghề nghiệp hằng tháng với mức suy giảm khả năng lao động từ 61% trở lên;</w:t>
      </w:r>
    </w:p>
    <w:p>
      <w:r>
        <w:t>c) Đang hưởng hoặc đang tạm dừng hưởng lương hưu mà trước đó có thời gian đóng bảo hiểm xã hội bắt buộc đủ 15 năm trở lên.</w:t>
      </w:r>
    </w:p>
    <w:p>
      <w:r>
        <w:t>4. Trường hợp thân nhân thuộc diện hưởng trợ cấp tuất hằng tháng theo quy định tại khoản 3 Điều này mà có nguyện vọng hưởng trợ cấp tuất một lần thì được hưởng trợ cấp tuất một lần theo quy định tại các khoản 2, 3 và 4 Điều 110 Luật Bảo hiểm xã hội.</w:t>
      </w:r>
    </w:p>
    <w:p>
      <w:r>
        <w:t>5. Trường hợp người tham gia bảo hiểm xã hội tự nguyện chết hoặc bị Tòa án tuyên bố là đã chết mà không có thân nhân quy định tại khoản 7 Điều 3 Luật Bảo hiểm xã hội thì việc xác định người nhận trợ cấp tuất một lần được thực hiện theo quy định của pháp luật về thừa kế.</w:t>
      </w:r>
    </w:p>
    <w:p>
      <w:r>
        <w:t>Điều 12. Quy định chuyển tiếp</w:t>
      </w:r>
    </w:p>
    <w:p>
      <w:r>
        <w:t>1. Các quy định của Nghị định này được áp dụng đối với người đã tham gia bảo hiểm xã hội tự nguyện từ trước ngày 01 tháng 7 năm 2025.</w:t>
      </w:r>
    </w:p>
    <w:p>
      <w:r>
        <w:t>2. Người đang hưởng lương hưu hằng tháng trước ngày 01 tháng 7 năm 2025 thì vẫn thực hiện theo các quy định trước đây và được điều chỉnh mức hưởng.</w:t>
      </w:r>
    </w:p>
    <w:p>
      <w:r>
        <w:t>3. Người tham gia bảo hiểm xã hội tự nguyện mà trước đó có thời gian đóng bảo hiểm xã hội bắt buộc bao gồm phụ cấp khu vực thì ngoài lương hưu, bảo hiểm xã hội một lần và trợ cấp tuất thì được giải quyết hưởng trợ cấp khu vực một lần theo quy định của pháp luật bảo hiểm xã hội bắt buộc.</w:t>
      </w:r>
    </w:p>
    <w:p>
      <w:r>
        <w:t>4. Người tham gia bảo hiểm xã hội tự nguyện có đủ điều kiện và hưởng các chế độ bảo hiểm xã hội tự nguyện trước ngày 01 tháng 7 năm 2025 thì vẫn thực hiện theo quy định của Luật Bảo hiểm xã hội năm 2014.</w:t>
      </w:r>
    </w:p>
    <w:p>
      <w:r>
        <w:t>5. Trường hợp người tham gia bảo hiểm xã hội tự nguyện đã đóng theo các phương thức đóng 03 tháng hoặc 06 tháng hoặc 12 tháng một lần hoặc đóng một lần cho nhiều năm về sau mà trong đó có thời gian kể từ ngày 01 tháng 7 năm 2025 trở đi thì việc hỗ trợ tiền đóng quy định tại Điều 4 Nghị định này được thực hiện kể từ thời điểm người lao động tham gia đóng bảo hiểm xã hội tự nguyện theo phương thức đóng mới, sau khi hoàn thành thời gian đóng bảo hiểm xã hội theo phương thức đã đăng ký trước đó.</w:t>
      </w:r>
    </w:p>
    <w:p>
      <w:r>
        <w:t>Điều 13. Hiệu lực thi hành</w:t>
      </w:r>
    </w:p>
    <w:p>
      <w:r>
        <w:t>1. Nghị định này có hiệu lực thi hành kể từ ngày 01 tháng 7 năm 2025.</w:t>
      </w:r>
    </w:p>
    <w:p>
      <w:r>
        <w:t>2. Nghị định số 134/2015/NĐ-CP ngày 29 tháng 12 năm 2015 của Chính phủ quy định chi tiết một số điều của Luật Bảo hiểm xã hội về bảo hiểm xã hội tự nguyện hết hiệu lực kể từ ngày Nghị định này có hiệu lực thi hành.</w:t>
      </w:r>
    </w:p>
    <w:p>
      <w:r>
        <w:t>Điều 14. Trách nhiệm thi hành</w:t>
      </w:r>
    </w:p>
    <w:p>
      <w:r>
        <w:t>1. Bộ trưởng Bộ Lao động - Thương binh và Xã hội có trách nhiệm hướng dẫn thi hành Nghị định này.</w:t>
      </w:r>
    </w:p>
    <w:p>
      <w:r>
        <w:t>2. Bộ trưởng Bộ Tài chính có trách nhiệm đảm bảo ngân sách thực hiện chính sách hỗ trợ cho người tham gia bảo hiểm xã hội tự nguyện theo quy định tại Nghị định này.</w:t>
      </w:r>
    </w:p>
    <w:p>
      <w:r>
        <w:t>3. Hằng năm, Bảo hiểm xã hội Việt Nam có trách nhiệm công bố lãi suất đầu tư quỹ bảo hiểm xã hội bình quân của năm trước liền kề và thực hiện việc điều chỉnh thu nhập tháng đã đóng bảo hiểm xã hội theo quy định tại khoản 4 Điều 9 Nghị định này.</w:t>
      </w:r>
    </w:p>
    <w:p>
      <w:r>
        <w:t>4. Tổng cục Thống kê thuộc Bộ Kế hoạch và Đầu tư có trách nhiệm cung cấp chỉ số giá tiêu dùng bình quân của năm điều chỉnh tính theo gốc so sánh bình quân của năm 2008 và hằng năm cung cấp kịp thời chỉ số giá tiêu dùng bình quân hằng năm cho Bảo hiểm xã hội Việt Nam.</w:t>
      </w:r>
    </w:p>
    <w:p>
      <w:r>
        <w:t>5. Cơ quan bảo hiểm xã hội có trách nhiệm đối chiếu người tham gia bảo hiểm xã hội tự nguyện theo quy định tại Điều 4 Nghị định này với danh sách hộ nghèo, hộ cận nghèo, người dân tộc thiểu số do chính quyền địa phương cung cấp để xác định đối tượng hỗ trợ là thuộc hộ nghèo, hộ cận nghèo, người dân tộc thiểu số.</w:t>
      </w:r>
    </w:p>
    <w:p>
      <w:r>
        <w:t>6.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