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148/2024/NĐ-CP sửa đổi Nghị định 54/2019/NĐ-CP quy định về kinh doanh dịch vụ karaoke, dịch vụ vũ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148/2024/NĐ-CP</w:t>
      </w:r>
    </w:p>
    <w:p>
      <w:r>
        <w:t>Hà Nội, ngày 12 tháng 11 năm 2024</w:t>
      </w:r>
    </w:p>
    <w:p>
      <w:r>
        <w:t>NGHỊ ĐỊNH</w:t>
      </w:r>
    </w:p>
    <w:p>
      <w:r>
        <w:t>SỬA ĐỔI, BỔ SUNG MỘT SỐ ĐIỀU CỦA NGHỊ ĐỊNH SỐ 54/2019/NĐ-CP NGÀY 19 THÁNG 6 NĂM 2019 CỦA CHÍNH PHỦ QUY ĐỊNH VỀ KINH DOANH DỊCH VỤ KARAOKE, DỊCH VỤ VŨ TRƯỜNG</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54/2019/NĐ-CP ngày 19 tháng 6 năm 2019 của Chính phủ quy định về kinh doanh dịch vụ karaoke, dịch vụ vũ trường.</w:t>
      </w:r>
    </w:p>
    <w:p>
      <w:r>
        <w:t>Điều 1. Sửa đổi, bổ sung một số điều của Nghị định số 54/2019/NĐ-CP ngày 19 tháng 6 năm 2019 của Chính phủ quy định về kinh doanh dịch vụ karaoke, dịch vụ vũ trường</w:t>
      </w:r>
    </w:p>
    <w:p>
      <w:r>
        <w:t>1. Sửa đổi, bổ sung khoản 2 của Điều 4 như sau:</w:t>
      </w:r>
    </w:p>
    <w:p>
      <w:r>
        <w:t>“2.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r>
        <w:t>2. Sửa đổi, bổ sung khoản 2 của Điều 5 như sau:</w:t>
      </w:r>
    </w:p>
    <w:p>
      <w:r>
        <w:t>“2. Bảo đảm các điều kiện về phòng, chống cháy nổ và an ninh, trật tự theo quy định tại Nghị định số 96/2016/NĐ-CP và Nghị định số 56/2023/NĐ-CP của Chính phủ.”.</w:t>
      </w:r>
    </w:p>
    <w:p>
      <w:r>
        <w:t>3. Sửa đổi, bổ sung một số khoản của Điều 6 như sau:</w:t>
      </w:r>
    </w:p>
    <w:p>
      <w:r>
        <w:t>a) Bổ sung khoản 3a vào sau khoản 3 như sau:</w:t>
      </w:r>
    </w:p>
    <w:p>
      <w:r>
        <w:t>“3a. Bảo đảm tuân thủ các quy định của QCVN 06:2022/BXD Quy chuẩn kỹ thuật quốc gia về An toàn cháy cho nhà và công trình ban hành kèm theo Thông tư số 06/2022/TT-BXD ngày 30 tháng 11 năm 2022 của Bộ trưởng Bộ Xây dựng, Sửa đổi 1:2023 QCVN 06:2022/BXD Quy chuẩn kỹ thuật quốc gia về an toàn cháy cho nhà và công trình ban hành kèm theo Thông tư số 09/2023/TT-BXD ngày 16 tháng 10 năm 2023 của Bộ trưởng Bộ Xây dựng; các tiêu chuẩn, quy chuẩn kỹ thuật, quy định có liên quan đến an toàn cháy, an toàn chịu lực cho nhà và công trình và phòng cháy, chữa cháy tại cơ sở kinh doanh dịch vụ karaoke, dịch vụ vũ trường.”.</w:t>
      </w:r>
    </w:p>
    <w:p>
      <w:r>
        <w:t>b) Bổ sung khoản 7 vào sau khoản 6 như sau:</w:t>
      </w:r>
    </w:p>
    <w:p>
      <w:r>
        <w:t>“7. Trường hợp tổ chức các hoạt động biểu diễn nghệ thuật thực hiện theo quy định tại Nghị định số 144/2020/NĐ-CP ngày 14 tháng 12 năm 2020 của Chính phủ quy định về hoạt động nghệ thuật biểu diễn.”.</w:t>
      </w:r>
    </w:p>
    <w:p>
      <w:r>
        <w:t>4. Sửa đổi, bổ sung Điều 9 như sau:</w:t>
      </w:r>
    </w:p>
    <w:p>
      <w:r>
        <w:t>“Điều 9. Thẩm quyền cấp, điều chỉnh và thu hồi Giấy phép đủ điều kiện kinh doanh dịch vụ karaoke hoặc dịch vụ vũ trường</w:t>
      </w:r>
    </w:p>
    <w:p>
      <w:r>
        <w:t>1. Ủy ban nhân dân cấp tỉnh có thẩm quyền cấp, điều chỉnh và thu hồi Giấy phép đủ điều kiện kinh doanh dịch vụ karaoke hoặc dịch vụ vũ trường (sau đây gọi là Giấy phép đủ điều kiện kinh doanh).</w:t>
      </w:r>
    </w:p>
    <w:p>
      <w:r>
        <w:t>2. Sở Văn hóa, Thể thao và Du lịch hoặc Sở Văn hóa và Thể thao tiếp nhận và quản lý hồ sơ, giấy phép đủ điều kiện kinh doanh thuộc thẩm quyền cấp giấy phép của Ủy ban nhân dân cấp tỉnh.</w:t>
      </w:r>
    </w:p>
    <w:p>
      <w:r>
        <w:t>3. Việc phân cấp, ủy quyền thực hiện thủ tục cấp, điều chỉnh và thu hồi Giấy phép đủ điều kiện kinh doanh theo quy định của pháp luật về tổ chức chính quyền địa phương.”.</w:t>
      </w:r>
    </w:p>
    <w:p>
      <w:r>
        <w:t>5. Sửa đổi, bổ sung Điều 11 như sau:</w:t>
      </w:r>
    </w:p>
    <w:p>
      <w:r>
        <w:t>“Điều 11. Trình tự cấp Giấy phép đủ điều kiện kinh doanh</w:t>
      </w:r>
    </w:p>
    <w:p>
      <w:r>
        <w:t>1. Doanh nghiệp hoặc hộ kinh doanh gửi trực tiếp hoặc qua bưu chính hoặc qua môi trường điện tử 01 bộ hồ sơ theo quy định tại Điều 10 Nghị định này đến cơ quan tiếp nhận hồ sơ.</w:t>
      </w:r>
    </w:p>
    <w:p>
      <w:r>
        <w:t>2. Trường hợp hồ sơ chưa đúng quy định, trong thời hạn 01 ngày làm việc kể từ ngày nhận hồ sơ, cơ quan tiếp nhận hồ sơ có văn bản thông báo yêu cầu hoàn thiện hồ sơ.</w:t>
      </w:r>
    </w:p>
    <w:p>
      <w:r>
        <w:t>3. Trường hợp hồ sơ đầy đủ theo quy định, trong thời hạn 03 ngày làm việc kể từ ngày nhận hồ sơ, cơ quan cấp Giấy phép đủ điều kiện kinh doanh thẩm định hồ sơ, thành lập Đoàn thẩm định thực tế tại địa điểm kinh doanh (sau đây gọi là Đoàn thẩm định) về các điều kiện kinh doanh quy định tại Nghị định này để tư vấn cho cơ quan có thẩm quyền cấp Giấy phép đủ điều kiện kinh doanh quyết định cấp hoặc không cấp Giấy phép đủ điều kiện kinh doanh. Thành phần Đoàn thẩm định không quá 07 thành viên, gồm đại diện các cơ quan: Công an, Văn hóa, Xây dựng và các cơ quan khác có liên quan.</w:t>
      </w:r>
    </w:p>
    <w:p>
      <w:r>
        <w:t>Trong thời hạn 04 ngày làm việc kể từ ngày thành lập, Đoàn thẩm định tổ chức thẩm định và ban hành kết quả thẩm định theo Mẫu số 06 tại Phụ lục kèm theo Nghị định này.</w:t>
      </w:r>
    </w:p>
    <w:p>
      <w:r>
        <w:t>Trong thời hạn 03 ngày làm việc kể từ ngày có kết quả thẩm định, cơ quan cấp Giấy phép đủ điều kiện kinh doanh có trách nhiệm cấp Giấy phép đủ điều kiện kinh doanh theo Mẫu số 02 tại Phụ lục kèm theo Nghị định này hoặc không cấp Giấy phép đủ điều kiện kinh doanh. Trường hợp không cấp Giấy phép đủ điều kiện kinh doanh phải trả lời bằng văn bản và nêu rõ lý do.</w:t>
      </w:r>
    </w:p>
    <w:p>
      <w:r>
        <w:t>4. Cơ quan có thẩm quyền cấp Giấy phép đủ điều kiện kinh doanh gửi 01 bản Giấy phép đến doanh nghiệp hoặc hộ kinh doanh được cấp Giấy phép đủ điều kiện kinh doanh,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r>
        <w:t>6. Sửa đổi, bổ sung một số khoản của Điều 12 như sau:</w:t>
      </w:r>
    </w:p>
    <w:p>
      <w:r>
        <w:t>a) Sửa đổi, bổ sung khoản 3 như sau:</w:t>
      </w:r>
    </w:p>
    <w:p>
      <w:r>
        <w:t>“3. Doanh nghiệp hoặc hộ kinh doanh gửi trực tiếp hoặc qua bưu chính hoặc qua môi trường điện tử Đơn đề nghị điều chỉnh Giấy phép đủ điều kiện kinh doanh theo Mẫu số 03 tại Phụ lục ban hành kèm theo Nghị định này đến cơ quan cấp Giấy phép đủ điều kiện kinh doanh.”.</w:t>
      </w:r>
    </w:p>
    <w:p>
      <w:r>
        <w:t>b) Sửa đổi, bổ sung khoản 4 như sau:</w:t>
      </w:r>
    </w:p>
    <w:p>
      <w:r>
        <w:t>“4. Trường hợp hồ sơ chưa đúng quy định, trong thời hạn 01 ngày làm việc kể từ ngày nhận hồ sơ, cơ quan tiếp nhận hồ sơ gửi văn bản thông báo yêu cầu hoàn thiện hồ sơ.”</w:t>
      </w:r>
    </w:p>
    <w:p>
      <w:r>
        <w:t>c) Sửa đổi, bổ sung khoản 5 như sau:</w:t>
      </w:r>
    </w:p>
    <w:p>
      <w:r>
        <w:t>“5. Trường hợp hồ sơ đầy đủ theo quy định, trong thời hạn 03 ngày làm việc kể từ ngày nhận hồ sơ, cơ quan cấp Giấy phép đủ điều kiện kinh doanh thẩm định hồ sơ, thành lập Đoàn thẩm định theo quy định tại khoản 3 Điều 11 của Nghị định này về các nội dung thay đổi. Trường hợp chỉ thay đổi về chủ sở hữu thì không phải thành lập Đoàn thẩm định.</w:t>
      </w:r>
    </w:p>
    <w:p>
      <w:r>
        <w:t>Trong thời hạn 02 ngày làm việc kể từ ngày thành lập, Đoàn thẩm định tổ chức thẩm định và ban hành kết quả thẩm định theo Mẫu số 06 tại Phụ lục kèm theo Nghị định này.</w:t>
      </w:r>
    </w:p>
    <w:p>
      <w:r>
        <w:t>Trong thời hạn 02 ngày làm việc kể từ ngày có kết quả thẩm định, cơ quan cấp Giấy phép đủ điều kiện kinh doanh có trách nhiệm cấp Giấy phép đủ điều kiện kinh doanh đã được điều chỉnh theo Mẫu số 04 tại Phụ lục kèm theo Nghị định này hoặc không cấp Giấy phép. Trường hợp không cấp Giấy phép điều chỉnh phải trả lời bằng văn bản và nêu rõ lý do.”.</w:t>
      </w:r>
    </w:p>
    <w:p>
      <w:r>
        <w:t>7. Sửa đổi, bổ sung điểm a khoản 1 Điều 15 như sau:</w:t>
      </w:r>
    </w:p>
    <w:p>
      <w:r>
        <w:t>“a) Vi phạm các điều kiện kinh doanh quy định tại Điều 4 và Điều 5 của Nghị định này nhưng chưa gây thiệt hại về tính mạng, sức khỏe hoặc tài sản; trường hợp vi phạm các quy định về bảo đảm các điều kiện về phòng cháy, chữa cháy đối với cơ sở kinh doanh dịch vụ karaoke, dịch vụ vũ trường thì bị thu hồi Giấy phép theo quy định tại điểm b khoản 1 Điều 16 của Nghị định này;”.</w:t>
      </w:r>
    </w:p>
    <w:p>
      <w:r>
        <w:t>8. Sửa đổi, bổ sung điểm b khoản 1 Điều 16 như sau:</w:t>
      </w:r>
    </w:p>
    <w:p>
      <w:r>
        <w:t>“b) Vi phạm điều kiện kinh doanh gây thiệt hại về tính mạng, sức khỏe hoặc tài sản; vi phạm quy định về phòng cháy, chữa cháy thuộc một trong các trường hợp sau đây đã được cơ quan có thẩm quyền yêu cầu khắc phục bằng văn bản nhưng không chấp hành: Không có đủ số lối thoát nạn; làm mất tác dụng của lối thoát nạn, ngăn cháy lan; đưa công trình, hạng mục công trình thuộc diện thẩm duyệt về phòng cháy và chữa cháy vào hoạt động khi chưa có văn bản chấp thuận kết quả nghiệm thu về phòng cháy và chữa cháy;”.</w:t>
      </w:r>
    </w:p>
    <w:p>
      <w:r>
        <w:t>9. Bổ sung khoản 2a vào sau khoản 2 Điều 19 như sau:</w:t>
      </w:r>
    </w:p>
    <w:p>
      <w:r>
        <w:t>“2a. Ban hành quy chế hoạt động của Đoàn thẩm định để cấp, điều chỉnh Giấy phép đủ điều kiện kinh doanh tại địa phương.”.</w:t>
      </w:r>
    </w:p>
    <w:p>
      <w:r>
        <w:t>Điều 2. Thay thế và bổ sung các mẫu của Phụ lục kèm theo Nghị định số 54/2019/NĐ-CP</w:t>
      </w:r>
    </w:p>
    <w:p>
      <w:r>
        <w:t>1. Thay thế Mẫu số 01 của Phụ lục kèm theo Nghị định số 54/2019/NĐ-CP bằng Mẫu số 01 của Phụ lục kèm theo Nghị định này.</w:t>
      </w:r>
    </w:p>
    <w:p>
      <w:r>
        <w:t>2. Thay thế Mẫu số 02 của Phụ lục kèm theo Nghị định số 54/2019/NĐ-CP bằng Mẫu số 02 của Phụ lục kèm theo Nghị định này.</w:t>
      </w:r>
    </w:p>
    <w:p>
      <w:r>
        <w:t>3. Thay thế Mẫu số 03 của Phụ lục kèm theo Nghị định số 54/2019/NĐ-CP bằng Mẫu số 03 của Phụ lục kèm theo Nghị định này.</w:t>
      </w:r>
    </w:p>
    <w:p>
      <w:r>
        <w:t>4. Thay thế Mẫu số 04 của Phụ lục kèm theo Nghị định số 54/2019/NĐ-CP bằng Mẫu số 04 của Phụ lục kèm theo Nghị định này.</w:t>
      </w:r>
    </w:p>
    <w:p>
      <w:r>
        <w:t>5. Bổ sung Mẫu số 06 vào sau Mẫu số 05 của Phụ lục kèm theo Nghị định số 54/2019/NĐ-CP là Mẫu số 05 của Phụ lục kèm theo Nghị định này.</w:t>
      </w:r>
    </w:p>
    <w:p>
      <w:r>
        <w:t>Điều 3. Điều khoản thi hành</w:t>
      </w:r>
    </w:p>
    <w:p>
      <w:r>
        <w:t>1. Nghị định này có hiệu lực thi hành từ ngày ký ban hành.</w:t>
      </w:r>
    </w:p>
    <w:p>
      <w:r>
        <w:t>2. Điều khoản chuyển tiếp.</w:t>
      </w:r>
    </w:p>
    <w:p>
      <w:r>
        <w:t>a) Trường hợp doanh nghiệp, hộ kinh doanh đã nộp hồ sơ đề nghị cấp, điều chỉnh Giấy phép đủ điều kiện kinh doanh trước ngày Nghị định này có hiệu lực thi hành nhưng chưa được cấp thì trình tự, thủ tục được áp dụng theo quy định của Nghị định này.</w:t>
      </w:r>
    </w:p>
    <w:p>
      <w:r>
        <w:t>b) Doanh nghiệp hoặc hộ kinh doanh đã được cấp Giấy phép đủ điều kiện kinh doanh trước ngày Nghị định này có hiệu lực thi hành được tiếp tục hoạt động theo nội dung ghi trong Giấy phép đủ điều kiện kinh doanh đã cấp.</w:t>
      </w:r>
    </w:p>
    <w:p>
      <w:r>
        <w:t>Điều 4. Trách nhiệm thi hành</w:t>
      </w:r>
    </w:p>
    <w:p>
      <w: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Lê Thành Long</w:t>
      </w:r>
    </w:p>
    <w:p>
      <w:r>
        <w:t>PHỤ LỤC</w:t>
      </w:r>
    </w:p>
    <w:p>
      <w:r>
        <w:t>(Kèm theo Nghị định số 148/2024/NĐ-CP ngày 12 tháng 11 năm 2024 của Chính phủ)</w:t>
      </w:r>
    </w:p>
    <w:p>
      <w:r>
        <w:t>Mẫu số 01</w:t>
      </w:r>
    </w:p>
    <w:p>
      <w:r>
        <w:t>Đơn đề nghị cấp Giấy phép đủ điều kiện kinh doanh dịch vụ karaoke hoặc dịch vụ vũ trường</w:t>
      </w:r>
    </w:p>
    <w:p>
      <w:r>
        <w:t>Mẫu số 02</w:t>
      </w:r>
    </w:p>
    <w:p>
      <w:r>
        <w:t>Giấy phép đủ điều kiện kinh doanh dịch vụ karaoke hoặc dịch vụ vũ trường</w:t>
      </w:r>
    </w:p>
    <w:p>
      <w:r>
        <w:t>Mẫu số 03</w:t>
      </w:r>
    </w:p>
    <w:p>
      <w:r>
        <w:t>Đơn đề nghị điều chỉnh Giấy phép đủ điều kiện kinh doanh dịch vụ karaoke hoặc dịch vụ vũ trường</w:t>
      </w:r>
    </w:p>
    <w:p>
      <w:r>
        <w:t>Mẫu số 04</w:t>
      </w:r>
    </w:p>
    <w:p>
      <w:r>
        <w:t>Giấy phép điều chỉnh Giấy phép đủ điều kiện kinh doanh dịch vụ karaoke hoặc dịch vụ vũ trường</w:t>
      </w:r>
    </w:p>
    <w:p>
      <w:r>
        <w:t>Mẫu số 05</w:t>
      </w:r>
    </w:p>
    <w:p>
      <w:r>
        <w:t>Biên bản thẩm định điều kiện kinh doanh dịch vụ karaoke (dịch vụ vũ trường)</w:t>
      </w:r>
    </w:p>
    <w:p>
      <w:r>
        <w:t>Mẫu số 01</w:t>
      </w:r>
    </w:p>
    <w:p>
      <w:r>
        <w:t>…(1)….</w:t>
      </w:r>
    </w:p>
    <w:p>
      <w:r>
        <w:t>-------</w:t>
      </w:r>
    </w:p>
    <w:p>
      <w:r>
        <w:t>CỘNG HÒA XÃ HỘI CHỦ NGHĨA VIỆT NAM</w:t>
      </w:r>
    </w:p>
    <w:p>
      <w:r>
        <w:t>Độc lập - Tự do - Hạnh phúc</w:t>
      </w:r>
    </w:p>
    <w:p>
      <w:r>
        <w:t>---------------</w:t>
      </w:r>
    </w:p>
    <w:p>
      <w:r>
        <w:t>Số: …./….</w:t>
      </w:r>
    </w:p>
    <w:p>
      <w:r>
        <w:t>…., ngày … tháng … năm …</w:t>
      </w:r>
    </w:p>
    <w:p>
      <w:r>
        <w:t>ĐƠN ĐỀ NGHỊ</w:t>
      </w:r>
    </w:p>
    <w:p>
      <w:r>
        <w:t>CẤP GIẤY PHÉP ĐỦ ĐIỀU KIỆN KINH DOANH DỊCH VỤ KARAOKE HOẶC DỊCH VỤ VŨ TRƯỜNG</w:t>
      </w:r>
    </w:p>
    <w:p>
      <w:r>
        <w:t>Kính gửi:………………(2)……………</w:t>
      </w:r>
    </w:p>
    <w:p>
      <w:r>
        <w:t>Tên doanh nghiệp/hộ kinh doanh:………………………………………………………..</w:t>
      </w:r>
    </w:p>
    <w:p>
      <w:r>
        <w:t>Người đại diện theo pháp luật:…………………………………………………………..</w:t>
      </w:r>
    </w:p>
    <w:p>
      <w:r>
        <w:t>Địa chỉ trụ sở chính: ………………………………………………………………………</w:t>
      </w:r>
    </w:p>
    <w:p>
      <w:r>
        <w:t>Điện thoại: ……………………………………………………..Fax:………………………</w:t>
      </w:r>
    </w:p>
    <w:p>
      <w:r>
        <w:t>Giấy chứng nhận đăng ký doanh nghiệp/Giấy chứng nhận đăng ký hộ kinh doanh số………..do……….cấp ngày….tháng…..năm…..</w:t>
      </w:r>
    </w:p>
    <w:p>
      <w:r>
        <w:t>Mã số: …………………………………………………………………………………………</w:t>
      </w:r>
    </w:p>
    <w:p>
      <w:r>
        <w:t>Đề nghị ...(2)... xem xét cấp Giấy phép đủ điều kiện kinh doanh dịch vụ karaoke hoặc dịch vụ vũ trường, cụ thể là:</w:t>
      </w:r>
    </w:p>
    <w:p>
      <w:r>
        <w:t>Kinh doanh dịch vụ karaoke hoặc dịch vụ vũ trường tại địa chỉ:……………</w:t>
      </w:r>
    </w:p>
    <w:p>
      <w:r>
        <w:t>STT</w:t>
      </w:r>
    </w:p>
    <w:p>
      <w:r>
        <w:t>Vị trí, kích thước phòng</w:t>
      </w:r>
    </w:p>
    <w:p>
      <w:r>
        <w:t>Diện tích (m 2 )</w:t>
      </w:r>
    </w:p>
    <w:p>
      <w:r>
        <w:t>Tên, biển hiệu cơ sở kinh doanh (nếu có):………………………………………..</w:t>
      </w:r>
    </w:p>
    <w:p>
      <w:r>
        <w:t>Điện thoại:…………………………………………. Fax:……………………..</w:t>
      </w:r>
    </w:p>
    <w:p>
      <w:r>
        <w:t>Tài liệu kèm theo: ………………………………(3)………….……………………..</w:t>
      </w:r>
    </w:p>
    <w:p>
      <w:r>
        <w:t>… (1)...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.../.../NĐ-CP ngày ... tháng ... năm ...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r>
        <w:t>Người đại diện theo pháp luật</w:t>
      </w:r>
    </w:p>
    <w:p>
      <w:r>
        <w:t>(Ký, ghi rõ họ tên, đóng dấu (nếu có))</w:t>
      </w:r>
    </w:p>
    <w:p>
      <w:r>
        <w:t>(1) Tên doanh nghiệp hoặc hộ kinh doanh dịch vụ karaoke hoặc dịch vụ vũ trường.</w:t>
      </w:r>
    </w:p>
    <w:p>
      <w:r>
        <w:t>(2) Cơ quan có thẩm quyền cấp Giấy phép đủ điều kiện kinh doanh dịch vụ karaoke hoặc dịch vụ vũ trường.</w:t>
      </w:r>
    </w:p>
    <w:p>
      <w:r>
        <w:t>(3) Nêu rõ các tài liệu kèm theo.</w:t>
      </w:r>
    </w:p>
    <w:p>
      <w:r>
        <w:t>Mẫu số 02</w:t>
      </w:r>
    </w:p>
    <w:p>
      <w:r>
        <w:t>...(1)…</w:t>
      </w:r>
    </w:p>
    <w:p>
      <w:r>
        <w:t>-------</w:t>
      </w:r>
    </w:p>
    <w:p>
      <w:r>
        <w:t>CỘNG HÒA XÃ HỘI CHỦ NGHĨA VIỆT NAM</w:t>
      </w:r>
    </w:p>
    <w:p>
      <w:r>
        <w:t>Độc lập - Tự do - Hạnh phúc</w:t>
      </w:r>
    </w:p>
    <w:p>
      <w:r>
        <w:t>---------------</w:t>
      </w:r>
    </w:p>
    <w:p>
      <w:r>
        <w:t>Số: …../QĐ-….</w:t>
      </w:r>
    </w:p>
    <w:p>
      <w:r>
        <w:t>…., ngày …. tháng … năm …..</w:t>
      </w:r>
    </w:p>
    <w:p>
      <w:r>
        <w:t>GIẤY PHÉP ĐỦ ĐIỀU KIỆN KINH DOANH DỊCH VỤ KARAOKE HOẶC DỊCH VỤ VŨ TRƯỜNG</w:t>
      </w:r>
    </w:p>
    <w:p>
      <w:r>
        <w:t>THỦ TRƯỞNG CƠ QUAN CẤP GIẤY PHÉP ĐỦ ĐIỀU KIỆN KINH DOANH</w:t>
      </w:r>
    </w:p>
    <w:p>
      <w:r>
        <w:t>Căn cứ………………………….(2)………………………………………..;</w:t>
      </w:r>
    </w:p>
    <w:p>
      <w:r>
        <w:t>Căn cứ Nghị định số 54/2019/NĐ-CP ngày 19 tháng 6 năm 2019 của Chính phủ quy định về kinh doanh dịch vụ karaoke, dịch vụ vũ trường; Nghị định số .../.../NĐ-CP ngày... tháng... năm ... của Chính phủ sửa đổi, bổ sung một số điều của Nghị định số 54/2019/NĐ-CP ngày 19 tháng 6 năm 2019 của Chính phủ quy định về kinh doanh dịch vụ karaoke, dịch vụ vũ trường;</w:t>
      </w:r>
    </w:p>
    <w:p>
      <w:r>
        <w:t>Xét Đơn đề nghị cấp Giấy phép đủ điều kiện kinh doanh dịch vụ karaoke hoặc dịch vụ vũ trường số……ngày... tháng... năm…..của……………….(3)…………….;</w:t>
      </w:r>
    </w:p>
    <w:p>
      <w:r>
        <w:t>Theo đề nghị của………………………(4)………………….</w:t>
      </w:r>
    </w:p>
    <w:p>
      <w:r>
        <w:t>QUYẾT ĐỊNH:</w:t>
      </w:r>
    </w:p>
    <w:p>
      <w:r>
        <w:t>Điều 1. Cấp Giấy phép đủ điều kiện kinh doanh dịch vụ karaoke hoặc dịch vụ vũ trường</w:t>
      </w:r>
    </w:p>
    <w:p>
      <w:r>
        <w:t>Cho phép: ………………………………………….(3)………………………..</w:t>
      </w:r>
    </w:p>
    <w:p>
      <w:r>
        <w:t>Địa chỉ trụ sở chính tại ……………………………………………………………</w:t>
      </w:r>
    </w:p>
    <w:p>
      <w:r>
        <w:t>Điện thoại: ……………………………………Fax:…………………………………</w:t>
      </w:r>
    </w:p>
    <w:p>
      <w:r>
        <w:t>Giấy chứng nhận đăng ký doanh nghiệp/Giấy chứng nhận đăng ký hộ kinh doanh số……………do…………… cấp ngày……..tháng .......năm ……..</w:t>
      </w:r>
    </w:p>
    <w:p>
      <w:r>
        <w:t>Mã số: ……………………………………………………………………….</w:t>
      </w:r>
    </w:p>
    <w:p>
      <w:r>
        <w:t>Được phép kinh doanh dịch vụ karaoke hoặc dịch vụ vũ trường tại địa chỉ:..</w:t>
      </w:r>
    </w:p>
    <w:p>
      <w:r>
        <w:t>Tên, biển hiệu cơ sở kinh doanh (nếu có): ………………………………………</w:t>
      </w:r>
    </w:p>
    <w:p>
      <w:r>
        <w:t>Số lượng phòng: ……………………………………………………………</w:t>
      </w:r>
    </w:p>
    <w:p>
      <w:r>
        <w:t>Điện thoại: …………………………………………….Fax: ……………………………..</w:t>
      </w:r>
    </w:p>
    <w:p>
      <w:r>
        <w:t>STT</w:t>
      </w:r>
    </w:p>
    <w:p>
      <w:r>
        <w:t>Vị trí, kích thước phòng</w:t>
      </w:r>
    </w:p>
    <w:p>
      <w:r>
        <w:t>Diện tích (m 2 )</w:t>
      </w:r>
    </w:p>
    <w:p>
      <w:r>
        <w:t>Điều 2. Hiệu lực của Giấy phép</w:t>
      </w:r>
    </w:p>
    <w:p>
      <w:r>
        <w:t>Giấy phép này có hiệu lực từ ngày ... tháng ... năm……….</w:t>
      </w:r>
    </w:p>
    <w:p>
      <w:r>
        <w:t>Điều 3. Trách nhiệm thực hiện</w:t>
      </w:r>
    </w:p>
    <w:p>
      <w:r>
        <w:t>....(3)... phải thực hiện đúng các quy định tại Nghị định số 54/2019/NĐ-CP ngày 19 tháng 6 năm 2019 của Chính phủ quy định về kinh doanh dịch vụ karaoke, dịch vụ vũ trường; Nghị định số .../.../NĐ-CP ngày ... tháng ... năm ... của Chính phủ sửa đổi, bổ sung một số điều của Nghị định số 54/2019/NĐ-CP ngày 19 tháng 6 năm 2019 của Chính phủ quy định về kinh doanh dịch vụ karaoke, dịch vụ vũ trường và những quy định của pháp luật có liên quan.</w:t>
      </w:r>
    </w:p>
    <w:p>
      <w:r>
        <w:t>Nơi nhận:</w:t>
      </w:r>
    </w:p>
    <w:p>
      <w:r>
        <w:t>- …..(3)….;</w:t>
      </w:r>
    </w:p>
    <w:p>
      <w:r>
        <w:t>- ….(5)…..;</w:t>
      </w:r>
    </w:p>
    <w:p>
      <w:r>
        <w:t>- Lưu: VT, …..(4)…..</w:t>
      </w:r>
    </w:p>
    <w:p>
      <w:r>
        <w:t>QUYỀN HẠN, CHỨC VỤ CỦA NGƯỜI KÝ</w:t>
      </w:r>
    </w:p>
    <w:p>
      <w:r>
        <w:t>(Chữ ký, dấu)</w:t>
      </w:r>
    </w:p>
    <w:p>
      <w:r>
        <w:t>(1) Cơ quan có thẩm quyền cấp Giấy phép đủ điều kiện kinh doanh dịch vụ karaoke hoặc dịch vụ vũ trường.</w:t>
      </w:r>
    </w:p>
    <w:p>
      <w:r>
        <w:t>(2) Tên văn bản quy định chức năng, nhiệm vụ, quyền hạn của cơ quan cấp Giấy phép đủ điều kiện kinh doanh.</w:t>
      </w:r>
    </w:p>
    <w:p>
      <w:r>
        <w:t>(3) Tên doanh nghiệp hoặc hộ kinh doanh dịch vụ karaoke hoặc dịch vụ vũ trường.</w:t>
      </w:r>
    </w:p>
    <w:p>
      <w:r>
        <w:t>(4) Tên cơ quan, đơn vị trình.</w:t>
      </w:r>
    </w:p>
    <w:p>
      <w:r>
        <w:t>(5) Các cơ quan, đơn vị liên quan cần gửi giấy phép.</w:t>
      </w:r>
    </w:p>
    <w:p>
      <w:r>
        <w:t>Mẫu số 03</w:t>
      </w:r>
    </w:p>
    <w:p>
      <w:r>
        <w:t>…(1)…</w:t>
      </w:r>
    </w:p>
    <w:p>
      <w:r>
        <w:t>-------</w:t>
      </w:r>
    </w:p>
    <w:p>
      <w:r>
        <w:t>CỘNG HÒA XÃ HỘI CHỦ NGHĨA VIỆT NAM</w:t>
      </w:r>
    </w:p>
    <w:p>
      <w:r>
        <w:t>Độc lập - Tự do - Hạnh phúc</w:t>
      </w:r>
    </w:p>
    <w:p>
      <w:r>
        <w:t>---------------</w:t>
      </w:r>
    </w:p>
    <w:p>
      <w:r>
        <w:t>Số: …./…</w:t>
      </w:r>
    </w:p>
    <w:p>
      <w:r>
        <w:t>….., ngày …. tháng … năm ….</w:t>
      </w:r>
    </w:p>
    <w:p>
      <w:r>
        <w:t>ĐƠN ĐỀ NGHỊ ĐIỀU CHỈNH GIẤY PHÉP ĐỦ ĐIỀU KIỆN KINH DOANH DỊCH VỤ KARAOKE HOẶC DỊCH VỤ VŨ TRƯỜNG</w:t>
      </w:r>
    </w:p>
    <w:p>
      <w:r>
        <w:t>Kính gửi: ………….(2)………….</w:t>
      </w:r>
    </w:p>
    <w:p>
      <w:r>
        <w:t>Tên doanh nghiệp/hộ kinh doanh: ……………………………………………….</w:t>
      </w:r>
    </w:p>
    <w:p>
      <w:r>
        <w:t>Người đại diện theo pháp luật:…………………………………………………..</w:t>
      </w:r>
    </w:p>
    <w:p>
      <w:r>
        <w:t>Địa chỉ trụ sở chính:………………………………………………………………</w:t>
      </w:r>
    </w:p>
    <w:p>
      <w:r>
        <w:t>Điện thoại:…………………………………..Fax:………………………………….</w:t>
      </w:r>
    </w:p>
    <w:p>
      <w:r>
        <w:t>Giấy chứng nhận đăng ký doanh nghiệp/Giấy chứng nhận đăng ký hộ kinh doanh số…………..do………..cấp ngày………….tháng ....năm......</w:t>
      </w:r>
    </w:p>
    <w:p>
      <w:r>
        <w:t>Mã số: …………………………………….</w:t>
      </w:r>
    </w:p>
    <w:p>
      <w:r>
        <w:t>Đã được cấp Giấy phép đủ điều kiện kinh doanh dịch vụ karaoke hoặc dịch vụ vũ trường số……………………..do…………….cấp ngày .... tháng ... năm…………..</w:t>
      </w:r>
    </w:p>
    <w:p>
      <w:r>
        <w:t>Giấy phép điều chỉnh Giấy phép đủ điều kiện kinh doanh dịch vụ karaoke hoặc dịch vụ vũ trường (điều chỉnh lần thứ………) số…………do………cấp ngày... tháng ... năm…..(nếu có);</w:t>
      </w:r>
    </w:p>
    <w:p>
      <w:r>
        <w:t>... (1)... đề nghị... (2) ... xem xét cấp Giấy phép điều chỉnh Giấy phép đủ điều kiện kinh doanh dịch vụ karaoke hoặc dịch vụ vũ trường, cụ thể như sau:</w:t>
      </w:r>
    </w:p>
    <w:p>
      <w:r>
        <w:t>Thông tin cũ (nếu có) ……………………………………………..</w:t>
      </w:r>
    </w:p>
    <w:p>
      <w:r>
        <w:t>Thông tin điều chỉnh………………………………(3)……………….</w:t>
      </w:r>
    </w:p>
    <w:p>
      <w: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.../.../NĐ-CP ngày ... tháng ... năm ...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r>
        <w:t>Người đại diện theo pháp luật</w:t>
      </w:r>
    </w:p>
    <w:p>
      <w:r>
        <w:t>(Ký, ghi rõ họ tên, đóng dấu (nếu có))</w:t>
      </w:r>
    </w:p>
    <w:p>
      <w:r>
        <w:t>(1) Tên doanh nghiệp hoặc hộ kinh doanh dịch vụ karaoke hoặc dịch vụ vũ trường.</w:t>
      </w:r>
    </w:p>
    <w:p>
      <w:r>
        <w:t>(2) Cơ quan có thẩm quyền cấp Giấy phép điều chỉnh Giấy phép đủ điều kiện kinh doanh dịch vụ karaoke hoặc dịch vụ vũ trường.</w:t>
      </w:r>
    </w:p>
    <w:p>
      <w:r>
        <w:t>(3) Ghi rõ nội dung điều chỉnh.</w:t>
      </w:r>
    </w:p>
    <w:p>
      <w:r>
        <w:t>Mẫu số 04</w:t>
      </w:r>
    </w:p>
    <w:p>
      <w:r>
        <w:t>…(1)….</w:t>
      </w:r>
    </w:p>
    <w:p>
      <w:r>
        <w:t>-------</w:t>
      </w:r>
    </w:p>
    <w:p>
      <w:r>
        <w:t>CỘNG HÒA XÃ HỘI CHỦ NGHĨA VIỆT NAM</w:t>
      </w:r>
    </w:p>
    <w:p>
      <w:r>
        <w:t>Độc lập - Tự do - Hạnh phúc</w:t>
      </w:r>
    </w:p>
    <w:p>
      <w:r>
        <w:t>---------------</w:t>
      </w:r>
    </w:p>
    <w:p>
      <w:r>
        <w:t>Số: …./….</w:t>
      </w:r>
    </w:p>
    <w:p>
      <w:r>
        <w:t>….., ngày …. tháng … năm ….</w:t>
      </w:r>
    </w:p>
    <w:p>
      <w:r>
        <w:t>GIẤY PHÉP ĐIỀU CHỈNH</w:t>
      </w:r>
    </w:p>
    <w:p>
      <w:r>
        <w:t>GIẤY PHÉP ĐỦ ĐIỀU KIỆN KINH DOANH DỊCH VỤ KARAOKE HOẶC DỊCH VỤ VŨ TRƯỜNG</w:t>
      </w:r>
    </w:p>
    <w:p>
      <w:r>
        <w:t>(Điều chỉnh lần thứ...)</w:t>
      </w:r>
    </w:p>
    <w:p>
      <w:r>
        <w:t>THỦ TRƯỞNG CƠ QUAN CẤP GIẤY PHÉP ĐỦ ĐIỀU KIỆN KINH DOANH</w:t>
      </w:r>
    </w:p>
    <w:p>
      <w:r>
        <w:t>Căn cứ………………………..…..(2)…………………………………………….;</w:t>
      </w:r>
    </w:p>
    <w:p>
      <w:r>
        <w:t>Căn cứ Nghị định số 54/2019/NĐ-CP ngày 19 tháng 6 năm 2019 của Chính phủ quy định về kinh doanh dịch vụ karaoke, dịch vụ vũ trường; Nghị định số .../.../NĐ-CP ngày... tháng... năm ... của Chính phủ sửa đổi, bổ sung một số điều của Nghị định số 54/2019/NĐ-CP ngày 19 tháng 6 năm 2019 của Chính phủ quy định về kinh doanh dịch vụ karaoke, dịch vụ vũ trường;</w:t>
      </w:r>
    </w:p>
    <w:p>
      <w:r>
        <w:t>Căn cứ Giấy phép đủ điều kiện kinh doanh dịch vụ karaoke hoặc dịch vụ vũ trường số………….do……….cấp   ngày ... tháng... năm ……</w:t>
      </w:r>
    </w:p>
    <w:p>
      <w:r>
        <w:t>Giấy phép điều chỉnh Giấy phép đủ điều kiện kinh doanh dịch vụ karaoke hoặc dịch vụ vũ trường (điều chỉnh lần thứ ...) số ………………….. do…………cấp   ngày ... tháng... năm ... (nếu có);</w:t>
      </w:r>
    </w:p>
    <w:p>
      <w:r>
        <w:t>Xét Đơn đề nghị điều chỉnh Giấy phép đủ điều kiện kinh doanh dịch vụ karaoke hoặc dịch vụ vũ trường số.... ngày... tháng... năm ... của (3)…………………………;</w:t>
      </w:r>
    </w:p>
    <w:p>
      <w:r>
        <w:t>Theo đề nghị của…………………………….(4)……………………………</w:t>
      </w:r>
    </w:p>
    <w:p>
      <w:r>
        <w:t>QUYẾT ĐỊNH:</w:t>
      </w:r>
    </w:p>
    <w:p>
      <w:r>
        <w:t>Điều 1.  Điều chỉnh Giấy phép đủ điều kiện kinh doanh dịch vụ karaoke hoặc dịch vụ vũ trường số ………do…………cấp ngày ... tháng ... năm như sau:... (5)…......</w:t>
      </w:r>
    </w:p>
    <w:p>
      <w:r>
        <w:t>Điều 2. Hiệu lực của Giấy phép</w:t>
      </w:r>
    </w:p>
    <w:p>
      <w:r>
        <w:t>1. Giấy phép này có hiệu lực từ ngày ... tháng ... năm…..</w:t>
      </w:r>
    </w:p>
    <w:p>
      <w:r>
        <w:t>2. Giấy phép này là một phần không thể tách rời của Giấy phép đủ điều kiện kinh doanh dịch vụ karaoke hoặc dịch vụ vũ trường số ……..do …....cấp ngày ... tháng ... năm……</w:t>
      </w:r>
    </w:p>
    <w:p>
      <w:r>
        <w:t>Điều 3. Trách nhiệm thực hiện</w:t>
      </w:r>
    </w:p>
    <w:p>
      <w:r>
        <w:t>...(3)... phải thực hiện đúng các quy định tại Nghị định số …/…/NĐ-CP ngày ... tháng ... năm ... của Chính phủ quy định về kinh doanh dịch vụ karaoke, dịch vụ vũ trường; Nghị định số .../.../NĐ-CP ngày ... tháng ... năm ... của Chính phủ sửa đổi, bổ sung một số điều của Nghị định số 54/2019/NĐ-CP ngày 19 tháng 6 năm 2019 của Chính phủ quy định về kinh doanh dịch vụ karaoke, dịch vụ vũ trường và những quy định của pháp luật có liên quan.</w:t>
      </w:r>
    </w:p>
    <w:p>
      <w:r>
        <w:t>Nơi nhận:</w:t>
      </w:r>
    </w:p>
    <w:p>
      <w:r>
        <w:t>- ….(3)…..;</w:t>
      </w:r>
    </w:p>
    <w:p>
      <w:r>
        <w:t>- ….(6)…..;</w:t>
      </w:r>
    </w:p>
    <w:p>
      <w:r>
        <w:t>- Lưu: VT, …..(4)…..</w:t>
      </w:r>
    </w:p>
    <w:p>
      <w:r>
        <w:t>QUYỀN HẠN, CHỨC VỤ CỦA NGƯỜI KÝ</w:t>
      </w:r>
    </w:p>
    <w:p>
      <w:r>
        <w:t>(Chữ ký, dấu)</w:t>
      </w:r>
    </w:p>
    <w:p>
      <w:r>
        <w:t>(1) Cơ quan có thẩm quyền cấp Giấy phép điều chỉnh Giấy phép đủ điều kiện kinh doanh dịch vụ karaoke hoặc dịch vụ vũ trường.</w:t>
      </w:r>
    </w:p>
    <w:p>
      <w:r>
        <w:t>(2) Tên văn bản quy định chức năng, nhiệm vụ, quyền hạn của cơ quan cấp Giấy phép đủ điều kiện kinh doanh.</w:t>
      </w:r>
    </w:p>
    <w:p>
      <w:r>
        <w:t>(3) Tên doanh nghiệp hoặc hộ kinh doanh dịch vụ karaoke hoặc dịch vụ vũ trường.</w:t>
      </w:r>
    </w:p>
    <w:p>
      <w:r>
        <w:t>(4) Tên cơ quan, đơn vị trình.</w:t>
      </w:r>
    </w:p>
    <w:p>
      <w:r>
        <w:t>(5) Ghi rõ nội dung điều chỉnh.</w:t>
      </w:r>
    </w:p>
    <w:p>
      <w:r>
        <w:t>(6) Các cơ quan, đơn vị liên quan cần gửi Giấy phép điều chỉnh.</w:t>
      </w:r>
    </w:p>
    <w:p>
      <w:r>
        <w:t>Mẫu số 05</w:t>
      </w:r>
    </w:p>
    <w:p>
      <w:r>
        <w:t>CỘNG HÒA XÃ HỘI CHỦ NGHĨA VIỆT NAM</w:t>
      </w:r>
    </w:p>
    <w:p>
      <w:r>
        <w:t>Độc lập - Tự do - Hạnh phúc</w:t>
      </w:r>
    </w:p>
    <w:p>
      <w:r>
        <w:t>------------------</w:t>
      </w:r>
    </w:p>
    <w:p>
      <w:r>
        <w:t>BIÊN BẢN</w:t>
      </w:r>
    </w:p>
    <w:p>
      <w:r>
        <w:t>Thẩm định điều kiện kinh doanh dịch vụ karaoke (dịch vụ vũ trường)</w:t>
      </w:r>
    </w:p>
    <w:p>
      <w:r>
        <w:t>Căn cứ Nghị định số 54/2019/NĐ-CP ngày 19 tháng 6 năm 2019 của Chính phủ quy định về kinh doanh dịch vụ karaoke, dịch vụ vũ trường;</w:t>
      </w:r>
    </w:p>
    <w:p>
      <w:r>
        <w:t>Căn cứ Nghị định số ……ngày ... tháng ... năm ... của Chính phủ sửa đổi, bổ sung một số điều của Nghị định số 54/2019/NĐ-CP ngày 19 tháng 6 năm 2019 của Chính phủ quy định về kinh doanh dịch vụ karaoke, dịch vụ vũ trường;</w:t>
      </w:r>
    </w:p>
    <w:p>
      <w:r>
        <w:t>Thực hiện theo Quyết định số... ngày... tháng... năm.... của……… 1</w:t>
      </w:r>
    </w:p>
    <w:p>
      <w:r>
        <w:t>Thời gian: ……..giờ……phút, ngày .... tháng .... năm ....</w:t>
      </w:r>
    </w:p>
    <w:p>
      <w:r>
        <w:t>Địa điểm: …………………………………………………………………… 2</w:t>
      </w:r>
    </w:p>
    <w:p>
      <w:r>
        <w:t>Đoàn thẩm định gồm có:</w:t>
      </w:r>
    </w:p>
    <w:p>
      <w:r>
        <w:t>1…………………………………………………………………………</w:t>
      </w:r>
    </w:p>
    <w:p>
      <w:r>
        <w:t>Trưởng đoàn</w:t>
      </w:r>
    </w:p>
    <w:p>
      <w:r>
        <w:t>2…………………………………………………………………………</w:t>
      </w:r>
    </w:p>
    <w:p>
      <w:r>
        <w:t>Thành viên</w:t>
      </w:r>
    </w:p>
    <w:p>
      <w:r>
        <w:t>3…………………………………………………………………………</w:t>
      </w:r>
    </w:p>
    <w:p>
      <w:r>
        <w:t>Thành viên</w:t>
      </w:r>
    </w:p>
    <w:p>
      <w:r>
        <w:t>4…………………………………………………………………………</w:t>
      </w:r>
    </w:p>
    <w:p>
      <w:r>
        <w:t>Thành viên</w:t>
      </w:r>
    </w:p>
    <w:p>
      <w:r>
        <w:t>5…………………………………………………………………………</w:t>
      </w:r>
    </w:p>
    <w:p>
      <w:r>
        <w:t>Thành viên</w:t>
      </w:r>
    </w:p>
    <w:p>
      <w:r>
        <w:t>6…………………………………………………………………………</w:t>
      </w:r>
    </w:p>
    <w:p>
      <w:r>
        <w:t>Thành viên</w:t>
      </w:r>
    </w:p>
    <w:p>
      <w:r>
        <w:t>7…………………………………………………………………………</w:t>
      </w:r>
    </w:p>
    <w:p>
      <w:r>
        <w:t>Thư ký</w:t>
      </w:r>
    </w:p>
    <w:p>
      <w:r>
        <w:t>Tiến hành kiểm tra tính pháp lý của hồ sơ, thẩm định thực tế tại cơ sở, đánh giá việc thực hiện những quy định về điều kiện kinh doanh dịch vụ karaoke, dịch vụ vũ trường tại:</w:t>
      </w:r>
    </w:p>
    <w:p>
      <w:r>
        <w:t>- Doanh nghiệp/hộ kinh doanh: ………………………. 3 ……………………….</w:t>
      </w:r>
    </w:p>
    <w:p>
      <w:r>
        <w:t>- Giấy chứng nhận đăng ký doanh nghiệp/Giấy chứng nhận đăng ký hộ kinh doanh số ………….do ………………cấp ngày………tháng .... năm…………</w:t>
      </w:r>
    </w:p>
    <w:p>
      <w:r>
        <w:t>- Người đại diện theo pháp luật: ……………………………………………..</w:t>
      </w:r>
    </w:p>
    <w:p>
      <w:r>
        <w:t>- Đại diện doanh nghiệp/hộ kinh doanh: …………………………………………</w:t>
      </w:r>
    </w:p>
    <w:p>
      <w:r>
        <w:t>- Địa chỉ kinh doanh dịch vụ karaoke hoặc dịch vụ vũ trường: …………………….</w:t>
      </w:r>
    </w:p>
    <w:p>
      <w:r>
        <w:t>- Điện thoại ………………………………………………………………………….</w:t>
      </w:r>
    </w:p>
    <w:p>
      <w:r>
        <w:t>I. ĐÁNH GIÁ ĐIỀU KIỆN KINH DOANH</w:t>
      </w:r>
    </w:p>
    <w:p>
      <w:r>
        <w:t>TT</w:t>
      </w:r>
    </w:p>
    <w:p>
      <w:r>
        <w:t>Nội dung</w:t>
      </w:r>
    </w:p>
    <w:p>
      <w:r>
        <w:t>Đánh giá</w:t>
      </w:r>
    </w:p>
    <w:p>
      <w:r>
        <w:t>Ghi chú</w:t>
      </w:r>
    </w:p>
    <w:p>
      <w:r>
        <w:t>Đạt</w:t>
      </w:r>
    </w:p>
    <w:p>
      <w:r>
        <w:t>Không đạt</w:t>
      </w:r>
    </w:p>
    <w:p>
      <w:r>
        <w:t>1</w:t>
      </w:r>
    </w:p>
    <w:p>
      <w:r>
        <w:t>Là doanh nghiệp hoặc hộ kinh doanh được thành lập theo quy định của pháp luật</w:t>
      </w:r>
    </w:p>
    <w:p>
      <w:r>
        <w:t>2</w:t>
      </w:r>
    </w:p>
    <w:p>
      <w:r>
        <w:t>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Nghị định số 56/2023/NĐ-CP ngày 24 tháng 7 năm 2023 sửa đổi, bổ sung một số điều của Nghị định số 96/2016/NĐ-CP ngày 01 tháng 7 năm 2016 quy định điều kiện về an ninh, trật tự đối với một số ngành, nghề đầu tư kinh doanh có điều kiện.</w:t>
      </w:r>
    </w:p>
    <w:p>
      <w:r>
        <w:t>3</w:t>
      </w:r>
    </w:p>
    <w:p>
      <w:r>
        <w:t>- Phòng hát phải có diện tích sử dụng từ 20 m2 trở lên, không kể công trình phụ (Đối với dịch vụ karaoke)</w:t>
      </w:r>
    </w:p>
    <w:p>
      <w:r>
        <w:t>- Phòng vũ trường phải có diện tích sử dụng từ 80 m2 trở lên, không kể công trình phụ (Đối với dịch vụ vũ trường)</w:t>
      </w:r>
    </w:p>
    <w:p>
      <w:r>
        <w:t>4</w:t>
      </w:r>
    </w:p>
    <w:p>
      <w:r>
        <w:t>Không được đặt chốt cửa bên trong phòng hát hoặc đặt thiết bị báo động (trừ các thiết bị báo cháy nổ)</w:t>
      </w:r>
    </w:p>
    <w:p>
      <w:r>
        <w:t>5</w:t>
      </w:r>
    </w:p>
    <w:p>
      <w:r>
        <w:t>Địa điểm kinh doanh phải cách trường học, bệnh viện, cơ sở tôn giáo, tín ngưỡng, di tích lịch sử - văn hóa từ 200 m trở lên (Đối với dịch vụ vũ trường)</w:t>
      </w:r>
    </w:p>
    <w:p>
      <w:r>
        <w:t>II. NHẬN XÉT VÀ KIẾN NGHỊ CỤ THỂ</w:t>
      </w:r>
    </w:p>
    <w:p>
      <w:r>
        <w:t>1. Nhận xét</w:t>
      </w:r>
    </w:p>
    <w:p>
      <w:r>
        <w:t>a) Điều kiện thứ nhất:</w:t>
      </w:r>
    </w:p>
    <w:p>
      <w:r>
        <w:t>……………………………………………………………………………………..</w:t>
      </w:r>
    </w:p>
    <w:p>
      <w:r>
        <w:t>……………………………………………………………………………………..</w:t>
      </w:r>
    </w:p>
    <w:p>
      <w:r>
        <w:t>……………………………………………………………………………………..</w:t>
      </w:r>
    </w:p>
    <w:p>
      <w:r>
        <w:t>b) Điều kiện thứ hai:</w:t>
      </w:r>
    </w:p>
    <w:p>
      <w:r>
        <w:t>……………………………………………………………………………………..</w:t>
      </w:r>
    </w:p>
    <w:p>
      <w:r>
        <w:t>……………………………………………………………………………………..</w:t>
      </w:r>
    </w:p>
    <w:p>
      <w:r>
        <w:t>……………………………………………………………………………………..</w:t>
      </w:r>
    </w:p>
    <w:p>
      <w:r>
        <w:t>c) Điều kiện thứ ba:</w:t>
      </w:r>
    </w:p>
    <w:p>
      <w:r>
        <w:t>……………………………………………………………………………………..</w:t>
      </w:r>
    </w:p>
    <w:p>
      <w:r>
        <w:t>……………………………………………………………………………………..</w:t>
      </w:r>
    </w:p>
    <w:p>
      <w:r>
        <w:t>……………………………………………………………………………………..</w:t>
      </w:r>
    </w:p>
    <w:p>
      <w:r>
        <w:t>d) Điều kiện thứ tư:</w:t>
      </w:r>
    </w:p>
    <w:p>
      <w:r>
        <w:t>……………………………………………………………………………………..</w:t>
      </w:r>
    </w:p>
    <w:p>
      <w:r>
        <w:t>……………………………………………………………………………………..</w:t>
      </w:r>
    </w:p>
    <w:p>
      <w:r>
        <w:t>……………………………………………………………………………………..</w:t>
      </w:r>
    </w:p>
    <w:p>
      <w:r>
        <w:t>đ) Điều kiện thứ năm:</w:t>
      </w:r>
    </w:p>
    <w:p>
      <w:r>
        <w:t>……………………………………………………………………………………..</w:t>
      </w:r>
    </w:p>
    <w:p>
      <w:r>
        <w:t>……………………………………………………………………………………..</w:t>
      </w:r>
    </w:p>
    <w:p>
      <w:r>
        <w:t>……………………………………………………………………………………..</w:t>
      </w:r>
    </w:p>
    <w:p>
      <w:r>
        <w:t>2. Kiến nghị:</w:t>
      </w:r>
    </w:p>
    <w:p>
      <w:r>
        <w:t>……………………………………………………………………………………..</w:t>
      </w:r>
    </w:p>
    <w:p>
      <w:r>
        <w:t>……………………………………………………………………………………..</w:t>
      </w:r>
    </w:p>
    <w:p>
      <w:r>
        <w:t>……………………………………………………………………………………..</w:t>
      </w:r>
    </w:p>
    <w:p>
      <w:r>
        <w:t>3. Kết luận:</w:t>
      </w:r>
    </w:p>
    <w:p>
      <w:r>
        <w:t>(Cơ sở “Đủ điều kiện” khi 100% các tiêu chí được đánh giá đạt; cơ sở “Không đủ điều kiện” khi có 1 tiêu chí đánh giá không đạt).</w:t>
      </w:r>
    </w:p>
    <w:p>
      <w:r>
        <w:t>Kết quả thẩm định cơ sở:</w:t>
      </w:r>
    </w:p>
    <w:p>
      <w:r>
        <w:t>Đủ điều kiện □</w:t>
      </w:r>
    </w:p>
    <w:p>
      <w:r>
        <w:t>Không đủ điều kiện □</w:t>
      </w:r>
    </w:p>
    <w:p>
      <w:r>
        <w:t>Biên bản kết thúc lúc:….giờ.... phút, ngày... tháng... năm…..và lập thành 02 bản có giá trị pháp lý như nhau.</w:t>
      </w:r>
    </w:p>
    <w:p>
      <w:r>
        <w:t>ĐẠI DIỆN CƠ SỞ</w:t>
      </w:r>
    </w:p>
    <w:p>
      <w:r>
        <w:t>(Ký, ghi rõ họ tên)</w:t>
      </w:r>
    </w:p>
    <w:p>
      <w:r>
        <w:t>TRƯỞNG ĐOÀN THẨM ĐỊNH</w:t>
      </w:r>
    </w:p>
    <w:p>
      <w:r>
        <w:t>(Ký, ghi rõ họ tên)</w:t>
      </w:r>
    </w:p>
    <w:p>
      <w:r>
        <w:t>______________________________</w:t>
      </w:r>
    </w:p>
    <w:p>
      <w:r>
        <w:t>1  Cơ quan có thẩm quyền cấp Giấy phép đủ điều kiện kinh doanh.</w:t>
      </w:r>
    </w:p>
    <w:p>
      <w:r>
        <w:t>2  Địa điểm kinh doanh dịch vụ karaoke, dịch vụ vũ trường.</w:t>
      </w:r>
    </w:p>
    <w:p>
      <w:r>
        <w:t>3  Tên doanh nghiệp, hộ kinh doanh đề nghị cấp giấy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