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Decree No. 131/2024/ND-CP dated October 15, 2024 on Vietnam’s special preferential import tariff schedule for implementation of the Free Trade Agreement between the Government of the Socialist Republic of Vietnam and the Government of the State of Israel in 2024 - 2027 period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131/2024/ND-CP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131/2024/NĐ-CP</w:t>
      </w:r>
    </w:p>
    <w:p>
      <w:r>
        <w:t>Hà Nội, ngày 15 tháng 10 năm 2024</w:t>
      </w:r>
    </w:p>
    <w:p>
      <w:r>
        <w:t>NGHỊ ĐỊNH</w:t>
      </w:r>
    </w:p>
    <w:p>
      <w:r>
        <w:t>BIỂU THUẾ NHẬP KHẨU ƯU ĐÃI ĐẶC BIỆT CỦA VIỆT NAM ĐỂ THỰC HIỆN HIỆP ĐỊNH THƯƠNG MẠI TỰ DO GIỮA CHÍNH PHỦ NƯỚC CỘNG HÒA XÃ HỘI CHỦ NGHĨA VIỆT NAM VÀ CHÍNH PHỦ NHÀ NƯỚC I-XRA-EN GIAI ĐOẠN 2024 - 2027</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Thuế xuất khẩu, thuế nhập khẩu ngày 06 tháng 4 năm 2016;</w:t>
      </w:r>
    </w:p>
    <w:p>
      <w:r>
        <w:t>Căn cứ Luật Hải quan ngày 23 tháng 6 năm 2014;</w:t>
      </w:r>
    </w:p>
    <w:p>
      <w:r>
        <w:t>Căn cứ Luật Điều ước quốc tế ngày 09 tháng 4 năm 2016;</w:t>
      </w:r>
    </w:p>
    <w:p>
      <w:r>
        <w:t>Căn cứ Luật Quản lý thuế ngày 13 tháng 6 năm 2019;</w:t>
      </w:r>
    </w:p>
    <w:p>
      <w:r>
        <w:t>Để thực hiện Hiệp định thương mại tự do giữa Chính phủ nước Cộng hòa xã hội chủ nghĩa Việt Nam và Chính phủ Nhà nước I-xra-en có hiệu lực kể từ ngày 15 tháng 10 năm 2024;</w:t>
      </w:r>
    </w:p>
    <w:p>
      <w:r>
        <w:t>Theo đề nghị của Bộ trưởng Bộ Tài chính;</w:t>
      </w:r>
    </w:p>
    <w:p>
      <w:r>
        <w:t>Chính phủ ban hành Nghị định Biểu thuế nhập khẩu ưu đãi đặc biệt của Việt Nam để thực hiện Hiệp định thương mại tự do giữa Chính phủ nước Cộng hòa xã hội chủ nghĩa Việt Nam và Chính phủ Nhà nước I-xra-en giai đoạn 2024 - 2027.</w:t>
      </w:r>
    </w:p>
    <w:p>
      <w:r>
        <w:t>Điều 1. Phạm vi điều chỉnh</w:t>
      </w:r>
    </w:p>
    <w:p>
      <w:r>
        <w:t>Nghị định này ban hành Biểu thuế nhập khẩu ưu đãi đặc biệt của Việt Nam để thực hiện Hiệp định thương mại tự do giữa Chính phủ nước Cộng hòa xã hội chủ nghĩa Việt Nam và Chính phủ Nhà nước I-xra-en (sau đây gọi tắt là Hiệp định VIFTA) giai đoạn 2024 - 2027 và điều kiện được hưởng thuế suất thuế nhập khẩu ưu đãi đặc biệt theo Hiệp định này.</w:t>
      </w:r>
    </w:p>
    <w:p>
      <w:r>
        <w:t>Điều 2. Đối tượng áp dụng</w:t>
      </w:r>
    </w:p>
    <w:p>
      <w:r>
        <w:t>1. Người nộp thuế theo quy định của Luật Thuế xuất khẩu, thuế nhập khẩu.</w:t>
      </w:r>
    </w:p>
    <w:p>
      <w:r>
        <w:t>2. Cơ quan hải quan, công chức hải quan.</w:t>
      </w:r>
    </w:p>
    <w:p>
      <w:r>
        <w:t>3. Tổ chức, cá nhân có quyền và nghĩa vụ liên quan đến hàng hóa xuất khẩu, nhập khẩu.</w:t>
      </w:r>
    </w:p>
    <w:p>
      <w:r>
        <w:t>Điều 3. Biểu thuế nhập khẩu ưu đãi đặc biệt của Việt Nam để thực hiện Hiệp định VIFTA giai đoạn 2024 - 2027</w:t>
      </w:r>
    </w:p>
    <w:p>
      <w:r>
        <w:t>1. Biểu thuế nhập khẩu ưu đãi đặc biệt của Việt Nam để thực hiện Hiệp định VIFTA giai đoạn 2024 - 2027 (sau đây gọi tắt là Biểu thuế nhập khẩu ưu đãi đặc biệt) gồm mã hàng, mô tả hàng hóa, thuế suất thuế nhập khẩu ưu đãi đặc biệt theo các giai đoạn được nhập khẩu từ lãnh thổ I-xra-en vào Việt Nam đối với từng mã hàng.</w:t>
      </w:r>
    </w:p>
    <w:p>
      <w:r>
        <w:t>2. Cột “Mã hàng” và cột “Mô tả hàng hóa” tại Biểu thuế nhập khẩu ưu đãi đặc biệt ban hành kèm theo Nghị định này được xây dựng trên cơ sở Danh mục hàng hóa xuất khẩu, nhập khẩu Việt Nam và chi tiết theo cấp mã 8 số hoặc 10 số.</w:t>
      </w:r>
    </w:p>
    <w:p>
      <w:r>
        <w:t>Trường hợp Danh mục hàng hóa xuất khẩu, nhập khẩu Việt Nam được sửa đổi, bổ sung, người khai hải quan kê khai mô tả, mã hàng hóa theo Danh mục hàng hóa xuất khẩu, nhập khẩu sửa đổi, bổ sung và áp dụng thuế suất của mã hàng hoá được sửa đổi, bổ sung quy định tại Biểu thuế nhập khẩu ưu đãi đặc biệt ban hành kèm theo Nghị định này.</w:t>
      </w:r>
    </w:p>
    <w:p>
      <w:r>
        <w:t>Phân loại hàng hóa thực hiện theo quy định của pháp luật Việt Nam.</w:t>
      </w:r>
    </w:p>
    <w:p>
      <w:r>
        <w:t>3. Cột "Thuế suất VIFTA (%)" tại Biểu thuế nhập khẩu ưu đãi đặc biệt: Thuế suất áp dụng cho các giai đoạn khác nhau, bao gồm:</w:t>
      </w:r>
    </w:p>
    <w:p>
      <w:r>
        <w:t>a) Cột “2024”: Thuế suất áp dụng từ ngày 15 tháng 10 năm 2024 đến hết ngày 31 tháng 12 năm 2024;</w:t>
      </w:r>
    </w:p>
    <w:p>
      <w:r>
        <w:t>b) Cột “2025”: Thuế suất áp dụng từ ngày 01 tháng 01 năm 2025 đến hết ngày 31 tháng 12 năm 2025;</w:t>
      </w:r>
    </w:p>
    <w:p>
      <w:r>
        <w:t>c) Cột “2026”: Thuế suất áp dụng từ ngày 01 tháng 01 năm 2026 đến hết ngày 31 tháng 12 năm 2026;</w:t>
      </w:r>
    </w:p>
    <w:p>
      <w:r>
        <w:t>d) Cột “2027”: Thuế suất áp dụng từ ngày 01 tháng 01 năm 2027 đến hết ngày 31 tháng 12 năm 2027.</w:t>
      </w:r>
    </w:p>
    <w:p>
      <w:r>
        <w:t>4. Ký hiệu "*": Hàng hóa nhập khẩu không được hưởng thuế suất thuế nhập khẩu ưu đãi đặc biệt của Hiệp định VIFTA. Việc quản lý nhập khẩu và thuế suất thuế nhập khẩu các mặt hàng này được thực hiện theo quy định pháp luật.</w:t>
      </w:r>
    </w:p>
    <w:p>
      <w:r>
        <w:t>5. Thuế suất thuế nhập khẩu ưu đãi đặc biệt đối với một số mặt hàng thuộc nhóm hàng 04.07; 17.01; 24.01; 25.01 chỉ áp dụng trong hạn ngạch thuế quan; danh mục và lượng hạn ngạch thuế quan nhập khẩu hàng năm theo quy định của Bộ Công Thương và mức thuế suất thuế nhập khẩu ngoài hạn ngạch áp dụng theo quy định tại Biểu thuế xuất khẩu, Biểu thuế nhập khẩu ưu đãi, Danh mục hàng hóa và mức thuế tuyệt đối, thuế hỗn hợp, thuế nhập khẩu ngoài hạn ngạch thuế quan của Chính phủ tại thời điểm nhập khẩu.</w:t>
      </w:r>
    </w:p>
    <w:p>
      <w:r>
        <w:t>Điều 4. Điều kiện áp dụng</w:t>
      </w:r>
    </w:p>
    <w:p>
      <w:r>
        <w:t>Hàng hóa nhập khẩu được áp dụng mức thuế suất thuế nhập khẩu ưu đãi đặc biệt theo Hiệp định VIFTA phải đáp ứng đủ các điều kiện sau:</w:t>
      </w:r>
    </w:p>
    <w:p>
      <w:r>
        <w:t>1. Thuộc Biểu thuế nhập khẩu ưu đãi đặc biệt ban hành kèm theo Nghị định này.</w:t>
      </w:r>
    </w:p>
    <w:p>
      <w:r>
        <w:t>2. Được nhập khẩu vào Việt Nam từ I-xra-en.</w:t>
      </w:r>
    </w:p>
    <w:p>
      <w:r>
        <w:t>3. Đáp ứng các quy định về xuất xứ hàng hóa và có chứng từ chứng nhận xuất xứ hàng hóa theo quy định của Hiệp định VIFTA và các quy định hiện hành.</w:t>
      </w:r>
    </w:p>
    <w:p>
      <w:r>
        <w:t>Điều 5. Hàng hóa từ khu phi thuế quan của Việt Nam</w:t>
      </w:r>
    </w:p>
    <w:p>
      <w:r>
        <w:t>Hàng hóa từ khu phi thuế quan của Việt Nam nhập khẩu vào thị trường trong nước được áp dụng thuế suất thuế nhập khẩu ưu đãi đặc biệt theo Hiệp định VIFTA phải đáp ứng đủ các điều kiện quy định tại khoản 1 và khoản 3 Điều 4 Nghị định này.</w:t>
      </w:r>
    </w:p>
    <w:p>
      <w:r>
        <w:t>Điều 6. Hiệu lực thi hành</w:t>
      </w:r>
    </w:p>
    <w:p>
      <w:r>
        <w:t>Nghị định này có hiệu lực thi hành từ ngày 15 tháng 10 năm 2024 đến hết ngày 31 tháng 12 năm 2027.</w:t>
      </w:r>
    </w:p>
    <w:p>
      <w:r>
        <w:t>Điều 7. Trách nhiệm thi hành</w:t>
      </w:r>
    </w:p>
    <w:p>
      <w:r>
        <w:t>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 /.</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 (2).</w:t>
      </w:r>
    </w:p>
    <w:p>
      <w:r>
        <w:t>TM. CHÍNH PHỦ</w:t>
      </w:r>
    </w:p>
    <w:p>
      <w:r>
        <w:t>KT. THỦ TƯỚNG</w:t>
      </w:r>
    </w:p>
    <w:p>
      <w:r>
        <w:t>PHÓ THỦ TƯỚNG</w:t>
      </w:r>
    </w:p>
    <w:p>
      <w:r>
        <w:t>Hồ Đức Phớc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