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13/2026/NĐ-CP sửa đổi phụ lục Nghị định 62/2024/NĐ-CP sửa đổi phụ lục của Nghị định 94/2016/NĐ-CP hướng dẫn Luật Thống kê và Nghị định 94/2022/NĐ-CP hướng dẫn chỉ tiêu thống kê thuộc hệ thống chỉ tiêu thống kê quốc gia và quy trình biên soạn chỉ tiêu tổng sản phẩm trong nước, chỉ tiêu tổng sản phẩm trên địa bàn tỉnh, thành phố trực thuộc trung 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13/01/2026</w:t>
            </w:r>
          </w:p>
        </w:tc>
      </w:tr>
      <w:tr>
        <w:tc>
          <w:tcPr>
            <w:tcW w:type="dxa" w:w="4320"/>
          </w:tcPr>
          <w:p>
            <w:r>
              <w:t>Ngày hiệu lực</w:t>
            </w:r>
          </w:p>
        </w:tc>
        <w:tc>
          <w:tcPr>
            <w:tcW w:type="dxa" w:w="4320"/>
          </w:tcPr>
          <w:p>
            <w:r>
              <w:t>10/04/2026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13/2026/NĐ-CP</w:t>
      </w:r>
    </w:p>
    <w:p>
      <w:r>
        <w:t>Hà Nội, ngày 13 tháng 01 năm 2026</w:t>
      </w:r>
    </w:p>
    <w:p>
      <w:r>
        <w:t>NGHỊ ĐỊNH</w:t>
      </w:r>
    </w:p>
    <w:p>
      <w:r>
        <w:t>SỬA ĐỔI, BỔ SUNG MỘT SỐ ĐIỀU VÀ PHỤ LỤC CỦA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Luật Tổ chức Chính phủ số 63/2025/QH15;</w:t>
      </w:r>
    </w:p>
    <w:p>
      <w:r>
        <w:t>Căn cứ Luật Thống kê số 89/2015/QH13; Luật sửa đổi, bổ sung một số điều và Phụ lục Danh mục chỉ tiêu thống kê quốc gia của Luật Thống kê số 01/2021/QH15;</w:t>
      </w:r>
    </w:p>
    <w:p>
      <w:r>
        <w:t>Theo đề nghị của Bộ trưởng Bộ Tài chính;</w:t>
      </w:r>
    </w:p>
    <w:p>
      <w:r>
        <w:t>Chính phủ ban hành Nghị định sửa đổi, bổ sung một số điều và phụ lục của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Điều 1.  Thay thế phụ lục của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1. Thay thế Phụ lục I ban hành kèm theo Nghị định số 62/2024/NĐ-CP bằng Phụ lục I ban hành kèm theo Nghị định này.</w:t>
      </w:r>
    </w:p>
    <w:p>
      <w:r>
        <w:t>2. Thay thế Phụ lục II ban hành kèm theo Nghị định số 62/2024/NĐ-CP bằng Phụ lục II ban hành kèm theo Nghị định này.</w:t>
      </w:r>
    </w:p>
    <w:p>
      <w:r>
        <w:t>Điều 2.  Sửa đổi, bổ sung khoản 1 Điều 2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“1. Số liệu GDP được công bố như sau:</w:t>
      </w:r>
    </w:p>
    <w:p>
      <w:r>
        <w:t>a) Số liệu ước tính quý I; sơ bộ quý IV năm trước năm báo cáo: ngày 03 tháng 4 năm báo cáo;</w:t>
      </w:r>
    </w:p>
    <w:p>
      <w:r>
        <w:t>b) Số liệu ước tính quý II, 6 tháng và ước tính cả năm lần 1; sơ bộ quý I: ngày 03 tháng 7 năm báo cáo;</w:t>
      </w:r>
    </w:p>
    <w:p>
      <w:r>
        <w:t>c) Số liệu ước tính quý III và 9 tháng; sơ bộ quý II và 6 tháng: ngày 03 tháng 10 năm báo cáo;</w:t>
      </w:r>
    </w:p>
    <w:p>
      <w:r>
        <w:t>d) Số liệu ước tính quý IV và ước tính cả năm lần 2; sơ bộ quý III và 9 tháng: ngày 03 tháng 01 năm kế tiếp sau năm báo cáo;</w:t>
      </w:r>
    </w:p>
    <w:p>
      <w:r>
        <w:t>đ) Số liệu sơ bộ cả năm: ngày 03 tháng 10 năm kế tiếp sau năm báo cáo;</w:t>
      </w:r>
    </w:p>
    <w:p>
      <w:r>
        <w:t>e) Số liệu chính thức cả năm và theo quý của năm báo cáo: ngày 03 tháng 10 năm thứ hai kế tiếp sau năm báo cáo.</w:t>
      </w:r>
    </w:p>
    <w:p>
      <w:r>
        <w:t>2. Số liệu GRDP được công bố như sau:</w:t>
      </w:r>
    </w:p>
    <w:p>
      <w:r>
        <w:t>a) Số liệu ước tính quý I; sơ bộ quý IV năm trước năm báo cáo: ngày 29 tháng 3 năm báo cáo;</w:t>
      </w:r>
    </w:p>
    <w:p>
      <w:r>
        <w:t>b) Số liệu ước tính quý II, 6 tháng và ước tính cả năm lần 1; sơ bộ quý I: ngày 29 tháng 6 năm báo cáo;</w:t>
      </w:r>
    </w:p>
    <w:p>
      <w:r>
        <w:t>c) Số liệu ước tính quý III và 9 tháng; sơ bộ quý II và 6 tháng: ngày 29 tháng 9 năm báo cáo;</w:t>
      </w:r>
    </w:p>
    <w:p>
      <w:r>
        <w:t>d) Số liệu ước tính quý IV và ước tính cả năm lần 2; sơ bộ quý III và 9 tháng: ngày 29 tháng 11 năm báo cáo;</w:t>
      </w:r>
    </w:p>
    <w:p>
      <w:r>
        <w:t>đ) Số liệu sơ bộ cả năm: ngày 29 tháng 9 năm kế tiếp sau năm báo cáo;</w:t>
      </w:r>
    </w:p>
    <w:p>
      <w:r>
        <w:t>e) Số liệu chính thức cả năm và theo quý của năm báo cáo: ngày 29 tháng 9 năm thứ hai kế tiếp sau năm báo cáo.”.</w:t>
      </w:r>
    </w:p>
    <w:p>
      <w:r>
        <w:t>Điều 3. Điều khoản thi hành</w:t>
      </w:r>
    </w:p>
    <w:p>
      <w:r>
        <w:t>1. Nghị định này có hiệu lực thi hành từ ngày 10 tháng 4 năm 2026.</w:t>
      </w:r>
    </w:p>
    <w:p>
      <w:r>
        <w:t>2. Bộ trưởng, Thủ trưởng cơ quan ngang bộ, Thủ trưởng cơ quan thuộc Chính phủ, Chủ tịch Ủy ban nhân dân các tỉnh, thành phố trực thuộc trung ương và các cơ quan, tổ chức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Các Tập đoàn kinh tế, Tổng công ty nhà nước;</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Hồ Đức Phớc</w:t>
      </w:r>
    </w:p>
    <w:p>
      <w:r>
        <w:t>PHỤ LỤC I</w:t>
      </w:r>
    </w:p>
    <w:p>
      <w:r>
        <w:t>LỊCH PHỔ BIẾN MỘT SỐ THÔNG TIN THỐNG KÊ QUAN TRỌNG CỦA CƠ QUAN THỐNG KÊ TRUNG ƯƠNG</w:t>
      </w:r>
    </w:p>
    <w:p>
      <w:r>
        <w:t>(Kèm theo Nghị định số 13/2026/NĐ-CP   ngày   13 tháng 01 năm 2026 của Chính phủ)</w:t>
      </w:r>
    </w:p>
    <w:p>
      <w:r>
        <w:t>STT</w:t>
      </w:r>
    </w:p>
    <w:p>
      <w:r>
        <w:t>Thông tin thống kê</w:t>
      </w:r>
    </w:p>
    <w:p>
      <w:r>
        <w:t>Loại số liệu</w:t>
      </w:r>
    </w:p>
    <w:p>
      <w:r>
        <w:t>Thời gian phổ biến  (*)</w:t>
      </w:r>
    </w:p>
    <w:p>
      <w:r>
        <w:t>1</w:t>
      </w:r>
    </w:p>
    <w:p>
      <w:r>
        <w:t>Chỉ số giá tiêu dùng (CPI)</w:t>
      </w:r>
    </w:p>
    <w:p>
      <w:r>
        <w:t>Số liệu chính thức</w:t>
      </w:r>
    </w:p>
    <w:p>
      <w:r>
        <w:t>Ngày 03 của tháng kế tiếp sau tháng báo cáo</w:t>
      </w:r>
    </w:p>
    <w:p>
      <w:r>
        <w:t>2</w:t>
      </w:r>
    </w:p>
    <w:p>
      <w:r>
        <w:t>Tỷ lệ lao động đã qua đào tạo có bằng, chứng chỉ</w:t>
      </w:r>
    </w:p>
    <w:p>
      <w:r>
        <w:t>Số liệu ước tính</w:t>
      </w:r>
    </w:p>
    <w:p>
      <w:r>
        <w:t>Ngày 03 của tháng kế tiếp sau quý báo cáo</w:t>
      </w:r>
    </w:p>
    <w:p>
      <w:r>
        <w:t>Số liệu sơ bộ</w:t>
      </w:r>
    </w:p>
    <w:p>
      <w:r>
        <w:t>Ngày 03 của tháng đầu tiên của quý thứ hai sau quý báo cáo</w:t>
      </w:r>
    </w:p>
    <w:p>
      <w:r>
        <w:t>3</w:t>
      </w:r>
    </w:p>
    <w:p>
      <w:r>
        <w:t>Tỷ lệ thất nghiệp</w:t>
      </w:r>
    </w:p>
    <w:p>
      <w:r>
        <w:t>Số liệu ước tính</w:t>
      </w:r>
    </w:p>
    <w:p>
      <w:r>
        <w:t>Ngày 03 của tháng kế tiếp sau quý báo cáo</w:t>
      </w:r>
    </w:p>
    <w:p>
      <w:r>
        <w:t>Số liệu sơ bộ</w:t>
      </w:r>
    </w:p>
    <w:p>
      <w:r>
        <w:t>Ngày 03 của tháng đầu tiên của quý thứ hai sau quý báo cáo</w:t>
      </w:r>
    </w:p>
    <w:p>
      <w:r>
        <w:t>4</w:t>
      </w:r>
    </w:p>
    <w:p>
      <w:r>
        <w:t>Báo cáo kinh tế - xã hội tháng, quý I, quý II và 6 tháng, quý III và 9 tháng, quý IV và cả năm</w:t>
      </w:r>
    </w:p>
    <w:p>
      <w:r>
        <w:t>Ngày 03 của tháng kế tiếp sau kỳ báo cáo</w:t>
      </w:r>
    </w:p>
    <w:p>
      <w:r>
        <w:t>(*) Nếu các mốc thời gian phổ biến nêu trên trùng vào các ngày nghỉ theo quy định của Nhà nước, thời hạn phổ biến sẽ chuyển sang ngày làm việc tiếp theo.</w:t>
      </w:r>
    </w:p>
    <w:p>
      <w:r>
        <w:t>PHỤ LỤC II</w:t>
      </w:r>
    </w:p>
    <w:p>
      <w:r>
        <w:t>HỆ BIỂU THU THẬP THÔNG TIN PHỤC VỤ BIÊN SOẠN CHỈ TIÊU TỔNG SẢN PHẨM TRONG NƯỚC, CHỈ TIÊU TỔNG SẢN PHẨM TRÊN ĐỊA BÀN TỈNH, THÀNH PHỐ TRỰC THUỘC TRUNG ƯƠNG</w:t>
      </w:r>
    </w:p>
    <w:p>
      <w:r>
        <w:t>(Kèm theo Nghị định số 13/2026/NĐ-CP ngày 13 tháng 01 năm 2026 của Chính phủ)</w:t>
      </w:r>
    </w:p>
    <w:p>
      <w:r>
        <w:t>Danh mục Biểu</w:t>
      </w:r>
    </w:p>
    <w:p>
      <w:r>
        <w:t>STT</w:t>
      </w:r>
    </w:p>
    <w:p>
      <w:r>
        <w:t>Biểu số</w:t>
      </w:r>
    </w:p>
    <w:p>
      <w:r>
        <w:t>Tên biểu</w:t>
      </w:r>
    </w:p>
    <w:p>
      <w:r>
        <w:t>Đơn vị báo cáo</w:t>
      </w:r>
    </w:p>
    <w:p>
      <w:r>
        <w:t>I</w:t>
      </w:r>
    </w:p>
    <w:p>
      <w:r>
        <w:t>HỆ BIỂU ÁP DỤNG ĐỐI VỚI ỦY BAN NHÂN DÂN TỈNH, THÀNH PHỐ TRỰC THUỘC TRUNG ƯƠNG (sau đây viết là UBND tỉnh, thành phố)</w:t>
      </w:r>
    </w:p>
    <w:p>
      <w:r>
        <w:t>1</w:t>
      </w:r>
    </w:p>
    <w:p>
      <w:r>
        <w:t>01/TKQG</w:t>
      </w:r>
    </w:p>
    <w:p>
      <w:r>
        <w:t>Thu ngân sách nhà nước trên địa bàn</w:t>
      </w:r>
    </w:p>
    <w:p>
      <w:r>
        <w:t>UBND tỉnh, thành phố</w:t>
      </w:r>
    </w:p>
    <w:p>
      <w:r>
        <w:t>2</w:t>
      </w:r>
    </w:p>
    <w:p>
      <w:r>
        <w:t>02/TKQG</w:t>
      </w:r>
    </w:p>
    <w:p>
      <w:r>
        <w:t>Chi ngân sách địa phương</w:t>
      </w:r>
    </w:p>
    <w:p>
      <w:r>
        <w:t>UBND tỉnh, thành phố</w:t>
      </w:r>
    </w:p>
    <w:p>
      <w:r>
        <w:t>3</w:t>
      </w:r>
    </w:p>
    <w:p>
      <w:r>
        <w:t>03/NLTS</w:t>
      </w:r>
    </w:p>
    <w:p>
      <w:r>
        <w:t>Một số chỉ tiêu về sản xuất nông, lâm nghiệp và thủy sản</w:t>
      </w:r>
    </w:p>
    <w:p>
      <w:r>
        <w:t>UBND tỉnh, thành phố</w:t>
      </w:r>
    </w:p>
    <w:p>
      <w:r>
        <w:t>4</w:t>
      </w:r>
    </w:p>
    <w:p>
      <w:r>
        <w:t>04/NLTS</w:t>
      </w:r>
    </w:p>
    <w:p>
      <w:r>
        <w:t>Sản phẩm nông, lâm nghiệp và thủy sản chủ yếu</w:t>
      </w:r>
    </w:p>
    <w:p>
      <w:r>
        <w:t>UBND tỉnh, thành phố</w:t>
      </w:r>
    </w:p>
    <w:p>
      <w:r>
        <w:t>5</w:t>
      </w:r>
    </w:p>
    <w:p>
      <w:r>
        <w:t>05/CNXD</w:t>
      </w:r>
    </w:p>
    <w:p>
      <w:r>
        <w:t>Năng lực mới tăng của các dự án/công trình hoàn thành/ dự kiến hoàn thành trong năm</w:t>
      </w:r>
    </w:p>
    <w:p>
      <w:r>
        <w:t>UBND tỉnh, thành phố</w:t>
      </w:r>
    </w:p>
    <w:p>
      <w:r>
        <w:t>6</w:t>
      </w:r>
    </w:p>
    <w:p>
      <w:r>
        <w:t>06/TMDV</w:t>
      </w:r>
    </w:p>
    <w:p>
      <w:r>
        <w:t>Doanh thu một số ngành thương mại và dịch vụ</w:t>
      </w:r>
    </w:p>
    <w:p>
      <w:r>
        <w:t>UBND tỉnh, thành phố</w:t>
      </w:r>
    </w:p>
    <w:p>
      <w:r>
        <w:t>II</w:t>
      </w:r>
    </w:p>
    <w:p>
      <w:r>
        <w:t>BIỂU ÁP DỤNG ĐỐI VỚI TẬP ĐOÀN KINH TẾ, TỔNG CÔNG TY NHÀ NƯỚC (sau đây viết là TCT)</w:t>
      </w:r>
    </w:p>
    <w:p>
      <w:r>
        <w:t>1</w:t>
      </w:r>
    </w:p>
    <w:p>
      <w:r>
        <w:t>01/TCT</w:t>
      </w:r>
    </w:p>
    <w:p>
      <w:r>
        <w:t>Một số chỉ tiêu về tình hình sản xuất kinh doanh</w:t>
      </w:r>
    </w:p>
    <w:p>
      <w:r>
        <w:t>- Tập đoàn Bưu chính Viễn thông Việt Nam;</w:t>
      </w:r>
    </w:p>
    <w:p>
      <w:r>
        <w:t>- Tập đoàn Công nghiệp - Viễn thông Quân đội;</w:t>
      </w:r>
    </w:p>
    <w:p>
      <w:r>
        <w:t>- TCT Viễn thông MobiFone</w:t>
      </w:r>
    </w:p>
    <w:p>
      <w:r>
        <w:t>2</w:t>
      </w:r>
    </w:p>
    <w:p>
      <w:r>
        <w:t>02/TCT</w:t>
      </w:r>
    </w:p>
    <w:p>
      <w:r>
        <w:t>Doanh thu lĩnh vực thông tin truyền thông phân theo tỉnh/thành phố</w:t>
      </w:r>
    </w:p>
    <w:p>
      <w:r>
        <w:t>- Tập đoàn Bưu chính Viễn thông Việt Nam;</w:t>
      </w:r>
    </w:p>
    <w:p>
      <w:r>
        <w:t>- Tập đoàn Công nghiệp - Viễn thông Quân đội;</w:t>
      </w:r>
    </w:p>
    <w:p>
      <w:r>
        <w:t>- TCT Viễn thông MobiFone</w:t>
      </w:r>
    </w:p>
    <w:p>
      <w:r>
        <w:t>3</w:t>
      </w:r>
    </w:p>
    <w:p>
      <w:r>
        <w:t>03/TCT</w:t>
      </w:r>
    </w:p>
    <w:p>
      <w:r>
        <w:t>Một số chỉ tiêu về tình hình sản xuất kinh doanh</w:t>
      </w:r>
    </w:p>
    <w:p>
      <w:r>
        <w:t>TCT Đường sắt Việt Nam</w:t>
      </w:r>
    </w:p>
    <w:p>
      <w:r>
        <w:t>4</w:t>
      </w:r>
    </w:p>
    <w:p>
      <w:r>
        <w:t>04/TCT</w:t>
      </w:r>
    </w:p>
    <w:p>
      <w:r>
        <w:t>Một số chỉ tiêu về tình hình sản xuất kinh doanh</w:t>
      </w:r>
    </w:p>
    <w:p>
      <w:r>
        <w:t>TCT Hàng không Việt Nam</w:t>
      </w:r>
    </w:p>
    <w:p>
      <w:r>
        <w:t>5</w:t>
      </w:r>
    </w:p>
    <w:p>
      <w:r>
        <w:t>05/TCT</w:t>
      </w:r>
    </w:p>
    <w:p>
      <w:r>
        <w:t>Một số chỉ tiêu về tình hình sản xuất kinh doanh</w:t>
      </w:r>
    </w:p>
    <w:p>
      <w:r>
        <w:t>TCT Cảng Hàng không Việt Nam</w:t>
      </w:r>
    </w:p>
    <w:p>
      <w:r>
        <w:t>6</w:t>
      </w:r>
    </w:p>
    <w:p>
      <w:r>
        <w:t>06/TCT</w:t>
      </w:r>
    </w:p>
    <w:p>
      <w:r>
        <w:t>Một số chỉ tiêu về tình hình sản xuất kinh doanh</w:t>
      </w:r>
    </w:p>
    <w:p>
      <w:r>
        <w:t>TCT Bưu điện Việt Nam</w:t>
      </w:r>
    </w:p>
    <w:p>
      <w:r>
        <w:t>7</w:t>
      </w:r>
    </w:p>
    <w:p>
      <w:r>
        <w:t>07/TCT</w:t>
      </w:r>
    </w:p>
    <w:p>
      <w:r>
        <w:t>Một số chỉ tiêu về tình hình sản xuất kinh doanh</w:t>
      </w:r>
    </w:p>
    <w:p>
      <w:r>
        <w:t>TCT Cổ phần Bưu chính Viettel</w:t>
      </w:r>
    </w:p>
    <w:p>
      <w:r>
        <w:t>8</w:t>
      </w:r>
    </w:p>
    <w:p>
      <w:r>
        <w:t>08/TCT</w:t>
      </w:r>
    </w:p>
    <w:p>
      <w:r>
        <w:t>Tình hình sản xuất kinh doanh ngành dầu khí</w:t>
      </w:r>
    </w:p>
    <w:p>
      <w:r>
        <w:t>Tập đoàn Công nghiệp - Năng lượng Quốc gia Việt Nam</w:t>
      </w:r>
    </w:p>
    <w:p>
      <w:r>
        <w:t>9</w:t>
      </w:r>
    </w:p>
    <w:p>
      <w:r>
        <w:t>09/TCT</w:t>
      </w:r>
    </w:p>
    <w:p>
      <w:r>
        <w:t>Sản lượng sản xuất than</w:t>
      </w:r>
    </w:p>
    <w:p>
      <w:r>
        <w:t>Tập đoàn Công nghiệp Than - Khoáng sản Việt Nam</w:t>
      </w:r>
    </w:p>
    <w:p>
      <w:r>
        <w:t>10</w:t>
      </w:r>
    </w:p>
    <w:p>
      <w:r>
        <w:t>10/TCT</w:t>
      </w:r>
    </w:p>
    <w:p>
      <w:r>
        <w:t>Tình hình sản xuất kinh doanh điện</w:t>
      </w:r>
    </w:p>
    <w:p>
      <w:r>
        <w:t>Tập đoàn Điện lực Việt Nam</w:t>
      </w:r>
    </w:p>
    <w:p>
      <w:r>
        <w:t>I. HỆ BIỂU ÁP DỤNG ĐỐI VỚI ỦY BAN NHÂN DÂN TỈNH, THÀNH PHỐ TRỰC THUỘC TRUNG ƯƠNG</w:t>
      </w:r>
    </w:p>
    <w:p>
      <w:r>
        <w:t>Biểu số: 01/TKQG</w:t>
      </w:r>
    </w:p>
    <w:p>
      <w:r>
        <w:t>THU NGÂN SÁCH NHÀ NƯỚC TRÊN ĐỊA BÀN</w:t>
      </w:r>
    </w:p>
    <w:p>
      <w:r>
        <w:t>Quý..., 6 tháng, 9 tháng, cả năm...</w:t>
      </w:r>
    </w:p>
    <w:p>
      <w:r>
        <w:t>(Ước tính, sơ bộ, chính thức)</w:t>
      </w:r>
    </w:p>
    <w:p>
      <w:r>
        <w:t>Đơn vị báo cáo:</w:t>
      </w:r>
    </w:p>
    <w:p>
      <w:r>
        <w:t>UBND tỉnh, thành phố: ….</w:t>
      </w:r>
    </w:p>
    <w:p>
      <w:r>
        <w:t>Đơn vị nhận báo cáo:</w:t>
      </w:r>
    </w:p>
    <w:p>
      <w:r>
        <w:t>Bộ Tài chính (Cục Thống kê)</w:t>
      </w:r>
    </w:p>
    <w:p>
      <w:r>
        <w:t>Ngày nhận báo cáo:</w:t>
      </w:r>
    </w:p>
    <w:p>
      <w:r>
        <w:t>Quý:</w:t>
      </w:r>
    </w:p>
    <w:p>
      <w:r>
        <w:t>- Ước tính: Tương ứng ngày 20/3, 20/6, 20/9, 20/11 năm báo cáo;</w:t>
      </w:r>
    </w:p>
    <w:p>
      <w:r>
        <w:t>- Sơ bộ: Tương ứng ngày 20/6, 20/9, 20/11 năm báo cáo, 20/3 năm kế tiếp sau năm báo cáo.</w:t>
      </w:r>
    </w:p>
    <w:p>
      <w:r>
        <w:t>6 tháng:</w:t>
      </w:r>
    </w:p>
    <w:p>
      <w:r>
        <w:t>- Ước tính: Ngày 20/6 năm báo cáo;</w:t>
      </w:r>
    </w:p>
    <w:p>
      <w:r>
        <w:t>- Sơ bộ: Ngày 20/9 năm báo cáo.</w:t>
      </w:r>
    </w:p>
    <w:p>
      <w:r>
        <w:t>9 tháng:</w:t>
      </w:r>
    </w:p>
    <w:p>
      <w:r>
        <w:t>- Ước tính: Ngày 20/9 năm báo cáo;</w:t>
      </w:r>
    </w:p>
    <w:p>
      <w:r>
        <w:t>- Sơ bộ: Ngày 20/11 năm báo cáo.</w:t>
      </w:r>
    </w:p>
    <w:p>
      <w:r>
        <w:t>Cả năm:</w:t>
      </w:r>
    </w:p>
    <w:p>
      <w:r>
        <w:t>- Ước tính: Ngày 20/6 và ngày 20/11 năm báo cáo;</w:t>
      </w:r>
    </w:p>
    <w:p>
      <w:r>
        <w:t>- Sơ bộ: Ngày 15/7 năm kế tiếp sau năm báo cáo;</w:t>
      </w:r>
    </w:p>
    <w:p>
      <w:r>
        <w:t>- Chính thức: Ngày 15/7 năm thứ hai kế tiếp sau năm báo cáo.</w:t>
      </w:r>
    </w:p>
    <w:p>
      <w:r>
        <w:t>Đơn vị tính: Triệu đồng</w:t>
      </w:r>
    </w:p>
    <w:p>
      <w:r>
        <w:t>Ch ỉ tiêu</w:t>
      </w:r>
    </w:p>
    <w:p>
      <w:r>
        <w:t>Mã s ố</w:t>
      </w:r>
    </w:p>
    <w:p>
      <w:r>
        <w:t>Năm trư ớc năm báo cáo</w:t>
      </w:r>
    </w:p>
    <w:p>
      <w:r>
        <w:t>Năm báo cáo</w:t>
      </w:r>
    </w:p>
    <w:p>
      <w:r>
        <w:t>Quý I</w:t>
      </w:r>
    </w:p>
    <w:p>
      <w:r>
        <w:t>Quý II</w:t>
      </w:r>
    </w:p>
    <w:p>
      <w:r>
        <w:t>6 tháng</w:t>
      </w:r>
    </w:p>
    <w:p>
      <w:r>
        <w:t>Quý III</w:t>
      </w:r>
    </w:p>
    <w:p>
      <w:r>
        <w:t>9 tháng</w:t>
      </w:r>
    </w:p>
    <w:p>
      <w:r>
        <w:t>Quý IV</w:t>
      </w:r>
    </w:p>
    <w:p>
      <w:r>
        <w:t>C ả năm</w:t>
      </w:r>
    </w:p>
    <w:p>
      <w:r>
        <w:t>Quý I</w:t>
      </w:r>
    </w:p>
    <w:p>
      <w:r>
        <w:t>Quý II</w:t>
      </w:r>
    </w:p>
    <w:p>
      <w:r>
        <w:t>6 tháng</w:t>
      </w:r>
    </w:p>
    <w:p>
      <w:r>
        <w:t>Quý III</w:t>
      </w:r>
    </w:p>
    <w:p>
      <w:r>
        <w:t>9 tháng</w:t>
      </w:r>
    </w:p>
    <w:p>
      <w:r>
        <w:t>Quý IV</w:t>
      </w:r>
    </w:p>
    <w:p>
      <w:r>
        <w:t>C ả năm</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T ỔNG THU NGÂN SÁCH NHÀ NƯỚC (NSNN) TRÊN ĐỊA BÀN (I+II+III+IV)</w:t>
      </w:r>
    </w:p>
    <w:p>
      <w:r>
        <w:t>01</w:t>
      </w:r>
    </w:p>
    <w:p>
      <w:r>
        <w:t>I. Thu n ội địa</w:t>
      </w:r>
    </w:p>
    <w:p>
      <w:r>
        <w:t>02</w:t>
      </w:r>
    </w:p>
    <w:p>
      <w:r>
        <w:t>1. Thu t ừ doanh nghiệp nhà nước (Trung ương và địa phương)</w:t>
      </w:r>
    </w:p>
    <w:p>
      <w:r>
        <w:t>03</w:t>
      </w:r>
    </w:p>
    <w:p>
      <w:r>
        <w:t>Trong đó:</w:t>
      </w:r>
    </w:p>
    <w:p>
      <w:r>
        <w:t>- Thu ế giá trị gia tăng hàng hóa và dịch vụ</w:t>
      </w:r>
    </w:p>
    <w:p>
      <w:r>
        <w:t>04</w:t>
      </w:r>
    </w:p>
    <w:p>
      <w:r>
        <w:t>- Thu ế tiêu thụ đặc biệt hàng hóa và dịch vụ</w:t>
      </w:r>
    </w:p>
    <w:p>
      <w:r>
        <w:t>05</w:t>
      </w:r>
    </w:p>
    <w:p>
      <w:r>
        <w:t>- Thu ế thu nhập doanh nghiệp</w:t>
      </w:r>
    </w:p>
    <w:p>
      <w:r>
        <w:t>06</w:t>
      </w:r>
    </w:p>
    <w:p>
      <w:r>
        <w:t>- Thu ế tài nguyên</w:t>
      </w:r>
    </w:p>
    <w:p>
      <w:r>
        <w:t>07</w:t>
      </w:r>
    </w:p>
    <w:p>
      <w:r>
        <w:t>2. Thu t ừ doanh nghiệp đầu tư nước ngoài</w:t>
      </w:r>
    </w:p>
    <w:p>
      <w:r>
        <w:t>08</w:t>
      </w:r>
    </w:p>
    <w:p>
      <w:r>
        <w:t>Trong đó:</w:t>
      </w:r>
    </w:p>
    <w:p>
      <w:r>
        <w:t>- Thu ế giá trị gia tăng hàng hóa và dịch vụ</w:t>
      </w:r>
    </w:p>
    <w:p>
      <w:r>
        <w:t>09</w:t>
      </w:r>
    </w:p>
    <w:p>
      <w:r>
        <w:t>- Thu ế tiêu thụ đặc biệt hàng hóa và dịch vụ</w:t>
      </w:r>
    </w:p>
    <w:p>
      <w:r>
        <w:t>10</w:t>
      </w:r>
    </w:p>
    <w:p>
      <w:r>
        <w:t>- Thu ế thu nhập doanh nghiệp</w:t>
      </w:r>
    </w:p>
    <w:p>
      <w:r>
        <w:t>11</w:t>
      </w:r>
    </w:p>
    <w:p>
      <w:r>
        <w:t>- Thu ế tài nguyên</w:t>
      </w:r>
    </w:p>
    <w:p>
      <w:r>
        <w:t>12</w:t>
      </w:r>
    </w:p>
    <w:p>
      <w:r>
        <w:t>3. Thu t ừ khu vực công, thương nghiệp ngoài quốc doanh</w:t>
      </w:r>
    </w:p>
    <w:p>
      <w:r>
        <w:t>13</w:t>
      </w:r>
    </w:p>
    <w:p>
      <w:r>
        <w:t>Trong đó:</w:t>
      </w:r>
    </w:p>
    <w:p>
      <w:r>
        <w:t>- Thu ế giá trị gia tăng hàng hóa và dịch vụ</w:t>
      </w:r>
    </w:p>
    <w:p>
      <w:r>
        <w:t>14</w:t>
      </w:r>
    </w:p>
    <w:p>
      <w:r>
        <w:t>- Thu ế tiêu thụ đặc biệt hàng hóa và dịch vụ</w:t>
      </w:r>
    </w:p>
    <w:p>
      <w:r>
        <w:t>15</w:t>
      </w:r>
    </w:p>
    <w:p>
      <w:r>
        <w:t>- Thu ế thu nhập doanh nghiệp</w:t>
      </w:r>
    </w:p>
    <w:p>
      <w:r>
        <w:t>16</w:t>
      </w:r>
    </w:p>
    <w:p>
      <w:r>
        <w:t>- Thu ế tài nguyên</w:t>
      </w:r>
    </w:p>
    <w:p>
      <w:r>
        <w:t>17</w:t>
      </w:r>
    </w:p>
    <w:p>
      <w:r>
        <w:t>4. Thu ế thu nhập cá nhân</w:t>
      </w:r>
    </w:p>
    <w:p>
      <w:r>
        <w:t>18</w:t>
      </w:r>
    </w:p>
    <w:p>
      <w:r>
        <w:t>5. Thu ế bảo vệ môi trường</w:t>
      </w:r>
    </w:p>
    <w:p>
      <w:r>
        <w:t>19</w:t>
      </w:r>
    </w:p>
    <w:p>
      <w:r>
        <w:t>6. Thu phí, l ệ phí</w:t>
      </w:r>
    </w:p>
    <w:p>
      <w:r>
        <w:t>20</w:t>
      </w:r>
    </w:p>
    <w:p>
      <w:r>
        <w:t>Trong đó:  L ệ phí trước bạ</w:t>
      </w:r>
    </w:p>
    <w:p>
      <w:r>
        <w:t>21</w:t>
      </w:r>
    </w:p>
    <w:p>
      <w:r>
        <w:t>7. Các khoản  thu về nhà, đất</w:t>
      </w:r>
    </w:p>
    <w:p>
      <w:r>
        <w:t>22</w:t>
      </w:r>
    </w:p>
    <w:p>
      <w:r>
        <w:t>- Thu ế sử dụng đất nông nghiệp</w:t>
      </w:r>
    </w:p>
    <w:p>
      <w:r>
        <w:t>23</w:t>
      </w:r>
    </w:p>
    <w:p>
      <w:r>
        <w:t>- Thu ế sử dụng đất phi nông nghiệp</w:t>
      </w:r>
    </w:p>
    <w:p>
      <w:r>
        <w:t>24</w:t>
      </w:r>
    </w:p>
    <w:p>
      <w:r>
        <w:t>- Thu ti ền cho thuê đất, thuê mặt nước</w:t>
      </w:r>
    </w:p>
    <w:p>
      <w:r>
        <w:t>25</w:t>
      </w:r>
    </w:p>
    <w:p>
      <w:r>
        <w:t>- Thu ti ền sử dụng đất</w:t>
      </w:r>
    </w:p>
    <w:p>
      <w:r>
        <w:t>26</w:t>
      </w:r>
    </w:p>
    <w:p>
      <w:r>
        <w:t>- Thu ti ền cho thuê và tiền bán nhà ở thuộc sở hữu nhà nước</w:t>
      </w:r>
    </w:p>
    <w:p>
      <w:r>
        <w:t>27</w:t>
      </w:r>
    </w:p>
    <w:p>
      <w:r>
        <w:t>8. Thu x ổ số kiến thiết (bao gồm cả xổ số điện toán)</w:t>
      </w:r>
    </w:p>
    <w:p>
      <w:r>
        <w:t>28</w:t>
      </w:r>
    </w:p>
    <w:p>
      <w:r>
        <w:t>Trong đó:</w:t>
      </w:r>
    </w:p>
    <w:p>
      <w:r>
        <w:t>- Thu ế giá trị gia tăng</w:t>
      </w:r>
    </w:p>
    <w:p>
      <w:r>
        <w:t>29</w:t>
      </w:r>
    </w:p>
    <w:p>
      <w:r>
        <w:t>- Thu ế tiêu thụ đặc biệt</w:t>
      </w:r>
    </w:p>
    <w:p>
      <w:r>
        <w:t>30</w:t>
      </w:r>
    </w:p>
    <w:p>
      <w:r>
        <w:t>9. Thu ti ền cấp quyền khai thác khoáng sản, tài nguyên nước, tiền sử dụng khu vực biển</w:t>
      </w:r>
    </w:p>
    <w:p>
      <w:r>
        <w:t>31</w:t>
      </w:r>
    </w:p>
    <w:p>
      <w:r>
        <w:t>10. Thu khác ngân sách</w:t>
      </w:r>
    </w:p>
    <w:p>
      <w:r>
        <w:t>32</w:t>
      </w:r>
    </w:p>
    <w:p>
      <w:r>
        <w:t>11. Thu t ừ quỹ đất công ích và thu hoa lợi công sản khác</w:t>
      </w:r>
    </w:p>
    <w:p>
      <w:r>
        <w:t>33</w:t>
      </w:r>
    </w:p>
    <w:p>
      <w:r>
        <w:t>12. Thu h ồi vốn, thu hồi cổ tức, lợi nhuận, lợi nhuận sau thuế, chênh lệch thu, chi của ngân sách nhà nước</w:t>
      </w:r>
    </w:p>
    <w:p>
      <w:r>
        <w:t>34</w:t>
      </w:r>
    </w:p>
    <w:p>
      <w:r>
        <w:t>II. Thu v ề dầu thô</w:t>
      </w:r>
    </w:p>
    <w:p>
      <w:r>
        <w:t>35</w:t>
      </w:r>
    </w:p>
    <w:p>
      <w:r>
        <w:t>Trong đó:  Thu ế tài nguyên</w:t>
      </w:r>
    </w:p>
    <w:p>
      <w:r>
        <w:t>36</w:t>
      </w:r>
    </w:p>
    <w:p>
      <w:r>
        <w:t>III. Thu cân đ ối hoạt động xuất nhập khẩu</w:t>
      </w:r>
    </w:p>
    <w:p>
      <w:r>
        <w:t>37</w:t>
      </w:r>
    </w:p>
    <w:p>
      <w:r>
        <w:t>1. T ổng số thu từ hoạt động xuất nhập khẩu</w:t>
      </w:r>
    </w:p>
    <w:p>
      <w:r>
        <w:t>38</w:t>
      </w:r>
    </w:p>
    <w:p>
      <w:r>
        <w:t>- Thu ế giá trị gia tăng thu từ hàng hóa nhập khẩu</w:t>
      </w:r>
    </w:p>
    <w:p>
      <w:r>
        <w:t>39</w:t>
      </w:r>
    </w:p>
    <w:p>
      <w:r>
        <w:t>- Thu ế xuất khẩu</w:t>
      </w:r>
    </w:p>
    <w:p>
      <w:r>
        <w:t>40</w:t>
      </w:r>
    </w:p>
    <w:p>
      <w:r>
        <w:t>- Thu ế nhập khẩu</w:t>
      </w:r>
    </w:p>
    <w:p>
      <w:r>
        <w:t>41</w:t>
      </w:r>
    </w:p>
    <w:p>
      <w:r>
        <w:t>- Thu ế tiêu thụ đặc biệt thu từ hàng hóa nhập khẩu</w:t>
      </w:r>
    </w:p>
    <w:p>
      <w:r>
        <w:t>42</w:t>
      </w:r>
    </w:p>
    <w:p>
      <w:r>
        <w:t>- Thu ế bảo vệ môi trường thu từ hàng hóa nhập khẩu</w:t>
      </w:r>
    </w:p>
    <w:p>
      <w:r>
        <w:t>43</w:t>
      </w:r>
    </w:p>
    <w:p>
      <w:r>
        <w:t>- Thu khác</w:t>
      </w:r>
    </w:p>
    <w:p>
      <w:r>
        <w:t>44</w:t>
      </w:r>
    </w:p>
    <w:p>
      <w:r>
        <w:t>2. Hoàn thu ế giá trị gia tăng</w:t>
      </w:r>
    </w:p>
    <w:p>
      <w:r>
        <w:t>45</w:t>
      </w:r>
    </w:p>
    <w:p>
      <w:r>
        <w:t>IV. Thu vi ện trợ</w:t>
      </w:r>
    </w:p>
    <w:p>
      <w:r>
        <w:t>46</w:t>
      </w:r>
    </w:p>
    <w:p>
      <w:r>
        <w:t>Người lập biểu</w:t>
      </w:r>
    </w:p>
    <w:p>
      <w:r>
        <w:t>(Ký, họ tên)</w:t>
      </w:r>
    </w:p>
    <w:p>
      <w:r>
        <w:t>........, ngày........tháng........năm......</w:t>
      </w:r>
    </w:p>
    <w:p>
      <w:r>
        <w:t>Thủ trưởng đơn vị</w:t>
      </w:r>
    </w:p>
    <w:p>
      <w:r>
        <w:t>(Ký, đóng dấu, họ tên)</w:t>
      </w:r>
    </w:p>
    <w:p>
      <w:r>
        <w:t>Hướng dẫn ghi biểu:</w:t>
      </w:r>
    </w:p>
    <w:p>
      <w:r>
        <w:t>1. Số liệu ước tính</w:t>
      </w:r>
    </w:p>
    <w:p>
      <w:r>
        <w:t>Quý I: Số liệu thực hiện từ ngày 01/01 - 15/3 năm báo cáo;</w:t>
      </w:r>
    </w:p>
    <w:p>
      <w:r>
        <w:t>Quý II: Số liệu thực hiện từ ngày 01/4 - 15/6 năm báo cáo;</w:t>
      </w:r>
    </w:p>
    <w:p>
      <w:r>
        <w:t>6 tháng đầu năm: Số liệu thực hiện từ ngày 01/01 - 15/6 năm báo cáo;</w:t>
      </w:r>
    </w:p>
    <w:p>
      <w:r>
        <w:t>Quý III: Số liệu thực hiện từ ngày 01/7 - 15/9 năm báo cáo;</w:t>
      </w:r>
    </w:p>
    <w:p>
      <w:r>
        <w:t>9 tháng: Số liệu thực hiện từ ngày 01/01 - 15/9 năm báo cáo;</w:t>
      </w:r>
    </w:p>
    <w:p>
      <w:r>
        <w:t>Quý IV: Số liệu thực hiện từ ngày 01/10 - 15/11 năm báo cáo;</w:t>
      </w:r>
    </w:p>
    <w:p>
      <w:r>
        <w:t>Cả năm: Đối với báo cáo ước thực hiện tại thời điểm ngày 20/6 là số liệu ước cả năm (từ ngày 01/01 - 31/12 năm báo cáo). Đối với báo cáo ước thực hiện tại thời điểm ngày 20/11 là số liệu thực hiện từ ngày 01/01 - 15/11 năm báo cáo.</w:t>
      </w:r>
    </w:p>
    <w:p>
      <w:r>
        <w:t>2. Số liệu sơ bộ và chính thức</w:t>
      </w:r>
    </w:p>
    <w:p>
      <w:r>
        <w:t>Quý I: Số liệu thực hiện từ ngày 01/01 - 31/3 năm báo cáo;</w:t>
      </w:r>
    </w:p>
    <w:p>
      <w:r>
        <w:t>Quý II: Số liệu thực hiện từ ngày 01/4 - 30/6 năm báo cáo;</w:t>
      </w:r>
    </w:p>
    <w:p>
      <w:r>
        <w:t>6 tháng đầu năm: Số liệu thực hiện từ ngày 01/01 - 30/6 năm báo cáo;</w:t>
      </w:r>
    </w:p>
    <w:p>
      <w:r>
        <w:t>Quý III: Số liệu thực hiện từ ngày 01/7 - 30/9 năm báo cáo;</w:t>
      </w:r>
    </w:p>
    <w:p>
      <w:r>
        <w:t>9 tháng: Số liệu thực hiện từ ngày 01/01 - 30/9 năm báo cáo;</w:t>
      </w:r>
    </w:p>
    <w:p>
      <w:r>
        <w:t>Quý IV: Số liệu thực hiện từ ngày 01/10 - 31/12 năm báo cáo;</w:t>
      </w:r>
    </w:p>
    <w:p>
      <w:r>
        <w:t>Cả năm: Số liệu thực hiện từ ngày 01/01 - 31/12 năm báo cáo.</w:t>
      </w:r>
    </w:p>
    <w:p>
      <w:r>
        <w:t>Biểu số: 02/TKQG</w:t>
      </w:r>
    </w:p>
    <w:p>
      <w:r>
        <w:t>CHI NGÂN SÁCH ĐỊA PHƯƠNG</w:t>
      </w:r>
    </w:p>
    <w:p>
      <w:r>
        <w:t>Quý..., 6 tháng, 9 tháng, cả năm...</w:t>
      </w:r>
    </w:p>
    <w:p>
      <w:r>
        <w:t>(Ước tính, sơ bộ, chính thức)</w:t>
      </w:r>
    </w:p>
    <w:p>
      <w:r>
        <w:t>Đơn vị báo cáo:</w:t>
      </w:r>
    </w:p>
    <w:p>
      <w:r>
        <w:t>UBND tỉnh, thành phố: ….</w:t>
      </w:r>
    </w:p>
    <w:p>
      <w:r>
        <w:t>Đơn vị nhận báo cáo:</w:t>
      </w:r>
    </w:p>
    <w:p>
      <w:r>
        <w:t>Bộ Tài chính (Cục Thống kê)</w:t>
      </w:r>
    </w:p>
    <w:p>
      <w:r>
        <w:t>Ngày nhận báo cáo:</w:t>
      </w:r>
    </w:p>
    <w:p>
      <w:r>
        <w:t>Quý:</w:t>
      </w:r>
    </w:p>
    <w:p>
      <w:r>
        <w:t>- Ước tính: Tương ứng ngày 20/3, 20/6, 20/9, 20/11 năm báo cáo;</w:t>
      </w:r>
    </w:p>
    <w:p>
      <w:r>
        <w:t>- Sơ bộ: Tương ứng ngày 20/6, 20/9, 20/11 năm báo cáo, 20/3 năm kế tiếp sau năm báo cáo.</w:t>
      </w:r>
    </w:p>
    <w:p>
      <w:r>
        <w:t>6 tháng:</w:t>
      </w:r>
    </w:p>
    <w:p>
      <w:r>
        <w:t>- Ước tính: Ngày 20/6 năm báo cáo;</w:t>
      </w:r>
    </w:p>
    <w:p>
      <w:r>
        <w:t>- Sơ bộ: Ngày 20/9 năm báo cáo.</w:t>
      </w:r>
    </w:p>
    <w:p>
      <w:r>
        <w:t>9 tháng:</w:t>
      </w:r>
    </w:p>
    <w:p>
      <w:r>
        <w:t>- Ước tính: Ngày 20/9 năm báo cáo;</w:t>
      </w:r>
    </w:p>
    <w:p>
      <w:r>
        <w:t>- Sơ bộ: Ngày 20/11 năm báo cáo.</w:t>
      </w:r>
    </w:p>
    <w:p>
      <w:r>
        <w:t>Cả năm:</w:t>
      </w:r>
    </w:p>
    <w:p>
      <w:r>
        <w:t>- Ước tính: Ngày 20/6 và ngày 20/11 năm báo cáo;</w:t>
      </w:r>
    </w:p>
    <w:p>
      <w:r>
        <w:t>- Sơ bộ: Ngày 15/7 năm kế tiếp sau năm báo cáo;</w:t>
      </w:r>
    </w:p>
    <w:p>
      <w:r>
        <w:t>- Chính thức: Ngày 15/7 năm thứ hai kế tiếp sau năm báo cáo.</w:t>
      </w:r>
    </w:p>
    <w:p>
      <w:r>
        <w:t>Đơn vị tính: Triệu đồng</w:t>
      </w:r>
    </w:p>
    <w:p>
      <w:r>
        <w:t>Ch ỉ tiêu</w:t>
      </w:r>
    </w:p>
    <w:p>
      <w:r>
        <w:t>Mã s ố</w:t>
      </w:r>
    </w:p>
    <w:p>
      <w:r>
        <w:t>Năm trư ớc năm báo cáo</w:t>
      </w:r>
    </w:p>
    <w:p>
      <w:r>
        <w:t>Năm báo cáo</w:t>
      </w:r>
    </w:p>
    <w:p>
      <w:r>
        <w:t>Quý I</w:t>
      </w:r>
    </w:p>
    <w:p>
      <w:r>
        <w:t>Quý II</w:t>
      </w:r>
    </w:p>
    <w:p>
      <w:r>
        <w:t>6 tháng</w:t>
      </w:r>
    </w:p>
    <w:p>
      <w:r>
        <w:t>Quý III</w:t>
      </w:r>
    </w:p>
    <w:p>
      <w:r>
        <w:t>9 tháng</w:t>
      </w:r>
    </w:p>
    <w:p>
      <w:r>
        <w:t>Quý IV</w:t>
      </w:r>
    </w:p>
    <w:p>
      <w:r>
        <w:t>C ả năm</w:t>
      </w:r>
    </w:p>
    <w:p>
      <w:r>
        <w:t>Quý I</w:t>
      </w:r>
    </w:p>
    <w:p>
      <w:r>
        <w:t>Quý II</w:t>
      </w:r>
    </w:p>
    <w:p>
      <w:r>
        <w:t>6 tháng</w:t>
      </w:r>
    </w:p>
    <w:p>
      <w:r>
        <w:t>Quý III</w:t>
      </w:r>
    </w:p>
    <w:p>
      <w:r>
        <w:t>9 tháng</w:t>
      </w:r>
    </w:p>
    <w:p>
      <w:r>
        <w:t>Quý IV</w:t>
      </w:r>
    </w:p>
    <w:p>
      <w:r>
        <w:t>C ả năm</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T ỔNG CHI NGÂN SÁCH NHÀ NƯỚC (I+II+III+IV+V+VI+VII)</w:t>
      </w:r>
    </w:p>
    <w:p>
      <w:r>
        <w:t>01</w:t>
      </w:r>
    </w:p>
    <w:p>
      <w:r>
        <w:t>I. Chi đ ầu tư phát triển</w:t>
      </w:r>
    </w:p>
    <w:p>
      <w:r>
        <w:t>02</w:t>
      </w:r>
    </w:p>
    <w:p>
      <w:r>
        <w:t>1. Chi đ ầu tư cho các dự án</w:t>
      </w:r>
    </w:p>
    <w:p>
      <w:r>
        <w:t>03</w:t>
      </w:r>
    </w:p>
    <w:p>
      <w:r>
        <w:t>2. Chi đ ầu tư và hỗ trợ vốn cho các doanh nghiệp cung cấp sản phẩm, dịch vụ công ích do Nhà nước đặt hàng, các tổ chức kinh tế; các tổ chức tài chính của trung ương và địa phương; đầu tư vốn nhà nước vào doanh nghiệp theo quy định</w:t>
      </w:r>
    </w:p>
    <w:p>
      <w:r>
        <w:t>04</w:t>
      </w:r>
    </w:p>
    <w:p>
      <w:r>
        <w:t>3. Chi đ ầu tư phát triển còn lại</w:t>
      </w:r>
    </w:p>
    <w:p>
      <w:r>
        <w:t>05</w:t>
      </w:r>
    </w:p>
    <w:p>
      <w:r>
        <w:t>II. Chi tr ả nợ lãi</w:t>
      </w:r>
    </w:p>
    <w:p>
      <w:r>
        <w:t>06</w:t>
      </w:r>
    </w:p>
    <w:p>
      <w:r>
        <w:t>III. Chi thư ờng xuyên</w:t>
      </w:r>
    </w:p>
    <w:p>
      <w:r>
        <w:t>07</w:t>
      </w:r>
    </w:p>
    <w:p>
      <w:r>
        <w:t>1. Chi qu ốc phòng</w:t>
      </w:r>
    </w:p>
    <w:p>
      <w:r>
        <w:t>08</w:t>
      </w:r>
    </w:p>
    <w:p>
      <w:r>
        <w:t>2. Chi an ninh và tr ật tự an toàn xã hội</w:t>
      </w:r>
    </w:p>
    <w:p>
      <w:r>
        <w:t>09</w:t>
      </w:r>
    </w:p>
    <w:p>
      <w:r>
        <w:t>3. Chi s ự nghiệp giáo dục - đào tạo, dạy nghề</w:t>
      </w:r>
    </w:p>
    <w:p>
      <w:r>
        <w:t>10</w:t>
      </w:r>
    </w:p>
    <w:p>
      <w:r>
        <w:t>4. Chi s ự nghiệp y tế, dân số và kế hoạch hóa gia đình</w:t>
      </w:r>
    </w:p>
    <w:p>
      <w:r>
        <w:t>11</w:t>
      </w:r>
    </w:p>
    <w:p>
      <w:r>
        <w:t>5. Chi khoa h ọc, công nghệ</w:t>
      </w:r>
    </w:p>
    <w:p>
      <w:r>
        <w:t>12</w:t>
      </w:r>
    </w:p>
    <w:p>
      <w:r>
        <w:t>6. Chi văn hóa, thông tin</w:t>
      </w:r>
    </w:p>
    <w:p>
      <w:r>
        <w:t>13</w:t>
      </w:r>
    </w:p>
    <w:p>
      <w:r>
        <w:t>7. Chi s ự nghiệp phát thanh, truyền hình, thông tấn</w:t>
      </w:r>
    </w:p>
    <w:p>
      <w:r>
        <w:t>14</w:t>
      </w:r>
    </w:p>
    <w:p>
      <w:r>
        <w:t>8. Chi th ể dục, thể thao</w:t>
      </w:r>
    </w:p>
    <w:p>
      <w:r>
        <w:t>15</w:t>
      </w:r>
    </w:p>
    <w:p>
      <w:r>
        <w:t>9. Chi s ự nghiệp bảo vệ môi trường</w:t>
      </w:r>
    </w:p>
    <w:p>
      <w:r>
        <w:t>16</w:t>
      </w:r>
    </w:p>
    <w:p>
      <w:r>
        <w:t>10. Chi s ự nghiệp kinh tế</w:t>
      </w:r>
    </w:p>
    <w:p>
      <w:r>
        <w:t>17</w:t>
      </w:r>
    </w:p>
    <w:p>
      <w:r>
        <w:t>Trong đó:</w:t>
      </w:r>
    </w:p>
    <w:p>
      <w:r>
        <w:t>Chi s ự nghiệp nông, lâm nghiệp, thủy sản và thủy lợi</w:t>
      </w:r>
    </w:p>
    <w:p>
      <w:r>
        <w:t>18</w:t>
      </w:r>
    </w:p>
    <w:p>
      <w:r>
        <w:t>11. Chi qu ản lý hành chính, Đảng, đoàn thể</w:t>
      </w:r>
    </w:p>
    <w:p>
      <w:r>
        <w:t>19</w:t>
      </w:r>
    </w:p>
    <w:p>
      <w:r>
        <w:t>12. Chi s ự nghiệp đảm bảo xã hội</w:t>
      </w:r>
    </w:p>
    <w:p>
      <w:r>
        <w:t>20</w:t>
      </w:r>
    </w:p>
    <w:p>
      <w:r>
        <w:t>13. Chi khác</w:t>
      </w:r>
    </w:p>
    <w:p>
      <w:r>
        <w:t>21</w:t>
      </w:r>
    </w:p>
    <w:p>
      <w:r>
        <w:t>IV. Chi b ổ sung quỹ dự trữ tài chính</w:t>
      </w:r>
    </w:p>
    <w:p>
      <w:r>
        <w:t>22</w:t>
      </w:r>
    </w:p>
    <w:p>
      <w:r>
        <w:t>V. Chi d ự phòng ngân sách</w:t>
      </w:r>
    </w:p>
    <w:p>
      <w:r>
        <w:t>23</w:t>
      </w:r>
    </w:p>
    <w:p>
      <w:r>
        <w:t>VI. Chi vi ện trợ</w:t>
      </w:r>
    </w:p>
    <w:p>
      <w:r>
        <w:t>24</w:t>
      </w:r>
    </w:p>
    <w:p>
      <w:r>
        <w:t>VII. Các nhi ệm vụ chi khác</w:t>
      </w:r>
    </w:p>
    <w:p>
      <w:r>
        <w:t>25</w:t>
      </w:r>
    </w:p>
    <w:p>
      <w:r>
        <w:t>Người lập biểu</w:t>
      </w:r>
    </w:p>
    <w:p>
      <w:r>
        <w:t>(Ký, họ tên)</w:t>
      </w:r>
    </w:p>
    <w:p>
      <w:r>
        <w:t>........, ngày........tháng........năm......</w:t>
      </w:r>
    </w:p>
    <w:p>
      <w:r>
        <w:t>Thủ trưởng đơn vị</w:t>
      </w:r>
    </w:p>
    <w:p>
      <w:r>
        <w:t>(Ký, đóng dấu, họ tên)</w:t>
      </w:r>
    </w:p>
    <w:p>
      <w:r>
        <w:t>Hướng dẫn ghi biểu:</w:t>
      </w:r>
    </w:p>
    <w:p>
      <w:r>
        <w:t>1. Số liệu ước tính</w:t>
      </w:r>
    </w:p>
    <w:p>
      <w:r>
        <w:t>Quý I: Số liệu thực hiện từ ngày 01/01 - 15/3 năm báo cáo;</w:t>
      </w:r>
    </w:p>
    <w:p>
      <w:r>
        <w:t>Quý II: Số liệu thực hiện từ ngày 01/4 - 15/6 năm báo cáo;</w:t>
      </w:r>
    </w:p>
    <w:p>
      <w:r>
        <w:t>6 tháng đầu năm: Số liệu thực hiện từ ngày 01/01 - 15/6 năm báo cáo;</w:t>
      </w:r>
    </w:p>
    <w:p>
      <w:r>
        <w:t>Quý III: Số liệu thực hiện từ ngày 01/7 - 15/9 năm báo cáo;</w:t>
      </w:r>
    </w:p>
    <w:p>
      <w:r>
        <w:t>9 tháng: Số liệu thực hiện từ ngày 01/01 - 15/9 năm báo cáo;</w:t>
      </w:r>
    </w:p>
    <w:p>
      <w:r>
        <w:t>Quý IV: Số liệu thực hiện từ ngày 01/10 - 15/11 năm báo cáo;</w:t>
      </w:r>
    </w:p>
    <w:p>
      <w:r>
        <w:t>Cả năm: Đối với báo cáo ước thực hiện tại thời điểm ngày 20/6 là số liệu ước cả năm (từ ngày 01/01 - 31/12 năm báo cáo). Đối với báo cáo ước thực hiện tại thời điểm ngày 20/11 là số liệu thực hiện từ ngày 01/01 - 15/11 năm báo cáo.</w:t>
      </w:r>
    </w:p>
    <w:p>
      <w:r>
        <w:t>2. Số liệu sơ bộ và chính thức</w:t>
      </w:r>
    </w:p>
    <w:p>
      <w:r>
        <w:t>Quý I: Số liệu thực hiện từ ngày 01/01 - 31/3 năm báo cáo;</w:t>
      </w:r>
    </w:p>
    <w:p>
      <w:r>
        <w:t>Quý II: Số liệu thực hiện từ ngày 01/4 - 30/6 năm báo cáo;</w:t>
      </w:r>
    </w:p>
    <w:p>
      <w:r>
        <w:t>6 tháng đầu năm: Số liệu thực hiện từ ngày 01/01 - 30/6 năm báo cáo;</w:t>
      </w:r>
    </w:p>
    <w:p>
      <w:r>
        <w:t>Quý III: Số liệu thực hiện từ ngày 01/7 - 30/9   năm báo cáo;</w:t>
      </w:r>
    </w:p>
    <w:p>
      <w:r>
        <w:t>9 tháng: Số liệu thực hiện từ ngày 01/01 -   30/9 năm báo cáo;</w:t>
      </w:r>
    </w:p>
    <w:p>
      <w:r>
        <w:t>Quý IV: Số liệu thực hiện từ ngày 01/10 - 31/12 năm báo cáo;</w:t>
      </w:r>
    </w:p>
    <w:p>
      <w:r>
        <w:t>Cả năm: Số liệu thực hiện từ ngày 01/01 - 31/12 năm báo cáo.</w:t>
      </w:r>
    </w:p>
    <w:p>
      <w:r>
        <w:t>Biểu số: 03/NLTS</w:t>
      </w:r>
    </w:p>
    <w:p>
      <w:r>
        <w:t>MỘT SỐ CHỈ TIÊU VỀ SẢN XUẤT NÔNG, LÂM NGHIỆP VÀ THỦY SẢN</w:t>
      </w:r>
    </w:p>
    <w:p>
      <w:r>
        <w:t>Quý... năm...</w:t>
      </w:r>
    </w:p>
    <w:p>
      <w:r>
        <w:t>(Ước tính, sơ bộ, chính thức)</w:t>
      </w:r>
    </w:p>
    <w:p>
      <w:r>
        <w:t>Đơn vị báo cáo:</w:t>
      </w:r>
    </w:p>
    <w:p>
      <w:r>
        <w:t>UBND tỉnh, thành phố: ….</w:t>
      </w:r>
    </w:p>
    <w:p>
      <w:r>
        <w:t>Đơn vị nhận báo cáo:</w:t>
      </w:r>
    </w:p>
    <w:p>
      <w:r>
        <w:t>Bộ Tài chính (Cục Thống kê)</w:t>
      </w:r>
    </w:p>
    <w:p>
      <w:r>
        <w:t>Bộ Nông nghiệp và Môi trường</w:t>
      </w:r>
    </w:p>
    <w:p>
      <w:r>
        <w:t>Ngày nhận báo cáo:</w:t>
      </w:r>
    </w:p>
    <w:p>
      <w:r>
        <w:t>Quý I, II, III, IV: Tương ứng ngày 20/3, 20/6, 20/9, 20/11 năm báo cáo;</w:t>
      </w:r>
    </w:p>
    <w:p>
      <w:r>
        <w:t>Cả năm: Ngày 20/6 và ngày 20/11 năm báo cáo;</w:t>
      </w:r>
    </w:p>
    <w:p>
      <w:r>
        <w:t>Chính thức năm: Ngày 20/3 năm kế tiếp sau năm báo cáo.</w:t>
      </w:r>
    </w:p>
    <w:p>
      <w:r>
        <w:t>STT</w:t>
      </w:r>
    </w:p>
    <w:p>
      <w:r>
        <w:t>Ch ỉ tiêu</w:t>
      </w:r>
    </w:p>
    <w:p>
      <w:r>
        <w:t>Đơn v ị tính</w:t>
      </w:r>
    </w:p>
    <w:p>
      <w:r>
        <w:t>Mã s ố</w:t>
      </w:r>
    </w:p>
    <w:p>
      <w:r>
        <w:t>Năm trư ớc năm báo cáo</w:t>
      </w:r>
    </w:p>
    <w:p>
      <w:r>
        <w:t>Năm báo cáo</w:t>
      </w:r>
    </w:p>
    <w:p>
      <w:r>
        <w:t>Quý I</w:t>
      </w:r>
    </w:p>
    <w:p>
      <w:r>
        <w:t>Quý II</w:t>
      </w:r>
    </w:p>
    <w:p>
      <w:r>
        <w:t>6 tháng</w:t>
      </w:r>
    </w:p>
    <w:p>
      <w:r>
        <w:t>Quý III</w:t>
      </w:r>
    </w:p>
    <w:p>
      <w:r>
        <w:t>9 tháng</w:t>
      </w:r>
    </w:p>
    <w:p>
      <w:r>
        <w:t>Quý IV</w:t>
      </w:r>
    </w:p>
    <w:p>
      <w:r>
        <w:t>C ả năm</w:t>
      </w:r>
    </w:p>
    <w:p>
      <w:r>
        <w:t>Quý I</w:t>
      </w:r>
    </w:p>
    <w:p>
      <w:r>
        <w:t>Quý II</w:t>
      </w:r>
    </w:p>
    <w:p>
      <w:r>
        <w:t>6 tháng</w:t>
      </w:r>
    </w:p>
    <w:p>
      <w:r>
        <w:t>Quý III</w:t>
      </w:r>
    </w:p>
    <w:p>
      <w:r>
        <w:t>9 tháng</w:t>
      </w:r>
    </w:p>
    <w:p>
      <w:r>
        <w:t>Quý IV</w:t>
      </w:r>
    </w:p>
    <w:p>
      <w:r>
        <w:t>C ả năm</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I. Tr ồng trọt</w:t>
      </w:r>
    </w:p>
    <w:p>
      <w:r>
        <w:t>x</w:t>
      </w:r>
    </w:p>
    <w:p>
      <w:r>
        <w:t>x</w:t>
      </w:r>
    </w:p>
    <w:p>
      <w:r>
        <w:t>x</w:t>
      </w:r>
    </w:p>
    <w:p>
      <w:r>
        <w:t>x</w:t>
      </w:r>
    </w:p>
    <w:p>
      <w:r>
        <w:t>x</w:t>
      </w:r>
    </w:p>
    <w:p>
      <w:r>
        <w:t>x</w:t>
      </w:r>
    </w:p>
    <w:p>
      <w:r>
        <w:t>x</w:t>
      </w:r>
    </w:p>
    <w:p>
      <w:r>
        <w:t>x</w:t>
      </w:r>
    </w:p>
    <w:p>
      <w:r>
        <w:t>x</w:t>
      </w:r>
    </w:p>
    <w:p>
      <w:r>
        <w:t>x</w:t>
      </w:r>
    </w:p>
    <w:p>
      <w:r>
        <w:t>x</w:t>
      </w:r>
    </w:p>
    <w:p>
      <w:r>
        <w:t>x</w:t>
      </w:r>
    </w:p>
    <w:p>
      <w:r>
        <w:t>x</w:t>
      </w:r>
    </w:p>
    <w:p>
      <w:r>
        <w:t>x</w:t>
      </w:r>
    </w:p>
    <w:p>
      <w:r>
        <w:t>2</w:t>
      </w:r>
    </w:p>
    <w:p>
      <w:r>
        <w:t>1. Cây h ằng năm</w:t>
      </w:r>
    </w:p>
    <w:p>
      <w:r>
        <w:t>x</w:t>
      </w:r>
    </w:p>
    <w:p>
      <w:r>
        <w:t>x</w:t>
      </w:r>
    </w:p>
    <w:p>
      <w:r>
        <w:t>x</w:t>
      </w:r>
    </w:p>
    <w:p>
      <w:r>
        <w:t>x</w:t>
      </w:r>
    </w:p>
    <w:p>
      <w:r>
        <w:t>x</w:t>
      </w:r>
    </w:p>
    <w:p>
      <w:r>
        <w:t>x</w:t>
      </w:r>
    </w:p>
    <w:p>
      <w:r>
        <w:t>x</w:t>
      </w:r>
    </w:p>
    <w:p>
      <w:r>
        <w:t>x</w:t>
      </w:r>
    </w:p>
    <w:p>
      <w:r>
        <w:t>x</w:t>
      </w:r>
    </w:p>
    <w:p>
      <w:r>
        <w:t>x</w:t>
      </w:r>
    </w:p>
    <w:p>
      <w:r>
        <w:t>x</w:t>
      </w:r>
    </w:p>
    <w:p>
      <w:r>
        <w:t>x</w:t>
      </w:r>
    </w:p>
    <w:p>
      <w:r>
        <w:t>x</w:t>
      </w:r>
    </w:p>
    <w:p>
      <w:r>
        <w:t>x</w:t>
      </w:r>
    </w:p>
    <w:p>
      <w:r>
        <w:t>3</w:t>
      </w:r>
    </w:p>
    <w:p>
      <w:r>
        <w:t>1.1. Lúa</w:t>
      </w:r>
    </w:p>
    <w:p>
      <w:r>
        <w:t>V ụ Đông  Xuân</w:t>
      </w:r>
    </w:p>
    <w:p>
      <w:r>
        <w:t>Ti ến độ gieo trồng</w:t>
      </w:r>
    </w:p>
    <w:p>
      <w:r>
        <w:t>Ha</w:t>
      </w:r>
    </w:p>
    <w:p>
      <w:r>
        <w:t>01</w:t>
      </w:r>
    </w:p>
    <w:p>
      <w:r>
        <w:t>4</w:t>
      </w:r>
    </w:p>
    <w:p>
      <w:r>
        <w:t>Ti ến độ thu hoạch</w:t>
      </w:r>
    </w:p>
    <w:p>
      <w:r>
        <w:t>Ha</w:t>
      </w:r>
    </w:p>
    <w:p>
      <w:r>
        <w:t>02</w:t>
      </w:r>
    </w:p>
    <w:p>
      <w:r>
        <w:t>5</w:t>
      </w:r>
    </w:p>
    <w:p>
      <w:r>
        <w:t>Di ện tích mất trắng (bị thiệt hại từ 70% sản lượng trở lên)</w:t>
      </w:r>
    </w:p>
    <w:p>
      <w:r>
        <w:t>Ha</w:t>
      </w:r>
    </w:p>
    <w:p>
      <w:r>
        <w:t>03</w:t>
      </w:r>
    </w:p>
    <w:p>
      <w:r>
        <w:t>6</w:t>
      </w:r>
    </w:p>
    <w:p>
      <w:r>
        <w:t>Trong đó:</w:t>
      </w:r>
    </w:p>
    <w:p>
      <w:r>
        <w:t>7</w:t>
      </w:r>
    </w:p>
    <w:p>
      <w:r>
        <w:t>- Do thiên tai</w:t>
      </w:r>
    </w:p>
    <w:p>
      <w:r>
        <w:t>Ha</w:t>
      </w:r>
    </w:p>
    <w:p>
      <w:r>
        <w:t>04</w:t>
      </w:r>
    </w:p>
    <w:p>
      <w:r>
        <w:t>8</w:t>
      </w:r>
    </w:p>
    <w:p>
      <w:r>
        <w:t>- Do d ịch bệnh</w:t>
      </w:r>
    </w:p>
    <w:p>
      <w:r>
        <w:t>Ha</w:t>
      </w:r>
    </w:p>
    <w:p>
      <w:r>
        <w:t>05</w:t>
      </w:r>
    </w:p>
    <w:p>
      <w:r>
        <w:t>9</w:t>
      </w:r>
    </w:p>
    <w:p>
      <w:r>
        <w:t>Di ện tích cho sản phẩm nhưng không thu hoạch</w:t>
      </w:r>
    </w:p>
    <w:p>
      <w:r>
        <w:t>Ha</w:t>
      </w:r>
    </w:p>
    <w:p>
      <w:r>
        <w:t>06</w:t>
      </w:r>
    </w:p>
    <w:p>
      <w:r>
        <w:t>10</w:t>
      </w:r>
    </w:p>
    <w:p>
      <w:r>
        <w:t>V ụ  Hè Thu</w:t>
      </w:r>
    </w:p>
    <w:p>
      <w:r>
        <w:t>Ti ến độ gieo trồng</w:t>
      </w:r>
    </w:p>
    <w:p>
      <w:r>
        <w:t>Ha</w:t>
      </w:r>
    </w:p>
    <w:p>
      <w:r>
        <w:t>07</w:t>
      </w:r>
    </w:p>
    <w:p>
      <w:r>
        <w:t>11</w:t>
      </w:r>
    </w:p>
    <w:p>
      <w:r>
        <w:t>Ti ến độ thu hoạch</w:t>
      </w:r>
    </w:p>
    <w:p>
      <w:r>
        <w:t>Ha</w:t>
      </w:r>
    </w:p>
    <w:p>
      <w:r>
        <w:t>08</w:t>
      </w:r>
    </w:p>
    <w:p>
      <w:r>
        <w:t>12</w:t>
      </w:r>
    </w:p>
    <w:p>
      <w:r>
        <w:t>Di ện tích mất trắng (bị thiệt hại từ 70% sản lượng trở lên)</w:t>
      </w:r>
    </w:p>
    <w:p>
      <w:r>
        <w:t>Ha</w:t>
      </w:r>
    </w:p>
    <w:p>
      <w:r>
        <w:t>09</w:t>
      </w:r>
    </w:p>
    <w:p>
      <w:r>
        <w:t>13</w:t>
      </w:r>
    </w:p>
    <w:p>
      <w:r>
        <w:t>Trong đó:</w:t>
      </w:r>
    </w:p>
    <w:p>
      <w:r>
        <w:t>14</w:t>
      </w:r>
    </w:p>
    <w:p>
      <w:r>
        <w:t>- Do thiên tai</w:t>
      </w:r>
    </w:p>
    <w:p>
      <w:r>
        <w:t>Ha</w:t>
      </w:r>
    </w:p>
    <w:p>
      <w:r>
        <w:t>10</w:t>
      </w:r>
    </w:p>
    <w:p>
      <w:r>
        <w:t>15</w:t>
      </w:r>
    </w:p>
    <w:p>
      <w:r>
        <w:t>- Do d ịch bệnh</w:t>
      </w:r>
    </w:p>
    <w:p>
      <w:r>
        <w:t>Ha</w:t>
      </w:r>
    </w:p>
    <w:p>
      <w:r>
        <w:t>11</w:t>
      </w:r>
    </w:p>
    <w:p>
      <w:r>
        <w:t>16</w:t>
      </w:r>
    </w:p>
    <w:p>
      <w:r>
        <w:t>Di ện tích cho sản phẩm nhưng không thu hoạch</w:t>
      </w:r>
    </w:p>
    <w:p>
      <w:r>
        <w:t>Ha</w:t>
      </w:r>
    </w:p>
    <w:p>
      <w:r>
        <w:t>12</w:t>
      </w:r>
    </w:p>
    <w:p>
      <w:r>
        <w:t>17</w:t>
      </w:r>
    </w:p>
    <w:p>
      <w:r>
        <w:t>V ụ Thu Đông</w:t>
      </w:r>
    </w:p>
    <w:p>
      <w:r>
        <w:t>Ti ến độ gieo trồng</w:t>
      </w:r>
    </w:p>
    <w:p>
      <w:r>
        <w:t>Ha</w:t>
      </w:r>
    </w:p>
    <w:p>
      <w:r>
        <w:t>13</w:t>
      </w:r>
    </w:p>
    <w:p>
      <w:r>
        <w:t>18</w:t>
      </w:r>
    </w:p>
    <w:p>
      <w:r>
        <w:t>Ti ến độ thu hoạch</w:t>
      </w:r>
    </w:p>
    <w:p>
      <w:r>
        <w:t>Ha</w:t>
      </w:r>
    </w:p>
    <w:p>
      <w:r>
        <w:t>14</w:t>
      </w:r>
    </w:p>
    <w:p>
      <w:r>
        <w:t>19</w:t>
      </w:r>
    </w:p>
    <w:p>
      <w:r>
        <w:t>Di ện tích mất trắng (bị thiệt hại từ 70% sản lượng trở lên)</w:t>
      </w:r>
    </w:p>
    <w:p>
      <w:r>
        <w:t>Ha</w:t>
      </w:r>
    </w:p>
    <w:p>
      <w:r>
        <w:t>15</w:t>
      </w:r>
    </w:p>
    <w:p>
      <w:r>
        <w:t>20</w:t>
      </w:r>
    </w:p>
    <w:p>
      <w:r>
        <w:t>Trong đó:</w:t>
      </w:r>
    </w:p>
    <w:p>
      <w:r>
        <w:t>21</w:t>
      </w:r>
    </w:p>
    <w:p>
      <w:r>
        <w:t>- Do thiên tai</w:t>
      </w:r>
    </w:p>
    <w:p>
      <w:r>
        <w:t>Ha</w:t>
      </w:r>
    </w:p>
    <w:p>
      <w:r>
        <w:t>16</w:t>
      </w:r>
    </w:p>
    <w:p>
      <w:r>
        <w:t>22</w:t>
      </w:r>
    </w:p>
    <w:p>
      <w:r>
        <w:t>- Do d ịch bệnh</w:t>
      </w:r>
    </w:p>
    <w:p>
      <w:r>
        <w:t>Ha</w:t>
      </w:r>
    </w:p>
    <w:p>
      <w:r>
        <w:t>17</w:t>
      </w:r>
    </w:p>
    <w:p>
      <w:r>
        <w:t>23</w:t>
      </w:r>
    </w:p>
    <w:p>
      <w:r>
        <w:t>Di ện tích cho sản phẩm nhưng không thu hoạch</w:t>
      </w:r>
    </w:p>
    <w:p>
      <w:r>
        <w:t>Ha</w:t>
      </w:r>
    </w:p>
    <w:p>
      <w:r>
        <w:t>18</w:t>
      </w:r>
    </w:p>
    <w:p>
      <w:r>
        <w:t>24</w:t>
      </w:r>
    </w:p>
    <w:p>
      <w:r>
        <w:t>V ụ Mùa</w:t>
      </w:r>
    </w:p>
    <w:p>
      <w:r>
        <w:t>Ti ến độ gieo trồng</w:t>
      </w:r>
    </w:p>
    <w:p>
      <w:r>
        <w:t>Ha</w:t>
      </w:r>
    </w:p>
    <w:p>
      <w:r>
        <w:t>19</w:t>
      </w:r>
    </w:p>
    <w:p>
      <w:r>
        <w:t>25</w:t>
      </w:r>
    </w:p>
    <w:p>
      <w:r>
        <w:t>Ti ến độ thu hoạch</w:t>
      </w:r>
    </w:p>
    <w:p>
      <w:r>
        <w:t>Ha</w:t>
      </w:r>
    </w:p>
    <w:p>
      <w:r>
        <w:t>20</w:t>
      </w:r>
    </w:p>
    <w:p>
      <w:r>
        <w:t>26</w:t>
      </w:r>
    </w:p>
    <w:p>
      <w:r>
        <w:t>Di ện tích mất trắng (bị thiệt hại từ 70% sản lượng trở lên)</w:t>
      </w:r>
    </w:p>
    <w:p>
      <w:r>
        <w:t>Ha</w:t>
      </w:r>
    </w:p>
    <w:p>
      <w:r>
        <w:t>21</w:t>
      </w:r>
    </w:p>
    <w:p>
      <w:r>
        <w:t>27</w:t>
      </w:r>
    </w:p>
    <w:p>
      <w:r>
        <w:t>Trong đó:</w:t>
      </w:r>
    </w:p>
    <w:p>
      <w:r>
        <w:t>28</w:t>
      </w:r>
    </w:p>
    <w:p>
      <w:r>
        <w:t>- Do thiên tai</w:t>
      </w:r>
    </w:p>
    <w:p>
      <w:r>
        <w:t>Ha</w:t>
      </w:r>
    </w:p>
    <w:p>
      <w:r>
        <w:t>22</w:t>
      </w:r>
    </w:p>
    <w:p>
      <w:r>
        <w:t>29</w:t>
      </w:r>
    </w:p>
    <w:p>
      <w:r>
        <w:t>- Do d ịch bệnh</w:t>
      </w:r>
    </w:p>
    <w:p>
      <w:r>
        <w:t>Ha</w:t>
      </w:r>
    </w:p>
    <w:p>
      <w:r>
        <w:t>23</w:t>
      </w:r>
    </w:p>
    <w:p>
      <w:r>
        <w:t>30</w:t>
      </w:r>
    </w:p>
    <w:p>
      <w:r>
        <w:t>Di ện tích cho sản phẩm nhưng không thu hoạch</w:t>
      </w:r>
    </w:p>
    <w:p>
      <w:r>
        <w:t>Ha</w:t>
      </w:r>
    </w:p>
    <w:p>
      <w:r>
        <w:t>24</w:t>
      </w:r>
    </w:p>
    <w:p>
      <w:r>
        <w:t>31</w:t>
      </w:r>
    </w:p>
    <w:p>
      <w:r>
        <w:t>1.2. Ngô</w:t>
      </w:r>
    </w:p>
    <w:p>
      <w:r>
        <w:t>Ti ến độ gieo trồng</w:t>
      </w:r>
    </w:p>
    <w:p>
      <w:r>
        <w:t>Ha</w:t>
      </w:r>
    </w:p>
    <w:p>
      <w:r>
        <w:t>25</w:t>
      </w:r>
    </w:p>
    <w:p>
      <w:r>
        <w:t>32</w:t>
      </w:r>
    </w:p>
    <w:p>
      <w:r>
        <w:t>Ti ến độ thu hoạch</w:t>
      </w:r>
    </w:p>
    <w:p>
      <w:r>
        <w:t>Ha</w:t>
      </w:r>
    </w:p>
    <w:p>
      <w:r>
        <w:t>26</w:t>
      </w:r>
    </w:p>
    <w:p>
      <w:r>
        <w:t>33</w:t>
      </w:r>
    </w:p>
    <w:p>
      <w:r>
        <w:t>Di ện tích mất trắng (bị thiệt hại từ 70% sản lượng trở lên)</w:t>
      </w:r>
    </w:p>
    <w:p>
      <w:r>
        <w:t>Ha</w:t>
      </w:r>
    </w:p>
    <w:p>
      <w:r>
        <w:t>27</w:t>
      </w:r>
    </w:p>
    <w:p>
      <w:r>
        <w:t>34</w:t>
      </w:r>
    </w:p>
    <w:p>
      <w:r>
        <w:t>Trong đó:</w:t>
      </w:r>
    </w:p>
    <w:p>
      <w:r>
        <w:t>35</w:t>
      </w:r>
    </w:p>
    <w:p>
      <w:r>
        <w:t>- Do thiên tai</w:t>
      </w:r>
    </w:p>
    <w:p>
      <w:r>
        <w:t>Ha</w:t>
      </w:r>
    </w:p>
    <w:p>
      <w:r>
        <w:t>28</w:t>
      </w:r>
    </w:p>
    <w:p>
      <w:r>
        <w:t>36</w:t>
      </w:r>
    </w:p>
    <w:p>
      <w:r>
        <w:t>- Do d ịch bệnh</w:t>
      </w:r>
    </w:p>
    <w:p>
      <w:r>
        <w:t>Ha</w:t>
      </w:r>
    </w:p>
    <w:p>
      <w:r>
        <w:t>29</w:t>
      </w:r>
    </w:p>
    <w:p>
      <w:r>
        <w:t>37</w:t>
      </w:r>
    </w:p>
    <w:p>
      <w:r>
        <w:t>Di ện tích cho sản phẩm nhưng không thu hoạch</w:t>
      </w:r>
    </w:p>
    <w:p>
      <w:r>
        <w:t>Ha</w:t>
      </w:r>
    </w:p>
    <w:p>
      <w:r>
        <w:t>30</w:t>
      </w:r>
    </w:p>
    <w:p>
      <w:r>
        <w:t>38</w:t>
      </w:r>
    </w:p>
    <w:p>
      <w:r>
        <w:t>1.3. S ắn</w:t>
      </w:r>
    </w:p>
    <w:p>
      <w:r>
        <w:t>Ti ến độ gieo trồng</w:t>
      </w:r>
    </w:p>
    <w:p>
      <w:r>
        <w:t>Ha</w:t>
      </w:r>
    </w:p>
    <w:p>
      <w:r>
        <w:t>31</w:t>
      </w:r>
    </w:p>
    <w:p>
      <w:r>
        <w:t>39</w:t>
      </w:r>
    </w:p>
    <w:p>
      <w:r>
        <w:t>Ti ến độ thu hoạch</w:t>
      </w:r>
    </w:p>
    <w:p>
      <w:r>
        <w:t>Ha</w:t>
      </w:r>
    </w:p>
    <w:p>
      <w:r>
        <w:t>32</w:t>
      </w:r>
    </w:p>
    <w:p>
      <w:r>
        <w:t>40</w:t>
      </w:r>
    </w:p>
    <w:p>
      <w:r>
        <w:t>Di ện tích mất trắng (bị thiệt hại từ 70% sản lượng trở lên)</w:t>
      </w:r>
    </w:p>
    <w:p>
      <w:r>
        <w:t>Ha</w:t>
      </w:r>
    </w:p>
    <w:p>
      <w:r>
        <w:t>33</w:t>
      </w:r>
    </w:p>
    <w:p>
      <w:r>
        <w:t>41</w:t>
      </w:r>
    </w:p>
    <w:p>
      <w:r>
        <w:t>Trong đó:</w:t>
      </w:r>
    </w:p>
    <w:p>
      <w:r>
        <w:t>42</w:t>
      </w:r>
    </w:p>
    <w:p>
      <w:r>
        <w:t>- Do thiên tai</w:t>
      </w:r>
    </w:p>
    <w:p>
      <w:r>
        <w:t>Ha</w:t>
      </w:r>
    </w:p>
    <w:p>
      <w:r>
        <w:t>34</w:t>
      </w:r>
    </w:p>
    <w:p>
      <w:r>
        <w:t>43</w:t>
      </w:r>
    </w:p>
    <w:p>
      <w:r>
        <w:t>- Do d ịch bệnh</w:t>
      </w:r>
    </w:p>
    <w:p>
      <w:r>
        <w:t>Ha</w:t>
      </w:r>
    </w:p>
    <w:p>
      <w:r>
        <w:t>35</w:t>
      </w:r>
    </w:p>
    <w:p>
      <w:r>
        <w:t>44</w:t>
      </w:r>
    </w:p>
    <w:p>
      <w:r>
        <w:t>Di ện tích cho sản phẩm nhưng không thu hoạch</w:t>
      </w:r>
    </w:p>
    <w:p>
      <w:r>
        <w:t>Ha</w:t>
      </w:r>
    </w:p>
    <w:p>
      <w:r>
        <w:t>36</w:t>
      </w:r>
    </w:p>
    <w:p>
      <w:r>
        <w:t>45</w:t>
      </w:r>
    </w:p>
    <w:p>
      <w:r>
        <w:t>1.4. Mía</w:t>
      </w:r>
    </w:p>
    <w:p>
      <w:r>
        <w:t>Ti ến độ gieo trồng</w:t>
      </w:r>
    </w:p>
    <w:p>
      <w:r>
        <w:t>Ha</w:t>
      </w:r>
    </w:p>
    <w:p>
      <w:r>
        <w:t>37</w:t>
      </w:r>
    </w:p>
    <w:p>
      <w:r>
        <w:t>46</w:t>
      </w:r>
    </w:p>
    <w:p>
      <w:r>
        <w:t>Ti ến độ thu hoạch</w:t>
      </w:r>
    </w:p>
    <w:p>
      <w:r>
        <w:t>Ha</w:t>
      </w:r>
    </w:p>
    <w:p>
      <w:r>
        <w:t>38</w:t>
      </w:r>
    </w:p>
    <w:p>
      <w:r>
        <w:t>47</w:t>
      </w:r>
    </w:p>
    <w:p>
      <w:r>
        <w:t>Di ện tích mất trắng (bị thiệt hại từ 70% sản lượng trở lên)</w:t>
      </w:r>
    </w:p>
    <w:p>
      <w:r>
        <w:t>Ha</w:t>
      </w:r>
    </w:p>
    <w:p>
      <w:r>
        <w:t>39</w:t>
      </w:r>
    </w:p>
    <w:p>
      <w:r>
        <w:t>48</w:t>
      </w:r>
    </w:p>
    <w:p>
      <w:r>
        <w:t>Trong đó:</w:t>
      </w:r>
    </w:p>
    <w:p>
      <w:r>
        <w:t>49</w:t>
      </w:r>
    </w:p>
    <w:p>
      <w:r>
        <w:t>- Do thiên tai</w:t>
      </w:r>
    </w:p>
    <w:p>
      <w:r>
        <w:t>Ha</w:t>
      </w:r>
    </w:p>
    <w:p>
      <w:r>
        <w:t>40</w:t>
      </w:r>
    </w:p>
    <w:p>
      <w:r>
        <w:t>50</w:t>
      </w:r>
    </w:p>
    <w:p>
      <w:r>
        <w:t>- Do d ịch bệnh</w:t>
      </w:r>
    </w:p>
    <w:p>
      <w:r>
        <w:t>Ha</w:t>
      </w:r>
    </w:p>
    <w:p>
      <w:r>
        <w:t>41</w:t>
      </w:r>
    </w:p>
    <w:p>
      <w:r>
        <w:t>51</w:t>
      </w:r>
    </w:p>
    <w:p>
      <w:r>
        <w:t>Di ện tích cho sản phẩm nhưng không thu hoạch</w:t>
      </w:r>
    </w:p>
    <w:p>
      <w:r>
        <w:t>Ha</w:t>
      </w:r>
    </w:p>
    <w:p>
      <w:r>
        <w:t>42</w:t>
      </w:r>
    </w:p>
    <w:p>
      <w:r>
        <w:t>52</w:t>
      </w:r>
    </w:p>
    <w:p>
      <w:r>
        <w:t>1.5. Rau các lo ại</w:t>
      </w:r>
    </w:p>
    <w:p>
      <w:r>
        <w:t>Ti ến độ gieo trồng</w:t>
      </w:r>
    </w:p>
    <w:p>
      <w:r>
        <w:t>Ha</w:t>
      </w:r>
    </w:p>
    <w:p>
      <w:r>
        <w:t>43</w:t>
      </w:r>
    </w:p>
    <w:p>
      <w:r>
        <w:t>53</w:t>
      </w:r>
    </w:p>
    <w:p>
      <w:r>
        <w:t>Ti ến độ thu hoạch</w:t>
      </w:r>
    </w:p>
    <w:p>
      <w:r>
        <w:t>Ha</w:t>
      </w:r>
    </w:p>
    <w:p>
      <w:r>
        <w:t>44</w:t>
      </w:r>
    </w:p>
    <w:p>
      <w:r>
        <w:t>54</w:t>
      </w:r>
    </w:p>
    <w:p>
      <w:r>
        <w:t>Di ện tích mất trắng (bị thiệt hại từ 70% sản lượng trở lên)</w:t>
      </w:r>
    </w:p>
    <w:p>
      <w:r>
        <w:t>Ha</w:t>
      </w:r>
    </w:p>
    <w:p>
      <w:r>
        <w:t>45</w:t>
      </w:r>
    </w:p>
    <w:p>
      <w:r>
        <w:t>55</w:t>
      </w:r>
    </w:p>
    <w:p>
      <w:r>
        <w:t>Trong đó:</w:t>
      </w:r>
    </w:p>
    <w:p>
      <w:r>
        <w:t>56</w:t>
      </w:r>
    </w:p>
    <w:p>
      <w:r>
        <w:t>- Do thiên tai</w:t>
      </w:r>
    </w:p>
    <w:p>
      <w:r>
        <w:t>Ha</w:t>
      </w:r>
    </w:p>
    <w:p>
      <w:r>
        <w:t>46</w:t>
      </w:r>
    </w:p>
    <w:p>
      <w:r>
        <w:t>57</w:t>
      </w:r>
    </w:p>
    <w:p>
      <w:r>
        <w:t>- Do d ịch bệnh</w:t>
      </w:r>
    </w:p>
    <w:p>
      <w:r>
        <w:t>Ha</w:t>
      </w:r>
    </w:p>
    <w:p>
      <w:r>
        <w:t>47</w:t>
      </w:r>
    </w:p>
    <w:p>
      <w:r>
        <w:t>58</w:t>
      </w:r>
    </w:p>
    <w:p>
      <w:r>
        <w:t>Di ện tích cho sản phẩm nhưng không thu hoạch</w:t>
      </w:r>
    </w:p>
    <w:p>
      <w:r>
        <w:t>48</w:t>
      </w:r>
    </w:p>
    <w:p>
      <w:r>
        <w:t>59</w:t>
      </w:r>
    </w:p>
    <w:p>
      <w:r>
        <w:t>1.6. Hoa các lo ại</w:t>
      </w:r>
    </w:p>
    <w:p>
      <w:r>
        <w:t>Ti ến độ gieo trồng</w:t>
      </w:r>
    </w:p>
    <w:p>
      <w:r>
        <w:t>Ha</w:t>
      </w:r>
    </w:p>
    <w:p>
      <w:r>
        <w:t>49</w:t>
      </w:r>
    </w:p>
    <w:p>
      <w:r>
        <w:t>60</w:t>
      </w:r>
    </w:p>
    <w:p>
      <w:r>
        <w:t>Ti ến độ thu hoạch</w:t>
      </w:r>
    </w:p>
    <w:p>
      <w:r>
        <w:t>50</w:t>
      </w:r>
    </w:p>
    <w:p>
      <w:r>
        <w:t>61</w:t>
      </w:r>
    </w:p>
    <w:p>
      <w:r>
        <w:t>Di ện tích mất trắng (bị thiệt hại từ 70% sản lượng trở lên)</w:t>
      </w:r>
    </w:p>
    <w:p>
      <w:r>
        <w:t>Ha</w:t>
      </w:r>
    </w:p>
    <w:p>
      <w:r>
        <w:t>51</w:t>
      </w:r>
    </w:p>
    <w:p>
      <w:r>
        <w:t>62</w:t>
      </w:r>
    </w:p>
    <w:p>
      <w:r>
        <w:t>Trong đó:</w:t>
      </w:r>
    </w:p>
    <w:p>
      <w:r>
        <w:t>63</w:t>
      </w:r>
    </w:p>
    <w:p>
      <w:r>
        <w:t>- Do thiên tai</w:t>
      </w:r>
    </w:p>
    <w:p>
      <w:r>
        <w:t>Ha</w:t>
      </w:r>
    </w:p>
    <w:p>
      <w:r>
        <w:t>52</w:t>
      </w:r>
    </w:p>
    <w:p>
      <w:r>
        <w:t>64</w:t>
      </w:r>
    </w:p>
    <w:p>
      <w:r>
        <w:t>- Do d ịch bệnh</w:t>
      </w:r>
    </w:p>
    <w:p>
      <w:r>
        <w:t>Ha</w:t>
      </w:r>
    </w:p>
    <w:p>
      <w:r>
        <w:t>53</w:t>
      </w:r>
    </w:p>
    <w:p>
      <w:r>
        <w:t>65</w:t>
      </w:r>
    </w:p>
    <w:p>
      <w:r>
        <w:t>Di ện tích cho sản phẩm nhưng không thu hoạch</w:t>
      </w:r>
    </w:p>
    <w:p>
      <w:r>
        <w:t>Ha</w:t>
      </w:r>
    </w:p>
    <w:p>
      <w:r>
        <w:t>54</w:t>
      </w:r>
    </w:p>
    <w:p>
      <w:r>
        <w:t>66</w:t>
      </w:r>
    </w:p>
    <w:p>
      <w:r>
        <w:t>1.7. Cây khác: ....</w:t>
      </w:r>
    </w:p>
    <w:p>
      <w:r>
        <w:t>Ti ến độ gieo trồng</w:t>
      </w:r>
    </w:p>
    <w:p>
      <w:r>
        <w:t>Ha</w:t>
      </w:r>
    </w:p>
    <w:p>
      <w:r>
        <w:t>55</w:t>
      </w:r>
    </w:p>
    <w:p>
      <w:r>
        <w:t>67</w:t>
      </w:r>
    </w:p>
    <w:p>
      <w:r>
        <w:t>Ti ến độ thu hoạch</w:t>
      </w:r>
    </w:p>
    <w:p>
      <w:r>
        <w:t>56</w:t>
      </w:r>
    </w:p>
    <w:p>
      <w:r>
        <w:t>68</w:t>
      </w:r>
    </w:p>
    <w:p>
      <w:r>
        <w:t>Di ện tích mất trắng (bị thiệt hại từ 70% sản lượng trở lên)</w:t>
      </w:r>
    </w:p>
    <w:p>
      <w:r>
        <w:t>Ha</w:t>
      </w:r>
    </w:p>
    <w:p>
      <w:r>
        <w:t>57</w:t>
      </w:r>
    </w:p>
    <w:p>
      <w:r>
        <w:t>69</w:t>
      </w:r>
    </w:p>
    <w:p>
      <w:r>
        <w:t>Trong đó:</w:t>
      </w:r>
    </w:p>
    <w:p>
      <w:r>
        <w:t>70</w:t>
      </w:r>
    </w:p>
    <w:p>
      <w:r>
        <w:t>- Do thiên tai</w:t>
      </w:r>
    </w:p>
    <w:p>
      <w:r>
        <w:t>Ha</w:t>
      </w:r>
    </w:p>
    <w:p>
      <w:r>
        <w:t>58</w:t>
      </w:r>
    </w:p>
    <w:p>
      <w:r>
        <w:t>71</w:t>
      </w:r>
    </w:p>
    <w:p>
      <w:r>
        <w:t>- Do d ịch bệnh</w:t>
      </w:r>
    </w:p>
    <w:p>
      <w:r>
        <w:t>Ha</w:t>
      </w:r>
    </w:p>
    <w:p>
      <w:r>
        <w:t>59</w:t>
      </w:r>
    </w:p>
    <w:p>
      <w:r>
        <w:t>72</w:t>
      </w:r>
    </w:p>
    <w:p>
      <w:r>
        <w:t>Di ện tích cho sản phẩm nhưng không thu hoạch</w:t>
      </w:r>
    </w:p>
    <w:p>
      <w:r>
        <w:t>Ha</w:t>
      </w:r>
    </w:p>
    <w:p>
      <w:r>
        <w:t>60</w:t>
      </w:r>
    </w:p>
    <w:p>
      <w:r>
        <w:t>73</w:t>
      </w:r>
    </w:p>
    <w:p>
      <w:r>
        <w:t>1.8. Di ện tích cây hằng năm bị xâm nhập mặn với ranh 4 g/l</w:t>
      </w:r>
    </w:p>
    <w:p>
      <w:r>
        <w:t>Ha</w:t>
      </w:r>
    </w:p>
    <w:p>
      <w:r>
        <w:t>61</w:t>
      </w:r>
    </w:p>
    <w:p>
      <w:r>
        <w:t>x</w:t>
      </w:r>
    </w:p>
    <w:p>
      <w:r>
        <w:t>x</w:t>
      </w:r>
    </w:p>
    <w:p>
      <w:r>
        <w:t>x</w:t>
      </w:r>
    </w:p>
    <w:p>
      <w:r>
        <w:t>x</w:t>
      </w:r>
    </w:p>
    <w:p>
      <w:r>
        <w:t>x</w:t>
      </w:r>
    </w:p>
    <w:p>
      <w:r>
        <w:t>x</w:t>
      </w:r>
    </w:p>
    <w:p>
      <w:r>
        <w:t>x</w:t>
      </w:r>
    </w:p>
    <w:p>
      <w:r>
        <w:t>x</w:t>
      </w:r>
    </w:p>
    <w:p>
      <w:r>
        <w:t>x</w:t>
      </w:r>
    </w:p>
    <w:p>
      <w:r>
        <w:t>x</w:t>
      </w:r>
    </w:p>
    <w:p>
      <w:r>
        <w:t>74</w:t>
      </w:r>
    </w:p>
    <w:p>
      <w:r>
        <w:t>2. Cây lâu năm</w:t>
      </w:r>
    </w:p>
    <w:p>
      <w:r>
        <w:t>x</w:t>
      </w:r>
    </w:p>
    <w:p>
      <w:r>
        <w:t>x</w:t>
      </w:r>
    </w:p>
    <w:p>
      <w:r>
        <w:t>x</w:t>
      </w:r>
    </w:p>
    <w:p>
      <w:r>
        <w:t>x</w:t>
      </w:r>
    </w:p>
    <w:p>
      <w:r>
        <w:t>x</w:t>
      </w:r>
    </w:p>
    <w:p>
      <w:r>
        <w:t>x</w:t>
      </w:r>
    </w:p>
    <w:p>
      <w:r>
        <w:t>x</w:t>
      </w:r>
    </w:p>
    <w:p>
      <w:r>
        <w:t>x</w:t>
      </w:r>
    </w:p>
    <w:p>
      <w:r>
        <w:t>x</w:t>
      </w:r>
    </w:p>
    <w:p>
      <w:r>
        <w:t>x</w:t>
      </w:r>
    </w:p>
    <w:p>
      <w:r>
        <w:t>x</w:t>
      </w:r>
    </w:p>
    <w:p>
      <w:r>
        <w:t>x</w:t>
      </w:r>
    </w:p>
    <w:p>
      <w:r>
        <w:t>x</w:t>
      </w:r>
    </w:p>
    <w:p>
      <w:r>
        <w:t>x</w:t>
      </w:r>
    </w:p>
    <w:p>
      <w:r>
        <w:t>75</w:t>
      </w:r>
    </w:p>
    <w:p>
      <w:r>
        <w:t>2.1. Điều</w:t>
      </w:r>
    </w:p>
    <w:p>
      <w:r>
        <w:t>Di ện tích trồng tập trung</w:t>
      </w:r>
    </w:p>
    <w:p>
      <w:r>
        <w:t>Ha</w:t>
      </w:r>
    </w:p>
    <w:p>
      <w:r>
        <w:t>62</w:t>
      </w:r>
    </w:p>
    <w:p>
      <w:r>
        <w:t>x</w:t>
      </w:r>
    </w:p>
    <w:p>
      <w:r>
        <w:t>x</w:t>
      </w:r>
    </w:p>
    <w:p>
      <w:r>
        <w:t>x</w:t>
      </w:r>
    </w:p>
    <w:p>
      <w:r>
        <w:t>x</w:t>
      </w:r>
    </w:p>
    <w:p>
      <w:r>
        <w:t>x</w:t>
      </w:r>
    </w:p>
    <w:p>
      <w:r>
        <w:t>x</w:t>
      </w:r>
    </w:p>
    <w:p>
      <w:r>
        <w:t>x</w:t>
      </w:r>
    </w:p>
    <w:p>
      <w:r>
        <w:t>x</w:t>
      </w:r>
    </w:p>
    <w:p>
      <w:r>
        <w:t>x</w:t>
      </w:r>
    </w:p>
    <w:p>
      <w:r>
        <w:t>x</w:t>
      </w:r>
    </w:p>
    <w:p>
      <w:r>
        <w:t>76</w:t>
      </w:r>
    </w:p>
    <w:p>
      <w:r>
        <w:t>Di ện tích trồng mới</w:t>
      </w:r>
    </w:p>
    <w:p>
      <w:r>
        <w:t>Ha</w:t>
      </w:r>
    </w:p>
    <w:p>
      <w:r>
        <w:t>63</w:t>
      </w:r>
    </w:p>
    <w:p>
      <w:r>
        <w:t>x</w:t>
      </w:r>
    </w:p>
    <w:p>
      <w:r>
        <w:t>x</w:t>
      </w:r>
    </w:p>
    <w:p>
      <w:r>
        <w:t>x</w:t>
      </w:r>
    </w:p>
    <w:p>
      <w:r>
        <w:t>x</w:t>
      </w:r>
    </w:p>
    <w:p>
      <w:r>
        <w:t>x</w:t>
      </w:r>
    </w:p>
    <w:p>
      <w:r>
        <w:t>x</w:t>
      </w:r>
    </w:p>
    <w:p>
      <w:r>
        <w:t>x</w:t>
      </w:r>
    </w:p>
    <w:p>
      <w:r>
        <w:t>x</w:t>
      </w:r>
    </w:p>
    <w:p>
      <w:r>
        <w:t>x</w:t>
      </w:r>
    </w:p>
    <w:p>
      <w:r>
        <w:t>x</w:t>
      </w:r>
    </w:p>
    <w:p>
      <w:r>
        <w:t>x</w:t>
      </w:r>
    </w:p>
    <w:p>
      <w:r>
        <w:t>x</w:t>
      </w:r>
    </w:p>
    <w:p>
      <w:r>
        <w:t>77</w:t>
      </w:r>
    </w:p>
    <w:p>
      <w:r>
        <w:t>Di ện tích chuyển đổi sang mục đích khác</w:t>
      </w:r>
    </w:p>
    <w:p>
      <w:r>
        <w:t>Ha</w:t>
      </w:r>
    </w:p>
    <w:p>
      <w:r>
        <w:t>64</w:t>
      </w:r>
    </w:p>
    <w:p>
      <w:r>
        <w:t>x</w:t>
      </w:r>
    </w:p>
    <w:p>
      <w:r>
        <w:t>x</w:t>
      </w:r>
    </w:p>
    <w:p>
      <w:r>
        <w:t>x</w:t>
      </w:r>
    </w:p>
    <w:p>
      <w:r>
        <w:t>x</w:t>
      </w:r>
    </w:p>
    <w:p>
      <w:r>
        <w:t>x</w:t>
      </w:r>
    </w:p>
    <w:p>
      <w:r>
        <w:t>x</w:t>
      </w:r>
    </w:p>
    <w:p>
      <w:r>
        <w:t>x</w:t>
      </w:r>
    </w:p>
    <w:p>
      <w:r>
        <w:t>x</w:t>
      </w:r>
    </w:p>
    <w:p>
      <w:r>
        <w:t>x</w:t>
      </w:r>
    </w:p>
    <w:p>
      <w:r>
        <w:t>x</w:t>
      </w:r>
    </w:p>
    <w:p>
      <w:r>
        <w:t>78</w:t>
      </w:r>
    </w:p>
    <w:p>
      <w:r>
        <w:t>Di ện tích mất trắng hoàn toàn, không thể khôi phục (đổ gãy, chết,...)</w:t>
      </w:r>
    </w:p>
    <w:p>
      <w:r>
        <w:t>Ha</w:t>
      </w:r>
    </w:p>
    <w:p>
      <w:r>
        <w:t>65</w:t>
      </w:r>
    </w:p>
    <w:p>
      <w:r>
        <w:t>x</w:t>
      </w:r>
    </w:p>
    <w:p>
      <w:r>
        <w:t>x</w:t>
      </w:r>
    </w:p>
    <w:p>
      <w:r>
        <w:t>x</w:t>
      </w:r>
    </w:p>
    <w:p>
      <w:r>
        <w:t>x</w:t>
      </w:r>
    </w:p>
    <w:p>
      <w:r>
        <w:t>x</w:t>
      </w:r>
    </w:p>
    <w:p>
      <w:r>
        <w:t>x</w:t>
      </w:r>
    </w:p>
    <w:p>
      <w:r>
        <w:t>x</w:t>
      </w:r>
    </w:p>
    <w:p>
      <w:r>
        <w:t>x</w:t>
      </w:r>
    </w:p>
    <w:p>
      <w:r>
        <w:t>x</w:t>
      </w:r>
    </w:p>
    <w:p>
      <w:r>
        <w:t>x</w:t>
      </w:r>
    </w:p>
    <w:p>
      <w:r>
        <w:t>79</w:t>
      </w:r>
    </w:p>
    <w:p>
      <w:r>
        <w:t>Di ện tích chỉ mất trắng sản lượng (bị thiệt hại từ 70% sản lượng trở lên) nhưng cây trồng vẫn khôi phục được</w:t>
      </w:r>
    </w:p>
    <w:p>
      <w:r>
        <w:t>Ha</w:t>
      </w:r>
    </w:p>
    <w:p>
      <w:r>
        <w:t>66</w:t>
      </w:r>
    </w:p>
    <w:p>
      <w:r>
        <w:t>80</w:t>
      </w:r>
    </w:p>
    <w:p>
      <w:r>
        <w:t>Trong đó:</w:t>
      </w:r>
    </w:p>
    <w:p>
      <w:r>
        <w:t>81</w:t>
      </w:r>
    </w:p>
    <w:p>
      <w:r>
        <w:t>- Do thiên tai</w:t>
      </w:r>
    </w:p>
    <w:p>
      <w:r>
        <w:t>Ha</w:t>
      </w:r>
    </w:p>
    <w:p>
      <w:r>
        <w:t>67</w:t>
      </w:r>
    </w:p>
    <w:p>
      <w:r>
        <w:t>82</w:t>
      </w:r>
    </w:p>
    <w:p>
      <w:r>
        <w:t>- Do d ịch bệnh</w:t>
      </w:r>
    </w:p>
    <w:p>
      <w:r>
        <w:t>Ha</w:t>
      </w:r>
    </w:p>
    <w:p>
      <w:r>
        <w:t>68</w:t>
      </w:r>
    </w:p>
    <w:p>
      <w:r>
        <w:t>83</w:t>
      </w:r>
    </w:p>
    <w:p>
      <w:r>
        <w:t>Di ện tích cho sản phẩm nhưng không thu hoạch</w:t>
      </w:r>
    </w:p>
    <w:p>
      <w:r>
        <w:t>Ha</w:t>
      </w:r>
    </w:p>
    <w:p>
      <w:r>
        <w:t>69</w:t>
      </w:r>
    </w:p>
    <w:p>
      <w:r>
        <w:t>x</w:t>
      </w:r>
    </w:p>
    <w:p>
      <w:r>
        <w:t>x</w:t>
      </w:r>
    </w:p>
    <w:p>
      <w:r>
        <w:t>x</w:t>
      </w:r>
    </w:p>
    <w:p>
      <w:r>
        <w:t>x</w:t>
      </w:r>
    </w:p>
    <w:p>
      <w:r>
        <w:t>x</w:t>
      </w:r>
    </w:p>
    <w:p>
      <w:r>
        <w:t>x</w:t>
      </w:r>
    </w:p>
    <w:p>
      <w:r>
        <w:t>x</w:t>
      </w:r>
    </w:p>
    <w:p>
      <w:r>
        <w:t>x</w:t>
      </w:r>
    </w:p>
    <w:p>
      <w:r>
        <w:t>x</w:t>
      </w:r>
    </w:p>
    <w:p>
      <w:r>
        <w:t>x</w:t>
      </w:r>
    </w:p>
    <w:p>
      <w:r>
        <w:t>84</w:t>
      </w:r>
    </w:p>
    <w:p>
      <w:r>
        <w:t>2.2. H ồ tiêu</w:t>
      </w:r>
    </w:p>
    <w:p>
      <w:r>
        <w:t>Di ện tích trồng tập trung</w:t>
      </w:r>
    </w:p>
    <w:p>
      <w:r>
        <w:t>Ha</w:t>
      </w:r>
    </w:p>
    <w:p>
      <w:r>
        <w:t>70</w:t>
      </w:r>
    </w:p>
    <w:p>
      <w:r>
        <w:t>x</w:t>
      </w:r>
    </w:p>
    <w:p>
      <w:r>
        <w:t>x</w:t>
      </w:r>
    </w:p>
    <w:p>
      <w:r>
        <w:t>x</w:t>
      </w:r>
    </w:p>
    <w:p>
      <w:r>
        <w:t>x</w:t>
      </w:r>
    </w:p>
    <w:p>
      <w:r>
        <w:t>x</w:t>
      </w:r>
    </w:p>
    <w:p>
      <w:r>
        <w:t>x</w:t>
      </w:r>
    </w:p>
    <w:p>
      <w:r>
        <w:t>x</w:t>
      </w:r>
    </w:p>
    <w:p>
      <w:r>
        <w:t>x</w:t>
      </w:r>
    </w:p>
    <w:p>
      <w:r>
        <w:t>x</w:t>
      </w:r>
    </w:p>
    <w:p>
      <w:r>
        <w:t>x</w:t>
      </w:r>
    </w:p>
    <w:p>
      <w:r>
        <w:t>85</w:t>
      </w:r>
    </w:p>
    <w:p>
      <w:r>
        <w:t>Di ện tích trồng mới</w:t>
      </w:r>
    </w:p>
    <w:p>
      <w:r>
        <w:t>Ha</w:t>
      </w:r>
    </w:p>
    <w:p>
      <w:r>
        <w:t>71</w:t>
      </w:r>
    </w:p>
    <w:p>
      <w:r>
        <w:t>x</w:t>
      </w:r>
    </w:p>
    <w:p>
      <w:r>
        <w:t>x</w:t>
      </w:r>
    </w:p>
    <w:p>
      <w:r>
        <w:t>x</w:t>
      </w:r>
    </w:p>
    <w:p>
      <w:r>
        <w:t>x</w:t>
      </w:r>
    </w:p>
    <w:p>
      <w:r>
        <w:t>x</w:t>
      </w:r>
    </w:p>
    <w:p>
      <w:r>
        <w:t>x</w:t>
      </w:r>
    </w:p>
    <w:p>
      <w:r>
        <w:t>x</w:t>
      </w:r>
    </w:p>
    <w:p>
      <w:r>
        <w:t>x</w:t>
      </w:r>
    </w:p>
    <w:p>
      <w:r>
        <w:t>x</w:t>
      </w:r>
    </w:p>
    <w:p>
      <w:r>
        <w:t>x</w:t>
      </w:r>
    </w:p>
    <w:p>
      <w:r>
        <w:t>x</w:t>
      </w:r>
    </w:p>
    <w:p>
      <w:r>
        <w:t>x</w:t>
      </w:r>
    </w:p>
    <w:p>
      <w:r>
        <w:t>86</w:t>
      </w:r>
    </w:p>
    <w:p>
      <w:r>
        <w:t>Di ện tích chuyển đổi sang mục đích khác</w:t>
      </w:r>
    </w:p>
    <w:p>
      <w:r>
        <w:t>Ha</w:t>
      </w:r>
    </w:p>
    <w:p>
      <w:r>
        <w:t>72</w:t>
      </w:r>
    </w:p>
    <w:p>
      <w:r>
        <w:t>x</w:t>
      </w:r>
    </w:p>
    <w:p>
      <w:r>
        <w:t>x</w:t>
      </w:r>
    </w:p>
    <w:p>
      <w:r>
        <w:t>x</w:t>
      </w:r>
    </w:p>
    <w:p>
      <w:r>
        <w:t>x</w:t>
      </w:r>
    </w:p>
    <w:p>
      <w:r>
        <w:t>x</w:t>
      </w:r>
    </w:p>
    <w:p>
      <w:r>
        <w:t>x</w:t>
      </w:r>
    </w:p>
    <w:p>
      <w:r>
        <w:t>x</w:t>
      </w:r>
    </w:p>
    <w:p>
      <w:r>
        <w:t>x</w:t>
      </w:r>
    </w:p>
    <w:p>
      <w:r>
        <w:t>x</w:t>
      </w:r>
    </w:p>
    <w:p>
      <w:r>
        <w:t>x</w:t>
      </w:r>
    </w:p>
    <w:p>
      <w:r>
        <w:t>87</w:t>
      </w:r>
    </w:p>
    <w:p>
      <w:r>
        <w:t>Di ện tích mất trắng hoàn toàn, không thể khôi phục (đổ gãy, chết,...)</w:t>
      </w:r>
    </w:p>
    <w:p>
      <w:r>
        <w:t>Ha</w:t>
      </w:r>
    </w:p>
    <w:p>
      <w:r>
        <w:t>73</w:t>
      </w:r>
    </w:p>
    <w:p>
      <w:r>
        <w:t>x</w:t>
      </w:r>
    </w:p>
    <w:p>
      <w:r>
        <w:t>x</w:t>
      </w:r>
    </w:p>
    <w:p>
      <w:r>
        <w:t>x</w:t>
      </w:r>
    </w:p>
    <w:p>
      <w:r>
        <w:t>x</w:t>
      </w:r>
    </w:p>
    <w:p>
      <w:r>
        <w:t>x</w:t>
      </w:r>
    </w:p>
    <w:p>
      <w:r>
        <w:t>x</w:t>
      </w:r>
    </w:p>
    <w:p>
      <w:r>
        <w:t>x</w:t>
      </w:r>
    </w:p>
    <w:p>
      <w:r>
        <w:t>x</w:t>
      </w:r>
    </w:p>
    <w:p>
      <w:r>
        <w:t>x</w:t>
      </w:r>
    </w:p>
    <w:p>
      <w:r>
        <w:t>x</w:t>
      </w:r>
    </w:p>
    <w:p>
      <w:r>
        <w:t>88</w:t>
      </w:r>
    </w:p>
    <w:p>
      <w:r>
        <w:t>Di ện tích chỉ mất trắng sản lượng (bị thiệt hại từ 70% sản lượng trở lên) nhưng cây trồng vẫn khôi phục được</w:t>
      </w:r>
    </w:p>
    <w:p>
      <w:r>
        <w:t>Ha</w:t>
      </w:r>
    </w:p>
    <w:p>
      <w:r>
        <w:t>74</w:t>
      </w:r>
    </w:p>
    <w:p>
      <w:r>
        <w:t>89</w:t>
      </w:r>
    </w:p>
    <w:p>
      <w:r>
        <w:t>Trong đó:</w:t>
      </w:r>
    </w:p>
    <w:p>
      <w:r>
        <w:t>90</w:t>
      </w:r>
    </w:p>
    <w:p>
      <w:r>
        <w:t>- Do thiên tai</w:t>
      </w:r>
    </w:p>
    <w:p>
      <w:r>
        <w:t>Ha</w:t>
      </w:r>
    </w:p>
    <w:p>
      <w:r>
        <w:t>75</w:t>
      </w:r>
    </w:p>
    <w:p>
      <w:r>
        <w:t>91</w:t>
      </w:r>
    </w:p>
    <w:p>
      <w:r>
        <w:t>- Do d ịch bệnh</w:t>
      </w:r>
    </w:p>
    <w:p>
      <w:r>
        <w:t>Ha</w:t>
      </w:r>
    </w:p>
    <w:p>
      <w:r>
        <w:t>76</w:t>
      </w:r>
    </w:p>
    <w:p>
      <w:r>
        <w:t>92</w:t>
      </w:r>
    </w:p>
    <w:p>
      <w:r>
        <w:t>Di ện tích cho sản phẩm nhưng không thu hoạch</w:t>
      </w:r>
    </w:p>
    <w:p>
      <w:r>
        <w:t>Ha</w:t>
      </w:r>
    </w:p>
    <w:p>
      <w:r>
        <w:t>77</w:t>
      </w:r>
    </w:p>
    <w:p>
      <w:r>
        <w:t>x</w:t>
      </w:r>
    </w:p>
    <w:p>
      <w:r>
        <w:t>x</w:t>
      </w:r>
    </w:p>
    <w:p>
      <w:r>
        <w:t>x</w:t>
      </w:r>
    </w:p>
    <w:p>
      <w:r>
        <w:t>x</w:t>
      </w:r>
    </w:p>
    <w:p>
      <w:r>
        <w:t>x</w:t>
      </w:r>
    </w:p>
    <w:p>
      <w:r>
        <w:t>x</w:t>
      </w:r>
    </w:p>
    <w:p>
      <w:r>
        <w:t>x</w:t>
      </w:r>
    </w:p>
    <w:p>
      <w:r>
        <w:t>x</w:t>
      </w:r>
    </w:p>
    <w:p>
      <w:r>
        <w:t>x</w:t>
      </w:r>
    </w:p>
    <w:p>
      <w:r>
        <w:t>x</w:t>
      </w:r>
    </w:p>
    <w:p>
      <w:r>
        <w:t>93</w:t>
      </w:r>
    </w:p>
    <w:p>
      <w:r>
        <w:t>2.3. Cao su</w:t>
      </w:r>
    </w:p>
    <w:p>
      <w:r>
        <w:t>Di ện tích trồng tập trung</w:t>
      </w:r>
    </w:p>
    <w:p>
      <w:r>
        <w:t>Ha</w:t>
      </w:r>
    </w:p>
    <w:p>
      <w:r>
        <w:t>78</w:t>
      </w:r>
    </w:p>
    <w:p>
      <w:r>
        <w:t>x</w:t>
      </w:r>
    </w:p>
    <w:p>
      <w:r>
        <w:t>x</w:t>
      </w:r>
    </w:p>
    <w:p>
      <w:r>
        <w:t>x</w:t>
      </w:r>
    </w:p>
    <w:p>
      <w:r>
        <w:t>x</w:t>
      </w:r>
    </w:p>
    <w:p>
      <w:r>
        <w:t>x</w:t>
      </w:r>
    </w:p>
    <w:p>
      <w:r>
        <w:t>x</w:t>
      </w:r>
    </w:p>
    <w:p>
      <w:r>
        <w:t>x</w:t>
      </w:r>
    </w:p>
    <w:p>
      <w:r>
        <w:t>x</w:t>
      </w:r>
    </w:p>
    <w:p>
      <w:r>
        <w:t>x</w:t>
      </w:r>
    </w:p>
    <w:p>
      <w:r>
        <w:t>x</w:t>
      </w:r>
    </w:p>
    <w:p>
      <w:r>
        <w:t>94</w:t>
      </w:r>
    </w:p>
    <w:p>
      <w:r>
        <w:t>Di ện tích trồng mới</w:t>
      </w:r>
    </w:p>
    <w:p>
      <w:r>
        <w:t>Ha</w:t>
      </w:r>
    </w:p>
    <w:p>
      <w:r>
        <w:t>79</w:t>
      </w:r>
    </w:p>
    <w:p>
      <w:r>
        <w:t>x</w:t>
      </w:r>
    </w:p>
    <w:p>
      <w:r>
        <w:t>x</w:t>
      </w:r>
    </w:p>
    <w:p>
      <w:r>
        <w:t>x</w:t>
      </w:r>
    </w:p>
    <w:p>
      <w:r>
        <w:t>x</w:t>
      </w:r>
    </w:p>
    <w:p>
      <w:r>
        <w:t>x</w:t>
      </w:r>
    </w:p>
    <w:p>
      <w:r>
        <w:t>x</w:t>
      </w:r>
    </w:p>
    <w:p>
      <w:r>
        <w:t>x</w:t>
      </w:r>
    </w:p>
    <w:p>
      <w:r>
        <w:t>x</w:t>
      </w:r>
    </w:p>
    <w:p>
      <w:r>
        <w:t>x</w:t>
      </w:r>
    </w:p>
    <w:p>
      <w:r>
        <w:t>x</w:t>
      </w:r>
    </w:p>
    <w:p>
      <w:r>
        <w:t>x</w:t>
      </w:r>
    </w:p>
    <w:p>
      <w:r>
        <w:t>x</w:t>
      </w:r>
    </w:p>
    <w:p>
      <w:r>
        <w:t>95</w:t>
      </w:r>
    </w:p>
    <w:p>
      <w:r>
        <w:t>Di ện tích chuyển đổi sang mục đích khác</w:t>
      </w:r>
    </w:p>
    <w:p>
      <w:r>
        <w:t>Ha</w:t>
      </w:r>
    </w:p>
    <w:p>
      <w:r>
        <w:t>80</w:t>
      </w:r>
    </w:p>
    <w:p>
      <w:r>
        <w:t>x</w:t>
      </w:r>
    </w:p>
    <w:p>
      <w:r>
        <w:t>x</w:t>
      </w:r>
    </w:p>
    <w:p>
      <w:r>
        <w:t>x</w:t>
      </w:r>
    </w:p>
    <w:p>
      <w:r>
        <w:t>x</w:t>
      </w:r>
    </w:p>
    <w:p>
      <w:r>
        <w:t>x</w:t>
      </w:r>
    </w:p>
    <w:p>
      <w:r>
        <w:t>x</w:t>
      </w:r>
    </w:p>
    <w:p>
      <w:r>
        <w:t>x</w:t>
      </w:r>
    </w:p>
    <w:p>
      <w:r>
        <w:t>x</w:t>
      </w:r>
    </w:p>
    <w:p>
      <w:r>
        <w:t>x</w:t>
      </w:r>
    </w:p>
    <w:p>
      <w:r>
        <w:t>x</w:t>
      </w:r>
    </w:p>
    <w:p>
      <w:r>
        <w:t>96</w:t>
      </w:r>
    </w:p>
    <w:p>
      <w:r>
        <w:t>Di ện tích mất trắng hoàn toàn, không thể khôi phục (đổ gãy, chết,...)</w:t>
      </w:r>
    </w:p>
    <w:p>
      <w:r>
        <w:t>Ha</w:t>
      </w:r>
    </w:p>
    <w:p>
      <w:r>
        <w:t>81</w:t>
      </w:r>
    </w:p>
    <w:p>
      <w:r>
        <w:t>97</w:t>
      </w:r>
    </w:p>
    <w:p>
      <w:r>
        <w:t>Di ện tích chỉ mất trắng sản lượng (bị thiệt hại từ 70% sản lượng trở lên) nhưng cây trồng vẫn khôi phục được</w:t>
      </w:r>
    </w:p>
    <w:p>
      <w:r>
        <w:t>Ha</w:t>
      </w:r>
    </w:p>
    <w:p>
      <w:r>
        <w:t>82</w:t>
      </w:r>
    </w:p>
    <w:p>
      <w:r>
        <w:t>98</w:t>
      </w:r>
    </w:p>
    <w:p>
      <w:r>
        <w:t>Trong đó:</w:t>
      </w:r>
    </w:p>
    <w:p>
      <w:r>
        <w:t>99</w:t>
      </w:r>
    </w:p>
    <w:p>
      <w:r>
        <w:t>- Do thiên tai</w:t>
      </w:r>
    </w:p>
    <w:p>
      <w:r>
        <w:t>Ha</w:t>
      </w:r>
    </w:p>
    <w:p>
      <w:r>
        <w:t>83</w:t>
      </w:r>
    </w:p>
    <w:p>
      <w:r>
        <w:t>x</w:t>
      </w:r>
    </w:p>
    <w:p>
      <w:r>
        <w:t>x</w:t>
      </w:r>
    </w:p>
    <w:p>
      <w:r>
        <w:t>x</w:t>
      </w:r>
    </w:p>
    <w:p>
      <w:r>
        <w:t>x</w:t>
      </w:r>
    </w:p>
    <w:p>
      <w:r>
        <w:t>x</w:t>
      </w:r>
    </w:p>
    <w:p>
      <w:r>
        <w:t>x</w:t>
      </w:r>
    </w:p>
    <w:p>
      <w:r>
        <w:t>x</w:t>
      </w:r>
    </w:p>
    <w:p>
      <w:r>
        <w:t>x</w:t>
      </w:r>
    </w:p>
    <w:p>
      <w:r>
        <w:t>x</w:t>
      </w:r>
    </w:p>
    <w:p>
      <w:r>
        <w:t>x</w:t>
      </w:r>
    </w:p>
    <w:p>
      <w:r>
        <w:t>100</w:t>
      </w:r>
    </w:p>
    <w:p>
      <w:r>
        <w:t>- Do d ịch bệnh</w:t>
      </w:r>
    </w:p>
    <w:p>
      <w:r>
        <w:t>Ha</w:t>
      </w:r>
    </w:p>
    <w:p>
      <w:r>
        <w:t>84</w:t>
      </w:r>
    </w:p>
    <w:p>
      <w:r>
        <w:t>101</w:t>
      </w:r>
    </w:p>
    <w:p>
      <w:r>
        <w:t>Di ện tích cho sản phẩm nhưng không thu hoạch</w:t>
      </w:r>
    </w:p>
    <w:p>
      <w:r>
        <w:t>Ha</w:t>
      </w:r>
    </w:p>
    <w:p>
      <w:r>
        <w:t>85</w:t>
      </w:r>
    </w:p>
    <w:p>
      <w:r>
        <w:t>x</w:t>
      </w:r>
    </w:p>
    <w:p>
      <w:r>
        <w:t>x</w:t>
      </w:r>
    </w:p>
    <w:p>
      <w:r>
        <w:t>x</w:t>
      </w:r>
    </w:p>
    <w:p>
      <w:r>
        <w:t>x</w:t>
      </w:r>
    </w:p>
    <w:p>
      <w:r>
        <w:t>x</w:t>
      </w:r>
    </w:p>
    <w:p>
      <w:r>
        <w:t>x</w:t>
      </w:r>
    </w:p>
    <w:p>
      <w:r>
        <w:t>x</w:t>
      </w:r>
    </w:p>
    <w:p>
      <w:r>
        <w:t>x</w:t>
      </w:r>
    </w:p>
    <w:p>
      <w:r>
        <w:t>x</w:t>
      </w:r>
    </w:p>
    <w:p>
      <w:r>
        <w:t>x</w:t>
      </w:r>
    </w:p>
    <w:p>
      <w:r>
        <w:t>102</w:t>
      </w:r>
    </w:p>
    <w:p>
      <w:r>
        <w:t>2.4. Cà phê</w:t>
      </w:r>
    </w:p>
    <w:p>
      <w:r>
        <w:t>Di ện tích trồng tập trung</w:t>
      </w:r>
    </w:p>
    <w:p>
      <w:r>
        <w:t>Ha</w:t>
      </w:r>
    </w:p>
    <w:p>
      <w:r>
        <w:t>86</w:t>
      </w:r>
    </w:p>
    <w:p>
      <w:r>
        <w:t>x</w:t>
      </w:r>
    </w:p>
    <w:p>
      <w:r>
        <w:t>x</w:t>
      </w:r>
    </w:p>
    <w:p>
      <w:r>
        <w:t>x</w:t>
      </w:r>
    </w:p>
    <w:p>
      <w:r>
        <w:t>x</w:t>
      </w:r>
    </w:p>
    <w:p>
      <w:r>
        <w:t>x</w:t>
      </w:r>
    </w:p>
    <w:p>
      <w:r>
        <w:t>x</w:t>
      </w:r>
    </w:p>
    <w:p>
      <w:r>
        <w:t>x</w:t>
      </w:r>
    </w:p>
    <w:p>
      <w:r>
        <w:t>x</w:t>
      </w:r>
    </w:p>
    <w:p>
      <w:r>
        <w:t>x</w:t>
      </w:r>
    </w:p>
    <w:p>
      <w:r>
        <w:t>x</w:t>
      </w:r>
    </w:p>
    <w:p>
      <w:r>
        <w:t>103</w:t>
      </w:r>
    </w:p>
    <w:p>
      <w:r>
        <w:t>Di ện tích trồng mới</w:t>
      </w:r>
    </w:p>
    <w:p>
      <w:r>
        <w:t>Ha</w:t>
      </w:r>
    </w:p>
    <w:p>
      <w:r>
        <w:t>87</w:t>
      </w:r>
    </w:p>
    <w:p>
      <w:r>
        <w:t>x</w:t>
      </w:r>
    </w:p>
    <w:p>
      <w:r>
        <w:t>x</w:t>
      </w:r>
    </w:p>
    <w:p>
      <w:r>
        <w:t>x</w:t>
      </w:r>
    </w:p>
    <w:p>
      <w:r>
        <w:t>x</w:t>
      </w:r>
    </w:p>
    <w:p>
      <w:r>
        <w:t>x</w:t>
      </w:r>
    </w:p>
    <w:p>
      <w:r>
        <w:t>x</w:t>
      </w:r>
    </w:p>
    <w:p>
      <w:r>
        <w:t>x</w:t>
      </w:r>
    </w:p>
    <w:p>
      <w:r>
        <w:t>x</w:t>
      </w:r>
    </w:p>
    <w:p>
      <w:r>
        <w:t>x</w:t>
      </w:r>
    </w:p>
    <w:p>
      <w:r>
        <w:t>x</w:t>
      </w:r>
    </w:p>
    <w:p>
      <w:r>
        <w:t>x</w:t>
      </w:r>
    </w:p>
    <w:p>
      <w:r>
        <w:t>x</w:t>
      </w:r>
    </w:p>
    <w:p>
      <w:r>
        <w:t>104</w:t>
      </w:r>
    </w:p>
    <w:p>
      <w:r>
        <w:t>Di ện tích chuyển đổi sang mục đích khác</w:t>
      </w:r>
    </w:p>
    <w:p>
      <w:r>
        <w:t>Ha</w:t>
      </w:r>
    </w:p>
    <w:p>
      <w:r>
        <w:t>88</w:t>
      </w:r>
    </w:p>
    <w:p>
      <w:r>
        <w:t>x</w:t>
      </w:r>
    </w:p>
    <w:p>
      <w:r>
        <w:t>x</w:t>
      </w:r>
    </w:p>
    <w:p>
      <w:r>
        <w:t>x</w:t>
      </w:r>
    </w:p>
    <w:p>
      <w:r>
        <w:t>x</w:t>
      </w:r>
    </w:p>
    <w:p>
      <w:r>
        <w:t>x</w:t>
      </w:r>
    </w:p>
    <w:p>
      <w:r>
        <w:t>x</w:t>
      </w:r>
    </w:p>
    <w:p>
      <w:r>
        <w:t>x</w:t>
      </w:r>
    </w:p>
    <w:p>
      <w:r>
        <w:t>x</w:t>
      </w:r>
    </w:p>
    <w:p>
      <w:r>
        <w:t>x</w:t>
      </w:r>
    </w:p>
    <w:p>
      <w:r>
        <w:t>x</w:t>
      </w:r>
    </w:p>
    <w:p>
      <w:r>
        <w:t>105</w:t>
      </w:r>
    </w:p>
    <w:p>
      <w:r>
        <w:t>Di ện tích mất trắng hoàn toàn, không thể khôi phục (đổ gãy, chết,...)</w:t>
      </w:r>
    </w:p>
    <w:p>
      <w:r>
        <w:t>Ha</w:t>
      </w:r>
    </w:p>
    <w:p>
      <w:r>
        <w:t>89</w:t>
      </w:r>
    </w:p>
    <w:p>
      <w:r>
        <w:t>106</w:t>
      </w:r>
    </w:p>
    <w:p>
      <w:r>
        <w:t>Di ện tích chỉ mất trắng sản lượng (bị thiệt hại từ 70% sản lượng trở lên) nhưng cây trồng vẫn khôi phục được</w:t>
      </w:r>
    </w:p>
    <w:p>
      <w:r>
        <w:t>Ha</w:t>
      </w:r>
    </w:p>
    <w:p>
      <w:r>
        <w:t>90</w:t>
      </w:r>
    </w:p>
    <w:p>
      <w:r>
        <w:t>107</w:t>
      </w:r>
    </w:p>
    <w:p>
      <w:r>
        <w:t>Trong đó:</w:t>
      </w:r>
    </w:p>
    <w:p>
      <w:r>
        <w:t>108</w:t>
      </w:r>
    </w:p>
    <w:p>
      <w:r>
        <w:t>- Do thiên tai</w:t>
      </w:r>
    </w:p>
    <w:p>
      <w:r>
        <w:t>Ha</w:t>
      </w:r>
    </w:p>
    <w:p>
      <w:r>
        <w:t>91</w:t>
      </w:r>
    </w:p>
    <w:p>
      <w:r>
        <w:t>x</w:t>
      </w:r>
    </w:p>
    <w:p>
      <w:r>
        <w:t>x</w:t>
      </w:r>
    </w:p>
    <w:p>
      <w:r>
        <w:t>x</w:t>
      </w:r>
    </w:p>
    <w:p>
      <w:r>
        <w:t>x</w:t>
      </w:r>
    </w:p>
    <w:p>
      <w:r>
        <w:t>x</w:t>
      </w:r>
    </w:p>
    <w:p>
      <w:r>
        <w:t>x</w:t>
      </w:r>
    </w:p>
    <w:p>
      <w:r>
        <w:t>x</w:t>
      </w:r>
    </w:p>
    <w:p>
      <w:r>
        <w:t>x</w:t>
      </w:r>
    </w:p>
    <w:p>
      <w:r>
        <w:t>x</w:t>
      </w:r>
    </w:p>
    <w:p>
      <w:r>
        <w:t>x</w:t>
      </w:r>
    </w:p>
    <w:p>
      <w:r>
        <w:t>109</w:t>
      </w:r>
    </w:p>
    <w:p>
      <w:r>
        <w:t>- Do d ịch bệnh</w:t>
      </w:r>
    </w:p>
    <w:p>
      <w:r>
        <w:t>Ha</w:t>
      </w:r>
    </w:p>
    <w:p>
      <w:r>
        <w:t>92</w:t>
      </w:r>
    </w:p>
    <w:p>
      <w:r>
        <w:t>110</w:t>
      </w:r>
    </w:p>
    <w:p>
      <w:r>
        <w:t>Di ện tích cho sản phẩm nhưng không thu hoạch</w:t>
      </w:r>
    </w:p>
    <w:p>
      <w:r>
        <w:t>Ha</w:t>
      </w:r>
    </w:p>
    <w:p>
      <w:r>
        <w:t>93</w:t>
      </w:r>
    </w:p>
    <w:p>
      <w:r>
        <w:t>x</w:t>
      </w:r>
    </w:p>
    <w:p>
      <w:r>
        <w:t>x</w:t>
      </w:r>
    </w:p>
    <w:p>
      <w:r>
        <w:t>x</w:t>
      </w:r>
    </w:p>
    <w:p>
      <w:r>
        <w:t>x</w:t>
      </w:r>
    </w:p>
    <w:p>
      <w:r>
        <w:t>x</w:t>
      </w:r>
    </w:p>
    <w:p>
      <w:r>
        <w:t>x</w:t>
      </w:r>
    </w:p>
    <w:p>
      <w:r>
        <w:t>x</w:t>
      </w:r>
    </w:p>
    <w:p>
      <w:r>
        <w:t>x</w:t>
      </w:r>
    </w:p>
    <w:p>
      <w:r>
        <w:t>x</w:t>
      </w:r>
    </w:p>
    <w:p>
      <w:r>
        <w:t>x</w:t>
      </w:r>
    </w:p>
    <w:p>
      <w:r>
        <w:t>111</w:t>
      </w:r>
    </w:p>
    <w:p>
      <w:r>
        <w:t>2.5. Chè búp</w:t>
      </w:r>
    </w:p>
    <w:p>
      <w:r>
        <w:t>Di ện tích trồng tập trung</w:t>
      </w:r>
    </w:p>
    <w:p>
      <w:r>
        <w:t>Ha</w:t>
      </w:r>
    </w:p>
    <w:p>
      <w:r>
        <w:t>94</w:t>
      </w:r>
    </w:p>
    <w:p>
      <w:r>
        <w:t>x</w:t>
      </w:r>
    </w:p>
    <w:p>
      <w:r>
        <w:t>x</w:t>
      </w:r>
    </w:p>
    <w:p>
      <w:r>
        <w:t>x</w:t>
      </w:r>
    </w:p>
    <w:p>
      <w:r>
        <w:t>x</w:t>
      </w:r>
    </w:p>
    <w:p>
      <w:r>
        <w:t>x</w:t>
      </w:r>
    </w:p>
    <w:p>
      <w:r>
        <w:t>x</w:t>
      </w:r>
    </w:p>
    <w:p>
      <w:r>
        <w:t>x</w:t>
      </w:r>
    </w:p>
    <w:p>
      <w:r>
        <w:t>x</w:t>
      </w:r>
    </w:p>
    <w:p>
      <w:r>
        <w:t>x</w:t>
      </w:r>
    </w:p>
    <w:p>
      <w:r>
        <w:t>x</w:t>
      </w:r>
    </w:p>
    <w:p>
      <w:r>
        <w:t>112</w:t>
      </w:r>
    </w:p>
    <w:p>
      <w:r>
        <w:t>Di ện tích trồng mới</w:t>
      </w:r>
    </w:p>
    <w:p>
      <w:r>
        <w:t>Ha</w:t>
      </w:r>
    </w:p>
    <w:p>
      <w:r>
        <w:t>95</w:t>
      </w:r>
    </w:p>
    <w:p>
      <w:r>
        <w:t>x</w:t>
      </w:r>
    </w:p>
    <w:p>
      <w:r>
        <w:t>x</w:t>
      </w:r>
    </w:p>
    <w:p>
      <w:r>
        <w:t>x</w:t>
      </w:r>
    </w:p>
    <w:p>
      <w:r>
        <w:t>x</w:t>
      </w:r>
    </w:p>
    <w:p>
      <w:r>
        <w:t>x</w:t>
      </w:r>
    </w:p>
    <w:p>
      <w:r>
        <w:t>x</w:t>
      </w:r>
    </w:p>
    <w:p>
      <w:r>
        <w:t>x</w:t>
      </w:r>
    </w:p>
    <w:p>
      <w:r>
        <w:t>x</w:t>
      </w:r>
    </w:p>
    <w:p>
      <w:r>
        <w:t>x</w:t>
      </w:r>
    </w:p>
    <w:p>
      <w:r>
        <w:t>x</w:t>
      </w:r>
    </w:p>
    <w:p>
      <w:r>
        <w:t>x</w:t>
      </w:r>
    </w:p>
    <w:p>
      <w:r>
        <w:t>x</w:t>
      </w:r>
    </w:p>
    <w:p>
      <w:r>
        <w:t>113</w:t>
      </w:r>
    </w:p>
    <w:p>
      <w:r>
        <w:t>Di ện tích chuyển đổi sang mục đích khác</w:t>
      </w:r>
    </w:p>
    <w:p>
      <w:r>
        <w:t>Ha</w:t>
      </w:r>
    </w:p>
    <w:p>
      <w:r>
        <w:t>96</w:t>
      </w:r>
    </w:p>
    <w:p>
      <w:r>
        <w:t>x</w:t>
      </w:r>
    </w:p>
    <w:p>
      <w:r>
        <w:t>x</w:t>
      </w:r>
    </w:p>
    <w:p>
      <w:r>
        <w:t>x</w:t>
      </w:r>
    </w:p>
    <w:p>
      <w:r>
        <w:t>x</w:t>
      </w:r>
    </w:p>
    <w:p>
      <w:r>
        <w:t>x</w:t>
      </w:r>
    </w:p>
    <w:p>
      <w:r>
        <w:t>x</w:t>
      </w:r>
    </w:p>
    <w:p>
      <w:r>
        <w:t>x</w:t>
      </w:r>
    </w:p>
    <w:p>
      <w:r>
        <w:t>x</w:t>
      </w:r>
    </w:p>
    <w:p>
      <w:r>
        <w:t>x</w:t>
      </w:r>
    </w:p>
    <w:p>
      <w:r>
        <w:t>x</w:t>
      </w:r>
    </w:p>
    <w:p>
      <w:r>
        <w:t>114</w:t>
      </w:r>
    </w:p>
    <w:p>
      <w:r>
        <w:t>Di ện tích mất trắng hoàn toàn, không thể khôi phục (đổ gãy, chết,...)</w:t>
      </w:r>
    </w:p>
    <w:p>
      <w:r>
        <w:t>Ha</w:t>
      </w:r>
    </w:p>
    <w:p>
      <w:r>
        <w:t>97</w:t>
      </w:r>
    </w:p>
    <w:p>
      <w:r>
        <w:t>x</w:t>
      </w:r>
    </w:p>
    <w:p>
      <w:r>
        <w:t>x</w:t>
      </w:r>
    </w:p>
    <w:p>
      <w:r>
        <w:t>x</w:t>
      </w:r>
    </w:p>
    <w:p>
      <w:r>
        <w:t>x</w:t>
      </w:r>
    </w:p>
    <w:p>
      <w:r>
        <w:t>x</w:t>
      </w:r>
    </w:p>
    <w:p>
      <w:r>
        <w:t>x</w:t>
      </w:r>
    </w:p>
    <w:p>
      <w:r>
        <w:t>x</w:t>
      </w:r>
    </w:p>
    <w:p>
      <w:r>
        <w:t>x</w:t>
      </w:r>
    </w:p>
    <w:p>
      <w:r>
        <w:t>x</w:t>
      </w:r>
    </w:p>
    <w:p>
      <w:r>
        <w:t>x</w:t>
      </w:r>
    </w:p>
    <w:p>
      <w:r>
        <w:t>115</w:t>
      </w:r>
    </w:p>
    <w:p>
      <w:r>
        <w:t>Di ện tích chỉ mất trắng sản lượng (bị thiệt hại từ 70% sản lượng trở lên) nhưng cây trồng vẫn khôi phục được</w:t>
      </w:r>
    </w:p>
    <w:p>
      <w:r>
        <w:t>Ha</w:t>
      </w:r>
    </w:p>
    <w:p>
      <w:r>
        <w:t>98</w:t>
      </w:r>
    </w:p>
    <w:p>
      <w:r>
        <w:t>116</w:t>
      </w:r>
    </w:p>
    <w:p>
      <w:r>
        <w:t>Trong đó:</w:t>
      </w:r>
    </w:p>
    <w:p>
      <w:r>
        <w:t>117</w:t>
      </w:r>
    </w:p>
    <w:p>
      <w:r>
        <w:t>- Do thiên tai</w:t>
      </w:r>
    </w:p>
    <w:p>
      <w:r>
        <w:t>Ha</w:t>
      </w:r>
    </w:p>
    <w:p>
      <w:r>
        <w:t>99</w:t>
      </w:r>
    </w:p>
    <w:p>
      <w:r>
        <w:t>118</w:t>
      </w:r>
    </w:p>
    <w:p>
      <w:r>
        <w:t>- Do d ịch bệnh</w:t>
      </w:r>
    </w:p>
    <w:p>
      <w:r>
        <w:t>Ha</w:t>
      </w:r>
    </w:p>
    <w:p>
      <w:r>
        <w:t>100</w:t>
      </w:r>
    </w:p>
    <w:p>
      <w:r>
        <w:t>119</w:t>
      </w:r>
    </w:p>
    <w:p>
      <w:r>
        <w:t>Di ện tích cho sản phẩm nhưng không thu hoạch</w:t>
      </w:r>
    </w:p>
    <w:p>
      <w:r>
        <w:t>Ha</w:t>
      </w:r>
    </w:p>
    <w:p>
      <w:r>
        <w:t>101</w:t>
      </w:r>
    </w:p>
    <w:p>
      <w:r>
        <w:t>x</w:t>
      </w:r>
    </w:p>
    <w:p>
      <w:r>
        <w:t>x</w:t>
      </w:r>
    </w:p>
    <w:p>
      <w:r>
        <w:t>x</w:t>
      </w:r>
    </w:p>
    <w:p>
      <w:r>
        <w:t>x</w:t>
      </w:r>
    </w:p>
    <w:p>
      <w:r>
        <w:t>x</w:t>
      </w:r>
    </w:p>
    <w:p>
      <w:r>
        <w:t>x</w:t>
      </w:r>
    </w:p>
    <w:p>
      <w:r>
        <w:t>x</w:t>
      </w:r>
    </w:p>
    <w:p>
      <w:r>
        <w:t>x</w:t>
      </w:r>
    </w:p>
    <w:p>
      <w:r>
        <w:t>x</w:t>
      </w:r>
    </w:p>
    <w:p>
      <w:r>
        <w:t>x</w:t>
      </w:r>
    </w:p>
    <w:p>
      <w:r>
        <w:t>120</w:t>
      </w:r>
    </w:p>
    <w:p>
      <w:r>
        <w:t>2.6. D ừa</w:t>
      </w:r>
    </w:p>
    <w:p>
      <w:r>
        <w:t>Di ện tích trồng tập trung</w:t>
      </w:r>
    </w:p>
    <w:p>
      <w:r>
        <w:t>Ha</w:t>
      </w:r>
    </w:p>
    <w:p>
      <w:r>
        <w:t>102</w:t>
      </w:r>
    </w:p>
    <w:p>
      <w:r>
        <w:t>x</w:t>
      </w:r>
    </w:p>
    <w:p>
      <w:r>
        <w:t>x</w:t>
      </w:r>
    </w:p>
    <w:p>
      <w:r>
        <w:t>x</w:t>
      </w:r>
    </w:p>
    <w:p>
      <w:r>
        <w:t>x</w:t>
      </w:r>
    </w:p>
    <w:p>
      <w:r>
        <w:t>x</w:t>
      </w:r>
    </w:p>
    <w:p>
      <w:r>
        <w:t>x</w:t>
      </w:r>
    </w:p>
    <w:p>
      <w:r>
        <w:t>x</w:t>
      </w:r>
    </w:p>
    <w:p>
      <w:r>
        <w:t>x</w:t>
      </w:r>
    </w:p>
    <w:p>
      <w:r>
        <w:t>x</w:t>
      </w:r>
    </w:p>
    <w:p>
      <w:r>
        <w:t>x</w:t>
      </w:r>
    </w:p>
    <w:p>
      <w:r>
        <w:t>121</w:t>
      </w:r>
    </w:p>
    <w:p>
      <w:r>
        <w:t>Di ện tích trồng mới</w:t>
      </w:r>
    </w:p>
    <w:p>
      <w:r>
        <w:t>Ha</w:t>
      </w:r>
    </w:p>
    <w:p>
      <w:r>
        <w:t>103</w:t>
      </w:r>
    </w:p>
    <w:p>
      <w:r>
        <w:t>x</w:t>
      </w:r>
    </w:p>
    <w:p>
      <w:r>
        <w:t>x</w:t>
      </w:r>
    </w:p>
    <w:p>
      <w:r>
        <w:t>x</w:t>
      </w:r>
    </w:p>
    <w:p>
      <w:r>
        <w:t>x</w:t>
      </w:r>
    </w:p>
    <w:p>
      <w:r>
        <w:t>x</w:t>
      </w:r>
    </w:p>
    <w:p>
      <w:r>
        <w:t>x</w:t>
      </w:r>
    </w:p>
    <w:p>
      <w:r>
        <w:t>x</w:t>
      </w:r>
    </w:p>
    <w:p>
      <w:r>
        <w:t>x</w:t>
      </w:r>
    </w:p>
    <w:p>
      <w:r>
        <w:t>x</w:t>
      </w:r>
    </w:p>
    <w:p>
      <w:r>
        <w:t>x</w:t>
      </w:r>
    </w:p>
    <w:p>
      <w:r>
        <w:t>x</w:t>
      </w:r>
    </w:p>
    <w:p>
      <w:r>
        <w:t>x</w:t>
      </w:r>
    </w:p>
    <w:p>
      <w:r>
        <w:t>122</w:t>
      </w:r>
    </w:p>
    <w:p>
      <w:r>
        <w:t>Di ện tích chuyển đổi sang mục đích khác</w:t>
      </w:r>
    </w:p>
    <w:p>
      <w:r>
        <w:t>Ha</w:t>
      </w:r>
    </w:p>
    <w:p>
      <w:r>
        <w:t>104</w:t>
      </w:r>
    </w:p>
    <w:p>
      <w:r>
        <w:t>x</w:t>
      </w:r>
    </w:p>
    <w:p>
      <w:r>
        <w:t>x</w:t>
      </w:r>
    </w:p>
    <w:p>
      <w:r>
        <w:t>x</w:t>
      </w:r>
    </w:p>
    <w:p>
      <w:r>
        <w:t>x</w:t>
      </w:r>
    </w:p>
    <w:p>
      <w:r>
        <w:t>x</w:t>
      </w:r>
    </w:p>
    <w:p>
      <w:r>
        <w:t>x</w:t>
      </w:r>
    </w:p>
    <w:p>
      <w:r>
        <w:t>x</w:t>
      </w:r>
    </w:p>
    <w:p>
      <w:r>
        <w:t>x</w:t>
      </w:r>
    </w:p>
    <w:p>
      <w:r>
        <w:t>x</w:t>
      </w:r>
    </w:p>
    <w:p>
      <w:r>
        <w:t>x</w:t>
      </w:r>
    </w:p>
    <w:p>
      <w:r>
        <w:t>123</w:t>
      </w:r>
    </w:p>
    <w:p>
      <w:r>
        <w:t>Di ện tích mất trắng hoàn toàn, không thể khôi phục (đổ gãy, chết,...)</w:t>
      </w:r>
    </w:p>
    <w:p>
      <w:r>
        <w:t>Ha</w:t>
      </w:r>
    </w:p>
    <w:p>
      <w:r>
        <w:t>105</w:t>
      </w:r>
    </w:p>
    <w:p>
      <w:r>
        <w:t>x</w:t>
      </w:r>
    </w:p>
    <w:p>
      <w:r>
        <w:t>x</w:t>
      </w:r>
    </w:p>
    <w:p>
      <w:r>
        <w:t>x</w:t>
      </w:r>
    </w:p>
    <w:p>
      <w:r>
        <w:t>x</w:t>
      </w:r>
    </w:p>
    <w:p>
      <w:r>
        <w:t>x</w:t>
      </w:r>
    </w:p>
    <w:p>
      <w:r>
        <w:t>x</w:t>
      </w:r>
    </w:p>
    <w:p>
      <w:r>
        <w:t>x</w:t>
      </w:r>
    </w:p>
    <w:p>
      <w:r>
        <w:t>x</w:t>
      </w:r>
    </w:p>
    <w:p>
      <w:r>
        <w:t>x</w:t>
      </w:r>
    </w:p>
    <w:p>
      <w:r>
        <w:t>x</w:t>
      </w:r>
    </w:p>
    <w:p>
      <w:r>
        <w:t>124</w:t>
      </w:r>
    </w:p>
    <w:p>
      <w:r>
        <w:t>Di ện tích chỉ mất trắng sản lượng (bị thiệt hại từ 70% sản lượng trở lên) nhưng cây trồng vẫn khôi phục được</w:t>
      </w:r>
    </w:p>
    <w:p>
      <w:r>
        <w:t>Ha</w:t>
      </w:r>
    </w:p>
    <w:p>
      <w:r>
        <w:t>106</w:t>
      </w:r>
    </w:p>
    <w:p>
      <w:r>
        <w:t>125</w:t>
      </w:r>
    </w:p>
    <w:p>
      <w:r>
        <w:t>Trong đó:</w:t>
      </w:r>
    </w:p>
    <w:p>
      <w:r>
        <w:t>126</w:t>
      </w:r>
    </w:p>
    <w:p>
      <w:r>
        <w:t>- Do thiên tai</w:t>
      </w:r>
    </w:p>
    <w:p>
      <w:r>
        <w:t>Ha</w:t>
      </w:r>
    </w:p>
    <w:p>
      <w:r>
        <w:t>107</w:t>
      </w:r>
    </w:p>
    <w:p>
      <w:r>
        <w:t>127</w:t>
      </w:r>
    </w:p>
    <w:p>
      <w:r>
        <w:t>- Do d ịch bệnh</w:t>
      </w:r>
    </w:p>
    <w:p>
      <w:r>
        <w:t>108</w:t>
      </w:r>
    </w:p>
    <w:p>
      <w:r>
        <w:t>128</w:t>
      </w:r>
    </w:p>
    <w:p>
      <w:r>
        <w:t>Di ện tích cho sản phẩm nhưng không thu hoạch</w:t>
      </w:r>
    </w:p>
    <w:p>
      <w:r>
        <w:t>Ha</w:t>
      </w:r>
    </w:p>
    <w:p>
      <w:r>
        <w:t>109</w:t>
      </w:r>
    </w:p>
    <w:p>
      <w:r>
        <w:t>x</w:t>
      </w:r>
    </w:p>
    <w:p>
      <w:r>
        <w:t>x</w:t>
      </w:r>
    </w:p>
    <w:p>
      <w:r>
        <w:t>x</w:t>
      </w:r>
    </w:p>
    <w:p>
      <w:r>
        <w:t>x</w:t>
      </w:r>
    </w:p>
    <w:p>
      <w:r>
        <w:t>x</w:t>
      </w:r>
    </w:p>
    <w:p>
      <w:r>
        <w:t>x</w:t>
      </w:r>
    </w:p>
    <w:p>
      <w:r>
        <w:t>x</w:t>
      </w:r>
    </w:p>
    <w:p>
      <w:r>
        <w:t>x</w:t>
      </w:r>
    </w:p>
    <w:p>
      <w:r>
        <w:t>x</w:t>
      </w:r>
    </w:p>
    <w:p>
      <w:r>
        <w:t>x</w:t>
      </w:r>
    </w:p>
    <w:p>
      <w:r>
        <w:t>129</w:t>
      </w:r>
    </w:p>
    <w:p>
      <w:r>
        <w:t>2.7. Xoài</w:t>
      </w:r>
    </w:p>
    <w:p>
      <w:r>
        <w:t>Di ện tích trồng tập trung</w:t>
      </w:r>
    </w:p>
    <w:p>
      <w:r>
        <w:t>Ha</w:t>
      </w:r>
    </w:p>
    <w:p>
      <w:r>
        <w:t>110</w:t>
      </w:r>
    </w:p>
    <w:p>
      <w:r>
        <w:t>x</w:t>
      </w:r>
    </w:p>
    <w:p>
      <w:r>
        <w:t>x</w:t>
      </w:r>
    </w:p>
    <w:p>
      <w:r>
        <w:t>x</w:t>
      </w:r>
    </w:p>
    <w:p>
      <w:r>
        <w:t>x</w:t>
      </w:r>
    </w:p>
    <w:p>
      <w:r>
        <w:t>x</w:t>
      </w:r>
    </w:p>
    <w:p>
      <w:r>
        <w:t>x</w:t>
      </w:r>
    </w:p>
    <w:p>
      <w:r>
        <w:t>x</w:t>
      </w:r>
    </w:p>
    <w:p>
      <w:r>
        <w:t>x</w:t>
      </w:r>
    </w:p>
    <w:p>
      <w:r>
        <w:t>x</w:t>
      </w:r>
    </w:p>
    <w:p>
      <w:r>
        <w:t>x</w:t>
      </w:r>
    </w:p>
    <w:p>
      <w:r>
        <w:t>130</w:t>
      </w:r>
    </w:p>
    <w:p>
      <w:r>
        <w:t>Di ện tích trồng mới</w:t>
      </w:r>
    </w:p>
    <w:p>
      <w:r>
        <w:t>Ha</w:t>
      </w:r>
    </w:p>
    <w:p>
      <w:r>
        <w:t>111</w:t>
      </w:r>
    </w:p>
    <w:p>
      <w:r>
        <w:t>x</w:t>
      </w:r>
    </w:p>
    <w:p>
      <w:r>
        <w:t>x</w:t>
      </w:r>
    </w:p>
    <w:p>
      <w:r>
        <w:t>x</w:t>
      </w:r>
    </w:p>
    <w:p>
      <w:r>
        <w:t>x</w:t>
      </w:r>
    </w:p>
    <w:p>
      <w:r>
        <w:t>x</w:t>
      </w:r>
    </w:p>
    <w:p>
      <w:r>
        <w:t>x</w:t>
      </w:r>
    </w:p>
    <w:p>
      <w:r>
        <w:t>x</w:t>
      </w:r>
    </w:p>
    <w:p>
      <w:r>
        <w:t>x</w:t>
      </w:r>
    </w:p>
    <w:p>
      <w:r>
        <w:t>x</w:t>
      </w:r>
    </w:p>
    <w:p>
      <w:r>
        <w:t>x</w:t>
      </w:r>
    </w:p>
    <w:p>
      <w:r>
        <w:t>x</w:t>
      </w:r>
    </w:p>
    <w:p>
      <w:r>
        <w:t>x</w:t>
      </w:r>
    </w:p>
    <w:p>
      <w:r>
        <w:t>131</w:t>
      </w:r>
    </w:p>
    <w:p>
      <w:r>
        <w:t>Di ện tích chuyển đổi sang mục đích khác</w:t>
      </w:r>
    </w:p>
    <w:p>
      <w:r>
        <w:t>Ha</w:t>
      </w:r>
    </w:p>
    <w:p>
      <w:r>
        <w:t>112</w:t>
      </w:r>
    </w:p>
    <w:p>
      <w:r>
        <w:t>x</w:t>
      </w:r>
    </w:p>
    <w:p>
      <w:r>
        <w:t>x</w:t>
      </w:r>
    </w:p>
    <w:p>
      <w:r>
        <w:t>x</w:t>
      </w:r>
    </w:p>
    <w:p>
      <w:r>
        <w:t>x</w:t>
      </w:r>
    </w:p>
    <w:p>
      <w:r>
        <w:t>x</w:t>
      </w:r>
    </w:p>
    <w:p>
      <w:r>
        <w:t>x</w:t>
      </w:r>
    </w:p>
    <w:p>
      <w:r>
        <w:t>x</w:t>
      </w:r>
    </w:p>
    <w:p>
      <w:r>
        <w:t>x</w:t>
      </w:r>
    </w:p>
    <w:p>
      <w:r>
        <w:t>x</w:t>
      </w:r>
    </w:p>
    <w:p>
      <w:r>
        <w:t>x</w:t>
      </w:r>
    </w:p>
    <w:p>
      <w:r>
        <w:t>132</w:t>
      </w:r>
    </w:p>
    <w:p>
      <w:r>
        <w:t>Di ện tích mất trắng hoàn toàn, không thể khôi phục (đổ gãy, chết,...)</w:t>
      </w:r>
    </w:p>
    <w:p>
      <w:r>
        <w:t>Ha</w:t>
      </w:r>
    </w:p>
    <w:p>
      <w:r>
        <w:t>113</w:t>
      </w:r>
    </w:p>
    <w:p>
      <w:r>
        <w:t>x</w:t>
      </w:r>
    </w:p>
    <w:p>
      <w:r>
        <w:t>x</w:t>
      </w:r>
    </w:p>
    <w:p>
      <w:r>
        <w:t>x</w:t>
      </w:r>
    </w:p>
    <w:p>
      <w:r>
        <w:t>x</w:t>
      </w:r>
    </w:p>
    <w:p>
      <w:r>
        <w:t>x</w:t>
      </w:r>
    </w:p>
    <w:p>
      <w:r>
        <w:t>x</w:t>
      </w:r>
    </w:p>
    <w:p>
      <w:r>
        <w:t>x</w:t>
      </w:r>
    </w:p>
    <w:p>
      <w:r>
        <w:t>x</w:t>
      </w:r>
    </w:p>
    <w:p>
      <w:r>
        <w:t>x</w:t>
      </w:r>
    </w:p>
    <w:p>
      <w:r>
        <w:t>x</w:t>
      </w:r>
    </w:p>
    <w:p>
      <w:r>
        <w:t>133</w:t>
      </w:r>
    </w:p>
    <w:p>
      <w:r>
        <w:t>Di ện tích chỉ mất trắng sản lượng (bị thiệt hại từ 70% sản lượng trở lên) nhưng cây trồng vẫn khôi phục được</w:t>
      </w:r>
    </w:p>
    <w:p>
      <w:r>
        <w:t>Ha</w:t>
      </w:r>
    </w:p>
    <w:p>
      <w:r>
        <w:t>114</w:t>
      </w:r>
    </w:p>
    <w:p>
      <w:r>
        <w:t>134</w:t>
      </w:r>
    </w:p>
    <w:p>
      <w:r>
        <w:t>Trong đó:</w:t>
      </w:r>
    </w:p>
    <w:p>
      <w:r>
        <w:t>135</w:t>
      </w:r>
    </w:p>
    <w:p>
      <w:r>
        <w:t>- Do thiên tai</w:t>
      </w:r>
    </w:p>
    <w:p>
      <w:r>
        <w:t>Ha</w:t>
      </w:r>
    </w:p>
    <w:p>
      <w:r>
        <w:t>115</w:t>
      </w:r>
    </w:p>
    <w:p>
      <w:r>
        <w:t>136</w:t>
      </w:r>
    </w:p>
    <w:p>
      <w:r>
        <w:t>- Do d ịch bệnh</w:t>
      </w:r>
    </w:p>
    <w:p>
      <w:r>
        <w:t>Ha</w:t>
      </w:r>
    </w:p>
    <w:p>
      <w:r>
        <w:t>116</w:t>
      </w:r>
    </w:p>
    <w:p>
      <w:r>
        <w:t>137</w:t>
      </w:r>
    </w:p>
    <w:p>
      <w:r>
        <w:t>Di ện tích cho sản phẩm nhưng không thu hoạch</w:t>
      </w:r>
    </w:p>
    <w:p>
      <w:r>
        <w:t>Ha</w:t>
      </w:r>
    </w:p>
    <w:p>
      <w:r>
        <w:t>117</w:t>
      </w:r>
    </w:p>
    <w:p>
      <w:r>
        <w:t>x</w:t>
      </w:r>
    </w:p>
    <w:p>
      <w:r>
        <w:t>x</w:t>
      </w:r>
    </w:p>
    <w:p>
      <w:r>
        <w:t>x</w:t>
      </w:r>
    </w:p>
    <w:p>
      <w:r>
        <w:t>x</w:t>
      </w:r>
    </w:p>
    <w:p>
      <w:r>
        <w:t>x</w:t>
      </w:r>
    </w:p>
    <w:p>
      <w:r>
        <w:t>x</w:t>
      </w:r>
    </w:p>
    <w:p>
      <w:r>
        <w:t>x</w:t>
      </w:r>
    </w:p>
    <w:p>
      <w:r>
        <w:t>x</w:t>
      </w:r>
    </w:p>
    <w:p>
      <w:r>
        <w:t>x</w:t>
      </w:r>
    </w:p>
    <w:p>
      <w:r>
        <w:t>x</w:t>
      </w:r>
    </w:p>
    <w:p>
      <w:r>
        <w:t>138</w:t>
      </w:r>
    </w:p>
    <w:p>
      <w:r>
        <w:t>2.8. Chu ối</w:t>
      </w:r>
    </w:p>
    <w:p>
      <w:r>
        <w:t>Di ện tích trồng tập trung</w:t>
      </w:r>
    </w:p>
    <w:p>
      <w:r>
        <w:t>Ha</w:t>
      </w:r>
    </w:p>
    <w:p>
      <w:r>
        <w:t>118</w:t>
      </w:r>
    </w:p>
    <w:p>
      <w:r>
        <w:t>x</w:t>
      </w:r>
    </w:p>
    <w:p>
      <w:r>
        <w:t>x</w:t>
      </w:r>
    </w:p>
    <w:p>
      <w:r>
        <w:t>x</w:t>
      </w:r>
    </w:p>
    <w:p>
      <w:r>
        <w:t>x</w:t>
      </w:r>
    </w:p>
    <w:p>
      <w:r>
        <w:t>x</w:t>
      </w:r>
    </w:p>
    <w:p>
      <w:r>
        <w:t>x</w:t>
      </w:r>
    </w:p>
    <w:p>
      <w:r>
        <w:t>x</w:t>
      </w:r>
    </w:p>
    <w:p>
      <w:r>
        <w:t>x</w:t>
      </w:r>
    </w:p>
    <w:p>
      <w:r>
        <w:t>x</w:t>
      </w:r>
    </w:p>
    <w:p>
      <w:r>
        <w:t>x</w:t>
      </w:r>
    </w:p>
    <w:p>
      <w:r>
        <w:t>139</w:t>
      </w:r>
    </w:p>
    <w:p>
      <w:r>
        <w:t>Di ện tích trồng mới</w:t>
      </w:r>
    </w:p>
    <w:p>
      <w:r>
        <w:t>Ha</w:t>
      </w:r>
    </w:p>
    <w:p>
      <w:r>
        <w:t>119</w:t>
      </w:r>
    </w:p>
    <w:p>
      <w:r>
        <w:t>x</w:t>
      </w:r>
    </w:p>
    <w:p>
      <w:r>
        <w:t>x</w:t>
      </w:r>
    </w:p>
    <w:p>
      <w:r>
        <w:t>x</w:t>
      </w:r>
    </w:p>
    <w:p>
      <w:r>
        <w:t>x</w:t>
      </w:r>
    </w:p>
    <w:p>
      <w:r>
        <w:t>x</w:t>
      </w:r>
    </w:p>
    <w:p>
      <w:r>
        <w:t>x</w:t>
      </w:r>
    </w:p>
    <w:p>
      <w:r>
        <w:t>x</w:t>
      </w:r>
    </w:p>
    <w:p>
      <w:r>
        <w:t>x</w:t>
      </w:r>
    </w:p>
    <w:p>
      <w:r>
        <w:t>x</w:t>
      </w:r>
    </w:p>
    <w:p>
      <w:r>
        <w:t>x</w:t>
      </w:r>
    </w:p>
    <w:p>
      <w:r>
        <w:t>x</w:t>
      </w:r>
    </w:p>
    <w:p>
      <w:r>
        <w:t>x</w:t>
      </w:r>
    </w:p>
    <w:p>
      <w:r>
        <w:t>140</w:t>
      </w:r>
    </w:p>
    <w:p>
      <w:r>
        <w:t>Di ện tích chuyển đổi sang mục đích khác</w:t>
      </w:r>
    </w:p>
    <w:p>
      <w:r>
        <w:t>Ha</w:t>
      </w:r>
    </w:p>
    <w:p>
      <w:r>
        <w:t>120</w:t>
      </w:r>
    </w:p>
    <w:p>
      <w:r>
        <w:t>x</w:t>
      </w:r>
    </w:p>
    <w:p>
      <w:r>
        <w:t>x</w:t>
      </w:r>
    </w:p>
    <w:p>
      <w:r>
        <w:t>x</w:t>
      </w:r>
    </w:p>
    <w:p>
      <w:r>
        <w:t>x</w:t>
      </w:r>
    </w:p>
    <w:p>
      <w:r>
        <w:t>x</w:t>
      </w:r>
    </w:p>
    <w:p>
      <w:r>
        <w:t>x</w:t>
      </w:r>
    </w:p>
    <w:p>
      <w:r>
        <w:t>x</w:t>
      </w:r>
    </w:p>
    <w:p>
      <w:r>
        <w:t>x</w:t>
      </w:r>
    </w:p>
    <w:p>
      <w:r>
        <w:t>x</w:t>
      </w:r>
    </w:p>
    <w:p>
      <w:r>
        <w:t>x</w:t>
      </w:r>
    </w:p>
    <w:p>
      <w:r>
        <w:t>141</w:t>
      </w:r>
    </w:p>
    <w:p>
      <w:r>
        <w:t>Di ện tích mất trắng hoàn toàn, không thể khôi phục (đổ gãy, chết,...)</w:t>
      </w:r>
    </w:p>
    <w:p>
      <w:r>
        <w:t>Ha</w:t>
      </w:r>
    </w:p>
    <w:p>
      <w:r>
        <w:t>121</w:t>
      </w:r>
    </w:p>
    <w:p>
      <w:r>
        <w:t>x</w:t>
      </w:r>
    </w:p>
    <w:p>
      <w:r>
        <w:t>x</w:t>
      </w:r>
    </w:p>
    <w:p>
      <w:r>
        <w:t>x</w:t>
      </w:r>
    </w:p>
    <w:p>
      <w:r>
        <w:t>x</w:t>
      </w:r>
    </w:p>
    <w:p>
      <w:r>
        <w:t>x</w:t>
      </w:r>
    </w:p>
    <w:p>
      <w:r>
        <w:t>x</w:t>
      </w:r>
    </w:p>
    <w:p>
      <w:r>
        <w:t>x</w:t>
      </w:r>
    </w:p>
    <w:p>
      <w:r>
        <w:t>x</w:t>
      </w:r>
    </w:p>
    <w:p>
      <w:r>
        <w:t>x</w:t>
      </w:r>
    </w:p>
    <w:p>
      <w:r>
        <w:t>x</w:t>
      </w:r>
    </w:p>
    <w:p>
      <w:r>
        <w:t>142</w:t>
      </w:r>
    </w:p>
    <w:p>
      <w:r>
        <w:t>Di ện tích chỉ mất trắng sản lượng (bị thiệt hại từ 70% sản lượng trở lên) nhưng cây trồng vẫn khôi phục được</w:t>
      </w:r>
    </w:p>
    <w:p>
      <w:r>
        <w:t>Ha</w:t>
      </w:r>
    </w:p>
    <w:p>
      <w:r>
        <w:t>122</w:t>
      </w:r>
    </w:p>
    <w:p>
      <w:r>
        <w:t>143</w:t>
      </w:r>
    </w:p>
    <w:p>
      <w:r>
        <w:t>Trong đó:</w:t>
      </w:r>
    </w:p>
    <w:p>
      <w:r>
        <w:t>144</w:t>
      </w:r>
    </w:p>
    <w:p>
      <w:r>
        <w:t>- Do thiên tai</w:t>
      </w:r>
    </w:p>
    <w:p>
      <w:r>
        <w:t>Ha</w:t>
      </w:r>
    </w:p>
    <w:p>
      <w:r>
        <w:t>123</w:t>
      </w:r>
    </w:p>
    <w:p>
      <w:r>
        <w:t>145</w:t>
      </w:r>
    </w:p>
    <w:p>
      <w:r>
        <w:t>- Do d ịch bệnh</w:t>
      </w:r>
    </w:p>
    <w:p>
      <w:r>
        <w:t>Ha</w:t>
      </w:r>
    </w:p>
    <w:p>
      <w:r>
        <w:t>124</w:t>
      </w:r>
    </w:p>
    <w:p>
      <w:r>
        <w:t>146</w:t>
      </w:r>
    </w:p>
    <w:p>
      <w:r>
        <w:t>Di ện tích cho sản phẩm nhưng không thu hoạch</w:t>
      </w:r>
    </w:p>
    <w:p>
      <w:r>
        <w:t>Ha</w:t>
      </w:r>
    </w:p>
    <w:p>
      <w:r>
        <w:t>125</w:t>
      </w:r>
    </w:p>
    <w:p>
      <w:r>
        <w:t>x</w:t>
      </w:r>
    </w:p>
    <w:p>
      <w:r>
        <w:t>x</w:t>
      </w:r>
    </w:p>
    <w:p>
      <w:r>
        <w:t>x</w:t>
      </w:r>
    </w:p>
    <w:p>
      <w:r>
        <w:t>x</w:t>
      </w:r>
    </w:p>
    <w:p>
      <w:r>
        <w:t>x</w:t>
      </w:r>
    </w:p>
    <w:p>
      <w:r>
        <w:t>x</w:t>
      </w:r>
    </w:p>
    <w:p>
      <w:r>
        <w:t>x</w:t>
      </w:r>
    </w:p>
    <w:p>
      <w:r>
        <w:t>x</w:t>
      </w:r>
    </w:p>
    <w:p>
      <w:r>
        <w:t>x</w:t>
      </w:r>
    </w:p>
    <w:p>
      <w:r>
        <w:t>x</w:t>
      </w:r>
    </w:p>
    <w:p>
      <w:r>
        <w:t>147</w:t>
      </w:r>
    </w:p>
    <w:p>
      <w:r>
        <w:t>2.9. Thanh long</w:t>
      </w:r>
    </w:p>
    <w:p>
      <w:r>
        <w:t>Di ện tích trồng tập trung</w:t>
      </w:r>
    </w:p>
    <w:p>
      <w:r>
        <w:t>Ha</w:t>
      </w:r>
    </w:p>
    <w:p>
      <w:r>
        <w:t>126</w:t>
      </w:r>
    </w:p>
    <w:p>
      <w:r>
        <w:t>x</w:t>
      </w:r>
    </w:p>
    <w:p>
      <w:r>
        <w:t>x</w:t>
      </w:r>
    </w:p>
    <w:p>
      <w:r>
        <w:t>x</w:t>
      </w:r>
    </w:p>
    <w:p>
      <w:r>
        <w:t>x</w:t>
      </w:r>
    </w:p>
    <w:p>
      <w:r>
        <w:t>x</w:t>
      </w:r>
    </w:p>
    <w:p>
      <w:r>
        <w:t>x</w:t>
      </w:r>
    </w:p>
    <w:p>
      <w:r>
        <w:t>x</w:t>
      </w:r>
    </w:p>
    <w:p>
      <w:r>
        <w:t>x</w:t>
      </w:r>
    </w:p>
    <w:p>
      <w:r>
        <w:t>x</w:t>
      </w:r>
    </w:p>
    <w:p>
      <w:r>
        <w:t>x</w:t>
      </w:r>
    </w:p>
    <w:p>
      <w:r>
        <w:t>148</w:t>
      </w:r>
    </w:p>
    <w:p>
      <w:r>
        <w:t>Di ện tích trồng mới</w:t>
      </w:r>
    </w:p>
    <w:p>
      <w:r>
        <w:t>Ha</w:t>
      </w:r>
    </w:p>
    <w:p>
      <w:r>
        <w:t>127</w:t>
      </w:r>
    </w:p>
    <w:p>
      <w:r>
        <w:t>x</w:t>
      </w:r>
    </w:p>
    <w:p>
      <w:r>
        <w:t>x</w:t>
      </w:r>
    </w:p>
    <w:p>
      <w:r>
        <w:t>x</w:t>
      </w:r>
    </w:p>
    <w:p>
      <w:r>
        <w:t>x</w:t>
      </w:r>
    </w:p>
    <w:p>
      <w:r>
        <w:t>x</w:t>
      </w:r>
    </w:p>
    <w:p>
      <w:r>
        <w:t>x</w:t>
      </w:r>
    </w:p>
    <w:p>
      <w:r>
        <w:t>x</w:t>
      </w:r>
    </w:p>
    <w:p>
      <w:r>
        <w:t>x</w:t>
      </w:r>
    </w:p>
    <w:p>
      <w:r>
        <w:t>x</w:t>
      </w:r>
    </w:p>
    <w:p>
      <w:r>
        <w:t>x</w:t>
      </w:r>
    </w:p>
    <w:p>
      <w:r>
        <w:t>x</w:t>
      </w:r>
    </w:p>
    <w:p>
      <w:r>
        <w:t>x</w:t>
      </w:r>
    </w:p>
    <w:p>
      <w:r>
        <w:t>149</w:t>
      </w:r>
    </w:p>
    <w:p>
      <w:r>
        <w:t>Di ện tích chuyển đổi sang mục đích khác</w:t>
      </w:r>
    </w:p>
    <w:p>
      <w:r>
        <w:t>Ha</w:t>
      </w:r>
    </w:p>
    <w:p>
      <w:r>
        <w:t>128</w:t>
      </w:r>
    </w:p>
    <w:p>
      <w:r>
        <w:t>x</w:t>
      </w:r>
    </w:p>
    <w:p>
      <w:r>
        <w:t>x</w:t>
      </w:r>
    </w:p>
    <w:p>
      <w:r>
        <w:t>x</w:t>
      </w:r>
    </w:p>
    <w:p>
      <w:r>
        <w:t>x</w:t>
      </w:r>
    </w:p>
    <w:p>
      <w:r>
        <w:t>x</w:t>
      </w:r>
    </w:p>
    <w:p>
      <w:r>
        <w:t>x</w:t>
      </w:r>
    </w:p>
    <w:p>
      <w:r>
        <w:t>x</w:t>
      </w:r>
    </w:p>
    <w:p>
      <w:r>
        <w:t>x</w:t>
      </w:r>
    </w:p>
    <w:p>
      <w:r>
        <w:t>x</w:t>
      </w:r>
    </w:p>
    <w:p>
      <w:r>
        <w:t>x</w:t>
      </w:r>
    </w:p>
    <w:p>
      <w:r>
        <w:t>150</w:t>
      </w:r>
    </w:p>
    <w:p>
      <w:r>
        <w:t>Di ện tích mất trắng hoàn toàn, không thể khôi phục (đổ gãy, chết,...)</w:t>
      </w:r>
    </w:p>
    <w:p>
      <w:r>
        <w:t>Ha</w:t>
      </w:r>
    </w:p>
    <w:p>
      <w:r>
        <w:t>129</w:t>
      </w:r>
    </w:p>
    <w:p>
      <w:r>
        <w:t>x</w:t>
      </w:r>
    </w:p>
    <w:p>
      <w:r>
        <w:t>x</w:t>
      </w:r>
    </w:p>
    <w:p>
      <w:r>
        <w:t>x</w:t>
      </w:r>
    </w:p>
    <w:p>
      <w:r>
        <w:t>x</w:t>
      </w:r>
    </w:p>
    <w:p>
      <w:r>
        <w:t>x</w:t>
      </w:r>
    </w:p>
    <w:p>
      <w:r>
        <w:t>x</w:t>
      </w:r>
    </w:p>
    <w:p>
      <w:r>
        <w:t>x</w:t>
      </w:r>
    </w:p>
    <w:p>
      <w:r>
        <w:t>x</w:t>
      </w:r>
    </w:p>
    <w:p>
      <w:r>
        <w:t>x</w:t>
      </w:r>
    </w:p>
    <w:p>
      <w:r>
        <w:t>x</w:t>
      </w:r>
    </w:p>
    <w:p>
      <w:r>
        <w:t>151</w:t>
      </w:r>
    </w:p>
    <w:p>
      <w:r>
        <w:t>Di ện tích chỉ mất trắng sản lượng (bị thiệt hại từ 70% sản lượng trở lên) nhưng cây trồng vẫn khôi phục được</w:t>
      </w:r>
    </w:p>
    <w:p>
      <w:r>
        <w:t>Ha</w:t>
      </w:r>
    </w:p>
    <w:p>
      <w:r>
        <w:t>130</w:t>
      </w:r>
    </w:p>
    <w:p>
      <w:r>
        <w:t>152</w:t>
      </w:r>
    </w:p>
    <w:p>
      <w:r>
        <w:t>Trong đó:</w:t>
      </w:r>
    </w:p>
    <w:p>
      <w:r>
        <w:t>153</w:t>
      </w:r>
    </w:p>
    <w:p>
      <w:r>
        <w:t>- Do thiên tai</w:t>
      </w:r>
    </w:p>
    <w:p>
      <w:r>
        <w:t>Ha</w:t>
      </w:r>
    </w:p>
    <w:p>
      <w:r>
        <w:t>131</w:t>
      </w:r>
    </w:p>
    <w:p>
      <w:r>
        <w:t>154</w:t>
      </w:r>
    </w:p>
    <w:p>
      <w:r>
        <w:t>- Do d ịch bệnh</w:t>
      </w:r>
    </w:p>
    <w:p>
      <w:r>
        <w:t>Ha</w:t>
      </w:r>
    </w:p>
    <w:p>
      <w:r>
        <w:t>132</w:t>
      </w:r>
    </w:p>
    <w:p>
      <w:r>
        <w:t>155</w:t>
      </w:r>
    </w:p>
    <w:p>
      <w:r>
        <w:t>Di ện tích cho sản phẩm nhưng không thu hoạch</w:t>
      </w:r>
    </w:p>
    <w:p>
      <w:r>
        <w:t>Ha</w:t>
      </w:r>
    </w:p>
    <w:p>
      <w:r>
        <w:t>133</w:t>
      </w:r>
    </w:p>
    <w:p>
      <w:r>
        <w:t>x</w:t>
      </w:r>
    </w:p>
    <w:p>
      <w:r>
        <w:t>x</w:t>
      </w:r>
    </w:p>
    <w:p>
      <w:r>
        <w:t>x</w:t>
      </w:r>
    </w:p>
    <w:p>
      <w:r>
        <w:t>x</w:t>
      </w:r>
    </w:p>
    <w:p>
      <w:r>
        <w:t>x</w:t>
      </w:r>
    </w:p>
    <w:p>
      <w:r>
        <w:t>x</w:t>
      </w:r>
    </w:p>
    <w:p>
      <w:r>
        <w:t>x</w:t>
      </w:r>
    </w:p>
    <w:p>
      <w:r>
        <w:t>x</w:t>
      </w:r>
    </w:p>
    <w:p>
      <w:r>
        <w:t>x</w:t>
      </w:r>
    </w:p>
    <w:p>
      <w:r>
        <w:t>x</w:t>
      </w:r>
    </w:p>
    <w:p>
      <w:r>
        <w:t>156</w:t>
      </w:r>
    </w:p>
    <w:p>
      <w:r>
        <w:t>2.10. D ứa</w:t>
      </w:r>
    </w:p>
    <w:p>
      <w:r>
        <w:t>Di ện tích trồng tập trung</w:t>
      </w:r>
    </w:p>
    <w:p>
      <w:r>
        <w:t>Ha</w:t>
      </w:r>
    </w:p>
    <w:p>
      <w:r>
        <w:t>134</w:t>
      </w:r>
    </w:p>
    <w:p>
      <w:r>
        <w:t>x</w:t>
      </w:r>
    </w:p>
    <w:p>
      <w:r>
        <w:t>x</w:t>
      </w:r>
    </w:p>
    <w:p>
      <w:r>
        <w:t>x</w:t>
      </w:r>
    </w:p>
    <w:p>
      <w:r>
        <w:t>x</w:t>
      </w:r>
    </w:p>
    <w:p>
      <w:r>
        <w:t>x</w:t>
      </w:r>
    </w:p>
    <w:p>
      <w:r>
        <w:t>x</w:t>
      </w:r>
    </w:p>
    <w:p>
      <w:r>
        <w:t>x</w:t>
      </w:r>
    </w:p>
    <w:p>
      <w:r>
        <w:t>x</w:t>
      </w:r>
    </w:p>
    <w:p>
      <w:r>
        <w:t>x</w:t>
      </w:r>
    </w:p>
    <w:p>
      <w:r>
        <w:t>x</w:t>
      </w:r>
    </w:p>
    <w:p>
      <w:r>
        <w:t>157</w:t>
      </w:r>
    </w:p>
    <w:p>
      <w:r>
        <w:t>Di ện tích trồng mới</w:t>
      </w:r>
    </w:p>
    <w:p>
      <w:r>
        <w:t>Ha</w:t>
      </w:r>
    </w:p>
    <w:p>
      <w:r>
        <w:t>135</w:t>
      </w:r>
    </w:p>
    <w:p>
      <w:r>
        <w:t>x</w:t>
      </w:r>
    </w:p>
    <w:p>
      <w:r>
        <w:t>x</w:t>
      </w:r>
    </w:p>
    <w:p>
      <w:r>
        <w:t>x</w:t>
      </w:r>
    </w:p>
    <w:p>
      <w:r>
        <w:t>x</w:t>
      </w:r>
    </w:p>
    <w:p>
      <w:r>
        <w:t>x</w:t>
      </w:r>
    </w:p>
    <w:p>
      <w:r>
        <w:t>x</w:t>
      </w:r>
    </w:p>
    <w:p>
      <w:r>
        <w:t>x</w:t>
      </w:r>
    </w:p>
    <w:p>
      <w:r>
        <w:t>x</w:t>
      </w:r>
    </w:p>
    <w:p>
      <w:r>
        <w:t>x</w:t>
      </w:r>
    </w:p>
    <w:p>
      <w:r>
        <w:t>x</w:t>
      </w:r>
    </w:p>
    <w:p>
      <w:r>
        <w:t>x</w:t>
      </w:r>
    </w:p>
    <w:p>
      <w:r>
        <w:t>x</w:t>
      </w:r>
    </w:p>
    <w:p>
      <w:r>
        <w:t>158</w:t>
      </w:r>
    </w:p>
    <w:p>
      <w:r>
        <w:t>Di ện tích chuyển đổi sang mục đích khác</w:t>
      </w:r>
    </w:p>
    <w:p>
      <w:r>
        <w:t>Ha</w:t>
      </w:r>
    </w:p>
    <w:p>
      <w:r>
        <w:t>136</w:t>
      </w:r>
    </w:p>
    <w:p>
      <w:r>
        <w:t>x</w:t>
      </w:r>
    </w:p>
    <w:p>
      <w:r>
        <w:t>x</w:t>
      </w:r>
    </w:p>
    <w:p>
      <w:r>
        <w:t>x</w:t>
      </w:r>
    </w:p>
    <w:p>
      <w:r>
        <w:t>x</w:t>
      </w:r>
    </w:p>
    <w:p>
      <w:r>
        <w:t>x</w:t>
      </w:r>
    </w:p>
    <w:p>
      <w:r>
        <w:t>x</w:t>
      </w:r>
    </w:p>
    <w:p>
      <w:r>
        <w:t>x</w:t>
      </w:r>
    </w:p>
    <w:p>
      <w:r>
        <w:t>x</w:t>
      </w:r>
    </w:p>
    <w:p>
      <w:r>
        <w:t>x</w:t>
      </w:r>
    </w:p>
    <w:p>
      <w:r>
        <w:t>x</w:t>
      </w:r>
    </w:p>
    <w:p>
      <w:r>
        <w:t>159</w:t>
      </w:r>
    </w:p>
    <w:p>
      <w:r>
        <w:t>Di ện tích mất trắng hoàn toàn, không thể khôi phục (đổ gãy, chết,...)</w:t>
      </w:r>
    </w:p>
    <w:p>
      <w:r>
        <w:t>Ha</w:t>
      </w:r>
    </w:p>
    <w:p>
      <w:r>
        <w:t>137</w:t>
      </w:r>
    </w:p>
    <w:p>
      <w:r>
        <w:t>x</w:t>
      </w:r>
    </w:p>
    <w:p>
      <w:r>
        <w:t>x</w:t>
      </w:r>
    </w:p>
    <w:p>
      <w:r>
        <w:t>x</w:t>
      </w:r>
    </w:p>
    <w:p>
      <w:r>
        <w:t>x</w:t>
      </w:r>
    </w:p>
    <w:p>
      <w:r>
        <w:t>x</w:t>
      </w:r>
    </w:p>
    <w:p>
      <w:r>
        <w:t>x</w:t>
      </w:r>
    </w:p>
    <w:p>
      <w:r>
        <w:t>x</w:t>
      </w:r>
    </w:p>
    <w:p>
      <w:r>
        <w:t>x</w:t>
      </w:r>
    </w:p>
    <w:p>
      <w:r>
        <w:t>x</w:t>
      </w:r>
    </w:p>
    <w:p>
      <w:r>
        <w:t>x</w:t>
      </w:r>
    </w:p>
    <w:p>
      <w:r>
        <w:t>160</w:t>
      </w:r>
    </w:p>
    <w:p>
      <w:r>
        <w:t>Di ện tích chỉ mất trắng sản lượng (bị thiệt hại từ 70% sản lượng trở lên) nhưng cây trồng vẫn khôi phục được</w:t>
      </w:r>
    </w:p>
    <w:p>
      <w:r>
        <w:t>Ha</w:t>
      </w:r>
    </w:p>
    <w:p>
      <w:r>
        <w:t>138</w:t>
      </w:r>
    </w:p>
    <w:p>
      <w:r>
        <w:t>161</w:t>
      </w:r>
    </w:p>
    <w:p>
      <w:r>
        <w:t>Trong đó:</w:t>
      </w:r>
    </w:p>
    <w:p>
      <w:r>
        <w:t>162</w:t>
      </w:r>
    </w:p>
    <w:p>
      <w:r>
        <w:t>- Do thiên tai</w:t>
      </w:r>
    </w:p>
    <w:p>
      <w:r>
        <w:t>Ha</w:t>
      </w:r>
    </w:p>
    <w:p>
      <w:r>
        <w:t>139</w:t>
      </w:r>
    </w:p>
    <w:p>
      <w:r>
        <w:t>163</w:t>
      </w:r>
    </w:p>
    <w:p>
      <w:r>
        <w:t>- Do d ịch bệnh</w:t>
      </w:r>
    </w:p>
    <w:p>
      <w:r>
        <w:t>Ha</w:t>
      </w:r>
    </w:p>
    <w:p>
      <w:r>
        <w:t>140</w:t>
      </w:r>
    </w:p>
    <w:p>
      <w:r>
        <w:t>164</w:t>
      </w:r>
    </w:p>
    <w:p>
      <w:r>
        <w:t>Di ện tích cho sản phẩm nhưng không thu hoạch</w:t>
      </w:r>
    </w:p>
    <w:p>
      <w:r>
        <w:t>Ha</w:t>
      </w:r>
    </w:p>
    <w:p>
      <w:r>
        <w:t>141</w:t>
      </w:r>
    </w:p>
    <w:p>
      <w:r>
        <w:t>x</w:t>
      </w:r>
    </w:p>
    <w:p>
      <w:r>
        <w:t>x</w:t>
      </w:r>
    </w:p>
    <w:p>
      <w:r>
        <w:t>x</w:t>
      </w:r>
    </w:p>
    <w:p>
      <w:r>
        <w:t>x</w:t>
      </w:r>
    </w:p>
    <w:p>
      <w:r>
        <w:t>x</w:t>
      </w:r>
    </w:p>
    <w:p>
      <w:r>
        <w:t>x</w:t>
      </w:r>
    </w:p>
    <w:p>
      <w:r>
        <w:t>x</w:t>
      </w:r>
    </w:p>
    <w:p>
      <w:r>
        <w:t>x</w:t>
      </w:r>
    </w:p>
    <w:p>
      <w:r>
        <w:t>x</w:t>
      </w:r>
    </w:p>
    <w:p>
      <w:r>
        <w:t>x</w:t>
      </w:r>
    </w:p>
    <w:p>
      <w:r>
        <w:t>165</w:t>
      </w:r>
    </w:p>
    <w:p>
      <w:r>
        <w:t>2.11. S ầu riêng</w:t>
      </w:r>
    </w:p>
    <w:p>
      <w:r>
        <w:t>Di ện tích trồng tập trung</w:t>
      </w:r>
    </w:p>
    <w:p>
      <w:r>
        <w:t>Ha</w:t>
      </w:r>
    </w:p>
    <w:p>
      <w:r>
        <w:t>142</w:t>
      </w:r>
    </w:p>
    <w:p>
      <w:r>
        <w:t>x</w:t>
      </w:r>
    </w:p>
    <w:p>
      <w:r>
        <w:t>x</w:t>
      </w:r>
    </w:p>
    <w:p>
      <w:r>
        <w:t>x</w:t>
      </w:r>
    </w:p>
    <w:p>
      <w:r>
        <w:t>x</w:t>
      </w:r>
    </w:p>
    <w:p>
      <w:r>
        <w:t>x</w:t>
      </w:r>
    </w:p>
    <w:p>
      <w:r>
        <w:t>x</w:t>
      </w:r>
    </w:p>
    <w:p>
      <w:r>
        <w:t>x</w:t>
      </w:r>
    </w:p>
    <w:p>
      <w:r>
        <w:t>x</w:t>
      </w:r>
    </w:p>
    <w:p>
      <w:r>
        <w:t>x</w:t>
      </w:r>
    </w:p>
    <w:p>
      <w:r>
        <w:t>x</w:t>
      </w:r>
    </w:p>
    <w:p>
      <w:r>
        <w:t>166</w:t>
      </w:r>
    </w:p>
    <w:p>
      <w:r>
        <w:t>Di ện tích trồng mới</w:t>
      </w:r>
    </w:p>
    <w:p>
      <w:r>
        <w:t>Ha</w:t>
      </w:r>
    </w:p>
    <w:p>
      <w:r>
        <w:t>143</w:t>
      </w:r>
    </w:p>
    <w:p>
      <w:r>
        <w:t>x</w:t>
      </w:r>
    </w:p>
    <w:p>
      <w:r>
        <w:t>x</w:t>
      </w:r>
    </w:p>
    <w:p>
      <w:r>
        <w:t>x</w:t>
      </w:r>
    </w:p>
    <w:p>
      <w:r>
        <w:t>x</w:t>
      </w:r>
    </w:p>
    <w:p>
      <w:r>
        <w:t>x</w:t>
      </w:r>
    </w:p>
    <w:p>
      <w:r>
        <w:t>x</w:t>
      </w:r>
    </w:p>
    <w:p>
      <w:r>
        <w:t>x</w:t>
      </w:r>
    </w:p>
    <w:p>
      <w:r>
        <w:t>x</w:t>
      </w:r>
    </w:p>
    <w:p>
      <w:r>
        <w:t>x</w:t>
      </w:r>
    </w:p>
    <w:p>
      <w:r>
        <w:t>x</w:t>
      </w:r>
    </w:p>
    <w:p>
      <w:r>
        <w:t>x</w:t>
      </w:r>
    </w:p>
    <w:p>
      <w:r>
        <w:t>x</w:t>
      </w:r>
    </w:p>
    <w:p>
      <w:r>
        <w:t>167</w:t>
      </w:r>
    </w:p>
    <w:p>
      <w:r>
        <w:t>Di ện tích chuyển đổi sang mục đích khác</w:t>
      </w:r>
    </w:p>
    <w:p>
      <w:r>
        <w:t>Ha</w:t>
      </w:r>
    </w:p>
    <w:p>
      <w:r>
        <w:t>144</w:t>
      </w:r>
    </w:p>
    <w:p>
      <w:r>
        <w:t>x</w:t>
      </w:r>
    </w:p>
    <w:p>
      <w:r>
        <w:t>x</w:t>
      </w:r>
    </w:p>
    <w:p>
      <w:r>
        <w:t>x</w:t>
      </w:r>
    </w:p>
    <w:p>
      <w:r>
        <w:t>x</w:t>
      </w:r>
    </w:p>
    <w:p>
      <w:r>
        <w:t>x</w:t>
      </w:r>
    </w:p>
    <w:p>
      <w:r>
        <w:t>x</w:t>
      </w:r>
    </w:p>
    <w:p>
      <w:r>
        <w:t>x</w:t>
      </w:r>
    </w:p>
    <w:p>
      <w:r>
        <w:t>x</w:t>
      </w:r>
    </w:p>
    <w:p>
      <w:r>
        <w:t>x</w:t>
      </w:r>
    </w:p>
    <w:p>
      <w:r>
        <w:t>x</w:t>
      </w:r>
    </w:p>
    <w:p>
      <w:r>
        <w:t>168</w:t>
      </w:r>
    </w:p>
    <w:p>
      <w:r>
        <w:t>Di ện tích mất trắng hoàn toàn, không thể khôi phục (đổ gãy, chết,...)</w:t>
      </w:r>
    </w:p>
    <w:p>
      <w:r>
        <w:t>Ha</w:t>
      </w:r>
    </w:p>
    <w:p>
      <w:r>
        <w:t>145</w:t>
      </w:r>
    </w:p>
    <w:p>
      <w:r>
        <w:t>x</w:t>
      </w:r>
    </w:p>
    <w:p>
      <w:r>
        <w:t>x</w:t>
      </w:r>
    </w:p>
    <w:p>
      <w:r>
        <w:t>x</w:t>
      </w:r>
    </w:p>
    <w:p>
      <w:r>
        <w:t>x</w:t>
      </w:r>
    </w:p>
    <w:p>
      <w:r>
        <w:t>x</w:t>
      </w:r>
    </w:p>
    <w:p>
      <w:r>
        <w:t>x</w:t>
      </w:r>
    </w:p>
    <w:p>
      <w:r>
        <w:t>x</w:t>
      </w:r>
    </w:p>
    <w:p>
      <w:r>
        <w:t>x</w:t>
      </w:r>
    </w:p>
    <w:p>
      <w:r>
        <w:t>x</w:t>
      </w:r>
    </w:p>
    <w:p>
      <w:r>
        <w:t>x</w:t>
      </w:r>
    </w:p>
    <w:p>
      <w:r>
        <w:t>169</w:t>
      </w:r>
    </w:p>
    <w:p>
      <w:r>
        <w:t>Di ện tích chỉ mất trắng sản lượng (bị thiệt hại từ 70% sản lượng trở lên) nhưng cây trồng vẫn khôi phục được</w:t>
      </w:r>
    </w:p>
    <w:p>
      <w:r>
        <w:t>Ha</w:t>
      </w:r>
    </w:p>
    <w:p>
      <w:r>
        <w:t>146</w:t>
      </w:r>
    </w:p>
    <w:p>
      <w:r>
        <w:t>170</w:t>
      </w:r>
    </w:p>
    <w:p>
      <w:r>
        <w:t>Trong đó:</w:t>
      </w:r>
    </w:p>
    <w:p>
      <w:r>
        <w:t>171</w:t>
      </w:r>
    </w:p>
    <w:p>
      <w:r>
        <w:t>- Do thiên tai</w:t>
      </w:r>
    </w:p>
    <w:p>
      <w:r>
        <w:t>Ha</w:t>
      </w:r>
    </w:p>
    <w:p>
      <w:r>
        <w:t>147</w:t>
      </w:r>
    </w:p>
    <w:p>
      <w:r>
        <w:t>172</w:t>
      </w:r>
    </w:p>
    <w:p>
      <w:r>
        <w:t>- Do d ịch bệnh</w:t>
      </w:r>
    </w:p>
    <w:p>
      <w:r>
        <w:t>Ha</w:t>
      </w:r>
    </w:p>
    <w:p>
      <w:r>
        <w:t>148</w:t>
      </w:r>
    </w:p>
    <w:p>
      <w:r>
        <w:t>173</w:t>
      </w:r>
    </w:p>
    <w:p>
      <w:r>
        <w:t>Di ện tích cho sản phẩm nhưng không thu hoạch</w:t>
      </w:r>
    </w:p>
    <w:p>
      <w:r>
        <w:t>Ha</w:t>
      </w:r>
    </w:p>
    <w:p>
      <w:r>
        <w:t>149</w:t>
      </w:r>
    </w:p>
    <w:p>
      <w:r>
        <w:t>x</w:t>
      </w:r>
    </w:p>
    <w:p>
      <w:r>
        <w:t>x</w:t>
      </w:r>
    </w:p>
    <w:p>
      <w:r>
        <w:t>x</w:t>
      </w:r>
    </w:p>
    <w:p>
      <w:r>
        <w:t>x</w:t>
      </w:r>
    </w:p>
    <w:p>
      <w:r>
        <w:t>x</w:t>
      </w:r>
    </w:p>
    <w:p>
      <w:r>
        <w:t>x</w:t>
      </w:r>
    </w:p>
    <w:p>
      <w:r>
        <w:t>x</w:t>
      </w:r>
    </w:p>
    <w:p>
      <w:r>
        <w:t>x</w:t>
      </w:r>
    </w:p>
    <w:p>
      <w:r>
        <w:t>x</w:t>
      </w:r>
    </w:p>
    <w:p>
      <w:r>
        <w:t>x</w:t>
      </w:r>
    </w:p>
    <w:p>
      <w:r>
        <w:t>174</w:t>
      </w:r>
    </w:p>
    <w:p>
      <w:r>
        <w:t>2.12. Cam</w:t>
      </w:r>
    </w:p>
    <w:p>
      <w:r>
        <w:t>Di ện tích trồng tập trung</w:t>
      </w:r>
    </w:p>
    <w:p>
      <w:r>
        <w:t>Ha</w:t>
      </w:r>
    </w:p>
    <w:p>
      <w:r>
        <w:t>150</w:t>
      </w:r>
    </w:p>
    <w:p>
      <w:r>
        <w:t>x</w:t>
      </w:r>
    </w:p>
    <w:p>
      <w:r>
        <w:t>x</w:t>
      </w:r>
    </w:p>
    <w:p>
      <w:r>
        <w:t>x</w:t>
      </w:r>
    </w:p>
    <w:p>
      <w:r>
        <w:t>x</w:t>
      </w:r>
    </w:p>
    <w:p>
      <w:r>
        <w:t>x</w:t>
      </w:r>
    </w:p>
    <w:p>
      <w:r>
        <w:t>x</w:t>
      </w:r>
    </w:p>
    <w:p>
      <w:r>
        <w:t>x</w:t>
      </w:r>
    </w:p>
    <w:p>
      <w:r>
        <w:t>x</w:t>
      </w:r>
    </w:p>
    <w:p>
      <w:r>
        <w:t>x</w:t>
      </w:r>
    </w:p>
    <w:p>
      <w:r>
        <w:t>x</w:t>
      </w:r>
    </w:p>
    <w:p>
      <w:r>
        <w:t>175</w:t>
      </w:r>
    </w:p>
    <w:p>
      <w:r>
        <w:t>Di ện tích trồng mới</w:t>
      </w:r>
    </w:p>
    <w:p>
      <w:r>
        <w:t>Ha</w:t>
      </w:r>
    </w:p>
    <w:p>
      <w:r>
        <w:t>151</w:t>
      </w:r>
    </w:p>
    <w:p>
      <w:r>
        <w:t>x</w:t>
      </w:r>
    </w:p>
    <w:p>
      <w:r>
        <w:t>x</w:t>
      </w:r>
    </w:p>
    <w:p>
      <w:r>
        <w:t>x</w:t>
      </w:r>
    </w:p>
    <w:p>
      <w:r>
        <w:t>x</w:t>
      </w:r>
    </w:p>
    <w:p>
      <w:r>
        <w:t>x</w:t>
      </w:r>
    </w:p>
    <w:p>
      <w:r>
        <w:t>x</w:t>
      </w:r>
    </w:p>
    <w:p>
      <w:r>
        <w:t>x</w:t>
      </w:r>
    </w:p>
    <w:p>
      <w:r>
        <w:t>x</w:t>
      </w:r>
    </w:p>
    <w:p>
      <w:r>
        <w:t>x</w:t>
      </w:r>
    </w:p>
    <w:p>
      <w:r>
        <w:t>x</w:t>
      </w:r>
    </w:p>
    <w:p>
      <w:r>
        <w:t>x</w:t>
      </w:r>
    </w:p>
    <w:p>
      <w:r>
        <w:t>x</w:t>
      </w:r>
    </w:p>
    <w:p>
      <w:r>
        <w:t>176</w:t>
      </w:r>
    </w:p>
    <w:p>
      <w:r>
        <w:t>Di ện tích chuyển đổi sang mục đích khác</w:t>
      </w:r>
    </w:p>
    <w:p>
      <w:r>
        <w:t>Ha</w:t>
      </w:r>
    </w:p>
    <w:p>
      <w:r>
        <w:t>152</w:t>
      </w:r>
    </w:p>
    <w:p>
      <w:r>
        <w:t>x</w:t>
      </w:r>
    </w:p>
    <w:p>
      <w:r>
        <w:t>x</w:t>
      </w:r>
    </w:p>
    <w:p>
      <w:r>
        <w:t>x</w:t>
      </w:r>
    </w:p>
    <w:p>
      <w:r>
        <w:t>x</w:t>
      </w:r>
    </w:p>
    <w:p>
      <w:r>
        <w:t>x</w:t>
      </w:r>
    </w:p>
    <w:p>
      <w:r>
        <w:t>x</w:t>
      </w:r>
    </w:p>
    <w:p>
      <w:r>
        <w:t>x</w:t>
      </w:r>
    </w:p>
    <w:p>
      <w:r>
        <w:t>x</w:t>
      </w:r>
    </w:p>
    <w:p>
      <w:r>
        <w:t>x</w:t>
      </w:r>
    </w:p>
    <w:p>
      <w:r>
        <w:t>x</w:t>
      </w:r>
    </w:p>
    <w:p>
      <w:r>
        <w:t>177</w:t>
      </w:r>
    </w:p>
    <w:p>
      <w:r>
        <w:t>Di ện tích mất trắng hoàn toàn, không thể khôi phục (đổ gãy, chết,...)</w:t>
      </w:r>
    </w:p>
    <w:p>
      <w:r>
        <w:t>Ha</w:t>
      </w:r>
    </w:p>
    <w:p>
      <w:r>
        <w:t>153</w:t>
      </w:r>
    </w:p>
    <w:p>
      <w:r>
        <w:t>x</w:t>
      </w:r>
    </w:p>
    <w:p>
      <w:r>
        <w:t>x</w:t>
      </w:r>
    </w:p>
    <w:p>
      <w:r>
        <w:t>x</w:t>
      </w:r>
    </w:p>
    <w:p>
      <w:r>
        <w:t>x</w:t>
      </w:r>
    </w:p>
    <w:p>
      <w:r>
        <w:t>x</w:t>
      </w:r>
    </w:p>
    <w:p>
      <w:r>
        <w:t>x</w:t>
      </w:r>
    </w:p>
    <w:p>
      <w:r>
        <w:t>x</w:t>
      </w:r>
    </w:p>
    <w:p>
      <w:r>
        <w:t>x</w:t>
      </w:r>
    </w:p>
    <w:p>
      <w:r>
        <w:t>x</w:t>
      </w:r>
    </w:p>
    <w:p>
      <w:r>
        <w:t>x</w:t>
      </w:r>
    </w:p>
    <w:p>
      <w:r>
        <w:t>178</w:t>
      </w:r>
    </w:p>
    <w:p>
      <w:r>
        <w:t>Di ện tích chỉ mất trắng sản lượng (bị thiệt hại từ 70% sản lượng trở lên) nhưng cây trồng vẫn khôi phục được</w:t>
      </w:r>
    </w:p>
    <w:p>
      <w:r>
        <w:t>Ha</w:t>
      </w:r>
    </w:p>
    <w:p>
      <w:r>
        <w:t>154</w:t>
      </w:r>
    </w:p>
    <w:p>
      <w:r>
        <w:t>179</w:t>
      </w:r>
    </w:p>
    <w:p>
      <w:r>
        <w:t>Trong đó:</w:t>
      </w:r>
    </w:p>
    <w:p>
      <w:r>
        <w:t>180</w:t>
      </w:r>
    </w:p>
    <w:p>
      <w:r>
        <w:t>- Do thiên tai</w:t>
      </w:r>
    </w:p>
    <w:p>
      <w:r>
        <w:t>Ha</w:t>
      </w:r>
    </w:p>
    <w:p>
      <w:r>
        <w:t>155</w:t>
      </w:r>
    </w:p>
    <w:p>
      <w:r>
        <w:t>181</w:t>
      </w:r>
    </w:p>
    <w:p>
      <w:r>
        <w:t>- Do d ịch bệnh</w:t>
      </w:r>
    </w:p>
    <w:p>
      <w:r>
        <w:t>Ha</w:t>
      </w:r>
    </w:p>
    <w:p>
      <w:r>
        <w:t>156</w:t>
      </w:r>
    </w:p>
    <w:p>
      <w:r>
        <w:t>182</w:t>
      </w:r>
    </w:p>
    <w:p>
      <w:r>
        <w:t>Di ện tích cho sản phẩm nhưng không thu hoạch</w:t>
      </w:r>
    </w:p>
    <w:p>
      <w:r>
        <w:t>Ha</w:t>
      </w:r>
    </w:p>
    <w:p>
      <w:r>
        <w:t>157</w:t>
      </w:r>
    </w:p>
    <w:p>
      <w:r>
        <w:t>x</w:t>
      </w:r>
    </w:p>
    <w:p>
      <w:r>
        <w:t>x</w:t>
      </w:r>
    </w:p>
    <w:p>
      <w:r>
        <w:t>x</w:t>
      </w:r>
    </w:p>
    <w:p>
      <w:r>
        <w:t>x</w:t>
      </w:r>
    </w:p>
    <w:p>
      <w:r>
        <w:t>x</w:t>
      </w:r>
    </w:p>
    <w:p>
      <w:r>
        <w:t>x</w:t>
      </w:r>
    </w:p>
    <w:p>
      <w:r>
        <w:t>x</w:t>
      </w:r>
    </w:p>
    <w:p>
      <w:r>
        <w:t>x</w:t>
      </w:r>
    </w:p>
    <w:p>
      <w:r>
        <w:t>x</w:t>
      </w:r>
    </w:p>
    <w:p>
      <w:r>
        <w:t>x</w:t>
      </w:r>
    </w:p>
    <w:p>
      <w:r>
        <w:t>183</w:t>
      </w:r>
    </w:p>
    <w:p>
      <w:r>
        <w:t>2.13. Bư ởi</w:t>
      </w:r>
    </w:p>
    <w:p>
      <w:r>
        <w:t>Di ện tích trồng tập trung</w:t>
      </w:r>
    </w:p>
    <w:p>
      <w:r>
        <w:t>Ha</w:t>
      </w:r>
    </w:p>
    <w:p>
      <w:r>
        <w:t>158</w:t>
      </w:r>
    </w:p>
    <w:p>
      <w:r>
        <w:t>x</w:t>
      </w:r>
    </w:p>
    <w:p>
      <w:r>
        <w:t>x</w:t>
      </w:r>
    </w:p>
    <w:p>
      <w:r>
        <w:t>x</w:t>
      </w:r>
    </w:p>
    <w:p>
      <w:r>
        <w:t>x</w:t>
      </w:r>
    </w:p>
    <w:p>
      <w:r>
        <w:t>x</w:t>
      </w:r>
    </w:p>
    <w:p>
      <w:r>
        <w:t>x</w:t>
      </w:r>
    </w:p>
    <w:p>
      <w:r>
        <w:t>x</w:t>
      </w:r>
    </w:p>
    <w:p>
      <w:r>
        <w:t>x</w:t>
      </w:r>
    </w:p>
    <w:p>
      <w:r>
        <w:t>x</w:t>
      </w:r>
    </w:p>
    <w:p>
      <w:r>
        <w:t>x</w:t>
      </w:r>
    </w:p>
    <w:p>
      <w:r>
        <w:t>184</w:t>
      </w:r>
    </w:p>
    <w:p>
      <w:r>
        <w:t>Di ện tích trồng mới</w:t>
      </w:r>
    </w:p>
    <w:p>
      <w:r>
        <w:t>Ha</w:t>
      </w:r>
    </w:p>
    <w:p>
      <w:r>
        <w:t>159</w:t>
      </w:r>
    </w:p>
    <w:p>
      <w:r>
        <w:t>x</w:t>
      </w:r>
    </w:p>
    <w:p>
      <w:r>
        <w:t>x</w:t>
      </w:r>
    </w:p>
    <w:p>
      <w:r>
        <w:t>x</w:t>
      </w:r>
    </w:p>
    <w:p>
      <w:r>
        <w:t>x</w:t>
      </w:r>
    </w:p>
    <w:p>
      <w:r>
        <w:t>x</w:t>
      </w:r>
    </w:p>
    <w:p>
      <w:r>
        <w:t>x</w:t>
      </w:r>
    </w:p>
    <w:p>
      <w:r>
        <w:t>x</w:t>
      </w:r>
    </w:p>
    <w:p>
      <w:r>
        <w:t>x</w:t>
      </w:r>
    </w:p>
    <w:p>
      <w:r>
        <w:t>x</w:t>
      </w:r>
    </w:p>
    <w:p>
      <w:r>
        <w:t>x</w:t>
      </w:r>
    </w:p>
    <w:p>
      <w:r>
        <w:t>x</w:t>
      </w:r>
    </w:p>
    <w:p>
      <w:r>
        <w:t>x</w:t>
      </w:r>
    </w:p>
    <w:p>
      <w:r>
        <w:t>185</w:t>
      </w:r>
    </w:p>
    <w:p>
      <w:r>
        <w:t>Di ện tích chuyển đổi sang mục đích khác</w:t>
      </w:r>
    </w:p>
    <w:p>
      <w:r>
        <w:t>Ha</w:t>
      </w:r>
    </w:p>
    <w:p>
      <w:r>
        <w:t>160</w:t>
      </w:r>
    </w:p>
    <w:p>
      <w:r>
        <w:t>x</w:t>
      </w:r>
    </w:p>
    <w:p>
      <w:r>
        <w:t>x</w:t>
      </w:r>
    </w:p>
    <w:p>
      <w:r>
        <w:t>x</w:t>
      </w:r>
    </w:p>
    <w:p>
      <w:r>
        <w:t>x</w:t>
      </w:r>
    </w:p>
    <w:p>
      <w:r>
        <w:t>x</w:t>
      </w:r>
    </w:p>
    <w:p>
      <w:r>
        <w:t>x</w:t>
      </w:r>
    </w:p>
    <w:p>
      <w:r>
        <w:t>x</w:t>
      </w:r>
    </w:p>
    <w:p>
      <w:r>
        <w:t>x</w:t>
      </w:r>
    </w:p>
    <w:p>
      <w:r>
        <w:t>x</w:t>
      </w:r>
    </w:p>
    <w:p>
      <w:r>
        <w:t>x</w:t>
      </w:r>
    </w:p>
    <w:p>
      <w:r>
        <w:t>186</w:t>
      </w:r>
    </w:p>
    <w:p>
      <w:r>
        <w:t>Di ện tích mất trắng hoàn toàn, không thể khôi phục (đổ gãy, chết,...)</w:t>
      </w:r>
    </w:p>
    <w:p>
      <w:r>
        <w:t>Ha</w:t>
      </w:r>
    </w:p>
    <w:p>
      <w:r>
        <w:t>161</w:t>
      </w:r>
    </w:p>
    <w:p>
      <w:r>
        <w:t>x</w:t>
      </w:r>
    </w:p>
    <w:p>
      <w:r>
        <w:t>x</w:t>
      </w:r>
    </w:p>
    <w:p>
      <w:r>
        <w:t>x</w:t>
      </w:r>
    </w:p>
    <w:p>
      <w:r>
        <w:t>x</w:t>
      </w:r>
    </w:p>
    <w:p>
      <w:r>
        <w:t>x</w:t>
      </w:r>
    </w:p>
    <w:p>
      <w:r>
        <w:t>x</w:t>
      </w:r>
    </w:p>
    <w:p>
      <w:r>
        <w:t>x</w:t>
      </w:r>
    </w:p>
    <w:p>
      <w:r>
        <w:t>x</w:t>
      </w:r>
    </w:p>
    <w:p>
      <w:r>
        <w:t>x</w:t>
      </w:r>
    </w:p>
    <w:p>
      <w:r>
        <w:t>x</w:t>
      </w:r>
    </w:p>
    <w:p>
      <w:r>
        <w:t>187</w:t>
      </w:r>
    </w:p>
    <w:p>
      <w:r>
        <w:t>Di ện tích chỉ mất trắng sản lượng (bị thiệt hại từ 70% sản lượng trở lên) nhưng cây trồng vẫn khôi phục được</w:t>
      </w:r>
    </w:p>
    <w:p>
      <w:r>
        <w:t>Ha</w:t>
      </w:r>
    </w:p>
    <w:p>
      <w:r>
        <w:t>162</w:t>
      </w:r>
    </w:p>
    <w:p>
      <w:r>
        <w:t>188</w:t>
      </w:r>
    </w:p>
    <w:p>
      <w:r>
        <w:t>Trong đó:</w:t>
      </w:r>
    </w:p>
    <w:p>
      <w:r>
        <w:t>189</w:t>
      </w:r>
    </w:p>
    <w:p>
      <w:r>
        <w:t>- Do thiên tai</w:t>
      </w:r>
    </w:p>
    <w:p>
      <w:r>
        <w:t>Ha</w:t>
      </w:r>
    </w:p>
    <w:p>
      <w:r>
        <w:t>163</w:t>
      </w:r>
    </w:p>
    <w:p>
      <w:r>
        <w:t>190</w:t>
      </w:r>
    </w:p>
    <w:p>
      <w:r>
        <w:t>- Do d ịch bệnh</w:t>
      </w:r>
    </w:p>
    <w:p>
      <w:r>
        <w:t>Ha</w:t>
      </w:r>
    </w:p>
    <w:p>
      <w:r>
        <w:t>164</w:t>
      </w:r>
    </w:p>
    <w:p>
      <w:r>
        <w:t>191</w:t>
      </w:r>
    </w:p>
    <w:p>
      <w:r>
        <w:t>Di ện tích cho sản phẩm nhưng không thu hoạch</w:t>
      </w:r>
    </w:p>
    <w:p>
      <w:r>
        <w:t>Ha</w:t>
      </w:r>
    </w:p>
    <w:p>
      <w:r>
        <w:t>165</w:t>
      </w:r>
    </w:p>
    <w:p>
      <w:r>
        <w:t>x</w:t>
      </w:r>
    </w:p>
    <w:p>
      <w:r>
        <w:t>x</w:t>
      </w:r>
    </w:p>
    <w:p>
      <w:r>
        <w:t>x</w:t>
      </w:r>
    </w:p>
    <w:p>
      <w:r>
        <w:t>x</w:t>
      </w:r>
    </w:p>
    <w:p>
      <w:r>
        <w:t>x</w:t>
      </w:r>
    </w:p>
    <w:p>
      <w:r>
        <w:t>x</w:t>
      </w:r>
    </w:p>
    <w:p>
      <w:r>
        <w:t>x</w:t>
      </w:r>
    </w:p>
    <w:p>
      <w:r>
        <w:t>x</w:t>
      </w:r>
    </w:p>
    <w:p>
      <w:r>
        <w:t>x</w:t>
      </w:r>
    </w:p>
    <w:p>
      <w:r>
        <w:t>x</w:t>
      </w:r>
    </w:p>
    <w:p>
      <w:r>
        <w:t>192</w:t>
      </w:r>
    </w:p>
    <w:p>
      <w:r>
        <w:t>2.14. Nhãn</w:t>
      </w:r>
    </w:p>
    <w:p>
      <w:r>
        <w:t>Di ện tích trồng tập trung</w:t>
      </w:r>
    </w:p>
    <w:p>
      <w:r>
        <w:t>Ha</w:t>
      </w:r>
    </w:p>
    <w:p>
      <w:r>
        <w:t>166</w:t>
      </w:r>
    </w:p>
    <w:p>
      <w:r>
        <w:t>x</w:t>
      </w:r>
    </w:p>
    <w:p>
      <w:r>
        <w:t>x</w:t>
      </w:r>
    </w:p>
    <w:p>
      <w:r>
        <w:t>x</w:t>
      </w:r>
    </w:p>
    <w:p>
      <w:r>
        <w:t>x</w:t>
      </w:r>
    </w:p>
    <w:p>
      <w:r>
        <w:t>x</w:t>
      </w:r>
    </w:p>
    <w:p>
      <w:r>
        <w:t>x</w:t>
      </w:r>
    </w:p>
    <w:p>
      <w:r>
        <w:t>x</w:t>
      </w:r>
    </w:p>
    <w:p>
      <w:r>
        <w:t>x</w:t>
      </w:r>
    </w:p>
    <w:p>
      <w:r>
        <w:t>x</w:t>
      </w:r>
    </w:p>
    <w:p>
      <w:r>
        <w:t>x</w:t>
      </w:r>
    </w:p>
    <w:p>
      <w:r>
        <w:t>193</w:t>
      </w:r>
    </w:p>
    <w:p>
      <w:r>
        <w:t>Di ện tích trồng mới</w:t>
      </w:r>
    </w:p>
    <w:p>
      <w:r>
        <w:t>Ha</w:t>
      </w:r>
    </w:p>
    <w:p>
      <w:r>
        <w:t>167</w:t>
      </w:r>
    </w:p>
    <w:p>
      <w:r>
        <w:t>x</w:t>
      </w:r>
    </w:p>
    <w:p>
      <w:r>
        <w:t>x</w:t>
      </w:r>
    </w:p>
    <w:p>
      <w:r>
        <w:t>x</w:t>
      </w:r>
    </w:p>
    <w:p>
      <w:r>
        <w:t>x</w:t>
      </w:r>
    </w:p>
    <w:p>
      <w:r>
        <w:t>x</w:t>
      </w:r>
    </w:p>
    <w:p>
      <w:r>
        <w:t>x</w:t>
      </w:r>
    </w:p>
    <w:p>
      <w:r>
        <w:t>x</w:t>
      </w:r>
    </w:p>
    <w:p>
      <w:r>
        <w:t>x</w:t>
      </w:r>
    </w:p>
    <w:p>
      <w:r>
        <w:t>x</w:t>
      </w:r>
    </w:p>
    <w:p>
      <w:r>
        <w:t>x</w:t>
      </w:r>
    </w:p>
    <w:p>
      <w:r>
        <w:t>x</w:t>
      </w:r>
    </w:p>
    <w:p>
      <w:r>
        <w:t>x</w:t>
      </w:r>
    </w:p>
    <w:p>
      <w:r>
        <w:t>194</w:t>
      </w:r>
    </w:p>
    <w:p>
      <w:r>
        <w:t>Di ện tích chuyển đổi sang mục đích khác</w:t>
      </w:r>
    </w:p>
    <w:p>
      <w:r>
        <w:t>Ha</w:t>
      </w:r>
    </w:p>
    <w:p>
      <w:r>
        <w:t>168</w:t>
      </w:r>
    </w:p>
    <w:p>
      <w:r>
        <w:t>x</w:t>
      </w:r>
    </w:p>
    <w:p>
      <w:r>
        <w:t>x</w:t>
      </w:r>
    </w:p>
    <w:p>
      <w:r>
        <w:t>x</w:t>
      </w:r>
    </w:p>
    <w:p>
      <w:r>
        <w:t>x</w:t>
      </w:r>
    </w:p>
    <w:p>
      <w:r>
        <w:t>x</w:t>
      </w:r>
    </w:p>
    <w:p>
      <w:r>
        <w:t>x</w:t>
      </w:r>
    </w:p>
    <w:p>
      <w:r>
        <w:t>x</w:t>
      </w:r>
    </w:p>
    <w:p>
      <w:r>
        <w:t>x</w:t>
      </w:r>
    </w:p>
    <w:p>
      <w:r>
        <w:t>x</w:t>
      </w:r>
    </w:p>
    <w:p>
      <w:r>
        <w:t>x</w:t>
      </w:r>
    </w:p>
    <w:p>
      <w:r>
        <w:t>195</w:t>
      </w:r>
    </w:p>
    <w:p>
      <w:r>
        <w:t>Di ện tích mất trắng hoàn toàn, không thể khôi phục (đổ gãy, chết,...)</w:t>
      </w:r>
    </w:p>
    <w:p>
      <w:r>
        <w:t>Ha</w:t>
      </w:r>
    </w:p>
    <w:p>
      <w:r>
        <w:t>169</w:t>
      </w:r>
    </w:p>
    <w:p>
      <w:r>
        <w:t>x</w:t>
      </w:r>
    </w:p>
    <w:p>
      <w:r>
        <w:t>x</w:t>
      </w:r>
    </w:p>
    <w:p>
      <w:r>
        <w:t>x</w:t>
      </w:r>
    </w:p>
    <w:p>
      <w:r>
        <w:t>x</w:t>
      </w:r>
    </w:p>
    <w:p>
      <w:r>
        <w:t>x</w:t>
      </w:r>
    </w:p>
    <w:p>
      <w:r>
        <w:t>x</w:t>
      </w:r>
    </w:p>
    <w:p>
      <w:r>
        <w:t>x</w:t>
      </w:r>
    </w:p>
    <w:p>
      <w:r>
        <w:t>x</w:t>
      </w:r>
    </w:p>
    <w:p>
      <w:r>
        <w:t>x</w:t>
      </w:r>
    </w:p>
    <w:p>
      <w:r>
        <w:t>x</w:t>
      </w:r>
    </w:p>
    <w:p>
      <w:r>
        <w:t>196</w:t>
      </w:r>
    </w:p>
    <w:p>
      <w:r>
        <w:t>Di ện tích chỉ mất trắng sản lượng (bị thiệt hại từ 70% sản lượng trở lên) nhưng cây trồng vẫn khôi phục được</w:t>
      </w:r>
    </w:p>
    <w:p>
      <w:r>
        <w:t>Ha</w:t>
      </w:r>
    </w:p>
    <w:p>
      <w:r>
        <w:t>170</w:t>
      </w:r>
    </w:p>
    <w:p>
      <w:r>
        <w:t>197</w:t>
      </w:r>
    </w:p>
    <w:p>
      <w:r>
        <w:t>Trong đó:</w:t>
      </w:r>
    </w:p>
    <w:p>
      <w:r>
        <w:t>198</w:t>
      </w:r>
    </w:p>
    <w:p>
      <w:r>
        <w:t>- Do thiên tai</w:t>
      </w:r>
    </w:p>
    <w:p>
      <w:r>
        <w:t>Ha</w:t>
      </w:r>
    </w:p>
    <w:p>
      <w:r>
        <w:t>171</w:t>
      </w:r>
    </w:p>
    <w:p>
      <w:r>
        <w:t>199</w:t>
      </w:r>
    </w:p>
    <w:p>
      <w:r>
        <w:t>- Do d ịch bệnh</w:t>
      </w:r>
    </w:p>
    <w:p>
      <w:r>
        <w:t>Ha</w:t>
      </w:r>
    </w:p>
    <w:p>
      <w:r>
        <w:t>172</w:t>
      </w:r>
    </w:p>
    <w:p>
      <w:r>
        <w:t>200</w:t>
      </w:r>
    </w:p>
    <w:p>
      <w:r>
        <w:t>Di ện tích cho sản phẩm nhưng không thu hoạch</w:t>
      </w:r>
    </w:p>
    <w:p>
      <w:r>
        <w:t>Ha</w:t>
      </w:r>
    </w:p>
    <w:p>
      <w:r>
        <w:t>173</w:t>
      </w:r>
    </w:p>
    <w:p>
      <w:r>
        <w:t>x</w:t>
      </w:r>
    </w:p>
    <w:p>
      <w:r>
        <w:t>x</w:t>
      </w:r>
    </w:p>
    <w:p>
      <w:r>
        <w:t>x</w:t>
      </w:r>
    </w:p>
    <w:p>
      <w:r>
        <w:t>x</w:t>
      </w:r>
    </w:p>
    <w:p>
      <w:r>
        <w:t>x</w:t>
      </w:r>
    </w:p>
    <w:p>
      <w:r>
        <w:t>x</w:t>
      </w:r>
    </w:p>
    <w:p>
      <w:r>
        <w:t>x</w:t>
      </w:r>
    </w:p>
    <w:p>
      <w:r>
        <w:t>x</w:t>
      </w:r>
    </w:p>
    <w:p>
      <w:r>
        <w:t>x</w:t>
      </w:r>
    </w:p>
    <w:p>
      <w:r>
        <w:t>x</w:t>
      </w:r>
    </w:p>
    <w:p>
      <w:r>
        <w:t>201</w:t>
      </w:r>
    </w:p>
    <w:p>
      <w:r>
        <w:t>2.15. V ải</w:t>
      </w:r>
    </w:p>
    <w:p>
      <w:r>
        <w:t>Di ện tích trồng tập trung</w:t>
      </w:r>
    </w:p>
    <w:p>
      <w:r>
        <w:t>Ha</w:t>
      </w:r>
    </w:p>
    <w:p>
      <w:r>
        <w:t>174</w:t>
      </w:r>
    </w:p>
    <w:p>
      <w:r>
        <w:t>x</w:t>
      </w:r>
    </w:p>
    <w:p>
      <w:r>
        <w:t>x</w:t>
      </w:r>
    </w:p>
    <w:p>
      <w:r>
        <w:t>x</w:t>
      </w:r>
    </w:p>
    <w:p>
      <w:r>
        <w:t>x</w:t>
      </w:r>
    </w:p>
    <w:p>
      <w:r>
        <w:t>x</w:t>
      </w:r>
    </w:p>
    <w:p>
      <w:r>
        <w:t>x</w:t>
      </w:r>
    </w:p>
    <w:p>
      <w:r>
        <w:t>x</w:t>
      </w:r>
    </w:p>
    <w:p>
      <w:r>
        <w:t>x</w:t>
      </w:r>
    </w:p>
    <w:p>
      <w:r>
        <w:t>x</w:t>
      </w:r>
    </w:p>
    <w:p>
      <w:r>
        <w:t>x</w:t>
      </w:r>
    </w:p>
    <w:p>
      <w:r>
        <w:t>202</w:t>
      </w:r>
    </w:p>
    <w:p>
      <w:r>
        <w:t>Di ện tích trồng mới</w:t>
      </w:r>
    </w:p>
    <w:p>
      <w:r>
        <w:t>Ha</w:t>
      </w:r>
    </w:p>
    <w:p>
      <w:r>
        <w:t>175</w:t>
      </w:r>
    </w:p>
    <w:p>
      <w:r>
        <w:t>x</w:t>
      </w:r>
    </w:p>
    <w:p>
      <w:r>
        <w:t>x</w:t>
      </w:r>
    </w:p>
    <w:p>
      <w:r>
        <w:t>x</w:t>
      </w:r>
    </w:p>
    <w:p>
      <w:r>
        <w:t>x</w:t>
      </w:r>
    </w:p>
    <w:p>
      <w:r>
        <w:t>x</w:t>
      </w:r>
    </w:p>
    <w:p>
      <w:r>
        <w:t>x</w:t>
      </w:r>
    </w:p>
    <w:p>
      <w:r>
        <w:t>x</w:t>
      </w:r>
    </w:p>
    <w:p>
      <w:r>
        <w:t>x</w:t>
      </w:r>
    </w:p>
    <w:p>
      <w:r>
        <w:t>x</w:t>
      </w:r>
    </w:p>
    <w:p>
      <w:r>
        <w:t>x</w:t>
      </w:r>
    </w:p>
    <w:p>
      <w:r>
        <w:t>x</w:t>
      </w:r>
    </w:p>
    <w:p>
      <w:r>
        <w:t>x</w:t>
      </w:r>
    </w:p>
    <w:p>
      <w:r>
        <w:t>203</w:t>
      </w:r>
    </w:p>
    <w:p>
      <w:r>
        <w:t>Di ện tích chuyển đổi sang mục đích khác</w:t>
      </w:r>
    </w:p>
    <w:p>
      <w:r>
        <w:t>Ha</w:t>
      </w:r>
    </w:p>
    <w:p>
      <w:r>
        <w:t>176</w:t>
      </w:r>
    </w:p>
    <w:p>
      <w:r>
        <w:t>x</w:t>
      </w:r>
    </w:p>
    <w:p>
      <w:r>
        <w:t>x</w:t>
      </w:r>
    </w:p>
    <w:p>
      <w:r>
        <w:t>x</w:t>
      </w:r>
    </w:p>
    <w:p>
      <w:r>
        <w:t>x</w:t>
      </w:r>
    </w:p>
    <w:p>
      <w:r>
        <w:t>x</w:t>
      </w:r>
    </w:p>
    <w:p>
      <w:r>
        <w:t>x</w:t>
      </w:r>
    </w:p>
    <w:p>
      <w:r>
        <w:t>x</w:t>
      </w:r>
    </w:p>
    <w:p>
      <w:r>
        <w:t>x</w:t>
      </w:r>
    </w:p>
    <w:p>
      <w:r>
        <w:t>x</w:t>
      </w:r>
    </w:p>
    <w:p>
      <w:r>
        <w:t>x</w:t>
      </w:r>
    </w:p>
    <w:p>
      <w:r>
        <w:t>204</w:t>
      </w:r>
    </w:p>
    <w:p>
      <w:r>
        <w:t>Di ện tích mất trắng hoàn toàn, không thể khôi phục (đổ gãy, chết,...)</w:t>
      </w:r>
    </w:p>
    <w:p>
      <w:r>
        <w:t>Ha</w:t>
      </w:r>
    </w:p>
    <w:p>
      <w:r>
        <w:t>177</w:t>
      </w:r>
    </w:p>
    <w:p>
      <w:r>
        <w:t>x</w:t>
      </w:r>
    </w:p>
    <w:p>
      <w:r>
        <w:t>x</w:t>
      </w:r>
    </w:p>
    <w:p>
      <w:r>
        <w:t>x</w:t>
      </w:r>
    </w:p>
    <w:p>
      <w:r>
        <w:t>x</w:t>
      </w:r>
    </w:p>
    <w:p>
      <w:r>
        <w:t>x</w:t>
      </w:r>
    </w:p>
    <w:p>
      <w:r>
        <w:t>x</w:t>
      </w:r>
    </w:p>
    <w:p>
      <w:r>
        <w:t>x</w:t>
      </w:r>
    </w:p>
    <w:p>
      <w:r>
        <w:t>x</w:t>
      </w:r>
    </w:p>
    <w:p>
      <w:r>
        <w:t>x</w:t>
      </w:r>
    </w:p>
    <w:p>
      <w:r>
        <w:t>x</w:t>
      </w:r>
    </w:p>
    <w:p>
      <w:r>
        <w:t>205</w:t>
      </w:r>
    </w:p>
    <w:p>
      <w:r>
        <w:t>Di ện tích chỉ mất trắng sản lượng (bị thiệt hại từ 70% sản lượng trở lên) nhưng cây trồng vẫn khôi phục được</w:t>
      </w:r>
    </w:p>
    <w:p>
      <w:r>
        <w:t>Ha</w:t>
      </w:r>
    </w:p>
    <w:p>
      <w:r>
        <w:t>178</w:t>
      </w:r>
    </w:p>
    <w:p>
      <w:r>
        <w:t>206</w:t>
      </w:r>
    </w:p>
    <w:p>
      <w:r>
        <w:t>Trong đó:</w:t>
      </w:r>
    </w:p>
    <w:p>
      <w:r>
        <w:t>207</w:t>
      </w:r>
    </w:p>
    <w:p>
      <w:r>
        <w:t>- Do thiên tai</w:t>
      </w:r>
    </w:p>
    <w:p>
      <w:r>
        <w:t>Ha</w:t>
      </w:r>
    </w:p>
    <w:p>
      <w:r>
        <w:t>179</w:t>
      </w:r>
    </w:p>
    <w:p>
      <w:r>
        <w:t>208</w:t>
      </w:r>
    </w:p>
    <w:p>
      <w:r>
        <w:t>- Do d ịch bệnh</w:t>
      </w:r>
    </w:p>
    <w:p>
      <w:r>
        <w:t>Ha</w:t>
      </w:r>
    </w:p>
    <w:p>
      <w:r>
        <w:t>180</w:t>
      </w:r>
    </w:p>
    <w:p>
      <w:r>
        <w:t>209</w:t>
      </w:r>
    </w:p>
    <w:p>
      <w:r>
        <w:t>Di ện tích cho sản phẩm nhưng không thu hoạch</w:t>
      </w:r>
    </w:p>
    <w:p>
      <w:r>
        <w:t>Ha</w:t>
      </w:r>
    </w:p>
    <w:p>
      <w:r>
        <w:t>181</w:t>
      </w:r>
    </w:p>
    <w:p>
      <w:r>
        <w:t>x</w:t>
      </w:r>
    </w:p>
    <w:p>
      <w:r>
        <w:t>x</w:t>
      </w:r>
    </w:p>
    <w:p>
      <w:r>
        <w:t>x</w:t>
      </w:r>
    </w:p>
    <w:p>
      <w:r>
        <w:t>x</w:t>
      </w:r>
    </w:p>
    <w:p>
      <w:r>
        <w:t>x</w:t>
      </w:r>
    </w:p>
    <w:p>
      <w:r>
        <w:t>x</w:t>
      </w:r>
    </w:p>
    <w:p>
      <w:r>
        <w:t>x</w:t>
      </w:r>
    </w:p>
    <w:p>
      <w:r>
        <w:t>x</w:t>
      </w:r>
    </w:p>
    <w:p>
      <w:r>
        <w:t>x</w:t>
      </w:r>
    </w:p>
    <w:p>
      <w:r>
        <w:t>x</w:t>
      </w:r>
    </w:p>
    <w:p>
      <w:r>
        <w:t>210</w:t>
      </w:r>
    </w:p>
    <w:p>
      <w:r>
        <w:t>2.16. Cây khác: ...</w:t>
      </w:r>
    </w:p>
    <w:p>
      <w:r>
        <w:t>Di ện tích trồng tập trung</w:t>
      </w:r>
    </w:p>
    <w:p>
      <w:r>
        <w:t>Ha</w:t>
      </w:r>
    </w:p>
    <w:p>
      <w:r>
        <w:t>182</w:t>
      </w:r>
    </w:p>
    <w:p>
      <w:r>
        <w:t>x</w:t>
      </w:r>
    </w:p>
    <w:p>
      <w:r>
        <w:t>x</w:t>
      </w:r>
    </w:p>
    <w:p>
      <w:r>
        <w:t>x</w:t>
      </w:r>
    </w:p>
    <w:p>
      <w:r>
        <w:t>x</w:t>
      </w:r>
    </w:p>
    <w:p>
      <w:r>
        <w:t>x</w:t>
      </w:r>
    </w:p>
    <w:p>
      <w:r>
        <w:t>x</w:t>
      </w:r>
    </w:p>
    <w:p>
      <w:r>
        <w:t>x</w:t>
      </w:r>
    </w:p>
    <w:p>
      <w:r>
        <w:t>x</w:t>
      </w:r>
    </w:p>
    <w:p>
      <w:r>
        <w:t>x</w:t>
      </w:r>
    </w:p>
    <w:p>
      <w:r>
        <w:t>x</w:t>
      </w:r>
    </w:p>
    <w:p>
      <w:r>
        <w:t>211</w:t>
      </w:r>
    </w:p>
    <w:p>
      <w:r>
        <w:t>Di ện tích trồng mới</w:t>
      </w:r>
    </w:p>
    <w:p>
      <w:r>
        <w:t>Ha</w:t>
      </w:r>
    </w:p>
    <w:p>
      <w:r>
        <w:t>183</w:t>
      </w:r>
    </w:p>
    <w:p>
      <w:r>
        <w:t>x</w:t>
      </w:r>
    </w:p>
    <w:p>
      <w:r>
        <w:t>x</w:t>
      </w:r>
    </w:p>
    <w:p>
      <w:r>
        <w:t>x</w:t>
      </w:r>
    </w:p>
    <w:p>
      <w:r>
        <w:t>x</w:t>
      </w:r>
    </w:p>
    <w:p>
      <w:r>
        <w:t>x</w:t>
      </w:r>
    </w:p>
    <w:p>
      <w:r>
        <w:t>x</w:t>
      </w:r>
    </w:p>
    <w:p>
      <w:r>
        <w:t>x</w:t>
      </w:r>
    </w:p>
    <w:p>
      <w:r>
        <w:t>x</w:t>
      </w:r>
    </w:p>
    <w:p>
      <w:r>
        <w:t>x</w:t>
      </w:r>
    </w:p>
    <w:p>
      <w:r>
        <w:t>x</w:t>
      </w:r>
    </w:p>
    <w:p>
      <w:r>
        <w:t>x</w:t>
      </w:r>
    </w:p>
    <w:p>
      <w:r>
        <w:t>x</w:t>
      </w:r>
    </w:p>
    <w:p>
      <w:r>
        <w:t>212</w:t>
      </w:r>
    </w:p>
    <w:p>
      <w:r>
        <w:t>Di ện tích chuyển đổi sang mục đích khác</w:t>
      </w:r>
    </w:p>
    <w:p>
      <w:r>
        <w:t>Ha</w:t>
      </w:r>
    </w:p>
    <w:p>
      <w:r>
        <w:t>184</w:t>
      </w:r>
    </w:p>
    <w:p>
      <w:r>
        <w:t>x</w:t>
      </w:r>
    </w:p>
    <w:p>
      <w:r>
        <w:t>x</w:t>
      </w:r>
    </w:p>
    <w:p>
      <w:r>
        <w:t>x</w:t>
      </w:r>
    </w:p>
    <w:p>
      <w:r>
        <w:t>x</w:t>
      </w:r>
    </w:p>
    <w:p>
      <w:r>
        <w:t>x</w:t>
      </w:r>
    </w:p>
    <w:p>
      <w:r>
        <w:t>x</w:t>
      </w:r>
    </w:p>
    <w:p>
      <w:r>
        <w:t>x</w:t>
      </w:r>
    </w:p>
    <w:p>
      <w:r>
        <w:t>x</w:t>
      </w:r>
    </w:p>
    <w:p>
      <w:r>
        <w:t>x</w:t>
      </w:r>
    </w:p>
    <w:p>
      <w:r>
        <w:t>x</w:t>
      </w:r>
    </w:p>
    <w:p>
      <w:r>
        <w:t>213</w:t>
      </w:r>
    </w:p>
    <w:p>
      <w:r>
        <w:t>Di ện tích mất trắng hoàn toàn, không thể khôi phục (đổ gãy, chết,...)</w:t>
      </w:r>
    </w:p>
    <w:p>
      <w:r>
        <w:t>Ha</w:t>
      </w:r>
    </w:p>
    <w:p>
      <w:r>
        <w:t>185</w:t>
      </w:r>
    </w:p>
    <w:p>
      <w:r>
        <w:t>x</w:t>
      </w:r>
    </w:p>
    <w:p>
      <w:r>
        <w:t>x</w:t>
      </w:r>
    </w:p>
    <w:p>
      <w:r>
        <w:t>x</w:t>
      </w:r>
    </w:p>
    <w:p>
      <w:r>
        <w:t>x</w:t>
      </w:r>
    </w:p>
    <w:p>
      <w:r>
        <w:t>x</w:t>
      </w:r>
    </w:p>
    <w:p>
      <w:r>
        <w:t>x</w:t>
      </w:r>
    </w:p>
    <w:p>
      <w:r>
        <w:t>x</w:t>
      </w:r>
    </w:p>
    <w:p>
      <w:r>
        <w:t>x</w:t>
      </w:r>
    </w:p>
    <w:p>
      <w:r>
        <w:t>x</w:t>
      </w:r>
    </w:p>
    <w:p>
      <w:r>
        <w:t>x</w:t>
      </w:r>
    </w:p>
    <w:p>
      <w:r>
        <w:t>214</w:t>
      </w:r>
    </w:p>
    <w:p>
      <w:r>
        <w:t>Di ện tích chỉ mất trắng sản lượng (bị thiệt hại từ 70% sản lượng trở lên) nhưng cây trồng vẫn khôi phục được.</w:t>
      </w:r>
    </w:p>
    <w:p>
      <w:r>
        <w:t>Ha</w:t>
      </w:r>
    </w:p>
    <w:p>
      <w:r>
        <w:t>186</w:t>
      </w:r>
    </w:p>
    <w:p>
      <w:r>
        <w:t>215</w:t>
      </w:r>
    </w:p>
    <w:p>
      <w:r>
        <w:t>Trong đó:</w:t>
      </w:r>
    </w:p>
    <w:p>
      <w:r>
        <w:t>216</w:t>
      </w:r>
    </w:p>
    <w:p>
      <w:r>
        <w:t>- Do thiên tai</w:t>
      </w:r>
    </w:p>
    <w:p>
      <w:r>
        <w:t>Ha</w:t>
      </w:r>
    </w:p>
    <w:p>
      <w:r>
        <w:t>187</w:t>
      </w:r>
    </w:p>
    <w:p>
      <w:r>
        <w:t>217</w:t>
      </w:r>
    </w:p>
    <w:p>
      <w:r>
        <w:t>- Do d ịch bệnh</w:t>
      </w:r>
    </w:p>
    <w:p>
      <w:r>
        <w:t>Ha</w:t>
      </w:r>
    </w:p>
    <w:p>
      <w:r>
        <w:t>188</w:t>
      </w:r>
    </w:p>
    <w:p>
      <w:r>
        <w:t>218</w:t>
      </w:r>
    </w:p>
    <w:p>
      <w:r>
        <w:t>Di ện tích cho sản phẩm nhưng không thu hoạch</w:t>
      </w:r>
    </w:p>
    <w:p>
      <w:r>
        <w:t>Ha</w:t>
      </w:r>
    </w:p>
    <w:p>
      <w:r>
        <w:t>189</w:t>
      </w:r>
    </w:p>
    <w:p>
      <w:r>
        <w:t>x</w:t>
      </w:r>
    </w:p>
    <w:p>
      <w:r>
        <w:t>x</w:t>
      </w:r>
    </w:p>
    <w:p>
      <w:r>
        <w:t>x</w:t>
      </w:r>
    </w:p>
    <w:p>
      <w:r>
        <w:t>x</w:t>
      </w:r>
    </w:p>
    <w:p>
      <w:r>
        <w:t>x</w:t>
      </w:r>
    </w:p>
    <w:p>
      <w:r>
        <w:t>x</w:t>
      </w:r>
    </w:p>
    <w:p>
      <w:r>
        <w:t>x</w:t>
      </w:r>
    </w:p>
    <w:p>
      <w:r>
        <w:t>x</w:t>
      </w:r>
    </w:p>
    <w:p>
      <w:r>
        <w:t>x</w:t>
      </w:r>
    </w:p>
    <w:p>
      <w:r>
        <w:t>x</w:t>
      </w:r>
    </w:p>
    <w:p>
      <w:r>
        <w:t>219</w:t>
      </w:r>
    </w:p>
    <w:p>
      <w:r>
        <w:t>2.17. Di ện tích cây lâu năm bị xâm nhập mặn với ranh 4 g/l</w:t>
      </w:r>
    </w:p>
    <w:p>
      <w:r>
        <w:t>Ha</w:t>
      </w:r>
    </w:p>
    <w:p>
      <w:r>
        <w:t>190</w:t>
      </w:r>
    </w:p>
    <w:p>
      <w:r>
        <w:t>x</w:t>
      </w:r>
    </w:p>
    <w:p>
      <w:r>
        <w:t>x</w:t>
      </w:r>
    </w:p>
    <w:p>
      <w:r>
        <w:t>x</w:t>
      </w:r>
    </w:p>
    <w:p>
      <w:r>
        <w:t>x</w:t>
      </w:r>
    </w:p>
    <w:p>
      <w:r>
        <w:t>x</w:t>
      </w:r>
    </w:p>
    <w:p>
      <w:r>
        <w:t>x</w:t>
      </w:r>
    </w:p>
    <w:p>
      <w:r>
        <w:t>x</w:t>
      </w:r>
    </w:p>
    <w:p>
      <w:r>
        <w:t>x</w:t>
      </w:r>
    </w:p>
    <w:p>
      <w:r>
        <w:t>x</w:t>
      </w:r>
    </w:p>
    <w:p>
      <w:r>
        <w:t>x</w:t>
      </w:r>
    </w:p>
    <w:p>
      <w:r>
        <w:t>220</w:t>
      </w:r>
    </w:p>
    <w:p>
      <w:r>
        <w:t>II. Chăn nuôi</w:t>
      </w:r>
    </w:p>
    <w:p>
      <w:r>
        <w:t>x</w:t>
      </w:r>
    </w:p>
    <w:p>
      <w:r>
        <w:t>x</w:t>
      </w:r>
    </w:p>
    <w:p>
      <w:r>
        <w:t>x</w:t>
      </w:r>
    </w:p>
    <w:p>
      <w:r>
        <w:t>x</w:t>
      </w:r>
    </w:p>
    <w:p>
      <w:r>
        <w:t>x</w:t>
      </w:r>
    </w:p>
    <w:p>
      <w:r>
        <w:t>x</w:t>
      </w:r>
    </w:p>
    <w:p>
      <w:r>
        <w:t>x</w:t>
      </w:r>
    </w:p>
    <w:p>
      <w:r>
        <w:t>x</w:t>
      </w:r>
    </w:p>
    <w:p>
      <w:r>
        <w:t>x</w:t>
      </w:r>
    </w:p>
    <w:p>
      <w:r>
        <w:t>x</w:t>
      </w:r>
    </w:p>
    <w:p>
      <w:r>
        <w:t>x</w:t>
      </w:r>
    </w:p>
    <w:p>
      <w:r>
        <w:t>x</w:t>
      </w:r>
    </w:p>
    <w:p>
      <w:r>
        <w:t>x</w:t>
      </w:r>
    </w:p>
    <w:p>
      <w:r>
        <w:t>x</w:t>
      </w:r>
    </w:p>
    <w:p>
      <w:r>
        <w:t>221</w:t>
      </w:r>
    </w:p>
    <w:p>
      <w:r>
        <w:t>1. Cúm gia c ầm</w:t>
      </w:r>
    </w:p>
    <w:p>
      <w:r>
        <w:t>S ố xã có dịch</w:t>
      </w:r>
    </w:p>
    <w:p>
      <w:r>
        <w:t>Xã</w:t>
      </w:r>
    </w:p>
    <w:p>
      <w:r>
        <w:t>191</w:t>
      </w:r>
    </w:p>
    <w:p>
      <w:r>
        <w:t>222</w:t>
      </w:r>
    </w:p>
    <w:p>
      <w:r>
        <w:t>S ố lượng vật nuôi bị tiêu hủy (gia cầm)</w:t>
      </w:r>
    </w:p>
    <w:p>
      <w:r>
        <w:t>Con</w:t>
      </w:r>
    </w:p>
    <w:p>
      <w:r>
        <w:t>192</w:t>
      </w:r>
    </w:p>
    <w:p>
      <w:r>
        <w:t>223</w:t>
      </w:r>
    </w:p>
    <w:p>
      <w:r>
        <w:t>2. T ả lợn châu Phi</w:t>
      </w:r>
    </w:p>
    <w:p>
      <w:r>
        <w:t>S ố xã có dịch</w:t>
      </w:r>
    </w:p>
    <w:p>
      <w:r>
        <w:t>Xã</w:t>
      </w:r>
    </w:p>
    <w:p>
      <w:r>
        <w:t>193</w:t>
      </w:r>
    </w:p>
    <w:p>
      <w:r>
        <w:t>224</w:t>
      </w:r>
    </w:p>
    <w:p>
      <w:r>
        <w:t>S ố lượng vật nuôi bị tiêu hủy (lợn)</w:t>
      </w:r>
    </w:p>
    <w:p>
      <w:r>
        <w:t>Con</w:t>
      </w:r>
    </w:p>
    <w:p>
      <w:r>
        <w:t>194</w:t>
      </w:r>
    </w:p>
    <w:p>
      <w:r>
        <w:t>225</w:t>
      </w:r>
    </w:p>
    <w:p>
      <w:r>
        <w:t>3. L ở mồm long móng</w:t>
      </w:r>
    </w:p>
    <w:p>
      <w:r>
        <w:t>S ố xã có dịch</w:t>
      </w:r>
    </w:p>
    <w:p>
      <w:r>
        <w:t>Xã</w:t>
      </w:r>
    </w:p>
    <w:p>
      <w:r>
        <w:t>195</w:t>
      </w:r>
    </w:p>
    <w:p>
      <w:r>
        <w:t>226</w:t>
      </w:r>
    </w:p>
    <w:p>
      <w:r>
        <w:t>S ố lượng vật nuôi bị tiêu hủy (trâu, bò, dê, lợn)</w:t>
      </w:r>
    </w:p>
    <w:p>
      <w:r>
        <w:t>Con</w:t>
      </w:r>
    </w:p>
    <w:p>
      <w:r>
        <w:t>196</w:t>
      </w:r>
    </w:p>
    <w:p>
      <w:r>
        <w:t>227</w:t>
      </w:r>
    </w:p>
    <w:p>
      <w:r>
        <w:t>4. Viêm da n ổi cục</w:t>
      </w:r>
    </w:p>
    <w:p>
      <w:r>
        <w:t>S ố xã có dịch</w:t>
      </w:r>
    </w:p>
    <w:p>
      <w:r>
        <w:t>Xã</w:t>
      </w:r>
    </w:p>
    <w:p>
      <w:r>
        <w:t>197</w:t>
      </w:r>
    </w:p>
    <w:p>
      <w:r>
        <w:t>228</w:t>
      </w:r>
    </w:p>
    <w:p>
      <w:r>
        <w:t>S ố lượng vật nuôi bị tiêu hủy (trâu, bò)</w:t>
      </w:r>
    </w:p>
    <w:p>
      <w:r>
        <w:t>Con</w:t>
      </w:r>
    </w:p>
    <w:p>
      <w:r>
        <w:t>198</w:t>
      </w:r>
    </w:p>
    <w:p>
      <w:r>
        <w:t>229</w:t>
      </w:r>
    </w:p>
    <w:p>
      <w:r>
        <w:t>5. B ệnh ...</w:t>
      </w:r>
    </w:p>
    <w:p>
      <w:r>
        <w:t>S ố xã có dịch</w:t>
      </w:r>
    </w:p>
    <w:p>
      <w:r>
        <w:t>Xã</w:t>
      </w:r>
    </w:p>
    <w:p>
      <w:r>
        <w:t>199</w:t>
      </w:r>
    </w:p>
    <w:p>
      <w:r>
        <w:t>230</w:t>
      </w:r>
    </w:p>
    <w:p>
      <w:r>
        <w:t>S ố lượng vật nuôi bị tiêu hủy</w:t>
      </w:r>
    </w:p>
    <w:p>
      <w:r>
        <w:t>Con</w:t>
      </w:r>
    </w:p>
    <w:p>
      <w:r>
        <w:t>200</w:t>
      </w:r>
    </w:p>
    <w:p>
      <w:r>
        <w:t>231</w:t>
      </w:r>
    </w:p>
    <w:p>
      <w:r>
        <w:t>6. S ố lượng vật nuôi được quản lý trên hệ thống đăng ký cơ sở chăn nuôi của Bộ*</w:t>
      </w:r>
    </w:p>
    <w:p>
      <w:r>
        <w:t>Trâu</w:t>
      </w:r>
    </w:p>
    <w:p>
      <w:r>
        <w:t>Con</w:t>
      </w:r>
    </w:p>
    <w:p>
      <w:r>
        <w:t>201</w:t>
      </w:r>
    </w:p>
    <w:p>
      <w:r>
        <w:t>x</w:t>
      </w:r>
    </w:p>
    <w:p>
      <w:r>
        <w:t>x</w:t>
      </w:r>
    </w:p>
    <w:p>
      <w:r>
        <w:t>x</w:t>
      </w:r>
    </w:p>
    <w:p>
      <w:r>
        <w:t>x</w:t>
      </w:r>
    </w:p>
    <w:p>
      <w:r>
        <w:t>x</w:t>
      </w:r>
    </w:p>
    <w:p>
      <w:r>
        <w:t>x</w:t>
      </w:r>
    </w:p>
    <w:p>
      <w:r>
        <w:t>232</w:t>
      </w:r>
    </w:p>
    <w:p>
      <w:r>
        <w:t>Bò</w:t>
      </w:r>
    </w:p>
    <w:p>
      <w:r>
        <w:t>Con</w:t>
      </w:r>
    </w:p>
    <w:p>
      <w:r>
        <w:t>202</w:t>
      </w:r>
    </w:p>
    <w:p>
      <w:r>
        <w:t>x</w:t>
      </w:r>
    </w:p>
    <w:p>
      <w:r>
        <w:t>x</w:t>
      </w:r>
    </w:p>
    <w:p>
      <w:r>
        <w:t>x</w:t>
      </w:r>
    </w:p>
    <w:p>
      <w:r>
        <w:t>x</w:t>
      </w:r>
    </w:p>
    <w:p>
      <w:r>
        <w:t>x</w:t>
      </w:r>
    </w:p>
    <w:p>
      <w:r>
        <w:t>x</w:t>
      </w:r>
    </w:p>
    <w:p>
      <w:r>
        <w:t>233</w:t>
      </w:r>
    </w:p>
    <w:p>
      <w:r>
        <w:t>Trong đó:  Bò s ữa</w:t>
      </w:r>
    </w:p>
    <w:p>
      <w:r>
        <w:t>Con</w:t>
      </w:r>
    </w:p>
    <w:p>
      <w:r>
        <w:t>203</w:t>
      </w:r>
    </w:p>
    <w:p>
      <w:r>
        <w:t>x</w:t>
      </w:r>
    </w:p>
    <w:p>
      <w:r>
        <w:t>x</w:t>
      </w:r>
    </w:p>
    <w:p>
      <w:r>
        <w:t>x</w:t>
      </w:r>
    </w:p>
    <w:p>
      <w:r>
        <w:t>x</w:t>
      </w:r>
    </w:p>
    <w:p>
      <w:r>
        <w:t>x</w:t>
      </w:r>
    </w:p>
    <w:p>
      <w:r>
        <w:t>x</w:t>
      </w:r>
    </w:p>
    <w:p>
      <w:r>
        <w:t>234</w:t>
      </w:r>
    </w:p>
    <w:p>
      <w:r>
        <w:t>L ợn</w:t>
      </w:r>
    </w:p>
    <w:p>
      <w:r>
        <w:t>Con</w:t>
      </w:r>
    </w:p>
    <w:p>
      <w:r>
        <w:t>204</w:t>
      </w:r>
    </w:p>
    <w:p>
      <w:r>
        <w:t>x</w:t>
      </w:r>
    </w:p>
    <w:p>
      <w:r>
        <w:t>x</w:t>
      </w:r>
    </w:p>
    <w:p>
      <w:r>
        <w:t>x</w:t>
      </w:r>
    </w:p>
    <w:p>
      <w:r>
        <w:t>x</w:t>
      </w:r>
    </w:p>
    <w:p>
      <w:r>
        <w:t>x</w:t>
      </w:r>
    </w:p>
    <w:p>
      <w:r>
        <w:t>x</w:t>
      </w:r>
    </w:p>
    <w:p>
      <w:r>
        <w:t>235</w:t>
      </w:r>
    </w:p>
    <w:p>
      <w:r>
        <w:t>Gia c ầm (gà, vịt, ngan)</w:t>
      </w:r>
    </w:p>
    <w:p>
      <w:r>
        <w:t>Nghìn con</w:t>
      </w:r>
    </w:p>
    <w:p>
      <w:r>
        <w:t>205</w:t>
      </w:r>
    </w:p>
    <w:p>
      <w:r>
        <w:t>x</w:t>
      </w:r>
    </w:p>
    <w:p>
      <w:r>
        <w:t>x</w:t>
      </w:r>
    </w:p>
    <w:p>
      <w:r>
        <w:t>x</w:t>
      </w:r>
    </w:p>
    <w:p>
      <w:r>
        <w:t>x</w:t>
      </w:r>
    </w:p>
    <w:p>
      <w:r>
        <w:t>x</w:t>
      </w:r>
    </w:p>
    <w:p>
      <w:r>
        <w:t>x</w:t>
      </w:r>
    </w:p>
    <w:p>
      <w:r>
        <w:t>236</w:t>
      </w:r>
    </w:p>
    <w:p>
      <w:r>
        <w:t>V ật nuôi khác: …….  (Đ ặc thù của  T ỉnh)</w:t>
      </w:r>
    </w:p>
    <w:p>
      <w:r>
        <w:t>206</w:t>
      </w:r>
    </w:p>
    <w:p>
      <w:r>
        <w:t>x</w:t>
      </w:r>
    </w:p>
    <w:p>
      <w:r>
        <w:t>x</w:t>
      </w:r>
    </w:p>
    <w:p>
      <w:r>
        <w:t>x</w:t>
      </w:r>
    </w:p>
    <w:p>
      <w:r>
        <w:t>x</w:t>
      </w:r>
    </w:p>
    <w:p>
      <w:r>
        <w:t>x</w:t>
      </w:r>
    </w:p>
    <w:p>
      <w:r>
        <w:t>x</w:t>
      </w:r>
    </w:p>
    <w:p>
      <w:r>
        <w:t>237</w:t>
      </w:r>
    </w:p>
    <w:p>
      <w:r>
        <w:t>III. Lâm nghi ệp</w:t>
      </w:r>
    </w:p>
    <w:p>
      <w:r>
        <w:t>x</w:t>
      </w:r>
    </w:p>
    <w:p>
      <w:r>
        <w:t>x</w:t>
      </w:r>
    </w:p>
    <w:p>
      <w:r>
        <w:t>x</w:t>
      </w:r>
    </w:p>
    <w:p>
      <w:r>
        <w:t>x</w:t>
      </w:r>
    </w:p>
    <w:p>
      <w:r>
        <w:t>x</w:t>
      </w:r>
    </w:p>
    <w:p>
      <w:r>
        <w:t>x</w:t>
      </w:r>
    </w:p>
    <w:p>
      <w:r>
        <w:t>x</w:t>
      </w:r>
    </w:p>
    <w:p>
      <w:r>
        <w:t>x</w:t>
      </w:r>
    </w:p>
    <w:p>
      <w:r>
        <w:t>x</w:t>
      </w:r>
    </w:p>
    <w:p>
      <w:r>
        <w:t>x</w:t>
      </w:r>
    </w:p>
    <w:p>
      <w:r>
        <w:t>x</w:t>
      </w:r>
    </w:p>
    <w:p>
      <w:r>
        <w:t>x</w:t>
      </w:r>
    </w:p>
    <w:p>
      <w:r>
        <w:t>x</w:t>
      </w:r>
    </w:p>
    <w:p>
      <w:r>
        <w:t>x</w:t>
      </w:r>
    </w:p>
    <w:p>
      <w:r>
        <w:t>238</w:t>
      </w:r>
    </w:p>
    <w:p>
      <w:r>
        <w:t>1. Di ện tích rừng bị thiệt hại</w:t>
      </w:r>
    </w:p>
    <w:p>
      <w:r>
        <w:t>Ha</w:t>
      </w:r>
    </w:p>
    <w:p>
      <w:r>
        <w:t>207</w:t>
      </w:r>
    </w:p>
    <w:p>
      <w:r>
        <w:t>239</w:t>
      </w:r>
    </w:p>
    <w:p>
      <w:r>
        <w:t>Trong đó:  Di ện tích rừng bị cháy</w:t>
      </w:r>
    </w:p>
    <w:p>
      <w:r>
        <w:t>Ha</w:t>
      </w:r>
    </w:p>
    <w:p>
      <w:r>
        <w:t>208</w:t>
      </w:r>
    </w:p>
    <w:p>
      <w:r>
        <w:t>240</w:t>
      </w:r>
    </w:p>
    <w:p>
      <w:r>
        <w:t>IV. Th ủy sản</w:t>
      </w:r>
    </w:p>
    <w:p>
      <w:r>
        <w:t>x</w:t>
      </w:r>
    </w:p>
    <w:p>
      <w:r>
        <w:t>x</w:t>
      </w:r>
    </w:p>
    <w:p>
      <w:r>
        <w:t>x</w:t>
      </w:r>
    </w:p>
    <w:p>
      <w:r>
        <w:t>x</w:t>
      </w:r>
    </w:p>
    <w:p>
      <w:r>
        <w:t>x</w:t>
      </w:r>
    </w:p>
    <w:p>
      <w:r>
        <w:t>x</w:t>
      </w:r>
    </w:p>
    <w:p>
      <w:r>
        <w:t>x</w:t>
      </w:r>
    </w:p>
    <w:p>
      <w:r>
        <w:t>x</w:t>
      </w:r>
    </w:p>
    <w:p>
      <w:r>
        <w:t>x</w:t>
      </w:r>
    </w:p>
    <w:p>
      <w:r>
        <w:t>x</w:t>
      </w:r>
    </w:p>
    <w:p>
      <w:r>
        <w:t>x</w:t>
      </w:r>
    </w:p>
    <w:p>
      <w:r>
        <w:t>x</w:t>
      </w:r>
    </w:p>
    <w:p>
      <w:r>
        <w:t>x</w:t>
      </w:r>
    </w:p>
    <w:p>
      <w:r>
        <w:t>x</w:t>
      </w:r>
    </w:p>
    <w:p>
      <w:r>
        <w:t>241</w:t>
      </w:r>
    </w:p>
    <w:p>
      <w:r>
        <w:t>1. Di ện tích thủy sản mất trắng (bị thiệt hại từ 70% trở lên)</w:t>
      </w:r>
    </w:p>
    <w:p>
      <w:r>
        <w:t>Ha</w:t>
      </w:r>
    </w:p>
    <w:p>
      <w:r>
        <w:t>209</w:t>
      </w:r>
    </w:p>
    <w:p>
      <w:r>
        <w:t>242</w:t>
      </w:r>
    </w:p>
    <w:p>
      <w:r>
        <w:t>2. S ố lồng, bè thủy sản mất trắng (bị thiệt hại từ 70% trở lên)</w:t>
      </w:r>
    </w:p>
    <w:p>
      <w:r>
        <w:t>Ha</w:t>
      </w:r>
    </w:p>
    <w:p>
      <w:r>
        <w:t>210</w:t>
      </w:r>
    </w:p>
    <w:p>
      <w:r>
        <w:t>243</w:t>
      </w:r>
    </w:p>
    <w:p>
      <w:r>
        <w:t>3. Cá tra thâm canh, bán thâm canh</w:t>
      </w:r>
    </w:p>
    <w:p>
      <w:r>
        <w:t>Di ện tích thả nuôi</w:t>
      </w:r>
    </w:p>
    <w:p>
      <w:r>
        <w:t>Ha</w:t>
      </w:r>
    </w:p>
    <w:p>
      <w:r>
        <w:t>211</w:t>
      </w:r>
    </w:p>
    <w:p>
      <w:r>
        <w:t>244</w:t>
      </w:r>
    </w:p>
    <w:p>
      <w:r>
        <w:t>Di ện tích thu hoạch</w:t>
      </w:r>
    </w:p>
    <w:p>
      <w:r>
        <w:t>Ha</w:t>
      </w:r>
    </w:p>
    <w:p>
      <w:r>
        <w:t>212</w:t>
      </w:r>
    </w:p>
    <w:p>
      <w:r>
        <w:t>245</w:t>
      </w:r>
    </w:p>
    <w:p>
      <w:r>
        <w:t>Di ện tích mất trắng (bị thiệt hại từ 70% trở lên)</w:t>
      </w:r>
    </w:p>
    <w:p>
      <w:r>
        <w:t>Ha</w:t>
      </w:r>
    </w:p>
    <w:p>
      <w:r>
        <w:t>213</w:t>
      </w:r>
    </w:p>
    <w:p>
      <w:r>
        <w:t>246</w:t>
      </w:r>
    </w:p>
    <w:p>
      <w:r>
        <w:t>Trong đó:</w:t>
      </w:r>
    </w:p>
    <w:p>
      <w:r>
        <w:t>247</w:t>
      </w:r>
    </w:p>
    <w:p>
      <w:r>
        <w:t>- Do thiên tai</w:t>
      </w:r>
    </w:p>
    <w:p>
      <w:r>
        <w:t>Ha</w:t>
      </w:r>
    </w:p>
    <w:p>
      <w:r>
        <w:t>214</w:t>
      </w:r>
    </w:p>
    <w:p>
      <w:r>
        <w:t>248</w:t>
      </w:r>
    </w:p>
    <w:p>
      <w:r>
        <w:t>- Do d ịch bệnh</w:t>
      </w:r>
    </w:p>
    <w:p>
      <w:r>
        <w:t>Ha</w:t>
      </w:r>
    </w:p>
    <w:p>
      <w:r>
        <w:t>215</w:t>
      </w:r>
    </w:p>
    <w:p>
      <w:r>
        <w:t>249</w:t>
      </w:r>
    </w:p>
    <w:p>
      <w:r>
        <w:t>Di ện tích bị thiệt hại dưới 70%</w:t>
      </w:r>
    </w:p>
    <w:p>
      <w:r>
        <w:t>Ha</w:t>
      </w:r>
    </w:p>
    <w:p>
      <w:r>
        <w:t>216</w:t>
      </w:r>
    </w:p>
    <w:p>
      <w:r>
        <w:t>250</w:t>
      </w:r>
    </w:p>
    <w:p>
      <w:r>
        <w:t>Trong đó:</w:t>
      </w:r>
    </w:p>
    <w:p>
      <w:r>
        <w:t>251</w:t>
      </w:r>
    </w:p>
    <w:p>
      <w:r>
        <w:t>- Do thiên tai</w:t>
      </w:r>
    </w:p>
    <w:p>
      <w:r>
        <w:t>Ha</w:t>
      </w:r>
    </w:p>
    <w:p>
      <w:r>
        <w:t>217</w:t>
      </w:r>
    </w:p>
    <w:p>
      <w:r>
        <w:t>252</w:t>
      </w:r>
    </w:p>
    <w:p>
      <w:r>
        <w:t>- Do d ịch bệnh</w:t>
      </w:r>
    </w:p>
    <w:p>
      <w:r>
        <w:t>Ha</w:t>
      </w:r>
    </w:p>
    <w:p>
      <w:r>
        <w:t>218</w:t>
      </w:r>
    </w:p>
    <w:p>
      <w:r>
        <w:t>253</w:t>
      </w:r>
    </w:p>
    <w:p>
      <w:r>
        <w:t>4. Tôm sú thâm canh, bán thâm canh</w:t>
      </w:r>
    </w:p>
    <w:p>
      <w:r>
        <w:t>Di ện tích thả nuôi</w:t>
      </w:r>
    </w:p>
    <w:p>
      <w:r>
        <w:t>Ha</w:t>
      </w:r>
    </w:p>
    <w:p>
      <w:r>
        <w:t>219</w:t>
      </w:r>
    </w:p>
    <w:p>
      <w:r>
        <w:t>254</w:t>
      </w:r>
    </w:p>
    <w:p>
      <w:r>
        <w:t>Di ện tích mất trắng (bị thiệt hại từ 70% trở lên)</w:t>
      </w:r>
    </w:p>
    <w:p>
      <w:r>
        <w:t>Ha</w:t>
      </w:r>
    </w:p>
    <w:p>
      <w:r>
        <w:t>220</w:t>
      </w:r>
    </w:p>
    <w:p>
      <w:r>
        <w:t>255</w:t>
      </w:r>
    </w:p>
    <w:p>
      <w:r>
        <w:t>Trong đó:</w:t>
      </w:r>
    </w:p>
    <w:p>
      <w:r>
        <w:t>256</w:t>
      </w:r>
    </w:p>
    <w:p>
      <w:r>
        <w:t>- Do thiên tai</w:t>
      </w:r>
    </w:p>
    <w:p>
      <w:r>
        <w:t>Ha</w:t>
      </w:r>
    </w:p>
    <w:p>
      <w:r>
        <w:t>221</w:t>
      </w:r>
    </w:p>
    <w:p>
      <w:r>
        <w:t>257</w:t>
      </w:r>
    </w:p>
    <w:p>
      <w:r>
        <w:t>- Do d ịch bệnh</w:t>
      </w:r>
    </w:p>
    <w:p>
      <w:r>
        <w:t>Ha</w:t>
      </w:r>
    </w:p>
    <w:p>
      <w:r>
        <w:t>222</w:t>
      </w:r>
    </w:p>
    <w:p>
      <w:r>
        <w:t>258</w:t>
      </w:r>
    </w:p>
    <w:p>
      <w:r>
        <w:t>Di ện tích bị thiệt hại dưới 70%.</w:t>
      </w:r>
    </w:p>
    <w:p>
      <w:r>
        <w:t>Ha</w:t>
      </w:r>
    </w:p>
    <w:p>
      <w:r>
        <w:t>223</w:t>
      </w:r>
    </w:p>
    <w:p>
      <w:r>
        <w:t>259</w:t>
      </w:r>
    </w:p>
    <w:p>
      <w:r>
        <w:t>Trong đó:</w:t>
      </w:r>
    </w:p>
    <w:p>
      <w:r>
        <w:t>260</w:t>
      </w:r>
    </w:p>
    <w:p>
      <w:r>
        <w:t>- Do thiên tai</w:t>
      </w:r>
    </w:p>
    <w:p>
      <w:r>
        <w:t>Ha</w:t>
      </w:r>
    </w:p>
    <w:p>
      <w:r>
        <w:t>224</w:t>
      </w:r>
    </w:p>
    <w:p>
      <w:r>
        <w:t>261</w:t>
      </w:r>
    </w:p>
    <w:p>
      <w:r>
        <w:t>- Do d ịch bệnh</w:t>
      </w:r>
    </w:p>
    <w:p>
      <w:r>
        <w:t>Ha</w:t>
      </w:r>
    </w:p>
    <w:p>
      <w:r>
        <w:t>225</w:t>
      </w:r>
    </w:p>
    <w:p>
      <w:r>
        <w:t>262</w:t>
      </w:r>
    </w:p>
    <w:p>
      <w:r>
        <w:t>5. Tôm th ẻ chân trắng siêu thâm canh, thâm canh, bán thâm canh</w:t>
      </w:r>
    </w:p>
    <w:p>
      <w:r>
        <w:t>Di ện tích thả nuôi</w:t>
      </w:r>
    </w:p>
    <w:p>
      <w:r>
        <w:t>Ha</w:t>
      </w:r>
    </w:p>
    <w:p>
      <w:r>
        <w:t>226</w:t>
      </w:r>
    </w:p>
    <w:p>
      <w:r>
        <w:t>263</w:t>
      </w:r>
    </w:p>
    <w:p>
      <w:r>
        <w:t>Chia ra:</w:t>
      </w:r>
    </w:p>
    <w:p>
      <w:r>
        <w:t>264</w:t>
      </w:r>
    </w:p>
    <w:p>
      <w:r>
        <w:t>- Siêu thâm canh</w:t>
      </w:r>
    </w:p>
    <w:p>
      <w:r>
        <w:t>Ha</w:t>
      </w:r>
    </w:p>
    <w:p>
      <w:r>
        <w:t>227</w:t>
      </w:r>
    </w:p>
    <w:p>
      <w:r>
        <w:t>265</w:t>
      </w:r>
    </w:p>
    <w:p>
      <w:r>
        <w:t>- Thâm canh, bán thâm canh</w:t>
      </w:r>
    </w:p>
    <w:p>
      <w:r>
        <w:t>Ha</w:t>
      </w:r>
    </w:p>
    <w:p>
      <w:r>
        <w:t>228</w:t>
      </w:r>
    </w:p>
    <w:p>
      <w:r>
        <w:t>266</w:t>
      </w:r>
    </w:p>
    <w:p>
      <w:r>
        <w:t>Di ện tích mất trắng (bị thiệt hại từ 70% trở lên)</w:t>
      </w:r>
    </w:p>
    <w:p>
      <w:r>
        <w:t>Ha</w:t>
      </w:r>
    </w:p>
    <w:p>
      <w:r>
        <w:t>229</w:t>
      </w:r>
    </w:p>
    <w:p>
      <w:r>
        <w:t>267</w:t>
      </w:r>
    </w:p>
    <w:p>
      <w:r>
        <w:t>Chia ra:</w:t>
      </w:r>
    </w:p>
    <w:p>
      <w:r>
        <w:t>268</w:t>
      </w:r>
    </w:p>
    <w:p>
      <w:r>
        <w:t>- Siêu thâm canh</w:t>
      </w:r>
    </w:p>
    <w:p>
      <w:r>
        <w:t>Ha</w:t>
      </w:r>
    </w:p>
    <w:p>
      <w:r>
        <w:t>230</w:t>
      </w:r>
    </w:p>
    <w:p>
      <w:r>
        <w:t>269</w:t>
      </w:r>
    </w:p>
    <w:p>
      <w:r>
        <w:t>- Thâm canh, bán thâm canh</w:t>
      </w:r>
    </w:p>
    <w:p>
      <w:r>
        <w:t>Ha</w:t>
      </w:r>
    </w:p>
    <w:p>
      <w:r>
        <w:t>231</w:t>
      </w:r>
    </w:p>
    <w:p>
      <w:r>
        <w:t>270</w:t>
      </w:r>
    </w:p>
    <w:p>
      <w:r>
        <w:t>Di ện tích bị thiệt hại dưới 70%</w:t>
      </w:r>
    </w:p>
    <w:p>
      <w:r>
        <w:t>Ha</w:t>
      </w:r>
    </w:p>
    <w:p>
      <w:r>
        <w:t>232</w:t>
      </w:r>
    </w:p>
    <w:p>
      <w:r>
        <w:t>271</w:t>
      </w:r>
    </w:p>
    <w:p>
      <w:r>
        <w:t>Chia ra:</w:t>
      </w:r>
    </w:p>
    <w:p>
      <w:r>
        <w:t>272</w:t>
      </w:r>
    </w:p>
    <w:p>
      <w:r>
        <w:t>- Siêu thâm canh</w:t>
      </w:r>
    </w:p>
    <w:p>
      <w:r>
        <w:t>Ha</w:t>
      </w:r>
    </w:p>
    <w:p>
      <w:r>
        <w:t>233</w:t>
      </w:r>
    </w:p>
    <w:p>
      <w:r>
        <w:t>273</w:t>
      </w:r>
    </w:p>
    <w:p>
      <w:r>
        <w:t>- Thâm canh, bán thâm canh</w:t>
      </w:r>
    </w:p>
    <w:p>
      <w:r>
        <w:t>Ha</w:t>
      </w:r>
    </w:p>
    <w:p>
      <w:r>
        <w:t>234</w:t>
      </w:r>
    </w:p>
    <w:p>
      <w:r>
        <w:t>274</w:t>
      </w:r>
    </w:p>
    <w:p>
      <w:r>
        <w:t>6. Tôm qu ảng canh, quảng canh cải tiến</w:t>
      </w:r>
    </w:p>
    <w:p>
      <w:r>
        <w:t>Di ện tích mặt nước nuôi</w:t>
      </w:r>
    </w:p>
    <w:p>
      <w:r>
        <w:t>Ha</w:t>
      </w:r>
    </w:p>
    <w:p>
      <w:r>
        <w:t>235</w:t>
      </w:r>
    </w:p>
    <w:p>
      <w:r>
        <w:t>275</w:t>
      </w:r>
    </w:p>
    <w:p>
      <w:r>
        <w:t>Di ện tích mất trắng (bị thiệt hại từ 70% trở lên)</w:t>
      </w:r>
    </w:p>
    <w:p>
      <w:r>
        <w:t>Ha</w:t>
      </w:r>
    </w:p>
    <w:p>
      <w:r>
        <w:t>236</w:t>
      </w:r>
    </w:p>
    <w:p>
      <w:r>
        <w:t>276</w:t>
      </w:r>
    </w:p>
    <w:p>
      <w:r>
        <w:t>Trong đó:</w:t>
      </w:r>
    </w:p>
    <w:p>
      <w:r>
        <w:t>277</w:t>
      </w:r>
    </w:p>
    <w:p>
      <w:r>
        <w:t>- Do thiên tai</w:t>
      </w:r>
    </w:p>
    <w:p>
      <w:r>
        <w:t>Ha</w:t>
      </w:r>
    </w:p>
    <w:p>
      <w:r>
        <w:t>237</w:t>
      </w:r>
    </w:p>
    <w:p>
      <w:r>
        <w:t>278</w:t>
      </w:r>
    </w:p>
    <w:p>
      <w:r>
        <w:t>- Do d ịch bệnh</w:t>
      </w:r>
    </w:p>
    <w:p>
      <w:r>
        <w:t>Ha</w:t>
      </w:r>
    </w:p>
    <w:p>
      <w:r>
        <w:t>238</w:t>
      </w:r>
    </w:p>
    <w:p>
      <w:r>
        <w:t>279</w:t>
      </w:r>
    </w:p>
    <w:p>
      <w:r>
        <w:t>Di ện tích bị thiệt hại dưới 70%.</w:t>
      </w:r>
    </w:p>
    <w:p>
      <w:r>
        <w:t>Ha</w:t>
      </w:r>
    </w:p>
    <w:p>
      <w:r>
        <w:t>239</w:t>
      </w:r>
    </w:p>
    <w:p>
      <w:r>
        <w:t>280</w:t>
      </w:r>
    </w:p>
    <w:p>
      <w:r>
        <w:t>Trong đó:</w:t>
      </w:r>
    </w:p>
    <w:p>
      <w:r>
        <w:t>281</w:t>
      </w:r>
    </w:p>
    <w:p>
      <w:r>
        <w:t>- Do thiên tai</w:t>
      </w:r>
    </w:p>
    <w:p>
      <w:r>
        <w:t>Ha</w:t>
      </w:r>
    </w:p>
    <w:p>
      <w:r>
        <w:t>240</w:t>
      </w:r>
    </w:p>
    <w:p>
      <w:r>
        <w:t>282</w:t>
      </w:r>
    </w:p>
    <w:p>
      <w:r>
        <w:t>- Do d ịch bệnh</w:t>
      </w:r>
    </w:p>
    <w:p>
      <w:r>
        <w:t>Ha</w:t>
      </w:r>
    </w:p>
    <w:p>
      <w:r>
        <w:t>241</w:t>
      </w:r>
    </w:p>
    <w:p>
      <w:r>
        <w:t>283</w:t>
      </w:r>
    </w:p>
    <w:p>
      <w:r>
        <w:t>7. S ố lượng cá tra giống được kiểm dịch</w:t>
      </w:r>
    </w:p>
    <w:p>
      <w:r>
        <w:t>Tri ệu con</w:t>
      </w:r>
    </w:p>
    <w:p>
      <w:r>
        <w:t>242</w:t>
      </w:r>
    </w:p>
    <w:p>
      <w:r>
        <w:t>284</w:t>
      </w:r>
    </w:p>
    <w:p>
      <w:r>
        <w:t>8. S ố lượng tôm giống được kiếm dịch</w:t>
      </w:r>
    </w:p>
    <w:p>
      <w:r>
        <w:t>Tri ệu con</w:t>
      </w:r>
    </w:p>
    <w:p>
      <w:r>
        <w:t>243</w:t>
      </w:r>
    </w:p>
    <w:p>
      <w:r>
        <w:t>285</w:t>
      </w:r>
    </w:p>
    <w:p>
      <w:r>
        <w:t>Trong đó:</w:t>
      </w:r>
    </w:p>
    <w:p>
      <w:r>
        <w:t>286</w:t>
      </w:r>
    </w:p>
    <w:p>
      <w:r>
        <w:t>- Tôm sú gi ống được kiểm dịch</w:t>
      </w:r>
    </w:p>
    <w:p>
      <w:r>
        <w:t>Tri ệu con</w:t>
      </w:r>
    </w:p>
    <w:p>
      <w:r>
        <w:t>244</w:t>
      </w:r>
    </w:p>
    <w:p>
      <w:r>
        <w:t>287</w:t>
      </w:r>
    </w:p>
    <w:p>
      <w:r>
        <w:t>- Tôm th ẻ chân trắng giống được kiểm dịch</w:t>
      </w:r>
    </w:p>
    <w:p>
      <w:r>
        <w:t>Tri ệu  con</w:t>
      </w:r>
    </w:p>
    <w:p>
      <w:r>
        <w:t>245</w:t>
      </w:r>
    </w:p>
    <w:p>
      <w:r>
        <w:t>288</w:t>
      </w:r>
    </w:p>
    <w:p>
      <w:r>
        <w:t>9. Di ện tích thủy sản bị xâm nhập mặn</w:t>
      </w:r>
    </w:p>
    <w:p>
      <w:r>
        <w:t>Ha</w:t>
      </w:r>
    </w:p>
    <w:p>
      <w:r>
        <w:t>246</w:t>
      </w:r>
    </w:p>
    <w:p>
      <w:r>
        <w:t>289</w:t>
      </w:r>
    </w:p>
    <w:p>
      <w:r>
        <w:t>10. S ố lượng tàu thuyền được đăng ký, đăng kiểm</w:t>
      </w:r>
    </w:p>
    <w:p>
      <w:r>
        <w:t>Chi ếc</w:t>
      </w:r>
    </w:p>
    <w:p>
      <w:r>
        <w:t>247</w:t>
      </w:r>
    </w:p>
    <w:p>
      <w:r>
        <w:t>x</w:t>
      </w:r>
    </w:p>
    <w:p>
      <w:r>
        <w:t>x</w:t>
      </w:r>
    </w:p>
    <w:p>
      <w:r>
        <w:t>x</w:t>
      </w:r>
    </w:p>
    <w:p>
      <w:r>
        <w:t>x</w:t>
      </w:r>
    </w:p>
    <w:p>
      <w:r>
        <w:t>x</w:t>
      </w:r>
    </w:p>
    <w:p>
      <w:r>
        <w:t>x</w:t>
      </w:r>
    </w:p>
    <w:p>
      <w:r>
        <w:t>x</w:t>
      </w:r>
    </w:p>
    <w:p>
      <w:r>
        <w:t>x</w:t>
      </w:r>
    </w:p>
    <w:p>
      <w:r>
        <w:t>x</w:t>
      </w:r>
    </w:p>
    <w:p>
      <w:r>
        <w:t>x</w:t>
      </w:r>
    </w:p>
    <w:p>
      <w:r>
        <w:t>290</w:t>
      </w:r>
    </w:p>
    <w:p>
      <w:r>
        <w:t>11. S ố lượng tàu thuyền được gắn thiết bị hành trình</w:t>
      </w:r>
    </w:p>
    <w:p>
      <w:r>
        <w:t>Chi ếc</w:t>
      </w:r>
    </w:p>
    <w:p>
      <w:r>
        <w:t>248</w:t>
      </w:r>
    </w:p>
    <w:p>
      <w:r>
        <w:t>291</w:t>
      </w:r>
    </w:p>
    <w:p>
      <w:r>
        <w:t>12. S ố lượng tàu thuyền vi phạm IUU</w:t>
      </w:r>
    </w:p>
    <w:p>
      <w:r>
        <w:t>Chi ếc</w:t>
      </w:r>
    </w:p>
    <w:p>
      <w:r>
        <w:t>249</w:t>
      </w:r>
    </w:p>
    <w:p>
      <w:r>
        <w:t>Lưu ý:</w:t>
      </w:r>
    </w:p>
    <w:p>
      <w:r>
        <w:t>- Số liệu đầu con tại thời điểm ngày 15 của tháng 3, 6, 9, 11 (15/3, 15/6, 15/9, 15/11).</w:t>
      </w:r>
    </w:p>
    <w:p>
      <w:r>
        <w:t>- Không điền thông tin vào các ô có dấu “x”.</w:t>
      </w:r>
    </w:p>
    <w:p>
      <w:r>
        <w:t>- (*): Số liệu năm trước năm báo cáo được cập nhật khi có số liệu chính thức từ Bộ Tài chính (Cục Thống kê).</w:t>
      </w:r>
    </w:p>
    <w:p>
      <w:r>
        <w:t>Người lập biểu</w:t>
      </w:r>
    </w:p>
    <w:p>
      <w:r>
        <w:t>(Ký, họ tên)</w:t>
      </w:r>
    </w:p>
    <w:p>
      <w:r>
        <w:t>........, ngày........tháng........năm......</w:t>
      </w:r>
    </w:p>
    <w:p>
      <w:r>
        <w:t>Thủ trưởng đơn vị</w:t>
      </w:r>
    </w:p>
    <w:p>
      <w:r>
        <w:t>(Ký, đóng dấu, họ tên)</w:t>
      </w:r>
    </w:p>
    <w:p>
      <w:r>
        <w:t>Biểu số: 04/NLTS</w:t>
      </w:r>
    </w:p>
    <w:p>
      <w:r>
        <w:t>Ngày nhận báo cáo:</w:t>
      </w:r>
    </w:p>
    <w:p>
      <w:r>
        <w:t>Ngày 20/3 hằng năm.</w:t>
      </w:r>
    </w:p>
    <w:p>
      <w:r>
        <w:t>SẢN PHẨM NÔNG, LÂM NGHIỆP VÀ THỦY SẢN CHỦ YẾU</w:t>
      </w:r>
    </w:p>
    <w:p>
      <w:r>
        <w:t>Năm….</w:t>
      </w:r>
    </w:p>
    <w:p>
      <w:r>
        <w:t>Đơn vị báo cáo:</w:t>
      </w:r>
    </w:p>
    <w:p>
      <w:r>
        <w:t>UBND tỉnh, thành phố:….</w:t>
      </w:r>
    </w:p>
    <w:p>
      <w:r>
        <w:t>Đơn vị nhận báo cáo:</w:t>
      </w:r>
    </w:p>
    <w:p>
      <w:r>
        <w:t>Bộ Tài chính (Cục Thống kê)</w:t>
      </w:r>
    </w:p>
    <w:p>
      <w:r>
        <w:t>Bộ Nông nghiệp và Môi trường</w:t>
      </w:r>
    </w:p>
    <w:p>
      <w:r>
        <w:t>Sản phẩm</w:t>
      </w:r>
    </w:p>
    <w:p>
      <w:r>
        <w:t>Đơn vị tính</w:t>
      </w:r>
    </w:p>
    <w:p>
      <w:r>
        <w:t>Mã số</w:t>
      </w:r>
    </w:p>
    <w:p>
      <w:r>
        <w:t>Năm trước năm báo cáo*</w:t>
      </w:r>
    </w:p>
    <w:p>
      <w:r>
        <w:t>Kế hoạch năm báo cáo</w:t>
      </w:r>
    </w:p>
    <w:p>
      <w:r>
        <w:t>So sánh (%)</w:t>
      </w:r>
    </w:p>
    <w:p>
      <w:r>
        <w:t>A</w:t>
      </w:r>
    </w:p>
    <w:p>
      <w:r>
        <w:t>B</w:t>
      </w:r>
    </w:p>
    <w:p>
      <w:r>
        <w:t>C</w:t>
      </w:r>
    </w:p>
    <w:p>
      <w:r>
        <w:t>1</w:t>
      </w:r>
    </w:p>
    <w:p>
      <w:r>
        <w:t>2</w:t>
      </w:r>
    </w:p>
    <w:p>
      <w:r>
        <w:t>3=2/1*100</w:t>
      </w:r>
    </w:p>
    <w:p>
      <w:r>
        <w:t>I. Trồng trọt</w:t>
      </w:r>
    </w:p>
    <w:p>
      <w:r>
        <w:t>1. Cây hàng năm</w:t>
      </w:r>
    </w:p>
    <w:p>
      <w:r>
        <w:t>Lúa</w:t>
      </w:r>
    </w:p>
    <w:p>
      <w:r>
        <w:t>Tấn</w:t>
      </w:r>
    </w:p>
    <w:p>
      <w:r>
        <w:t>01</w:t>
      </w:r>
    </w:p>
    <w:p>
      <w:r>
        <w:t>Trong đó:</w:t>
      </w:r>
    </w:p>
    <w:p>
      <w:r>
        <w:t>- Lúa Đông Xuân</w:t>
      </w:r>
    </w:p>
    <w:p>
      <w:r>
        <w:t>Tấn</w:t>
      </w:r>
    </w:p>
    <w:p>
      <w:r>
        <w:t>02</w:t>
      </w:r>
    </w:p>
    <w:p>
      <w:r>
        <w:t>- Lúa Hè Thu</w:t>
      </w:r>
    </w:p>
    <w:p>
      <w:r>
        <w:t>Tấn</w:t>
      </w:r>
    </w:p>
    <w:p>
      <w:r>
        <w:t>03</w:t>
      </w:r>
    </w:p>
    <w:p>
      <w:r>
        <w:t>- Lúa Thu Đông, vụ ba</w:t>
      </w:r>
    </w:p>
    <w:p>
      <w:r>
        <w:t>Tấn</w:t>
      </w:r>
    </w:p>
    <w:p>
      <w:r>
        <w:t>04</w:t>
      </w:r>
    </w:p>
    <w:p>
      <w:r>
        <w:t>- Lúa mùa</w:t>
      </w:r>
    </w:p>
    <w:p>
      <w:r>
        <w:t>Tấn</w:t>
      </w:r>
    </w:p>
    <w:p>
      <w:r>
        <w:t>05</w:t>
      </w:r>
    </w:p>
    <w:p>
      <w:r>
        <w:t>Ngô/bắp</w:t>
      </w:r>
    </w:p>
    <w:p>
      <w:r>
        <w:t>Tấn</w:t>
      </w:r>
    </w:p>
    <w:p>
      <w:r>
        <w:t>06</w:t>
      </w:r>
    </w:p>
    <w:p>
      <w:r>
        <w:t>Sắn/mỳ</w:t>
      </w:r>
    </w:p>
    <w:p>
      <w:r>
        <w:t>Tấn</w:t>
      </w:r>
    </w:p>
    <w:p>
      <w:r>
        <w:t>07</w:t>
      </w:r>
    </w:p>
    <w:p>
      <w:r>
        <w:t>Mía</w:t>
      </w:r>
    </w:p>
    <w:p>
      <w:r>
        <w:t>Tấn</w:t>
      </w:r>
    </w:p>
    <w:p>
      <w:r>
        <w:t>08</w:t>
      </w:r>
    </w:p>
    <w:p>
      <w:r>
        <w:t>Rau các loại</w:t>
      </w:r>
    </w:p>
    <w:p>
      <w:r>
        <w:t>Tấn</w:t>
      </w:r>
    </w:p>
    <w:p>
      <w:r>
        <w:t>09</w:t>
      </w:r>
    </w:p>
    <w:p>
      <w:r>
        <w:t>Hoa các loại</w:t>
      </w:r>
    </w:p>
    <w:p>
      <w:r>
        <w:t>Tấn</w:t>
      </w:r>
    </w:p>
    <w:p>
      <w:r>
        <w:t>10</w:t>
      </w:r>
    </w:p>
    <w:p>
      <w:r>
        <w:t>Cây………….</w:t>
      </w:r>
    </w:p>
    <w:p>
      <w:r>
        <w:t>Tấn</w:t>
      </w:r>
    </w:p>
    <w:p>
      <w:r>
        <w:t>11</w:t>
      </w:r>
    </w:p>
    <w:p>
      <w:r>
        <w:t>Cây…………</w:t>
      </w:r>
    </w:p>
    <w:p>
      <w:r>
        <w:t>Tấn</w:t>
      </w:r>
    </w:p>
    <w:p>
      <w:r>
        <w:t>12</w:t>
      </w:r>
    </w:p>
    <w:p>
      <w:r>
        <w:t>2. Cây lâu năm cho sản phẩm</w:t>
      </w:r>
    </w:p>
    <w:p>
      <w:r>
        <w:t>Điều</w:t>
      </w:r>
    </w:p>
    <w:p>
      <w:r>
        <w:t>Tấn</w:t>
      </w:r>
    </w:p>
    <w:p>
      <w:r>
        <w:t>13</w:t>
      </w:r>
    </w:p>
    <w:p>
      <w:r>
        <w:t>Hồ tiêu</w:t>
      </w:r>
    </w:p>
    <w:p>
      <w:r>
        <w:t>Tấn</w:t>
      </w:r>
    </w:p>
    <w:p>
      <w:r>
        <w:t>14</w:t>
      </w:r>
    </w:p>
    <w:p>
      <w:r>
        <w:t>Cao su</w:t>
      </w:r>
    </w:p>
    <w:p>
      <w:r>
        <w:t>Tấn</w:t>
      </w:r>
    </w:p>
    <w:p>
      <w:r>
        <w:t>15</w:t>
      </w:r>
    </w:p>
    <w:p>
      <w:r>
        <w:t>Cà phê</w:t>
      </w:r>
    </w:p>
    <w:p>
      <w:r>
        <w:t>Tấn</w:t>
      </w:r>
    </w:p>
    <w:p>
      <w:r>
        <w:t>16</w:t>
      </w:r>
    </w:p>
    <w:p>
      <w:r>
        <w:t>Chè búp</w:t>
      </w:r>
    </w:p>
    <w:p>
      <w:r>
        <w:t>Tấn</w:t>
      </w:r>
    </w:p>
    <w:p>
      <w:r>
        <w:t>17</w:t>
      </w:r>
    </w:p>
    <w:p>
      <w:r>
        <w:t>Dừa</w:t>
      </w:r>
    </w:p>
    <w:p>
      <w:r>
        <w:t>Tấn</w:t>
      </w:r>
    </w:p>
    <w:p>
      <w:r>
        <w:t>18</w:t>
      </w:r>
    </w:p>
    <w:p>
      <w:r>
        <w:t>Xoài</w:t>
      </w:r>
    </w:p>
    <w:p>
      <w:r>
        <w:t>Tấn</w:t>
      </w:r>
    </w:p>
    <w:p>
      <w:r>
        <w:t>19</w:t>
      </w:r>
    </w:p>
    <w:p>
      <w:r>
        <w:t>Chuối</w:t>
      </w:r>
    </w:p>
    <w:p>
      <w:r>
        <w:t>Tấn</w:t>
      </w:r>
    </w:p>
    <w:p>
      <w:r>
        <w:t>20</w:t>
      </w:r>
    </w:p>
    <w:p>
      <w:r>
        <w:t>Thanh long</w:t>
      </w:r>
    </w:p>
    <w:p>
      <w:r>
        <w:t>Tấn</w:t>
      </w:r>
    </w:p>
    <w:p>
      <w:r>
        <w:t>21</w:t>
      </w:r>
    </w:p>
    <w:p>
      <w:r>
        <w:t>Dứa/thơm/khóm</w:t>
      </w:r>
    </w:p>
    <w:p>
      <w:r>
        <w:t>Tấn</w:t>
      </w:r>
    </w:p>
    <w:p>
      <w:r>
        <w:t>22</w:t>
      </w:r>
    </w:p>
    <w:p>
      <w:r>
        <w:t>Sầu riêng</w:t>
      </w:r>
    </w:p>
    <w:p>
      <w:r>
        <w:t>Tấn</w:t>
      </w:r>
    </w:p>
    <w:p>
      <w:r>
        <w:t>23</w:t>
      </w:r>
    </w:p>
    <w:p>
      <w:r>
        <w:t>Cam</w:t>
      </w:r>
    </w:p>
    <w:p>
      <w:r>
        <w:t>Tấn</w:t>
      </w:r>
    </w:p>
    <w:p>
      <w:r>
        <w:t>24</w:t>
      </w:r>
    </w:p>
    <w:p>
      <w:r>
        <w:t>Bưởi</w:t>
      </w:r>
    </w:p>
    <w:p>
      <w:r>
        <w:t>Tấn</w:t>
      </w:r>
    </w:p>
    <w:p>
      <w:r>
        <w:t>25</w:t>
      </w:r>
    </w:p>
    <w:p>
      <w:r>
        <w:t>Nhãn</w:t>
      </w:r>
    </w:p>
    <w:p>
      <w:r>
        <w:t>Tấn</w:t>
      </w:r>
    </w:p>
    <w:p>
      <w:r>
        <w:t>26</w:t>
      </w:r>
    </w:p>
    <w:p>
      <w:r>
        <w:t>Vải</w:t>
      </w:r>
    </w:p>
    <w:p>
      <w:r>
        <w:t>Tấn</w:t>
      </w:r>
    </w:p>
    <w:p>
      <w:r>
        <w:t>27</w:t>
      </w:r>
    </w:p>
    <w:p>
      <w:r>
        <w:t>Cây…………</w:t>
      </w:r>
    </w:p>
    <w:p>
      <w:r>
        <w:t>Tấn</w:t>
      </w:r>
    </w:p>
    <w:p>
      <w:r>
        <w:t>28</w:t>
      </w:r>
    </w:p>
    <w:p>
      <w:r>
        <w:t>Cây….……..</w:t>
      </w:r>
    </w:p>
    <w:p>
      <w:r>
        <w:t>Tấn</w:t>
      </w:r>
    </w:p>
    <w:p>
      <w:r>
        <w:t>29</w:t>
      </w:r>
    </w:p>
    <w:p>
      <w:r>
        <w:t>II. Chăn nuôi</w:t>
      </w:r>
    </w:p>
    <w:p>
      <w:r>
        <w:t>Trâu</w:t>
      </w:r>
    </w:p>
    <w:p>
      <w:r>
        <w:t>Tấn</w:t>
      </w:r>
    </w:p>
    <w:p>
      <w:r>
        <w:t>30</w:t>
      </w:r>
    </w:p>
    <w:p>
      <w:r>
        <w:t>Bò</w:t>
      </w:r>
    </w:p>
    <w:p>
      <w:r>
        <w:t>Tấn</w:t>
      </w:r>
    </w:p>
    <w:p>
      <w:r>
        <w:t>31</w:t>
      </w:r>
    </w:p>
    <w:p>
      <w:r>
        <w:t>Lợn</w:t>
      </w:r>
    </w:p>
    <w:p>
      <w:r>
        <w:t>Tấn</w:t>
      </w:r>
    </w:p>
    <w:p>
      <w:r>
        <w:t>32</w:t>
      </w:r>
    </w:p>
    <w:p>
      <w:r>
        <w:t>Gia cầm</w:t>
      </w:r>
    </w:p>
    <w:p>
      <w:r>
        <w:t>Tấn</w:t>
      </w:r>
    </w:p>
    <w:p>
      <w:r>
        <w:t>33</w:t>
      </w:r>
    </w:p>
    <w:p>
      <w:r>
        <w:t>Trong đó:  Gà</w:t>
      </w:r>
    </w:p>
    <w:p>
      <w:r>
        <w:t>Tấn</w:t>
      </w:r>
    </w:p>
    <w:p>
      <w:r>
        <w:t>34</w:t>
      </w:r>
    </w:p>
    <w:p>
      <w:r>
        <w:t>Trứng gia cầm</w:t>
      </w:r>
    </w:p>
    <w:p>
      <w:r>
        <w:t>1000 quả</w:t>
      </w:r>
    </w:p>
    <w:p>
      <w:r>
        <w:t>35</w:t>
      </w:r>
    </w:p>
    <w:p>
      <w:r>
        <w:t>Sữa bò tươi</w:t>
      </w:r>
    </w:p>
    <w:p>
      <w:r>
        <w:t>Lít</w:t>
      </w:r>
    </w:p>
    <w:p>
      <w:r>
        <w:t>36</w:t>
      </w:r>
    </w:p>
    <w:p>
      <w:r>
        <w:t>III. Lâm nghiệp</w:t>
      </w:r>
    </w:p>
    <w:p>
      <w:r>
        <w:t>Diện tích rừng trồng mới tập trung</w:t>
      </w:r>
    </w:p>
    <w:p>
      <w:r>
        <w:t>Ha</w:t>
      </w:r>
    </w:p>
    <w:p>
      <w:r>
        <w:t>37</w:t>
      </w:r>
    </w:p>
    <w:p>
      <w:r>
        <w:t>Sản lượng gỗ khai thác</w:t>
      </w:r>
    </w:p>
    <w:p>
      <w:r>
        <w:t>M 3</w:t>
      </w:r>
    </w:p>
    <w:p>
      <w:r>
        <w:t>38</w:t>
      </w:r>
    </w:p>
    <w:p>
      <w:r>
        <w:t>IV. Thủy sản</w:t>
      </w:r>
    </w:p>
    <w:p>
      <w:r>
        <w:t>Tổng sản lượng thủy sản</w:t>
      </w:r>
    </w:p>
    <w:p>
      <w:r>
        <w:t>Tấn</w:t>
      </w:r>
    </w:p>
    <w:p>
      <w:r>
        <w:t>39</w:t>
      </w:r>
    </w:p>
    <w:p>
      <w:r>
        <w:t>Sản lượng nuôi trồng (**)</w:t>
      </w:r>
    </w:p>
    <w:p>
      <w:r>
        <w:t>Tấn</w:t>
      </w:r>
    </w:p>
    <w:p>
      <w:r>
        <w:t>40</w:t>
      </w:r>
    </w:p>
    <w:p>
      <w:r>
        <w:t>Trong đó:</w:t>
      </w:r>
    </w:p>
    <w:p>
      <w:r>
        <w:t>- Cá tra</w:t>
      </w:r>
    </w:p>
    <w:p>
      <w:r>
        <w:t>Tấn</w:t>
      </w:r>
    </w:p>
    <w:p>
      <w:r>
        <w:t>41</w:t>
      </w:r>
    </w:p>
    <w:p>
      <w:r>
        <w:t>- Tôm sú</w:t>
      </w:r>
    </w:p>
    <w:p>
      <w:r>
        <w:t>Tấn</w:t>
      </w:r>
    </w:p>
    <w:p>
      <w:r>
        <w:t>42</w:t>
      </w:r>
    </w:p>
    <w:p>
      <w:r>
        <w:t>- Tôm thẻ chân trắng</w:t>
      </w:r>
    </w:p>
    <w:p>
      <w:r>
        <w:t>Tấn</w:t>
      </w:r>
    </w:p>
    <w:p>
      <w:r>
        <w:t>43</w:t>
      </w:r>
    </w:p>
    <w:p>
      <w:r>
        <w:t>Sản lượng khai thác</w:t>
      </w:r>
    </w:p>
    <w:p>
      <w:r>
        <w:t>Tấn</w:t>
      </w:r>
    </w:p>
    <w:p>
      <w:r>
        <w:t>44</w:t>
      </w:r>
    </w:p>
    <w:p>
      <w:r>
        <w:t>Trong đó:  Khai thác biển</w:t>
      </w:r>
    </w:p>
    <w:p>
      <w:r>
        <w:t>Tấn</w:t>
      </w:r>
    </w:p>
    <w:p>
      <w:r>
        <w:t>45</w:t>
      </w:r>
    </w:p>
    <w:p>
      <w:r>
        <w:t>Lưu ý:</w:t>
      </w:r>
    </w:p>
    <w:p>
      <w:r>
        <w:t>(*): Số liệu năm trước năm báo cáo được cập nhật khi có số liệu chính thức từ Bộ Tài chính (Cục Thống kê).</w:t>
      </w:r>
    </w:p>
    <w:p>
      <w:r>
        <w:t>(**): Không bao gồm số lượng con giống.</w:t>
      </w:r>
    </w:p>
    <w:p>
      <w:r>
        <w:t>Người lập biểu</w:t>
      </w:r>
    </w:p>
    <w:p>
      <w:r>
        <w:t>(Ký, họ tên)</w:t>
      </w:r>
    </w:p>
    <w:p>
      <w:r>
        <w:t>…, ngày ….tháng …..năm....</w:t>
      </w:r>
    </w:p>
    <w:p>
      <w:r>
        <w:t>Thủ trưởng đơn vị</w:t>
      </w:r>
    </w:p>
    <w:p>
      <w:r>
        <w:t>(Ký, đóng dấu, họ tên)</w:t>
      </w:r>
    </w:p>
    <w:p>
      <w:r>
        <w:t>Biểu số: 05/CNXD</w:t>
      </w:r>
    </w:p>
    <w:p>
      <w:r>
        <w:t>Ngày nhận báo cáo:</w:t>
      </w:r>
    </w:p>
    <w:p>
      <w:r>
        <w:t>Quý I, II, III, IV: Tương ứng ngày 20/3, 20/6, 20/9, 20/11 năm báo cáo;</w:t>
      </w:r>
    </w:p>
    <w:p>
      <w:r>
        <w:t>Chính thức năm: Ngày 20/11 năm kế tiếp sau năm báo cáo.</w:t>
      </w:r>
    </w:p>
    <w:p>
      <w:r>
        <w:t>NĂNG LỰC MỚI TĂNG CỦA CÁC DỰ ÁN/CÔNG TRÌNH HOÀN THÀNH/DỰ KIẾN HOÀN THÀNH TRONG NĂM</w:t>
      </w:r>
    </w:p>
    <w:p>
      <w:r>
        <w:t>Quý….Năm….</w:t>
      </w:r>
    </w:p>
    <w:p>
      <w:r>
        <w:t>(Ước tính, sơ bộ, chính thức)</w:t>
      </w:r>
    </w:p>
    <w:p>
      <w:r>
        <w:t>Đơn vị báo cáo:</w:t>
      </w:r>
    </w:p>
    <w:p>
      <w:r>
        <w:t>UBND tỉnh, thành phố:….</w:t>
      </w:r>
    </w:p>
    <w:p>
      <w:r>
        <w:t>Đơn vị nhận báo cáo:</w:t>
      </w:r>
    </w:p>
    <w:p>
      <w:r>
        <w:t>Bộ Tài chính (Cục Thống kê)</w:t>
      </w:r>
    </w:p>
    <w:p>
      <w:r>
        <w:t>STT</w:t>
      </w:r>
    </w:p>
    <w:p>
      <w:r>
        <w:t>Tên d ự án/ công trình</w:t>
      </w:r>
    </w:p>
    <w:p>
      <w:r>
        <w:t>Mã ngành đ ầu tư</w:t>
      </w:r>
    </w:p>
    <w:p>
      <w:r>
        <w:t>Tên ch ủ đầu tư/ Ban quản lý dự án</w:t>
      </w:r>
    </w:p>
    <w:p>
      <w:r>
        <w:t>Mã ch ủ đầu tư     (1: Nhà nước; 2:  Ngoài nhà nư ớc; 3:  FDI)</w:t>
      </w:r>
    </w:p>
    <w:p>
      <w:r>
        <w:t>Th ời gian khởi công</w:t>
      </w:r>
    </w:p>
    <w:p>
      <w:r>
        <w:t>Th ời gian hoàn thành/ dự kiến hoàn thành</w:t>
      </w:r>
    </w:p>
    <w:p>
      <w:r>
        <w:t>T ổng mức đầu tư     (Triệu đồng)</w:t>
      </w:r>
    </w:p>
    <w:p>
      <w:r>
        <w:t>Năng l ực mới tăng</w:t>
      </w:r>
    </w:p>
    <w:p>
      <w:r>
        <w:t>Th ực hiện quý trước quý báo cáo    (Tri ệu đồng)</w:t>
      </w:r>
    </w:p>
    <w:p>
      <w:r>
        <w:t>D ự tính quý báo cáo     (Triệu đồng)</w:t>
      </w:r>
    </w:p>
    <w:p>
      <w:r>
        <w:t>C ộng dồn từ đầu năm đến cuối quý báo cáo    (Tri ệu đồng)</w:t>
      </w:r>
    </w:p>
    <w:p>
      <w:r>
        <w:t>C ộng dồn từ khi khởi công đến cuối quý báo cáo    (Tri ệu đồng)</w:t>
      </w:r>
    </w:p>
    <w:p>
      <w:r>
        <w:t>Ghi chú</w:t>
      </w:r>
    </w:p>
    <w:p>
      <w:r>
        <w:t>Tháng</w:t>
      </w:r>
    </w:p>
    <w:p>
      <w:r>
        <w:t>Năm</w:t>
      </w:r>
    </w:p>
    <w:p>
      <w:r>
        <w:t>Tháng</w:t>
      </w:r>
    </w:p>
    <w:p>
      <w:r>
        <w:t>Năm</w:t>
      </w:r>
    </w:p>
    <w:p>
      <w:r>
        <w:t>Năng l ực/công suất thiết kế</w:t>
      </w:r>
    </w:p>
    <w:p>
      <w:r>
        <w:t>Đơn v ị tính</w:t>
      </w:r>
    </w:p>
    <w:p>
      <w:r>
        <w:t>A</w:t>
      </w:r>
    </w:p>
    <w:p>
      <w:r>
        <w:t>B</w:t>
      </w:r>
    </w:p>
    <w:p>
      <w:r>
        <w:t>C</w:t>
      </w:r>
    </w:p>
    <w:p>
      <w:r>
        <w:t>D</w:t>
      </w:r>
    </w:p>
    <w:p>
      <w:r>
        <w:t>E</w:t>
      </w:r>
    </w:p>
    <w:p>
      <w:r>
        <w:t>F</w:t>
      </w:r>
    </w:p>
    <w:p>
      <w:r>
        <w:t>G</w:t>
      </w:r>
    </w:p>
    <w:p>
      <w:r>
        <w:t>H</w:t>
      </w:r>
    </w:p>
    <w:p>
      <w:r>
        <w:t>I</w:t>
      </w:r>
    </w:p>
    <w:p>
      <w:r>
        <w:t>1</w:t>
      </w:r>
    </w:p>
    <w:p>
      <w:r>
        <w:t>2</w:t>
      </w:r>
    </w:p>
    <w:p>
      <w:r>
        <w:t>3</w:t>
      </w:r>
    </w:p>
    <w:p>
      <w:r>
        <w:t>4</w:t>
      </w:r>
    </w:p>
    <w:p>
      <w:r>
        <w:t>5</w:t>
      </w:r>
    </w:p>
    <w:p>
      <w:r>
        <w:t>6</w:t>
      </w:r>
    </w:p>
    <w:p>
      <w:r>
        <w:t>7</w:t>
      </w:r>
    </w:p>
    <w:p>
      <w:r>
        <w:t>8</w:t>
      </w:r>
    </w:p>
    <w:p>
      <w:r>
        <w:t>Người lập biểu</w:t>
      </w:r>
    </w:p>
    <w:p>
      <w:r>
        <w:t>(Ký, họ tên)</w:t>
      </w:r>
    </w:p>
    <w:p>
      <w:r>
        <w:t>…, ngày ….tháng …..năm....</w:t>
      </w:r>
    </w:p>
    <w:p>
      <w:r>
        <w:t>Thủ trưởng đơn vị</w:t>
      </w:r>
    </w:p>
    <w:p>
      <w:r>
        <w:t>(Ký, đóng dấu, họ tên)</w:t>
      </w:r>
    </w:p>
    <w:p>
      <w:r>
        <w:t>Hướng dẫn cách ghi biểu</w:t>
      </w:r>
    </w:p>
    <w:p>
      <w:r>
        <w:t>Phạm vi báo cáo:   Báo cáo các dự án, công trình thực hiện từ nguồn vốn ngân sách nhà nước do địa phương quản lý; nguồn vốn do trung ương quản lý; nguồn vốn từ các tổ chức, cá nhân hoặc nguồn vốn khu vực có vốn đầu tư nước ngoài.</w:t>
      </w:r>
    </w:p>
    <w:p>
      <w:r>
        <w:t>A.   Đối với kỳ báo cáo quý I, II, III, IV</w:t>
      </w:r>
    </w:p>
    <w:p>
      <w:r>
        <w:t>1. Quý I năm báo cáo sẽ ghi toàn bộ danh sách dự án/công trình hoàn thành/dự kiến hoàn thành trong năm báo cáo có tổng mức đầu tư từ 70 tỷ đồng trở lên. Từ quý II trở đi sẽ thực hiện rà soát, bổ sung và cập nhật tiến độ thực hiện của dự án/công trình theo thực tế.</w:t>
      </w:r>
    </w:p>
    <w:p>
      <w:r>
        <w:t>2. Ghi các dự án/công trình xây dựng hoàn thành/dự kiến hoàn thành trong năm, bất kể dự án/công trình được thực hiện từ những năm trước hoặc trong năm báo cáo.</w:t>
      </w:r>
    </w:p>
    <w:p>
      <w:r>
        <w:t>Công trình hoàn thành là công trình đã hoàn thành đồng bộ, hoàn chỉnh toàn bộ các giai đoạn thực hiện đầu tư theo thiết kế kỹ thuật hoặc thiết kế kỹ thuật - thi công đã được duyệt, đã nghiệm thu đạt các thông số kỹ thuật và đã bàn giao cho đơn vị sử dụng (bao gồm các hạng mục công trình chính, phụ, kể cả vườn hoa, cây cảnh nếu có).</w:t>
      </w:r>
    </w:p>
    <w:p>
      <w:r>
        <w:t>Trong thực tế có công trình tuy đã hoàn thành nhưng chủ đầu tư chưa làm thủ tục bàn giao cho bên sử dụng, hoặc đã bàn giao cho bên sử dụng trong năm nhưng chưa kết thúc công tác thanh quyết toán thì quy ước vẫn được tính là công trình hoàn thành trong năm.</w:t>
      </w:r>
    </w:p>
    <w:p>
      <w:r>
        <w:t>Cột A: STT dự án/công trình ghi từ 1 đến hết và giữ nguyên STT của dự án/công trình trong các quý báo cáo tiếp theo cho đến khi dự án/công trình hoàn thành; trường hợp bổ sung dự án/công trình thì ghi STT nối tiếp STT của dự án/công trình cuối cùng trong danh mục.</w:t>
      </w:r>
    </w:p>
    <w:p>
      <w:r>
        <w:t>Cột 2, 3: Năng lực mới tăng: Là khả năng sản xuất hoặc phục vụ sản xuất tính theo thiết kế khi nghiệm thu bàn giao công trình. Ghi cụ thể đơn vị tính và số lượng theo đơn vị tính của năng lực thiết kế khi bàn giao đưa vào sử dụng. Trường hợp mở rộng, đổi mới thiết bị hoặc khôi phục từng phần của dự án/công trình xây dựng thì chỉ tính phần năng lực mới tăng thêm do đầu tư mới tạo ra (không được tính năng lực của dự án/công trình cũ).</w:t>
      </w:r>
    </w:p>
    <w:p>
      <w:r>
        <w:t>Ví dụ:</w:t>
      </w:r>
    </w:p>
    <w:p>
      <w:r>
        <w:t>- Tên dự án/công trình: Cao tốc Trung Lương - Mỹ Thuận, Năng lực/công suất thiết kế (cột 2): 515, Đơn vị tính (cột 3): Km.</w:t>
      </w:r>
    </w:p>
    <w:p>
      <w:r>
        <w:t>- Tên dự án/công trình: Nhà máy sản xuất mô tơ Công ty TNHH YB Việt Nam, Năng lực/công suất thiết kế (cột 2): 60, Đơn vị tính (cột 3): Triệu sản phẩm/năm.</w:t>
      </w:r>
    </w:p>
    <w:p>
      <w:r>
        <w:t>- Tên dự án/công trình: Công trình chung cư 1A Lê Nin, Năng lực/công suất thiết kế (cột 2): 5, Đơn vị tính (cột 3): Nghìn m  2  sàn.</w:t>
      </w:r>
    </w:p>
    <w:p>
      <w:r>
        <w:t>Cột 4, 5, 6, 7: Ghi giá trị khối lượng thực hiện theo thực tế của Chủ đầu tư/Ban quản lý dự án (không phải giá trị thanh toán/giải ngân).</w:t>
      </w:r>
    </w:p>
    <w:p>
      <w:r>
        <w:t>Cột 8: Các dự án/công trình xây dựng phục vụ nhiều mục tiêu (giao thông, thủy lợi,...) nếu có nhiều năng lực mới tăng: Ghi cụ thể các năng lực mới tăng trong mục ghi chú.</w:t>
      </w:r>
    </w:p>
    <w:p>
      <w:r>
        <w:t>B.   Đối với kỳ báo cáo chính thức năm</w:t>
      </w:r>
    </w:p>
    <w:p>
      <w:r>
        <w:t>Thực hiện báo cáo thông tin các cột từ cột A đến cột I, cột 1 đến cột 3, cột 8 (không báo cáo thông tin tại các cột 4, 5, 6, 7).</w:t>
      </w:r>
    </w:p>
    <w:p>
      <w:r>
        <w:t>Cách ghi các cột: Xem hướng dẫn tại phần “A. Đối với kỳ báo cáo quý I, II, III, IV”.</w:t>
      </w:r>
    </w:p>
    <w:p>
      <w:r>
        <w:t>Lưu ý: Chỉ ghi các dự án, công trình  đã hoàn thành trong năm báo cáo.</w:t>
      </w:r>
    </w:p>
    <w:p>
      <w:r>
        <w:t>Biểu số: 06/TMDV</w:t>
      </w:r>
    </w:p>
    <w:p>
      <w:r>
        <w:t>DOANH THU MỘT SỐ NGÀNH THƯƠNG MẠI VÀ DỊCH VỤ</w:t>
      </w:r>
    </w:p>
    <w:p>
      <w:r>
        <w:t>Quý….Năm….</w:t>
      </w:r>
    </w:p>
    <w:p>
      <w:r>
        <w:t>(Ước tính, sơ bộ, chính thức)</w:t>
      </w:r>
    </w:p>
    <w:p>
      <w:r>
        <w:t>Đơn vị báo cáo:</w:t>
      </w:r>
    </w:p>
    <w:p>
      <w:r>
        <w:t>UBND tỉnh, thành phố:….</w:t>
      </w:r>
    </w:p>
    <w:p>
      <w:r>
        <w:t>Đơn vị nhận báo cáo:</w:t>
      </w:r>
    </w:p>
    <w:p>
      <w:r>
        <w:t>Bộ Tài chính (Cục Thống kê)</w:t>
      </w:r>
    </w:p>
    <w:p>
      <w:r>
        <w:t>Ngày nhận báo cáo:</w:t>
      </w:r>
    </w:p>
    <w:p>
      <w:r>
        <w:t>Quý I, II, III, IV: Tương ứng ngày 20/3, 20/6, 20/9, 20/11 năm báo cáo;</w:t>
      </w:r>
    </w:p>
    <w:p>
      <w:r>
        <w:t>Cả năm: Ngày 20/6 và ngày 20/11 năm báo cáo;</w:t>
      </w:r>
    </w:p>
    <w:p>
      <w:r>
        <w:t>Chính thức năm: Ngày 20/11 năm kế tiếp sau năm báo cáo.</w:t>
      </w:r>
    </w:p>
    <w:p>
      <w:r>
        <w:t>Đơn vị tính: Triệu đồng</w:t>
      </w:r>
    </w:p>
    <w:p>
      <w:r>
        <w:t>STT</w:t>
      </w:r>
    </w:p>
    <w:p>
      <w:r>
        <w:t>Mã ngành, tên ngành</w:t>
      </w:r>
    </w:p>
    <w:p>
      <w:r>
        <w:t>Mã s ố</w:t>
      </w:r>
    </w:p>
    <w:p>
      <w:r>
        <w:t>Năm trư ớc năm báo cáo</w:t>
      </w:r>
    </w:p>
    <w:p>
      <w:r>
        <w:t>Năm báo cáo</w:t>
      </w:r>
    </w:p>
    <w:p>
      <w:r>
        <w:t>Quý I</w:t>
      </w:r>
    </w:p>
    <w:p>
      <w:r>
        <w:t>Quý II</w:t>
      </w:r>
    </w:p>
    <w:p>
      <w:r>
        <w:t>6 tháng</w:t>
      </w:r>
    </w:p>
    <w:p>
      <w:r>
        <w:t>Quý III</w:t>
      </w:r>
    </w:p>
    <w:p>
      <w:r>
        <w:t>9 tháng</w:t>
      </w:r>
    </w:p>
    <w:p>
      <w:r>
        <w:t>Quý IV</w:t>
      </w:r>
    </w:p>
    <w:p>
      <w:r>
        <w:t>C ả năm</w:t>
      </w:r>
    </w:p>
    <w:p>
      <w:r>
        <w:t>Quý I</w:t>
      </w:r>
    </w:p>
    <w:p>
      <w:r>
        <w:t>Quý II</w:t>
      </w:r>
    </w:p>
    <w:p>
      <w:r>
        <w:t>6 tháng</w:t>
      </w:r>
    </w:p>
    <w:p>
      <w:r>
        <w:t>Quý III</w:t>
      </w:r>
    </w:p>
    <w:p>
      <w:r>
        <w:t>9 tháng</w:t>
      </w:r>
    </w:p>
    <w:p>
      <w:r>
        <w:t>Quý IV</w:t>
      </w:r>
    </w:p>
    <w:p>
      <w:r>
        <w:t>C ả năm</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Phân theo ngành:</w:t>
      </w:r>
    </w:p>
    <w:p>
      <w:r>
        <w:t>1</w:t>
      </w:r>
    </w:p>
    <w:p>
      <w:r>
        <w:t>G. Bán buôn và bán l ẻ; sửa chữa ô tô, mô tô, xe máy và xe có động cơ khác</w:t>
      </w:r>
    </w:p>
    <w:p>
      <w:r>
        <w:t>01</w:t>
      </w:r>
    </w:p>
    <w:p>
      <w:r>
        <w:t>2</w:t>
      </w:r>
    </w:p>
    <w:p>
      <w:r>
        <w:t>45. Bán, s ửa chữa ô tô, mô tô, xe máy và xe có động cơ khác</w:t>
      </w:r>
    </w:p>
    <w:p>
      <w:r>
        <w:t>02</w:t>
      </w:r>
    </w:p>
    <w:p>
      <w:r>
        <w:t>3</w:t>
      </w:r>
    </w:p>
    <w:p>
      <w:r>
        <w:t>- Bán buôn ô tô, mô tô, xe máy và xe có đ ộng cơ khác</w:t>
      </w:r>
    </w:p>
    <w:p>
      <w:r>
        <w:t>03</w:t>
      </w:r>
    </w:p>
    <w:p>
      <w:r>
        <w:t>4</w:t>
      </w:r>
    </w:p>
    <w:p>
      <w:r>
        <w:t>- Bán l ẻ ô tô, mô tô, xe máy và xe có động cơ khác</w:t>
      </w:r>
    </w:p>
    <w:p>
      <w:r>
        <w:t>04</w:t>
      </w:r>
    </w:p>
    <w:p>
      <w:r>
        <w:t>5</w:t>
      </w:r>
    </w:p>
    <w:p>
      <w:r>
        <w:t>- Doanh thu thu ần sửa chữa ô tô, mô tô, xe máy và xe có động cơ khác</w:t>
      </w:r>
    </w:p>
    <w:p>
      <w:r>
        <w:t>05</w:t>
      </w:r>
    </w:p>
    <w:p>
      <w:r>
        <w:t>6</w:t>
      </w:r>
    </w:p>
    <w:p>
      <w:r>
        <w:t>46. Bán buôn (tr ừ ô tô, mô tô, xe máy và xe có động cơ khác)</w:t>
      </w:r>
    </w:p>
    <w:p>
      <w:r>
        <w:t>06</w:t>
      </w:r>
    </w:p>
    <w:p>
      <w:r>
        <w:t>7</w:t>
      </w:r>
    </w:p>
    <w:p>
      <w:r>
        <w:t>47. Bán l ẻ (trừ ô tô, mô tô, xe máy và xe có động cơ khác)</w:t>
      </w:r>
    </w:p>
    <w:p>
      <w:r>
        <w:t>07</w:t>
      </w:r>
    </w:p>
    <w:p>
      <w:r>
        <w:t>8</w:t>
      </w:r>
    </w:p>
    <w:p>
      <w:r>
        <w:t>H. V ận tải, kho bãi</w:t>
      </w:r>
    </w:p>
    <w:p>
      <w:r>
        <w:t>08</w:t>
      </w:r>
    </w:p>
    <w:p>
      <w:r>
        <w:t>9</w:t>
      </w:r>
    </w:p>
    <w:p>
      <w:r>
        <w:t>49. V ận tải đường sắt, đường bộ và vận tải đường ống</w:t>
      </w:r>
    </w:p>
    <w:p>
      <w:r>
        <w:t>09</w:t>
      </w:r>
    </w:p>
    <w:p>
      <w:r>
        <w:t>10</w:t>
      </w:r>
    </w:p>
    <w:p>
      <w:r>
        <w:t>50. V ận tải đường thuỷ</w:t>
      </w:r>
    </w:p>
    <w:p>
      <w:r>
        <w:t>10</w:t>
      </w:r>
    </w:p>
    <w:p>
      <w:r>
        <w:t>11</w:t>
      </w:r>
    </w:p>
    <w:p>
      <w:r>
        <w:t>51. V ận tải hàng không</w:t>
      </w:r>
    </w:p>
    <w:p>
      <w:r>
        <w:t>11</w:t>
      </w:r>
    </w:p>
    <w:p>
      <w:r>
        <w:t>12</w:t>
      </w:r>
    </w:p>
    <w:p>
      <w:r>
        <w:t>52. Kho bãi và các ho ạt động hỗ trợ cho vận tải</w:t>
      </w:r>
    </w:p>
    <w:p>
      <w:r>
        <w:t>12</w:t>
      </w:r>
    </w:p>
    <w:p>
      <w:r>
        <w:t>13</w:t>
      </w:r>
    </w:p>
    <w:p>
      <w:r>
        <w:t>53. Bưu chính và chuy ển phát</w:t>
      </w:r>
    </w:p>
    <w:p>
      <w:r>
        <w:t>13</w:t>
      </w:r>
    </w:p>
    <w:p>
      <w:r>
        <w:t>14</w:t>
      </w:r>
    </w:p>
    <w:p>
      <w:r>
        <w:t>I. D ịch vụ lưu trú và ăn uống</w:t>
      </w:r>
    </w:p>
    <w:p>
      <w:r>
        <w:t>14</w:t>
      </w:r>
    </w:p>
    <w:p>
      <w:r>
        <w:t>15</w:t>
      </w:r>
    </w:p>
    <w:p>
      <w:r>
        <w:t>55. D ịch vụ lưu trú</w:t>
      </w:r>
    </w:p>
    <w:p>
      <w:r>
        <w:t>15</w:t>
      </w:r>
    </w:p>
    <w:p>
      <w:r>
        <w:t>16</w:t>
      </w:r>
    </w:p>
    <w:p>
      <w:r>
        <w:t>56. D ịch vụ ăn uống</w:t>
      </w:r>
    </w:p>
    <w:p>
      <w:r>
        <w:t>16</w:t>
      </w:r>
    </w:p>
    <w:p>
      <w:r>
        <w:t>17</w:t>
      </w:r>
    </w:p>
    <w:p>
      <w:r>
        <w:t>J. Thông tin và truy ền thông</w:t>
      </w:r>
    </w:p>
    <w:p>
      <w:r>
        <w:t>17</w:t>
      </w:r>
    </w:p>
    <w:p>
      <w:r>
        <w:t>18</w:t>
      </w:r>
    </w:p>
    <w:p>
      <w:r>
        <w:t>58. Ho ạt động xuất bản</w:t>
      </w:r>
    </w:p>
    <w:p>
      <w:r>
        <w:t>18</w:t>
      </w:r>
    </w:p>
    <w:p>
      <w:r>
        <w:t>19</w:t>
      </w:r>
    </w:p>
    <w:p>
      <w:r>
        <w:t>59. Ho ạt động điện ảnh, sản xuất chương trình truyền hình, ghi âm và xuất bản âm nhạc</w:t>
      </w:r>
    </w:p>
    <w:p>
      <w:r>
        <w:t>19</w:t>
      </w:r>
    </w:p>
    <w:p>
      <w:r>
        <w:t>20</w:t>
      </w:r>
    </w:p>
    <w:p>
      <w:r>
        <w:t>60. Ho ạt động phát thanh, truyền hình</w:t>
      </w:r>
    </w:p>
    <w:p>
      <w:r>
        <w:t>20</w:t>
      </w:r>
    </w:p>
    <w:p>
      <w:r>
        <w:t>21</w:t>
      </w:r>
    </w:p>
    <w:p>
      <w:r>
        <w:t>61. Vi ễn thông</w:t>
      </w:r>
    </w:p>
    <w:p>
      <w:r>
        <w:t>21</w:t>
      </w:r>
    </w:p>
    <w:p>
      <w:r>
        <w:t>22</w:t>
      </w:r>
    </w:p>
    <w:p>
      <w:r>
        <w:t>62. L ập trình máy tính, dịch vụ tư vấn và các hoạt động khác liên quan đến máy vi tính</w:t>
      </w:r>
    </w:p>
    <w:p>
      <w:r>
        <w:t>22</w:t>
      </w:r>
    </w:p>
    <w:p>
      <w:r>
        <w:t>23</w:t>
      </w:r>
    </w:p>
    <w:p>
      <w:r>
        <w:t>63. Ho ạt động dịch vụ thông tin</w:t>
      </w:r>
    </w:p>
    <w:p>
      <w:r>
        <w:t>23</w:t>
      </w:r>
    </w:p>
    <w:p>
      <w:r>
        <w:t>24</w:t>
      </w:r>
    </w:p>
    <w:p>
      <w:r>
        <w:t>L. Ho ạt động kinh doanh bất động sản</w:t>
      </w:r>
    </w:p>
    <w:p>
      <w:r>
        <w:t>24</w:t>
      </w:r>
    </w:p>
    <w:p>
      <w:r>
        <w:t>25</w:t>
      </w:r>
    </w:p>
    <w:p>
      <w:r>
        <w:t>68. Ho ạt động kinh doanh bất động sản</w:t>
      </w:r>
    </w:p>
    <w:p>
      <w:r>
        <w:t>25</w:t>
      </w:r>
    </w:p>
    <w:p>
      <w:r>
        <w:t>26</w:t>
      </w:r>
    </w:p>
    <w:p>
      <w:r>
        <w:t>N. Ho ạt động hành chính và dịch vụ hỗ trợ</w:t>
      </w:r>
    </w:p>
    <w:p>
      <w:r>
        <w:t>26</w:t>
      </w:r>
    </w:p>
    <w:p>
      <w:r>
        <w:t>27</w:t>
      </w:r>
    </w:p>
    <w:p>
      <w:r>
        <w:t>77. Cho thuê máy móc, thi ết bị (không kèm người điều khiển); cho thuê đồ dùng cá nhân và gia đình; cho thuê tài sản vô hình phi tài chính</w:t>
      </w:r>
    </w:p>
    <w:p>
      <w:r>
        <w:t>27</w:t>
      </w:r>
    </w:p>
    <w:p>
      <w:r>
        <w:t>28</w:t>
      </w:r>
    </w:p>
    <w:p>
      <w:r>
        <w:t>78. Ho ạt động dịch vụ lao động và việc làm</w:t>
      </w:r>
    </w:p>
    <w:p>
      <w:r>
        <w:t>28</w:t>
      </w:r>
    </w:p>
    <w:p>
      <w:r>
        <w:t>29</w:t>
      </w:r>
    </w:p>
    <w:p>
      <w:r>
        <w:t>79. Ho ạt động của các đại lý du lịch, kinh doanh tua du lịch và các dịch vụ hỗ trợ, liên quan đến quảng bá và tổ chức tua du lịch</w:t>
      </w:r>
    </w:p>
    <w:p>
      <w:r>
        <w:t>29</w:t>
      </w:r>
    </w:p>
    <w:p>
      <w:r>
        <w:t>30</w:t>
      </w:r>
    </w:p>
    <w:p>
      <w:r>
        <w:t>80. Ho ạt động điều tra bảo đảm an toàn</w:t>
      </w:r>
    </w:p>
    <w:p>
      <w:r>
        <w:t>30</w:t>
      </w:r>
    </w:p>
    <w:p>
      <w:r>
        <w:t>31</w:t>
      </w:r>
    </w:p>
    <w:p>
      <w:r>
        <w:t>81. Ho ạt động dịch vụ vệ sinh nhà cửa, công trình và cảnh quan</w:t>
      </w:r>
    </w:p>
    <w:p>
      <w:r>
        <w:t>31</w:t>
      </w:r>
    </w:p>
    <w:p>
      <w:r>
        <w:t>32</w:t>
      </w:r>
    </w:p>
    <w:p>
      <w:r>
        <w:t>82. Ho ạt động hành chính, hỗ trợ văn phòng và các hoạt động hỗ trợ kinh doanh khác</w:t>
      </w:r>
    </w:p>
    <w:p>
      <w:r>
        <w:t>32</w:t>
      </w:r>
    </w:p>
    <w:p>
      <w:r>
        <w:t>33</w:t>
      </w:r>
    </w:p>
    <w:p>
      <w:r>
        <w:t>S. Ho ạt động dịch vụ khác</w:t>
      </w:r>
    </w:p>
    <w:p>
      <w:r>
        <w:t>33</w:t>
      </w:r>
    </w:p>
    <w:p>
      <w:r>
        <w:t>34</w:t>
      </w:r>
    </w:p>
    <w:p>
      <w:r>
        <w:t>94. Ho ạt động của các hiệp hội, tổ chức khác</w:t>
      </w:r>
    </w:p>
    <w:p>
      <w:r>
        <w:t>34</w:t>
      </w:r>
    </w:p>
    <w:p>
      <w:r>
        <w:t>35</w:t>
      </w:r>
    </w:p>
    <w:p>
      <w:r>
        <w:t>95. S ửa chữa máy tính, đồ dùng cá nhân và gia đình</w:t>
      </w:r>
    </w:p>
    <w:p>
      <w:r>
        <w:t>35</w:t>
      </w:r>
    </w:p>
    <w:p>
      <w:r>
        <w:t>36</w:t>
      </w:r>
    </w:p>
    <w:p>
      <w:r>
        <w:t>96. Ho ạt động dịch vụ phục vụ cá nhân khác</w:t>
      </w:r>
    </w:p>
    <w:p>
      <w:r>
        <w:t>36</w:t>
      </w:r>
    </w:p>
    <w:p>
      <w:r>
        <w:t>Người lập biểu</w:t>
      </w:r>
    </w:p>
    <w:p>
      <w:r>
        <w:t>(Ký, họ tên)</w:t>
      </w:r>
    </w:p>
    <w:p>
      <w:r>
        <w:t>…, ngày ….tháng …..năm....</w:t>
      </w:r>
    </w:p>
    <w:p>
      <w:r>
        <w:t>Thủ trưởng đơn vị</w:t>
      </w:r>
    </w:p>
    <w:p>
      <w:r>
        <w:t>(Ký, đóng dấu, họ tên)</w:t>
      </w:r>
    </w:p>
    <w:p>
      <w:r>
        <w:t>Hướng dẫn ghi biểu:</w:t>
      </w:r>
    </w:p>
    <w:p>
      <w:r>
        <w:t>Số liệu ước tính năm thời điểm ngày 20/6 và thời điểm ngày 20/11 là số liệu ước cả năm (từ ngày 01/01 - 31/12 năm báo cáo).</w:t>
      </w:r>
    </w:p>
    <w:p>
      <w:r>
        <w:t>II. BIỂU ÁP DỤNG ĐỐI VỚI TẬP ĐOÀN KINH TẾ, TỔNG CÔNG TY NHÀ NƯỚC</w:t>
      </w:r>
    </w:p>
    <w:p>
      <w:r>
        <w:t>Biểu số: 01/TCT</w:t>
      </w:r>
    </w:p>
    <w:p>
      <w:r>
        <w:t>Ngày nhận báo cáo:</w:t>
      </w:r>
    </w:p>
    <w:p>
      <w:r>
        <w:t>Quý I, II, III, IV: Tương ứng ngày 20/3, 20/6, 20/9, 20/11 năm báo cáo;</w:t>
      </w:r>
    </w:p>
    <w:p>
      <w:r>
        <w:t>Cả năm: Ngày 20/6 và ngày 20/11 năm báo cáo;</w:t>
      </w:r>
    </w:p>
    <w:p>
      <w:r>
        <w:t>Chính thức năm: Ngày 15/4 năm kế tiếp sau năm báo cáo.</w:t>
      </w:r>
    </w:p>
    <w:p>
      <w:r>
        <w:t>MỘT SỐ CHỈ TIÊU VỀ TÌNH HÌNH SẢN XUẤT KINH DOANH</w:t>
      </w:r>
    </w:p>
    <w:p>
      <w:r>
        <w:t>Quý….Năm….</w:t>
      </w:r>
    </w:p>
    <w:p>
      <w:r>
        <w:t>(Ước tính, sơ bộ, chính thức)</w:t>
      </w:r>
    </w:p>
    <w:p>
      <w:r>
        <w:t>Đơn vị báo cáo:</w:t>
      </w:r>
    </w:p>
    <w:p>
      <w:r>
        <w:t>Tập đoàn Bưu chính Viễn thông Việt Nam;</w:t>
      </w:r>
    </w:p>
    <w:p>
      <w:r>
        <w:t>Tập đoàn Công nghiệp - Viễn thông Quân đội</w:t>
      </w:r>
    </w:p>
    <w:p>
      <w:r>
        <w:t>TCT Viễn thông Mobifone.</w:t>
      </w:r>
    </w:p>
    <w:p>
      <w:r>
        <w:t>Đơn vị nhận báo cáo:</w:t>
      </w:r>
    </w:p>
    <w:p>
      <w:r>
        <w:t>Bộ Tài chính (Cục Thống kê)</w:t>
      </w:r>
    </w:p>
    <w:p>
      <w:r>
        <w:t>STT</w:t>
      </w:r>
    </w:p>
    <w:p>
      <w:r>
        <w:t>Ch ỉ tiêu</w:t>
      </w:r>
    </w:p>
    <w:p>
      <w:r>
        <w:t>Đơn v ị tính</w:t>
      </w:r>
    </w:p>
    <w:p>
      <w:r>
        <w:t>Mã s ố</w:t>
      </w:r>
    </w:p>
    <w:p>
      <w:r>
        <w:t>Năm trư ớc năm báo cáo</w:t>
      </w:r>
    </w:p>
    <w:p>
      <w:r>
        <w:t>Năm báo cáo</w:t>
      </w:r>
    </w:p>
    <w:p>
      <w:r>
        <w:t>Quý I</w:t>
      </w:r>
    </w:p>
    <w:p>
      <w:r>
        <w:t>Quý II</w:t>
      </w:r>
    </w:p>
    <w:p>
      <w:r>
        <w:t>6 tháng</w:t>
      </w:r>
    </w:p>
    <w:p>
      <w:r>
        <w:t>Quý III</w:t>
      </w:r>
    </w:p>
    <w:p>
      <w:r>
        <w:t>9 tháng</w:t>
      </w:r>
    </w:p>
    <w:p>
      <w:r>
        <w:t>Quý IV</w:t>
      </w:r>
    </w:p>
    <w:p>
      <w:r>
        <w:t>C ả năm</w:t>
      </w:r>
    </w:p>
    <w:p>
      <w:r>
        <w:t>Quý I</w:t>
      </w:r>
    </w:p>
    <w:p>
      <w:r>
        <w:t>Quý II</w:t>
      </w:r>
    </w:p>
    <w:p>
      <w:r>
        <w:t>6 tháng</w:t>
      </w:r>
    </w:p>
    <w:p>
      <w:r>
        <w:t>Quý III</w:t>
      </w:r>
    </w:p>
    <w:p>
      <w:r>
        <w:t>9 tháng</w:t>
      </w:r>
    </w:p>
    <w:p>
      <w:r>
        <w:t>Quý IV</w:t>
      </w:r>
    </w:p>
    <w:p>
      <w:r>
        <w:t>C ả  năm</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S ản lượng viễn thông</w:t>
      </w:r>
    </w:p>
    <w:p>
      <w:r>
        <w:t>1</w:t>
      </w:r>
    </w:p>
    <w:p>
      <w:r>
        <w:t>S ố thuê bao điện thoại cố định (số lũy kế)</w:t>
      </w:r>
    </w:p>
    <w:p>
      <w:r>
        <w:t>Thuê bao</w:t>
      </w:r>
    </w:p>
    <w:p>
      <w:r>
        <w:t>01</w:t>
      </w:r>
    </w:p>
    <w:p>
      <w:r>
        <w:t>2</w:t>
      </w:r>
    </w:p>
    <w:p>
      <w:r>
        <w:t>S ố thuê bao điện thoại di động (số lũy kế)</w:t>
      </w:r>
    </w:p>
    <w:p>
      <w:r>
        <w:t>Thuê bao</w:t>
      </w:r>
    </w:p>
    <w:p>
      <w:r>
        <w:t>02</w:t>
      </w:r>
    </w:p>
    <w:p>
      <w:r>
        <w:t>3</w:t>
      </w:r>
    </w:p>
    <w:p>
      <w:r>
        <w:t>S ố thuê bao internet băng rộng cố định (số lũy kế)</w:t>
      </w:r>
    </w:p>
    <w:p>
      <w:r>
        <w:t>Thuê bao</w:t>
      </w:r>
    </w:p>
    <w:p>
      <w:r>
        <w:t>03</w:t>
      </w:r>
    </w:p>
    <w:p>
      <w:r>
        <w:t>II</w:t>
      </w:r>
    </w:p>
    <w:p>
      <w:r>
        <w:t>Doanh thu ho ạt động</w:t>
      </w:r>
    </w:p>
    <w:p>
      <w:r>
        <w:t>1</w:t>
      </w:r>
    </w:p>
    <w:p>
      <w:r>
        <w:t>Doanh thu vi ễn thông</w:t>
      </w:r>
    </w:p>
    <w:p>
      <w:r>
        <w:t>Tri ệu đồng</w:t>
      </w:r>
    </w:p>
    <w:p>
      <w:r>
        <w:t>04</w:t>
      </w:r>
    </w:p>
    <w:p>
      <w:r>
        <w:t>2</w:t>
      </w:r>
    </w:p>
    <w:p>
      <w:r>
        <w:t>Doanh thu d ịch vụ công nghệ thông tin</w:t>
      </w:r>
    </w:p>
    <w:p>
      <w:r>
        <w:t>Tri ệu đồng</w:t>
      </w:r>
    </w:p>
    <w:p>
      <w:r>
        <w:t>05</w:t>
      </w:r>
    </w:p>
    <w:p>
      <w:r>
        <w:t>3</w:t>
      </w:r>
    </w:p>
    <w:p>
      <w:r>
        <w:t>Doanh thu các ho ạt động khác (thương mại, tài chính, cung cấp thông tin, giáo dục,...)</w:t>
      </w:r>
    </w:p>
    <w:p>
      <w:r>
        <w:t>Tri ệu đồng</w:t>
      </w:r>
    </w:p>
    <w:p>
      <w:r>
        <w:t>06</w:t>
      </w:r>
    </w:p>
    <w:p>
      <w:r>
        <w:t>3.1</w:t>
      </w:r>
    </w:p>
    <w:p>
      <w:r>
        <w:t>Trong đó:  Doanh thu thương m ại</w:t>
      </w:r>
    </w:p>
    <w:p>
      <w:r>
        <w:t>Tri ệu đồng</w:t>
      </w:r>
    </w:p>
    <w:p>
      <w:r>
        <w:t>07</w:t>
      </w:r>
    </w:p>
    <w:p>
      <w:r>
        <w:t>III</w:t>
      </w:r>
    </w:p>
    <w:p>
      <w:r>
        <w:t>Xu ất khẩu (Thu) Nhập khẩu (Chi) với đối tác nước ngoài</w:t>
      </w:r>
    </w:p>
    <w:p>
      <w:r>
        <w:t>1</w:t>
      </w:r>
    </w:p>
    <w:p>
      <w:r>
        <w:t>Xu ất khẩu dịch vụ viễn thông</w:t>
      </w:r>
    </w:p>
    <w:p>
      <w:r>
        <w:t>1000 USD</w:t>
      </w:r>
    </w:p>
    <w:p>
      <w:r>
        <w:t>08</w:t>
      </w:r>
    </w:p>
    <w:p>
      <w:r>
        <w:t>2</w:t>
      </w:r>
    </w:p>
    <w:p>
      <w:r>
        <w:t>Nh ập khẩu dịch vụ viễn thông</w:t>
      </w:r>
    </w:p>
    <w:p>
      <w:r>
        <w:t>1000 USD</w:t>
      </w:r>
    </w:p>
    <w:p>
      <w:r>
        <w:t>09</w:t>
      </w:r>
    </w:p>
    <w:p>
      <w:r>
        <w:t>Người lập biểu</w:t>
      </w:r>
    </w:p>
    <w:p>
      <w:r>
        <w:t>(Ký, họ tên)</w:t>
      </w:r>
    </w:p>
    <w:p>
      <w:r>
        <w:t>…, ngày ….tháng …..năm....</w:t>
      </w:r>
    </w:p>
    <w:p>
      <w:r>
        <w:t>Thủ trưởng đơn vị</w:t>
      </w:r>
    </w:p>
    <w:p>
      <w:r>
        <w:t>(Ký, đóng dấu, họ tên)</w:t>
      </w:r>
    </w:p>
    <w:p>
      <w:r>
        <w:t>Hướng dẫn ghi biểu</w:t>
      </w:r>
    </w:p>
    <w:p>
      <w:r>
        <w:t>A.   Hướng dẫn ghi biểu</w:t>
      </w:r>
    </w:p>
    <w:p>
      <w:r>
        <w:t>Số liệu ước tính năm thời điểm ngày 20/6 và thời điểm ngày 20/11 là số liệu ước cả năm (từ ngày 01/01 - 31/12 năm báo cáo).</w:t>
      </w:r>
    </w:p>
    <w:p>
      <w:r>
        <w:t>B.   Giải thích chỉ tiêu</w:t>
      </w:r>
    </w:p>
    <w:p>
      <w:r>
        <w:t>I.   Sản lượng viễn thông</w:t>
      </w:r>
    </w:p>
    <w:p>
      <w:r>
        <w:t>1.   Thuê bao điện thoại cố định  là số thuê bao điện thoại cố định đang hòa mạng (sử dụng số liệu thống kê trên hệ thống của doanh nghiệp) tính đến thời điểm cuối kỳ báo cáo.</w:t>
      </w:r>
    </w:p>
    <w:p>
      <w:r>
        <w:t>2.   Thuê bao điện thoại di động  là tổng số thuê bao phát sinh lưu lượng thoại, tin nhắn, dữ liệu đang hoạt động hai chiều và thuê bao bị khóa một chiều tính đến thời điểm cuối kỳ báo cáo.</w:t>
      </w:r>
    </w:p>
    <w:p>
      <w:r>
        <w:t>3.   Thuê bao Internet băng rộng cố định  là tổng số thuê bao băng rộng cố định đang được duy trì dịch vụ tính đến thời điểm cuối kỳ báo cáo.</w:t>
      </w:r>
    </w:p>
    <w:p>
      <w:r>
        <w:t>II.   Doanh thu hoạt động</w:t>
      </w:r>
    </w:p>
    <w:p>
      <w:r>
        <w:t>1.   Doanh thu viễn thông  là số tiền mà doanh nghiệp thu được từ hoạt động viễn thông (bao gồm cung cấp dịch vụ viễn thông có dây, không dây, vệ tinh và các dịch vụ liên quan như cung cấp dịch vụ truy cập Internet, bán lại hạ tầng viễn thông, tập hợp chọn gói các kênh và phân phối các kênh truyền hình qua dây cáp hoặc qua vệ tinh đến người xem, cung cấp các ứng dụng viễn thông chuyên dụng, điều hành các trạm đầu cuối vệ tinh) trong kỳ báo cáo.</w:t>
      </w:r>
    </w:p>
    <w:p>
      <w:r>
        <w:t>2.   Doanh thu dịch vụ công nghệ thông tin  là tổng số tiền doanh nghiệp, cơ sở kinh tế thu được từ cung cấp các loại hình dịch vụ công nghệ thông tin trong kỳ báo cáo.</w:t>
      </w:r>
    </w:p>
    <w:p>
      <w:r>
        <w:t>Loại hình dịch vụ công nghệ thông tin gồm:</w:t>
      </w:r>
    </w:p>
    <w:p>
      <w:r>
        <w:t>- Điều tra, khảo sát, nghiên cứu thị trường về công nghệ thông tin.</w:t>
      </w:r>
    </w:p>
    <w:p>
      <w:r>
        <w:t>- Tư vấn, phân tích, lập kế hoạch, phân loại, thiết kế trong lĩnh vực công nghệ thông tin.</w:t>
      </w:r>
    </w:p>
    <w:p>
      <w:r>
        <w:t>- Tích hợp hệ thống, chạy thử, dịch vụ quản lý ứng dụng, cập nhật, bảo mật.</w:t>
      </w:r>
    </w:p>
    <w:p>
      <w:r>
        <w:t>- Thiết kế, lưu trữ, duy trì trang thông tin điện tử.</w:t>
      </w:r>
    </w:p>
    <w:p>
      <w:r>
        <w:t>- Bảo hành, bảo trì bảo đảm an toàn thông tin mạng và thông tin.</w:t>
      </w:r>
    </w:p>
    <w:p>
      <w:r>
        <w:t>- Cập nhật, tìm kiếm, lưu trữ, xử lý dữ liệu và khai thác cơ sở dữ liệu.</w:t>
      </w:r>
    </w:p>
    <w:p>
      <w:r>
        <w:t>- Phân phối sản phẩm công nghệ thông tin.</w:t>
      </w:r>
    </w:p>
    <w:p>
      <w:r>
        <w:t>- Đào tạo công nghệ thông tin.</w:t>
      </w:r>
    </w:p>
    <w:p>
      <w:r>
        <w:t>- Chứng thực chữ ký điện tử.</w:t>
      </w:r>
    </w:p>
    <w:p>
      <w:r>
        <w:t>- Dịch vụ công nghệ thông tin khác.</w:t>
      </w:r>
    </w:p>
    <w:p>
      <w:r>
        <w:t>3.   Doanh thu các hoạt động khác  là số tiền mà doanh nghiệp thu được từ hoạt động thương mại (bán các thiết bị viễn thông, các sản phẩm công nghệ thông tin); hoạt động tài chính (ví điện tử, chuyển tiền, thanh toán,...), dịch vụ thông tin (cung cấp trực tuyến phần mềm và các dịch vụ ứng dụng) hoạt động giáo dục đào tạo và các hoạt động khác trong kỳ báo cáo.</w:t>
      </w:r>
    </w:p>
    <w:p>
      <w:r>
        <w:t>III.   Xuất khẩu (thu)/Nhập khẩu (chi) với đối tác nước ngoài</w:t>
      </w:r>
    </w:p>
    <w:p>
      <w:r>
        <w:t>1.   Khái niệm</w:t>
      </w:r>
    </w:p>
    <w:p>
      <w:r>
        <w:t>Xuất khẩu, nhập khẩu dịch vụ  là những giao dịch về dịch vụ phát sinh giữa đơn vị thường trú và không thường trú. Khái niệm đơn vị thường trú và không thường trú được quy định trong Danh mục dịch vụ xuất khẩu, nhập khẩu Việt Nam ban hành kèm theo Quyết định số 01/2021/QĐ-TTg ngày 05/01/2021 của Thủ tướng Chính phủ, theo đó:</w:t>
      </w:r>
    </w:p>
    <w:p>
      <w:r>
        <w:t>Đơn vị thường trú: Là các tổ chức, cá nhân đóng tại lãnh thổ Việt Nam và các tổ chức, cá nhân đóng tại nước ngoài nhưng có trung tâm lợi ích kinh tế tại Việt Nam. Cụ thể bao gồm:</w:t>
      </w:r>
    </w:p>
    <w:p>
      <w:r>
        <w:t>a) Tổ chức kinh tế được thành lập, hoạt động kinh doanh tại Việt Nam;</w:t>
      </w:r>
    </w:p>
    <w:p>
      <w:r>
        <w:t>b) Cơ quan nhà nước, đơn vị lực lượng vũ trang, tổ chức chính trị, tổ chức chính trị - xã hội, tổ chức chính trị xã hội - nghề nghiệp, tổ chức xã hội, tổ chức xã hội - nghề nghiệp, quỹ xã hội, quỹ từ thiện của Việt Nam hoạt động tại Việt Nam;</w:t>
      </w:r>
    </w:p>
    <w:p>
      <w:r>
        <w:t>c) Văn phòng đại diện tại nước ngoài của các tổ chức quy định tại điểm a và b;</w:t>
      </w:r>
    </w:p>
    <w:p>
      <w:r>
        <w:t>d) Cơ quan đại diện ngoại giao, cơ quan đại diện lãnh sự, cơ quan đại diện tại tổ chức quốc tế, đại diện quốc phòng, an ninh, trạm nghiên cứu của Việt Nam ở nước ngoài;</w:t>
      </w:r>
    </w:p>
    <w:p>
      <w:r>
        <w:t>đ) Công dân Việt Nam cư trú tại Việt Nam; công dân Việt Nam cư trú ở nước ngoài có thời hạn dưới 12 tháng; công dân Việt Nam làm việc tại các tổ chức quy định tại điểm c, điểm d và cá nhân đi theo họ;</w:t>
      </w:r>
    </w:p>
    <w:p>
      <w:r>
        <w:t>e) Công dân Việt Nam đi du lịch, học tập, chữa bệnh và thăm viếng ở nước ngoài;</w:t>
      </w:r>
    </w:p>
    <w:p>
      <w:r>
        <w:t>g) Người nước ngoài được phép cư trú tại Việt Nam với thời hạn từ 12 tháng trở lên. Đối với người nước ngoài học tập, chữa bệnh, du lịch hoặc làm việc cho cơ quan đại diện ngoại giao, lãnh sự, cơ quan đại diện của tổ chức quốc tế tại Việt Nam, văn phòng đại diện của các tổ chức nước ngoài tại Việt Nam không kể thời hạn là những trường hợp không thuộc đối tượng người thường trú.</w:t>
      </w:r>
    </w:p>
    <w:p>
      <w:r>
        <w:t>Đơn vị không thường trú: Là các tổ chức, cá nhân đóng ở nước ngoài và các tổ chức, cá nhân đóng ở Việt Nam có lợi ích kinh tế trung tâm ở nước ngoài, bao gồm các đối tượng không quy định tại đơn vị thường trú ở trên.</w:t>
      </w:r>
    </w:p>
    <w:p>
      <w:r>
        <w:t>Xuất khẩu dịch vụ (thu): Là toàn bộ số tiền mà doanh nghiệp, tổ chức, cá nhân trong nước (đơn vị thường trú của Việt Nam) đã thu và sẽ phải thu từ các doanh nghiệp, tổ chức, cá nhân nước ngoài (đơn vị không thường trú) về các dịch vụ đã cung cấp.</w:t>
      </w:r>
    </w:p>
    <w:p>
      <w:r>
        <w:t>Nhập khẩu dịch vụ (chi): Là toàn bộ số tiền mà doanh nghiệp, tổ chức, cá nhân trong nước (đơn vị thường trú của Việt Nam) đã và sẽ phải chi trả (thanh toán) cho các doanh nghiệp, tổ chức và cá nhân nước ngoài (đơn vị không thường trú) do tiêu dùng các dịch vụ đã được cung cấp.</w:t>
      </w:r>
    </w:p>
    <w:p>
      <w:r>
        <w:t>2.   Dịch vụ viễn thông (được quy định trong Danh mục dịch vụ xuất khẩu, nhập khẩu Việt Nam) bao gồm các dịch vụ sau đây:</w:t>
      </w:r>
    </w:p>
    <w:p>
      <w:r>
        <w:t>0901. Dịch vụ viễn thông</w:t>
      </w:r>
    </w:p>
    <w:p>
      <w:r>
        <w:t>Dịch vụ viễn thông là dịch vụ gửi, truyền nhận và xử lý thông tin giữa hai hoặc một nhóm người sử dụng dịch vụ viễn thông, bao gồm: Dịch vụ thoại, dịch vụ fax, dịch vụ truyền dữ liệu, dịch vụ truyền hình ảnh, dịch vụ nhắn tin, dịch vụ hội nghị truyền hình, dịch vụ thuê kênh riêng, dịch vụ kết nối Internet, dịch vụ thư điện tử, dịch vụ thư thoại, dịch vụ fax gia tăng giá trị, dịch vụ truy cập Internet và các dịch vụ viễn thông khác.</w:t>
      </w:r>
    </w:p>
    <w:p>
      <w:r>
        <w:t>Loại trừ:</w:t>
      </w:r>
    </w:p>
    <w:p>
      <w:r>
        <w:t>* Dịch vụ xây lắp công trình viễn thông, bao gồm hạ tầng kỹ thuật viễn thông thụ động (nhà, trạm, cột, cống, bể) và thiết bị mạng được lắp đặt vào đó được phân vào dịch vụ xây dựng (mã 05);</w:t>
      </w:r>
    </w:p>
    <w:p>
      <w:r>
        <w:t>* Dịch vụ cơ sở dữ liệu được phân vào dịch vụ thông tin (mã 0903).</w:t>
      </w:r>
    </w:p>
    <w:p>
      <w:r>
        <w:t>09011 - 090110 - 0901100. Dịch vụ thoại, fax</w:t>
      </w:r>
    </w:p>
    <w:p>
      <w:r>
        <w:t>Bao gồm: Dịch vụ điện thoại cố định, di động, dịch vụ điện thoại VoIP, dịch vụ truyền âm thanh, hình ảnh, fax,... được kết nối thông qua hệ thống thiết bị của mạng lưới viễn thông.</w:t>
      </w:r>
    </w:p>
    <w:p>
      <w:r>
        <w:t>09012 - 090120 - 0901200. Dịch vụ truyền số liệu</w:t>
      </w:r>
    </w:p>
    <w:p>
      <w:r>
        <w:t>Bao gồm: Dịch vụ truyền phát vô tuyến và radio như dịch vụ truyền hình hội nghị, dịch vụ truyền hình, dịch vụ số hóa văn bản, dịch vụ lọc web,... được kết nối thông qua hệ thống Internet.</w:t>
      </w:r>
    </w:p>
    <w:p>
      <w:r>
        <w:t>09013 - 090130 - 0901300. Dịch vụ thuê kênh riêng</w:t>
      </w:r>
    </w:p>
    <w:p>
      <w:r>
        <w:t>Dịch vụ thuê kênh riêng là dịch vụ cho thuê kênh truyền dẫn vật lý dùng riêng để kết nối và truyền thông tin giữa các thiết bị đầu cuối, mạng viễn thông dùng riêng của khách hàng tại hai địa điểm cố định khác nhau; bao gồm các loại kênh điện thoại, điện báo, phát thanh, truyền hình,...</w:t>
      </w:r>
    </w:p>
    <w:p>
      <w:r>
        <w:t>09014 - 090140 - 0901400. Dịch vụ thuê băng tần vệ tinh</w:t>
      </w:r>
    </w:p>
    <w:p>
      <w:r>
        <w:t>Bao gồm: Dịch vụ điện thoại, fax, truyền dữ liệu, âm thanh, hình ảnh, dữ liệu,... sử dụng hệ thống viễn thông vệ tinh.</w:t>
      </w:r>
    </w:p>
    <w:p>
      <w:r>
        <w:t>09015 - 090150 - 0901500. Dịch vụ thuê cổng kết nối Internet</w:t>
      </w:r>
    </w:p>
    <w:p>
      <w:r>
        <w:t>Dịch vụ thuê cổng kết nối Internet: Là dịch vụ thuê cổng trên hệ thống mạng viễn thông quốc tế để cung cấp các dịch vụ Internet cho người sử dụng.</w:t>
      </w:r>
    </w:p>
    <w:p>
      <w:r>
        <w:t>09019 - 090190 - 0901900. Dịch vụ viễn thông khác</w:t>
      </w:r>
    </w:p>
    <w:p>
      <w:r>
        <w:t>Bao gồm: Các dịch vụ viễn thông khác chưa được chi tiết ở trên.</w:t>
      </w:r>
    </w:p>
    <w:p>
      <w:r>
        <w:t>C. Phạm vi số liệu</w:t>
      </w:r>
    </w:p>
    <w:p>
      <w:r>
        <w:t>1. Đối với Tập đoàn Bưu chính Viễn thông Việt Nam bao gồm số liệu của Công ty mẹ (bao gồm số liệu của các chi nhánh hạch toán phụ thuộc Công ty mẹ).</w:t>
      </w:r>
    </w:p>
    <w:p>
      <w:r>
        <w:t>2. Đối với Tập đoàn Công nghiệp - Viễn thông Quân đội bao gồm số liệu của Công ty mẹ (gồm có các chi nhánh hạch toán trực thuộc Công ty mẹ) và các công ty thành viên.</w:t>
      </w:r>
    </w:p>
    <w:p>
      <w:r>
        <w:t>Biểu số: 02/TCT</w:t>
      </w:r>
    </w:p>
    <w:p>
      <w:r>
        <w:t>Ngày nhận báo cáo:</w:t>
      </w:r>
    </w:p>
    <w:p>
      <w:r>
        <w:t>Quý I, II, III, IV: Tương ứng ngày 20/3, 20/6, 20/9, 20/11 năm báo cáo;</w:t>
      </w:r>
    </w:p>
    <w:p>
      <w:r>
        <w:t>Cả năm: Ngày 20/6 và ngày 20/11 năm báo cáo;</w:t>
      </w:r>
    </w:p>
    <w:p>
      <w:r>
        <w:t>Chính thức năm: Ngày 15/4 năm kế tiếp sau năm báo cáo.</w:t>
      </w:r>
    </w:p>
    <w:p>
      <w:r>
        <w:t>DOANH THU LĨNH VỰC THÔNG TIN TRUYỀN THÔNG PHÂN THEO TỈNH/THÀNH PHỐ</w:t>
      </w:r>
    </w:p>
    <w:p>
      <w:r>
        <w:t>Quý….Năm….</w:t>
      </w:r>
    </w:p>
    <w:p>
      <w:r>
        <w:t>(Ước tính, sơ bộ, chính thức)</w:t>
      </w:r>
    </w:p>
    <w:p>
      <w:r>
        <w:t>Đơn vị báo cáo:</w:t>
      </w:r>
    </w:p>
    <w:p>
      <w:r>
        <w:t>Tập đoàn Bưu chính Viễn thông Việt Nam;</w:t>
      </w:r>
    </w:p>
    <w:p>
      <w:r>
        <w:t>Tập đoàn Công nghiệp - Viễn thông Quân đội</w:t>
      </w:r>
    </w:p>
    <w:p>
      <w:r>
        <w:t>TCT Viễn thông Mobifone.</w:t>
      </w:r>
    </w:p>
    <w:p>
      <w:r>
        <w:t>Đơn vị nhận báo cáo:</w:t>
      </w:r>
    </w:p>
    <w:p>
      <w:r>
        <w:t>Bộ Tài chính (Cục Thống kê)</w:t>
      </w:r>
    </w:p>
    <w:p>
      <w:r>
        <w:t>Đơn vị tính: Triệu đồng</w:t>
      </w:r>
    </w:p>
    <w:p>
      <w:r>
        <w:t>STT</w:t>
      </w:r>
    </w:p>
    <w:p>
      <w:r>
        <w:t>Ch ỉ tiêu</w:t>
      </w:r>
    </w:p>
    <w:p>
      <w:r>
        <w:t>Mã s ố</w:t>
      </w:r>
    </w:p>
    <w:p>
      <w:r>
        <w:t>Năm trư ớc năm báo cáo</w:t>
      </w:r>
    </w:p>
    <w:p>
      <w:r>
        <w:t>Năm báo cáo</w:t>
      </w:r>
    </w:p>
    <w:p>
      <w:r>
        <w:t>Quý I</w:t>
      </w:r>
    </w:p>
    <w:p>
      <w:r>
        <w:t>Quý II</w:t>
      </w:r>
    </w:p>
    <w:p>
      <w:r>
        <w:t>6 tháng</w:t>
      </w:r>
    </w:p>
    <w:p>
      <w:r>
        <w:t>Quý III</w:t>
      </w:r>
    </w:p>
    <w:p>
      <w:r>
        <w:t>9 tháng</w:t>
      </w:r>
    </w:p>
    <w:p>
      <w:r>
        <w:t>Quý IV</w:t>
      </w:r>
    </w:p>
    <w:p>
      <w:r>
        <w:t>C ả năm</w:t>
      </w:r>
    </w:p>
    <w:p>
      <w:r>
        <w:t>Quý I</w:t>
      </w:r>
    </w:p>
    <w:p>
      <w:r>
        <w:t>Quý II</w:t>
      </w:r>
    </w:p>
    <w:p>
      <w:r>
        <w:t>6 tháng</w:t>
      </w:r>
    </w:p>
    <w:p>
      <w:r>
        <w:t>Quý III</w:t>
      </w:r>
    </w:p>
    <w:p>
      <w:r>
        <w:t>9 tháng</w:t>
      </w:r>
    </w:p>
    <w:p>
      <w:r>
        <w:t>Quý IV</w:t>
      </w:r>
    </w:p>
    <w:p>
      <w:r>
        <w:t>C ả  năm</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01. Hà N ội</w:t>
      </w:r>
    </w:p>
    <w:p>
      <w:r>
        <w:t>1</w:t>
      </w:r>
    </w:p>
    <w:p>
      <w:r>
        <w:t>Doanh thu vi ễn thông</w:t>
      </w:r>
    </w:p>
    <w:p>
      <w:r>
        <w:t>01</w:t>
      </w:r>
    </w:p>
    <w:p>
      <w:r>
        <w:t>2</w:t>
      </w:r>
    </w:p>
    <w:p>
      <w:r>
        <w:t>Doanh thu d ịch vụ công nghệ thông tin</w:t>
      </w:r>
    </w:p>
    <w:p>
      <w:r>
        <w:t>02</w:t>
      </w:r>
    </w:p>
    <w:p>
      <w:r>
        <w:t>3</w:t>
      </w:r>
    </w:p>
    <w:p>
      <w:r>
        <w:t>Doanh thu các ho ạt động khác</w:t>
      </w:r>
    </w:p>
    <w:p>
      <w:r>
        <w:t>03</w:t>
      </w:r>
    </w:p>
    <w:p>
      <w:r>
        <w:t>3.1</w:t>
      </w:r>
    </w:p>
    <w:p>
      <w:r>
        <w:t>Trong đó:  Doanh thu thương m ại</w:t>
      </w:r>
    </w:p>
    <w:p>
      <w:r>
        <w:t>04</w:t>
      </w:r>
    </w:p>
    <w:p>
      <w:r>
        <w:t>02. B ắc Ninh</w:t>
      </w:r>
    </w:p>
    <w:p>
      <w:r>
        <w:t>1</w:t>
      </w:r>
    </w:p>
    <w:p>
      <w:r>
        <w:t>Doanh thu vi ễn thông</w:t>
      </w:r>
    </w:p>
    <w:p>
      <w:r>
        <w:t>05</w:t>
      </w:r>
    </w:p>
    <w:p>
      <w:r>
        <w:t>2</w:t>
      </w:r>
    </w:p>
    <w:p>
      <w:r>
        <w:t>Doanh thu d ịch vụ công nghệ thông tin</w:t>
      </w:r>
    </w:p>
    <w:p>
      <w:r>
        <w:t>06</w:t>
      </w:r>
    </w:p>
    <w:p>
      <w:r>
        <w:t>3</w:t>
      </w:r>
    </w:p>
    <w:p>
      <w:r>
        <w:t>Doanh thu các ho ạt động khác</w:t>
      </w:r>
    </w:p>
    <w:p>
      <w:r>
        <w:t>07</w:t>
      </w:r>
    </w:p>
    <w:p>
      <w:r>
        <w:t>3.1</w:t>
      </w:r>
    </w:p>
    <w:p>
      <w:r>
        <w:t>Trong đó:  Doanh thu thương m ại</w:t>
      </w:r>
    </w:p>
    <w:p>
      <w:r>
        <w:t>08</w:t>
      </w:r>
    </w:p>
    <w:p>
      <w:r>
        <w:t>03………..</w:t>
      </w:r>
    </w:p>
    <w:p>
      <w:r>
        <w:t>1</w:t>
      </w:r>
    </w:p>
    <w:p>
      <w:r>
        <w:t>Doanh thu vi ễn thông</w:t>
      </w:r>
    </w:p>
    <w:p>
      <w:r>
        <w:t>09</w:t>
      </w:r>
    </w:p>
    <w:p>
      <w:r>
        <w:t>2</w:t>
      </w:r>
    </w:p>
    <w:p>
      <w:r>
        <w:t>Doanh thu d ịch vụ công nghệ thông tin</w:t>
      </w:r>
    </w:p>
    <w:p>
      <w:r>
        <w:t>10</w:t>
      </w:r>
    </w:p>
    <w:p>
      <w:r>
        <w:t>3</w:t>
      </w:r>
    </w:p>
    <w:p>
      <w:r>
        <w:t>Doanh thu các ho ạt động khác</w:t>
      </w:r>
    </w:p>
    <w:p>
      <w:r>
        <w:t>11</w:t>
      </w:r>
    </w:p>
    <w:p>
      <w:r>
        <w:t>3.1</w:t>
      </w:r>
    </w:p>
    <w:p>
      <w:r>
        <w:t>Trong đó:  Doanh thu thương m ại</w:t>
      </w:r>
    </w:p>
    <w:p>
      <w:r>
        <w:t>12</w:t>
      </w:r>
    </w:p>
    <w:p>
      <w:r>
        <w:t>04………….</w:t>
      </w:r>
    </w:p>
    <w:p>
      <w:r>
        <w:t>…</w:t>
      </w:r>
    </w:p>
    <w:p>
      <w:r>
        <w:t>...</w:t>
      </w:r>
    </w:p>
    <w:p>
      <w:r>
        <w:t>Người lập biểu</w:t>
      </w:r>
    </w:p>
    <w:p>
      <w:r>
        <w:t>(Ký, họ tên)</w:t>
      </w:r>
    </w:p>
    <w:p>
      <w:r>
        <w:t>…, ngày ….tháng …..năm....</w:t>
      </w:r>
    </w:p>
    <w:p>
      <w:r>
        <w:t>Thủ trưởng đơn vị</w:t>
      </w:r>
    </w:p>
    <w:p>
      <w:r>
        <w:t>(Ký, đóng dấu, họ tên)</w:t>
      </w:r>
    </w:p>
    <w:p>
      <w:r>
        <w:t>Hướng dẫn ghi biểu:</w:t>
      </w:r>
    </w:p>
    <w:p>
      <w:r>
        <w:t>- Số liệu ước tính năm thời điểm ngày 20/6 và thời điểm ngày 20/11 là số liệu ước cả năm (từ ngày 01/01 - 31/12 năm báo cáo).</w:t>
      </w:r>
    </w:p>
    <w:p>
      <w:r>
        <w:t>- Đối với Tập đoàn Bưu chính Viễn thông Việt Nam bao gồm số liệu của Công ty mẹ (gồm số liệu của các chi nhánh hạch toán phụ thuộc Công ty mẹ);</w:t>
      </w:r>
    </w:p>
    <w:p>
      <w:r>
        <w:t>- Đối với Tập đoàn Công nghiệp - Viễn thông Quân đội bao gồm số liệu của Công ty mẹ (gồm có các chi nhánh hạch toán trực thuộc Công ty mẹ) và các công ty thành viên.</w:t>
      </w:r>
    </w:p>
    <w:p>
      <w:r>
        <w:t>Biểu số: 03/TCT</w:t>
      </w:r>
    </w:p>
    <w:p>
      <w:r>
        <w:t>MỘT SỐ CHỈ TIÊU VỀ TÌNH HÌNH SẢN XUẤT KINH DOANH</w:t>
      </w:r>
    </w:p>
    <w:p>
      <w:r>
        <w:t>Quý….Năm….</w:t>
      </w:r>
    </w:p>
    <w:p>
      <w:r>
        <w:t>(Ước tính, sơ bộ, chính thức)</w:t>
      </w:r>
    </w:p>
    <w:p>
      <w:r>
        <w:t>Đơn vị báo cáo:</w:t>
      </w:r>
    </w:p>
    <w:p>
      <w:r>
        <w:t>TCT Đường sắt Việt Nam</w:t>
      </w:r>
    </w:p>
    <w:p>
      <w:r>
        <w:t>Đơn vị nhận báo cáo:</w:t>
      </w:r>
    </w:p>
    <w:p>
      <w:r>
        <w:t>Bộ Tài chính (Cục Thống kê)</w:t>
      </w:r>
    </w:p>
    <w:p>
      <w:r>
        <w:t>Ngày nhận báo cáo:</w:t>
      </w:r>
    </w:p>
    <w:p>
      <w:r>
        <w:t>Quý I, II, III, IV: Tương ứng ngày 20/3, 20/6, 20/9, 20/11 năm báo cáo;</w:t>
      </w:r>
    </w:p>
    <w:p>
      <w:r>
        <w:t>Cả năm: Ngày 20/6 và ngày 20/11 năm báo cáo;</w:t>
      </w:r>
    </w:p>
    <w:p>
      <w:r>
        <w:t>Chính thức cả năm: Ngày 15/4 năm kế tiếp sau năm báo cáo.</w:t>
      </w:r>
    </w:p>
    <w:p>
      <w:r>
        <w:t>Đơn vị tính: Triệu đồng</w:t>
      </w:r>
    </w:p>
    <w:p>
      <w:r>
        <w:t>STT</w:t>
      </w:r>
    </w:p>
    <w:p>
      <w:r>
        <w:t>Ch ỉ tiêu</w:t>
      </w:r>
    </w:p>
    <w:p>
      <w:r>
        <w:t>Mã s ố</w:t>
      </w:r>
    </w:p>
    <w:p>
      <w:r>
        <w:t>Năm trư ớc năm báo cáo</w:t>
      </w:r>
    </w:p>
    <w:p>
      <w:r>
        <w:t>Năm báo cáo</w:t>
      </w:r>
    </w:p>
    <w:p>
      <w:r>
        <w:t>Quý I</w:t>
      </w:r>
    </w:p>
    <w:p>
      <w:r>
        <w:t>Quý II</w:t>
      </w:r>
    </w:p>
    <w:p>
      <w:r>
        <w:t>6 tháng</w:t>
      </w:r>
    </w:p>
    <w:p>
      <w:r>
        <w:t>Quý III</w:t>
      </w:r>
    </w:p>
    <w:p>
      <w:r>
        <w:t>9 tháng</w:t>
      </w:r>
    </w:p>
    <w:p>
      <w:r>
        <w:t>Quý IV</w:t>
      </w:r>
    </w:p>
    <w:p>
      <w:r>
        <w:t>C ả năm</w:t>
      </w:r>
    </w:p>
    <w:p>
      <w:r>
        <w:t>Quý I</w:t>
      </w:r>
    </w:p>
    <w:p>
      <w:r>
        <w:t>Quý II</w:t>
      </w:r>
    </w:p>
    <w:p>
      <w:r>
        <w:t>6 tháng</w:t>
      </w:r>
    </w:p>
    <w:p>
      <w:r>
        <w:t>Quý III</w:t>
      </w:r>
    </w:p>
    <w:p>
      <w:r>
        <w:t>9 tháng</w:t>
      </w:r>
    </w:p>
    <w:p>
      <w:r>
        <w:t>Quý IV</w:t>
      </w:r>
    </w:p>
    <w:p>
      <w:r>
        <w:t>C ả năm</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 ổng doanh thu thuần</w:t>
      </w:r>
    </w:p>
    <w:p>
      <w:r>
        <w:t>01</w:t>
      </w:r>
    </w:p>
    <w:p>
      <w:r>
        <w:t>1</w:t>
      </w:r>
    </w:p>
    <w:p>
      <w:r>
        <w:t>Doanh thu v ận chuyển hành khách</w:t>
      </w:r>
    </w:p>
    <w:p>
      <w:r>
        <w:t>02</w:t>
      </w:r>
    </w:p>
    <w:p>
      <w:r>
        <w:t>2</w:t>
      </w:r>
    </w:p>
    <w:p>
      <w:r>
        <w:t>Doanh thu v ận tải hàng hóa</w:t>
      </w:r>
    </w:p>
    <w:p>
      <w:r>
        <w:t>03</w:t>
      </w:r>
    </w:p>
    <w:p>
      <w:r>
        <w:t>3</w:t>
      </w:r>
    </w:p>
    <w:p>
      <w:r>
        <w:t>Doanh thu v ận chuyển hành lý</w:t>
      </w:r>
    </w:p>
    <w:p>
      <w:r>
        <w:t>04</w:t>
      </w:r>
    </w:p>
    <w:p>
      <w:r>
        <w:t>II</w:t>
      </w:r>
    </w:p>
    <w:p>
      <w:r>
        <w:t>Doanh thu thu ần chia theo tỉnh/thành phố</w:t>
      </w:r>
    </w:p>
    <w:p>
      <w:r>
        <w:t>05</w:t>
      </w:r>
    </w:p>
    <w:p>
      <w:r>
        <w:t>1</w:t>
      </w:r>
    </w:p>
    <w:p>
      <w:r>
        <w:t>Hà N ội</w:t>
      </w:r>
    </w:p>
    <w:p>
      <w:r>
        <w:t>06</w:t>
      </w:r>
    </w:p>
    <w:p>
      <w:r>
        <w:t>2</w:t>
      </w:r>
    </w:p>
    <w:p>
      <w:r>
        <w:t>B ắc Ninh</w:t>
      </w:r>
    </w:p>
    <w:p>
      <w:r>
        <w:t>07</w:t>
      </w:r>
    </w:p>
    <w:p>
      <w:r>
        <w:t>…</w:t>
      </w:r>
    </w:p>
    <w:p>
      <w:r>
        <w:t>…</w:t>
      </w:r>
    </w:p>
    <w:p>
      <w:r>
        <w:t>Người lập biểu</w:t>
      </w:r>
    </w:p>
    <w:p>
      <w:r>
        <w:t>(Ký, họ tên)</w:t>
      </w:r>
    </w:p>
    <w:p>
      <w:r>
        <w:t>…, ngày ….tháng …..năm....</w:t>
      </w:r>
    </w:p>
    <w:p>
      <w:r>
        <w:t>Thủ trưởng đơn vị</w:t>
      </w:r>
    </w:p>
    <w:p>
      <w:r>
        <w:t>(Ký, đóng dấu, họ tên)</w:t>
      </w:r>
    </w:p>
    <w:p>
      <w:r>
        <w:t>Hướng dẫn ghi biểu:</w:t>
      </w:r>
    </w:p>
    <w:p>
      <w:r>
        <w:t>Số liệu ước tính năm thời điểm ngày 20/6 và thời điểm ngày 20/11 là số liệu ước cả năm (từ ngày 01/01 - 31/12 năm báo cáo).</w:t>
      </w:r>
    </w:p>
    <w:p>
      <w:r>
        <w:t>Biểu số: 04/TCT</w:t>
      </w:r>
    </w:p>
    <w:p>
      <w:r>
        <w:t>MỘT SỐ CHỈ TIÊU VỀ TÌNH HÌNH SẢN XUẤT KINH DOANH</w:t>
      </w:r>
    </w:p>
    <w:p>
      <w:r>
        <w:t>Quý….Năm….</w:t>
      </w:r>
    </w:p>
    <w:p>
      <w:r>
        <w:t>(Ước tính, sơ bộ, chính thức)</w:t>
      </w:r>
    </w:p>
    <w:p>
      <w:r>
        <w:t>Đơn vị báo cáo:</w:t>
      </w:r>
    </w:p>
    <w:p>
      <w:r>
        <w:t>TCT Hàng không Việt Nam</w:t>
      </w:r>
    </w:p>
    <w:p>
      <w:r>
        <w:t>Đơn vị nhận báo cáo:</w:t>
      </w:r>
    </w:p>
    <w:p>
      <w:r>
        <w:t>Bộ Tài chính (Cục Thống kê)</w:t>
      </w:r>
    </w:p>
    <w:p>
      <w:r>
        <w:t>Ngày nhận báo cáo:</w:t>
      </w:r>
    </w:p>
    <w:p>
      <w:r>
        <w:t>Quý I, II, III, IV: Tương ứng ngày 20/3, 20/6, 20/9, 20/11 năm báo cáo;</w:t>
      </w:r>
    </w:p>
    <w:p>
      <w:r>
        <w:t>Cả năm: Ngày 20/6 và ngày 20/11 năm báo cáo;</w:t>
      </w:r>
    </w:p>
    <w:p>
      <w:r>
        <w:t>Chính thức năm: Ngày 15/4 năm kế tiếp sau năm báo cáo.</w:t>
      </w:r>
    </w:p>
    <w:p>
      <w:r>
        <w:t>Đơn vị tính: Triệu đồng</w:t>
      </w:r>
    </w:p>
    <w:p>
      <w:r>
        <w:t>STT</w:t>
      </w:r>
    </w:p>
    <w:p>
      <w:r>
        <w:t>Ch ỉ tiêu</w:t>
      </w:r>
    </w:p>
    <w:p>
      <w:r>
        <w:t>Mã s ố</w:t>
      </w:r>
    </w:p>
    <w:p>
      <w:r>
        <w:t>Năm trư ớc năm báo cáo</w:t>
      </w:r>
    </w:p>
    <w:p>
      <w:r>
        <w:t>Năm báo cáo</w:t>
      </w:r>
    </w:p>
    <w:p>
      <w:r>
        <w:t>Quý I</w:t>
      </w:r>
    </w:p>
    <w:p>
      <w:r>
        <w:t>Quý II</w:t>
      </w:r>
    </w:p>
    <w:p>
      <w:r>
        <w:t>6 tháng</w:t>
      </w:r>
    </w:p>
    <w:p>
      <w:r>
        <w:t>Quý III</w:t>
      </w:r>
    </w:p>
    <w:p>
      <w:r>
        <w:t>9 tháng</w:t>
      </w:r>
    </w:p>
    <w:p>
      <w:r>
        <w:t>Quý IV</w:t>
      </w:r>
    </w:p>
    <w:p>
      <w:r>
        <w:t>C ả năm</w:t>
      </w:r>
    </w:p>
    <w:p>
      <w:r>
        <w:t>Quý I</w:t>
      </w:r>
    </w:p>
    <w:p>
      <w:r>
        <w:t>Quý II</w:t>
      </w:r>
    </w:p>
    <w:p>
      <w:r>
        <w:t>6 tháng</w:t>
      </w:r>
    </w:p>
    <w:p>
      <w:r>
        <w:t>Quý III</w:t>
      </w:r>
    </w:p>
    <w:p>
      <w:r>
        <w:t>9 tháng</w:t>
      </w:r>
    </w:p>
    <w:p>
      <w:r>
        <w:t>Quý IV</w:t>
      </w:r>
    </w:p>
    <w:p>
      <w:r>
        <w:t>C ả năm</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 ổng doanh thu thuần</w:t>
      </w:r>
    </w:p>
    <w:p>
      <w:r>
        <w:t>01</w:t>
      </w:r>
    </w:p>
    <w:p>
      <w:r>
        <w:t>1</w:t>
      </w:r>
    </w:p>
    <w:p>
      <w:r>
        <w:t>Doanh thu v ận chuyển hành khách</w:t>
      </w:r>
    </w:p>
    <w:p>
      <w:r>
        <w:t>02</w:t>
      </w:r>
    </w:p>
    <w:p>
      <w:r>
        <w:t>2</w:t>
      </w:r>
    </w:p>
    <w:p>
      <w:r>
        <w:t>Doanh thu v ận tải hàng hóa</w:t>
      </w:r>
    </w:p>
    <w:p>
      <w:r>
        <w:t>03</w:t>
      </w:r>
    </w:p>
    <w:p>
      <w:r>
        <w:t>3</w:t>
      </w:r>
    </w:p>
    <w:p>
      <w:r>
        <w:t>Doanh thu v ận chuyển hành lý</w:t>
      </w:r>
    </w:p>
    <w:p>
      <w:r>
        <w:t>04</w:t>
      </w:r>
    </w:p>
    <w:p>
      <w:r>
        <w:t>II</w:t>
      </w:r>
    </w:p>
    <w:p>
      <w:r>
        <w:t>T ổng doanh thu thuần chia theo chi nhánh ở các tỉnh</w:t>
      </w:r>
    </w:p>
    <w:p>
      <w:r>
        <w:t>05</w:t>
      </w:r>
    </w:p>
    <w:p>
      <w:r>
        <w:t>1</w:t>
      </w:r>
    </w:p>
    <w:p>
      <w:r>
        <w:t>Hà N ội</w:t>
      </w:r>
    </w:p>
    <w:p>
      <w:r>
        <w:t>06</w:t>
      </w:r>
    </w:p>
    <w:p>
      <w:r>
        <w:t>2</w:t>
      </w:r>
    </w:p>
    <w:p>
      <w:r>
        <w:t>B ắc Ninh</w:t>
      </w:r>
    </w:p>
    <w:p>
      <w:r>
        <w:t>07</w:t>
      </w:r>
    </w:p>
    <w:p>
      <w:r>
        <w:t>….</w:t>
      </w:r>
    </w:p>
    <w:p>
      <w:r>
        <w:t>…</w:t>
      </w:r>
    </w:p>
    <w:p>
      <w:r>
        <w:t>Người lập biểu</w:t>
      </w:r>
    </w:p>
    <w:p>
      <w:r>
        <w:t>(Ký, họ tên)</w:t>
      </w:r>
    </w:p>
    <w:p>
      <w:r>
        <w:t>…, ngày ….tháng …..năm....</w:t>
      </w:r>
    </w:p>
    <w:p>
      <w:r>
        <w:t>Thủ trưởng đơn vị</w:t>
      </w:r>
    </w:p>
    <w:p>
      <w:r>
        <w:t>(Ký, đóng dấu, họ tên)</w:t>
      </w:r>
    </w:p>
    <w:p>
      <w:r>
        <w:t>Hướng dẫn ghi biểu:</w:t>
      </w:r>
    </w:p>
    <w:p>
      <w:r>
        <w:t>Số liệu ước tính năm thời điểm ngày 20/6 và thời điểm ngày 20/11 là số liệu ước cả năm (từ ngày 01/01 - 31/12 năm báo cáo).</w:t>
      </w:r>
    </w:p>
    <w:p>
      <w:r>
        <w:t>Biểu số: 05/TCT</w:t>
      </w:r>
    </w:p>
    <w:p>
      <w:r>
        <w:t>MỘT SỐ CHỈ TIÊU VỀ TÌNH HÌNH SẢN XUẤT KINH DOANH</w:t>
      </w:r>
    </w:p>
    <w:p>
      <w:r>
        <w:t>Quý….Năm….</w:t>
      </w:r>
    </w:p>
    <w:p>
      <w:r>
        <w:t>(Ước tính, sơ bộ, chính thức)</w:t>
      </w:r>
    </w:p>
    <w:p>
      <w:r>
        <w:t>Đơn vị báo cáo:</w:t>
      </w:r>
    </w:p>
    <w:p>
      <w:r>
        <w:t>TCT Cảng Hàng không Việt Nam</w:t>
      </w:r>
    </w:p>
    <w:p>
      <w:r>
        <w:t>Đơn vị nhận báo cáo:</w:t>
      </w:r>
    </w:p>
    <w:p>
      <w:r>
        <w:t>Bộ Tài chính (Cục Thống kê)</w:t>
      </w:r>
    </w:p>
    <w:p>
      <w:r>
        <w:t>Ngày nhận báo cáo:</w:t>
      </w:r>
    </w:p>
    <w:p>
      <w:r>
        <w:t>Quý I, II, III, IV: Tương ứng ngày 20/3, 20/6, 20/9, 20/11 năm báo cáo;</w:t>
      </w:r>
    </w:p>
    <w:p>
      <w:r>
        <w:t>Cả năm: Ngày 20/6 và ngày 20/11 năm báo cáo;</w:t>
      </w:r>
    </w:p>
    <w:p>
      <w:r>
        <w:t>Chính thức năm: Ngày 15/4 năm kế tiếp sau năm báo cáo.</w:t>
      </w:r>
    </w:p>
    <w:p>
      <w:r>
        <w:t>Đơn vị tính: Triệu đồng</w:t>
      </w:r>
    </w:p>
    <w:p>
      <w:r>
        <w:t>STT</w:t>
      </w:r>
    </w:p>
    <w:p>
      <w:r>
        <w:t>Ch ỉ tiêu</w:t>
      </w:r>
    </w:p>
    <w:p>
      <w:r>
        <w:t>Mã s ố</w:t>
      </w:r>
    </w:p>
    <w:p>
      <w:r>
        <w:t>Năm trư ớc năm báo cáo</w:t>
      </w:r>
    </w:p>
    <w:p>
      <w:r>
        <w:t>Năm báo cáo</w:t>
      </w:r>
    </w:p>
    <w:p>
      <w:r>
        <w:t>Quý I</w:t>
      </w:r>
    </w:p>
    <w:p>
      <w:r>
        <w:t>Quý II</w:t>
      </w:r>
    </w:p>
    <w:p>
      <w:r>
        <w:t>6 tháng</w:t>
      </w:r>
    </w:p>
    <w:p>
      <w:r>
        <w:t>Quý III</w:t>
      </w:r>
    </w:p>
    <w:p>
      <w:r>
        <w:t>9 tháng</w:t>
      </w:r>
    </w:p>
    <w:p>
      <w:r>
        <w:t>Quý IV</w:t>
      </w:r>
    </w:p>
    <w:p>
      <w:r>
        <w:t>C ả năm</w:t>
      </w:r>
    </w:p>
    <w:p>
      <w:r>
        <w:t>Quý I</w:t>
      </w:r>
    </w:p>
    <w:p>
      <w:r>
        <w:t>Quý II</w:t>
      </w:r>
    </w:p>
    <w:p>
      <w:r>
        <w:t>6 tháng</w:t>
      </w:r>
    </w:p>
    <w:p>
      <w:r>
        <w:t>Quý III</w:t>
      </w:r>
    </w:p>
    <w:p>
      <w:r>
        <w:t>9 tháng</w:t>
      </w:r>
    </w:p>
    <w:p>
      <w:r>
        <w:t>Quý IV</w:t>
      </w:r>
    </w:p>
    <w:p>
      <w:r>
        <w:t>C ả năm</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 ổng doanh thu thuần</w:t>
      </w:r>
    </w:p>
    <w:p>
      <w:r>
        <w:t>01</w:t>
      </w:r>
    </w:p>
    <w:p>
      <w:r>
        <w:t>II</w:t>
      </w:r>
    </w:p>
    <w:p>
      <w:r>
        <w:t>T ổng doanh thu thuần chia theo các cảng hàng không</w:t>
      </w:r>
    </w:p>
    <w:p>
      <w:r>
        <w:t>02</w:t>
      </w:r>
    </w:p>
    <w:p>
      <w:r>
        <w:t>Trong đó:</w:t>
      </w:r>
    </w:p>
    <w:p>
      <w:r>
        <w:t>1</w:t>
      </w:r>
    </w:p>
    <w:p>
      <w:r>
        <w:t>C ảng Hàng không quốc tế Nội Bài</w:t>
      </w:r>
    </w:p>
    <w:p>
      <w:r>
        <w:t>03</w:t>
      </w:r>
    </w:p>
    <w:p>
      <w:r>
        <w:t>2</w:t>
      </w:r>
    </w:p>
    <w:p>
      <w:r>
        <w:t>C ảng hàng không quốc tế Đà Nẵng</w:t>
      </w:r>
    </w:p>
    <w:p>
      <w:r>
        <w:t>04</w:t>
      </w:r>
    </w:p>
    <w:p>
      <w:r>
        <w:t>3</w:t>
      </w:r>
    </w:p>
    <w:p>
      <w:r>
        <w:t>C ảng hàng không quốc tế Tân Sơn Nhất</w:t>
      </w:r>
    </w:p>
    <w:p>
      <w:r>
        <w:t>05</w:t>
      </w:r>
    </w:p>
    <w:p>
      <w:r>
        <w:t>4</w:t>
      </w:r>
    </w:p>
    <w:p>
      <w:r>
        <w:t>C ảng hàng không quốc tế Phú Bài</w:t>
      </w:r>
    </w:p>
    <w:p>
      <w:r>
        <w:t>06</w:t>
      </w:r>
    </w:p>
    <w:p>
      <w:r>
        <w:t>5</w:t>
      </w:r>
    </w:p>
    <w:p>
      <w:r>
        <w:t>C ảng hàng không Chu Lai</w:t>
      </w:r>
    </w:p>
    <w:p>
      <w:r>
        <w:t>07</w:t>
      </w:r>
    </w:p>
    <w:p>
      <w:r>
        <w:t>6</w:t>
      </w:r>
    </w:p>
    <w:p>
      <w:r>
        <w:t>C ảng hàng không quốc tế  Cam Ranh</w:t>
      </w:r>
    </w:p>
    <w:p>
      <w:r>
        <w:t>08</w:t>
      </w:r>
    </w:p>
    <w:p>
      <w:r>
        <w:t>7</w:t>
      </w:r>
    </w:p>
    <w:p>
      <w:r>
        <w:t>C ảng hàng không quốc tế Cần Thơ</w:t>
      </w:r>
    </w:p>
    <w:p>
      <w:r>
        <w:t>09</w:t>
      </w:r>
    </w:p>
    <w:p>
      <w:r>
        <w:t>8</w:t>
      </w:r>
    </w:p>
    <w:p>
      <w:r>
        <w:t>C ảng hàng không quốc tế Phú Quốc</w:t>
      </w:r>
    </w:p>
    <w:p>
      <w:r>
        <w:t>10</w:t>
      </w:r>
    </w:p>
    <w:p>
      <w:r>
        <w:t>9</w:t>
      </w:r>
    </w:p>
    <w:p>
      <w:r>
        <w:t>C ảng hàng không Điện Biên</w:t>
      </w:r>
    </w:p>
    <w:p>
      <w:r>
        <w:t>11</w:t>
      </w:r>
    </w:p>
    <w:p>
      <w:r>
        <w:t>10</w:t>
      </w:r>
    </w:p>
    <w:p>
      <w:r>
        <w:t>C ảng hàng không Nà Sản</w:t>
      </w:r>
    </w:p>
    <w:p>
      <w:r>
        <w:t>12</w:t>
      </w:r>
    </w:p>
    <w:p>
      <w:r>
        <w:t>11</w:t>
      </w:r>
    </w:p>
    <w:p>
      <w:r>
        <w:t>C ảng hàng không Cát Bi</w:t>
      </w:r>
    </w:p>
    <w:p>
      <w:r>
        <w:t>13</w:t>
      </w:r>
    </w:p>
    <w:p>
      <w:r>
        <w:t>12</w:t>
      </w:r>
    </w:p>
    <w:p>
      <w:r>
        <w:t>C ảng hàng không Vinh</w:t>
      </w:r>
    </w:p>
    <w:p>
      <w:r>
        <w:t>14</w:t>
      </w:r>
    </w:p>
    <w:p>
      <w:r>
        <w:t>13</w:t>
      </w:r>
    </w:p>
    <w:p>
      <w:r>
        <w:t>C ảng hàng không Đồng Hới</w:t>
      </w:r>
    </w:p>
    <w:p>
      <w:r>
        <w:t>15</w:t>
      </w:r>
    </w:p>
    <w:p>
      <w:r>
        <w:t>14</w:t>
      </w:r>
    </w:p>
    <w:p>
      <w:r>
        <w:t>C ảng hàng không Phù Cát</w:t>
      </w:r>
    </w:p>
    <w:p>
      <w:r>
        <w:t>16</w:t>
      </w:r>
    </w:p>
    <w:p>
      <w:r>
        <w:t>15</w:t>
      </w:r>
    </w:p>
    <w:p>
      <w:r>
        <w:t>C ảng hàng không Tuy Hòa</w:t>
      </w:r>
    </w:p>
    <w:p>
      <w:r>
        <w:t>17</w:t>
      </w:r>
    </w:p>
    <w:p>
      <w:r>
        <w:t>16</w:t>
      </w:r>
    </w:p>
    <w:p>
      <w:r>
        <w:t>C ảng hàng không Pleiku</w:t>
      </w:r>
    </w:p>
    <w:p>
      <w:r>
        <w:t>18</w:t>
      </w:r>
    </w:p>
    <w:p>
      <w:r>
        <w:t>17</w:t>
      </w:r>
    </w:p>
    <w:p>
      <w:r>
        <w:t>C ảng hàng không Liên Khương</w:t>
      </w:r>
    </w:p>
    <w:p>
      <w:r>
        <w:t>19</w:t>
      </w:r>
    </w:p>
    <w:p>
      <w:r>
        <w:t>18</w:t>
      </w:r>
    </w:p>
    <w:p>
      <w:r>
        <w:t>C ảng hàng không Buôn Ma Thuột</w:t>
      </w:r>
    </w:p>
    <w:p>
      <w:r>
        <w:t>20</w:t>
      </w:r>
    </w:p>
    <w:p>
      <w:r>
        <w:t>19</w:t>
      </w:r>
    </w:p>
    <w:p>
      <w:r>
        <w:t>C ảng hàng không Côn Đảo</w:t>
      </w:r>
    </w:p>
    <w:p>
      <w:r>
        <w:t>21</w:t>
      </w:r>
    </w:p>
    <w:p>
      <w:r>
        <w:t>20</w:t>
      </w:r>
    </w:p>
    <w:p>
      <w:r>
        <w:t>C ảng hàng không Rạch Giá</w:t>
      </w:r>
    </w:p>
    <w:p>
      <w:r>
        <w:t>22</w:t>
      </w:r>
    </w:p>
    <w:p>
      <w:r>
        <w:t>21</w:t>
      </w:r>
    </w:p>
    <w:p>
      <w:r>
        <w:t>C ảng hàng không Cà Mau</w:t>
      </w:r>
    </w:p>
    <w:p>
      <w:r>
        <w:t>23</w:t>
      </w:r>
    </w:p>
    <w:p>
      <w:r>
        <w:t>22</w:t>
      </w:r>
    </w:p>
    <w:p>
      <w:r>
        <w:t>C ảng hàng không Thọ Xuân</w:t>
      </w:r>
    </w:p>
    <w:p>
      <w:r>
        <w:t>24</w:t>
      </w:r>
    </w:p>
    <w:p>
      <w:r>
        <w:t>Người lập biểu</w:t>
      </w:r>
    </w:p>
    <w:p>
      <w:r>
        <w:t>(Ký, họ tên)</w:t>
      </w:r>
    </w:p>
    <w:p>
      <w:r>
        <w:t>…, ngày ….tháng …..năm....</w:t>
      </w:r>
    </w:p>
    <w:p>
      <w:r>
        <w:t>Thủ trưởng đơn vị</w:t>
      </w:r>
    </w:p>
    <w:p>
      <w:r>
        <w:t>(Ký, đóng dấu, họ tên)</w:t>
      </w:r>
    </w:p>
    <w:p>
      <w:r>
        <w:t>Hướng dẫn ghi biểu:</w:t>
      </w:r>
    </w:p>
    <w:p>
      <w:r>
        <w:t>Số liệu ước tính năm thời điểm ngày 20/6 và thời điểm ngày 20/11 là số liệu ước cả năm (từ ngày 01/01 - 31/12 năm báo cáo).</w:t>
      </w:r>
    </w:p>
    <w:p>
      <w:r>
        <w:t>Biểu số: 06/TCT</w:t>
      </w:r>
    </w:p>
    <w:p>
      <w:r>
        <w:t>MỘT SỐ CHỈ TIÊU VỀ TÌNH HÌNH SẢN XUẤT KINH DOANH</w:t>
      </w:r>
    </w:p>
    <w:p>
      <w:r>
        <w:t>Quý….Năm….</w:t>
      </w:r>
    </w:p>
    <w:p>
      <w:r>
        <w:t>(Ước tính, sơ bộ, chính thức)</w:t>
      </w:r>
    </w:p>
    <w:p>
      <w:r>
        <w:t>Đơn vị báo cáo:</w:t>
      </w:r>
    </w:p>
    <w:p>
      <w:r>
        <w:t>TCT Bưu điện Việt Nam</w:t>
      </w:r>
    </w:p>
    <w:p>
      <w:r>
        <w:t>Đơn vị nhận báo cáo:</w:t>
      </w:r>
    </w:p>
    <w:p>
      <w:r>
        <w:t>Bộ Tài chính (Cục Thống kê)</w:t>
      </w:r>
    </w:p>
    <w:p>
      <w:r>
        <w:t>Ngày nhận báo cáo:</w:t>
      </w:r>
    </w:p>
    <w:p>
      <w:r>
        <w:t>Quý I, II, III, IV: Tương ứng ngày 20/3, 20/6, 20/9, 20/11 năm báo cáo;</w:t>
      </w:r>
    </w:p>
    <w:p>
      <w:r>
        <w:t>Cả năm: Ngày 20/6 và ngày 20/11 năm báo cáo;</w:t>
      </w:r>
    </w:p>
    <w:p>
      <w:r>
        <w:t>Chính thức năm: Ngày 15/4 năm kế tiếp sau năm báo cáo.</w:t>
      </w:r>
    </w:p>
    <w:p>
      <w:r>
        <w:t>STT</w:t>
      </w:r>
    </w:p>
    <w:p>
      <w:r>
        <w:t>Ch ỉ tiêu</w:t>
      </w:r>
    </w:p>
    <w:p>
      <w:r>
        <w:t>Đơn v ị tính</w:t>
      </w:r>
    </w:p>
    <w:p>
      <w:r>
        <w:t>Mã s ố</w:t>
      </w:r>
    </w:p>
    <w:p>
      <w:r>
        <w:t>Năm trư ớc năm báo cáo</w:t>
      </w:r>
    </w:p>
    <w:p>
      <w:r>
        <w:t>Năm báo cáo</w:t>
      </w:r>
    </w:p>
    <w:p>
      <w:r>
        <w:t>Quý I</w:t>
      </w:r>
    </w:p>
    <w:p>
      <w:r>
        <w:t>Quý II</w:t>
      </w:r>
    </w:p>
    <w:p>
      <w:r>
        <w:t>6 tháng</w:t>
      </w:r>
    </w:p>
    <w:p>
      <w:r>
        <w:t>Quý III</w:t>
      </w:r>
    </w:p>
    <w:p>
      <w:r>
        <w:t>9 tháng</w:t>
      </w:r>
    </w:p>
    <w:p>
      <w:r>
        <w:t>Quý IV</w:t>
      </w:r>
    </w:p>
    <w:p>
      <w:r>
        <w:t>C ả năm</w:t>
      </w:r>
    </w:p>
    <w:p>
      <w:r>
        <w:t>Quý I</w:t>
      </w:r>
    </w:p>
    <w:p>
      <w:r>
        <w:t>Quý II</w:t>
      </w:r>
    </w:p>
    <w:p>
      <w:r>
        <w:t>6 tháng</w:t>
      </w:r>
    </w:p>
    <w:p>
      <w:r>
        <w:t>Quý III</w:t>
      </w:r>
    </w:p>
    <w:p>
      <w:r>
        <w:t>9 tháng</w:t>
      </w:r>
    </w:p>
    <w:p>
      <w:r>
        <w:t>Quý IV</w:t>
      </w:r>
    </w:p>
    <w:p>
      <w:r>
        <w:t>C ả năm</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 ổng doanh thu thuần</w:t>
      </w:r>
    </w:p>
    <w:p>
      <w:r>
        <w:t>Tri ệu đồng</w:t>
      </w:r>
    </w:p>
    <w:p>
      <w:r>
        <w:t>01</w:t>
      </w:r>
    </w:p>
    <w:p>
      <w:r>
        <w:t>1</w:t>
      </w:r>
    </w:p>
    <w:p>
      <w:r>
        <w:t>Doanh thu d ịch vụ bưu chính</w:t>
      </w:r>
    </w:p>
    <w:p>
      <w:r>
        <w:t>Tri ệu đồng</w:t>
      </w:r>
    </w:p>
    <w:p>
      <w:r>
        <w:t>02</w:t>
      </w:r>
    </w:p>
    <w:p>
      <w:r>
        <w:t>2</w:t>
      </w:r>
    </w:p>
    <w:p>
      <w:r>
        <w:t>Doanh thu d ịch vụ chuyển phát</w:t>
      </w:r>
    </w:p>
    <w:p>
      <w:r>
        <w:t>Tri ệu đồng</w:t>
      </w:r>
    </w:p>
    <w:p>
      <w:r>
        <w:t>03</w:t>
      </w:r>
    </w:p>
    <w:p>
      <w:r>
        <w:t>3</w:t>
      </w:r>
    </w:p>
    <w:p>
      <w:r>
        <w:t>Doanh thu d ịch vụ khác (Data post, phát hành báo chí, bưu chính khác,...)</w:t>
      </w:r>
    </w:p>
    <w:p>
      <w:r>
        <w:t>Tri ệu đồng</w:t>
      </w:r>
    </w:p>
    <w:p>
      <w:r>
        <w:t>04</w:t>
      </w:r>
    </w:p>
    <w:p>
      <w:r>
        <w:t>II</w:t>
      </w:r>
    </w:p>
    <w:p>
      <w:r>
        <w:t>Doanh thu thu ần chia theo tỉnh/thành phố</w:t>
      </w:r>
    </w:p>
    <w:p>
      <w:r>
        <w:t>Tri ệu đồng</w:t>
      </w:r>
    </w:p>
    <w:p>
      <w:r>
        <w:t>05</w:t>
      </w:r>
    </w:p>
    <w:p>
      <w:r>
        <w:t>1</w:t>
      </w:r>
    </w:p>
    <w:p>
      <w:r>
        <w:t>Hà N ội</w:t>
      </w:r>
    </w:p>
    <w:p>
      <w:r>
        <w:t>Tri ệu đồng</w:t>
      </w:r>
    </w:p>
    <w:p>
      <w:r>
        <w:t>06</w:t>
      </w:r>
    </w:p>
    <w:p>
      <w:r>
        <w:t>2</w:t>
      </w:r>
    </w:p>
    <w:p>
      <w:r>
        <w:t>B ắc Ninh</w:t>
      </w:r>
    </w:p>
    <w:p>
      <w:r>
        <w:t>Tri ệu đồng</w:t>
      </w:r>
    </w:p>
    <w:p>
      <w:r>
        <w:t>07</w:t>
      </w:r>
    </w:p>
    <w:p>
      <w:r>
        <w:t>3</w:t>
      </w:r>
    </w:p>
    <w:p>
      <w:r>
        <w:t>….</w:t>
      </w:r>
    </w:p>
    <w:p>
      <w:r>
        <w:t>Tri ệu đồng</w:t>
      </w:r>
    </w:p>
    <w:p>
      <w:r>
        <w:t>08</w:t>
      </w:r>
    </w:p>
    <w:p>
      <w:r>
        <w:t>III</w:t>
      </w:r>
    </w:p>
    <w:p>
      <w:r>
        <w:t>Xu ất khẩu (Thu)/ Nhập khẩu (Chi) với đối tác nước ngoài</w:t>
      </w:r>
    </w:p>
    <w:p>
      <w:r>
        <w:t>1</w:t>
      </w:r>
    </w:p>
    <w:p>
      <w:r>
        <w:t>Xu ất khẩu dịch vụ bưu chính, chuyển phát</w:t>
      </w:r>
    </w:p>
    <w:p>
      <w:r>
        <w:t>1000 USD</w:t>
      </w:r>
    </w:p>
    <w:p>
      <w:r>
        <w:t>...</w:t>
      </w:r>
    </w:p>
    <w:p>
      <w:r>
        <w:t>2</w:t>
      </w:r>
    </w:p>
    <w:p>
      <w:r>
        <w:t>Nh ập khẩu dịch vụ bưu chính, chuyển phát</w:t>
      </w:r>
    </w:p>
    <w:p>
      <w:r>
        <w:t>1000 USD</w:t>
      </w:r>
    </w:p>
    <w:p>
      <w:r>
        <w:t>...</w:t>
      </w:r>
    </w:p>
    <w:p>
      <w:r>
        <w:t>Người lập biểu</w:t>
      </w:r>
    </w:p>
    <w:p>
      <w:r>
        <w:t>(Ký, họ tên)</w:t>
      </w:r>
    </w:p>
    <w:p>
      <w:r>
        <w:t>…, ngày ….tháng …..năm....</w:t>
      </w:r>
    </w:p>
    <w:p>
      <w:r>
        <w:t>Thủ trưởng đơn vị</w:t>
      </w:r>
    </w:p>
    <w:p>
      <w:r>
        <w:t>(Ký, đóng dấu, họ tên)</w:t>
      </w:r>
    </w:p>
    <w:p>
      <w:r>
        <w:t>Hướng dẫn ghi biểu:</w:t>
      </w:r>
    </w:p>
    <w:p>
      <w:r>
        <w:t>Số liệu ước tính năm thời điểm ngày 20/6 và thời điểm ngày 20/11 là số liệu ước cả năm (từ ngày 01/01 - 31/12 năm báo cáo).</w:t>
      </w:r>
    </w:p>
    <w:p>
      <w:r>
        <w:t>Dịch vụ bưu chính, chuyển phát (được quy định trong Danh mục dịch vụ xuất khẩu, nhập khẩu Việt Nam) 0304 - 03040 - 030400 - 0304000.</w:t>
      </w:r>
    </w:p>
    <w:p>
      <w:r>
        <w:t>Bao gồm: Các dịch vụ chấp nhận, vận chuyển và phát bưu gửi (thư, gói, kiện hàng hóa được chấp nhận, vận chuyển và phát hợp pháp qua mạng bưu chính) từ địa điểm của người gửi đến địa điểm của người nhận qua mạng bưu chính bằng các phương thức (trừ phương thức điện tử).</w:t>
      </w:r>
    </w:p>
    <w:p>
      <w:r>
        <w:t>Loại trừ: Dịch vụ chuẩn bị thư, được phân vào dịch vụ kinh doanh khác (mã 10); dịch vụ tài chính do các đơn vị bưu chính thực hiện như dịch vụ tài khoản tiết kiệm,... được phân vào dịch vụ tài chính (mã 07).</w:t>
      </w:r>
    </w:p>
    <w:p>
      <w:r>
        <w:t>Biểu số: 07/TCT</w:t>
      </w:r>
    </w:p>
    <w:p>
      <w:r>
        <w:t>MỘT SỐ CHỈ TIÊU VỀ TÌNH HÌNH SẢN XUẤT KINH DOANH</w:t>
      </w:r>
    </w:p>
    <w:p>
      <w:r>
        <w:t>Quý….Năm….</w:t>
      </w:r>
    </w:p>
    <w:p>
      <w:r>
        <w:t>(Ước tính, sơ bộ, chính thức)</w:t>
      </w:r>
    </w:p>
    <w:p>
      <w:r>
        <w:t>Đơn vị báo cáo:</w:t>
      </w:r>
    </w:p>
    <w:p>
      <w:r>
        <w:t>TCT Cổ phần Bưu chính Viettel</w:t>
      </w:r>
    </w:p>
    <w:p>
      <w:r>
        <w:t>Đơn vị nhận báo cáo:</w:t>
      </w:r>
    </w:p>
    <w:p>
      <w:r>
        <w:t>Bộ Tài chính (Cục Thống kê)</w:t>
      </w:r>
    </w:p>
    <w:p>
      <w:r>
        <w:t>Ngày nhận báo cáo:</w:t>
      </w:r>
    </w:p>
    <w:p>
      <w:r>
        <w:t>Quý I, II, III, IV: Tương ứng ngày 20/3, 20/6, 20/9, 20/11 năm báo cáo;</w:t>
      </w:r>
    </w:p>
    <w:p>
      <w:r>
        <w:t>Cả năm: Ngày 20/6 và ngày 20/11 năm báo cáo;</w:t>
      </w:r>
    </w:p>
    <w:p>
      <w:r>
        <w:t>Chính thức năm: Ngày 15/4 năm kế tiếp sau năm báo cáo.</w:t>
      </w:r>
    </w:p>
    <w:p>
      <w:r>
        <w:t>Đơn vị tính: Triệu đồng</w:t>
      </w:r>
    </w:p>
    <w:p>
      <w:r>
        <w:t>STT</w:t>
      </w:r>
    </w:p>
    <w:p>
      <w:r>
        <w:t>Ch ỉ tiêu</w:t>
      </w:r>
    </w:p>
    <w:p>
      <w:r>
        <w:t>Mã s ố</w:t>
      </w:r>
    </w:p>
    <w:p>
      <w:r>
        <w:t>Năm trư ớc năm báo cáo</w:t>
      </w:r>
    </w:p>
    <w:p>
      <w:r>
        <w:t>Năm báo cáo</w:t>
      </w:r>
    </w:p>
    <w:p>
      <w:r>
        <w:t>Quý I</w:t>
      </w:r>
    </w:p>
    <w:p>
      <w:r>
        <w:t>Quý II</w:t>
      </w:r>
    </w:p>
    <w:p>
      <w:r>
        <w:t>6 tháng</w:t>
      </w:r>
    </w:p>
    <w:p>
      <w:r>
        <w:t>Quý III</w:t>
      </w:r>
    </w:p>
    <w:p>
      <w:r>
        <w:t>9 tháng</w:t>
      </w:r>
    </w:p>
    <w:p>
      <w:r>
        <w:t>Quý IV</w:t>
      </w:r>
    </w:p>
    <w:p>
      <w:r>
        <w:t>C ả năm</w:t>
      </w:r>
    </w:p>
    <w:p>
      <w:r>
        <w:t>Quý I</w:t>
      </w:r>
    </w:p>
    <w:p>
      <w:r>
        <w:t>Quý II</w:t>
      </w:r>
    </w:p>
    <w:p>
      <w:r>
        <w:t>6 tháng</w:t>
      </w:r>
    </w:p>
    <w:p>
      <w:r>
        <w:t>Quý III</w:t>
      </w:r>
    </w:p>
    <w:p>
      <w:r>
        <w:t>9 tháng</w:t>
      </w:r>
    </w:p>
    <w:p>
      <w:r>
        <w:t>Quý IV</w:t>
      </w:r>
    </w:p>
    <w:p>
      <w:r>
        <w:t>C ả năm</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 ổng doanh thu thuần</w:t>
      </w:r>
    </w:p>
    <w:p>
      <w:r>
        <w:t>01</w:t>
      </w:r>
    </w:p>
    <w:p>
      <w:r>
        <w:t>1</w:t>
      </w:r>
    </w:p>
    <w:p>
      <w:r>
        <w:t>Doanh thu d ịch vụ bưu chính</w:t>
      </w:r>
    </w:p>
    <w:p>
      <w:r>
        <w:t>02</w:t>
      </w:r>
    </w:p>
    <w:p>
      <w:r>
        <w:t>2</w:t>
      </w:r>
    </w:p>
    <w:p>
      <w:r>
        <w:t>Doanh thu d ịch vụ chuyển phát</w:t>
      </w:r>
    </w:p>
    <w:p>
      <w:r>
        <w:t>03</w:t>
      </w:r>
    </w:p>
    <w:p>
      <w:r>
        <w:t>3</w:t>
      </w:r>
    </w:p>
    <w:p>
      <w:r>
        <w:t>Doanh thu d ịch vụ khác (Data post, phát hành báo chí, bưu chính khác,...)</w:t>
      </w:r>
    </w:p>
    <w:p>
      <w:r>
        <w:t>04</w:t>
      </w:r>
    </w:p>
    <w:p>
      <w:r>
        <w:t>II</w:t>
      </w:r>
    </w:p>
    <w:p>
      <w:r>
        <w:t>Doanh thu thu ần chia theo tỉnh/thành phố</w:t>
      </w:r>
    </w:p>
    <w:p>
      <w:r>
        <w:t>05</w:t>
      </w:r>
    </w:p>
    <w:p>
      <w:r>
        <w:t>....</w:t>
      </w:r>
    </w:p>
    <w:p>
      <w:r>
        <w:t>...</w:t>
      </w:r>
    </w:p>
    <w:p>
      <w:r>
        <w:t>Người lập biểu</w:t>
      </w:r>
    </w:p>
    <w:p>
      <w:r>
        <w:t>(Ký, họ tên)</w:t>
      </w:r>
    </w:p>
    <w:p>
      <w:r>
        <w:t>…, ngày ….tháng …..năm....</w:t>
      </w:r>
    </w:p>
    <w:p>
      <w:r>
        <w:t>Thủ trưởng đơn vị</w:t>
      </w:r>
    </w:p>
    <w:p>
      <w:r>
        <w:t>(Ký, đóng dấu, họ tên)</w:t>
      </w:r>
    </w:p>
    <w:p>
      <w:r>
        <w:t>Hướng dẫn ghi biểu:</w:t>
      </w:r>
    </w:p>
    <w:p>
      <w:r>
        <w:t>Số liệu ước tính năm thời điểm ngày 20/6 và thời điểm ngày 20/11 là số liệu ước cả năm (từ ngày 01/01 - 31/12 năm báo cáo).</w:t>
      </w:r>
    </w:p>
    <w:p>
      <w:r>
        <w:t>Biểu số: 08/TCT</w:t>
      </w:r>
    </w:p>
    <w:p>
      <w:r>
        <w:t>TÌNH HÌNH SẢN XUẤT KINH DOANH NGÀNH DẦU KHÍ</w:t>
      </w:r>
    </w:p>
    <w:p>
      <w:r>
        <w:t>Quý….Năm….</w:t>
      </w:r>
    </w:p>
    <w:p>
      <w:r>
        <w:t>(Ước tính, sơ bộ, chính thức)</w:t>
      </w:r>
    </w:p>
    <w:p>
      <w:r>
        <w:t>Đơn vị báo cáo:</w:t>
      </w:r>
    </w:p>
    <w:p>
      <w:r>
        <w:t>Tập đoàn Công nghiệp - Năng lượng</w:t>
      </w:r>
    </w:p>
    <w:p>
      <w:r>
        <w:t>Quốc gia Việt Nam</w:t>
      </w:r>
    </w:p>
    <w:p>
      <w:r>
        <w:t>Đơn vị nhận báo cáo:</w:t>
      </w:r>
    </w:p>
    <w:p>
      <w:r>
        <w:t>Bộ Tài chính (Cục Thống kê)</w:t>
      </w:r>
    </w:p>
    <w:p>
      <w:r>
        <w:t>Ngày nhận báo cáo:</w:t>
      </w:r>
    </w:p>
    <w:p>
      <w:r>
        <w:t>Quý I, II, III, IV: Tương ứng ngày 20/3, 20/6, 20/9, 20/11 năm báo cáo;</w:t>
      </w:r>
    </w:p>
    <w:p>
      <w:r>
        <w:t>Cả năm: Ngày 20/6 và ngày 20/11 năm báo cáo;</w:t>
      </w:r>
    </w:p>
    <w:p>
      <w:r>
        <w:t>Chính thức năm: Ngày 15/4 năm kế tiếp sau năm báo cáo.</w:t>
      </w:r>
    </w:p>
    <w:p>
      <w:r>
        <w:t>STT</w:t>
      </w:r>
    </w:p>
    <w:p>
      <w:r>
        <w:t>Ch ỉ tiêu</w:t>
      </w:r>
    </w:p>
    <w:p>
      <w:r>
        <w:t>Đơn v ị tính</w:t>
      </w:r>
    </w:p>
    <w:p>
      <w:r>
        <w:t>Mã s ố</w:t>
      </w:r>
    </w:p>
    <w:p>
      <w:r>
        <w:t>Năm trư ớc năm báo cáo</w:t>
      </w:r>
    </w:p>
    <w:p>
      <w:r>
        <w:t>Năm báo cáo</w:t>
      </w:r>
    </w:p>
    <w:p>
      <w:r>
        <w:t>Quý I</w:t>
      </w:r>
    </w:p>
    <w:p>
      <w:r>
        <w:t>Quý II</w:t>
      </w:r>
    </w:p>
    <w:p>
      <w:r>
        <w:t>6 tháng</w:t>
      </w:r>
    </w:p>
    <w:p>
      <w:r>
        <w:t>Quý III</w:t>
      </w:r>
    </w:p>
    <w:p>
      <w:r>
        <w:t>9 tháng</w:t>
      </w:r>
    </w:p>
    <w:p>
      <w:r>
        <w:t>Quý IV</w:t>
      </w:r>
    </w:p>
    <w:p>
      <w:r>
        <w:t>C ả năm</w:t>
      </w:r>
    </w:p>
    <w:p>
      <w:r>
        <w:t>K ế hoạch năm</w:t>
      </w:r>
    </w:p>
    <w:p>
      <w:r>
        <w:t>Quý I</w:t>
      </w:r>
    </w:p>
    <w:p>
      <w:r>
        <w:t>Quý II</w:t>
      </w:r>
    </w:p>
    <w:p>
      <w:r>
        <w:t>6 tháng</w:t>
      </w:r>
    </w:p>
    <w:p>
      <w:r>
        <w:t>Quý III</w:t>
      </w:r>
    </w:p>
    <w:p>
      <w:r>
        <w:t>9 tháng</w:t>
      </w:r>
    </w:p>
    <w:p>
      <w:r>
        <w:t>Quý IV</w:t>
      </w:r>
    </w:p>
    <w:p>
      <w:r>
        <w:t>C ả năm</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D ầu thô khai thác</w:t>
      </w:r>
    </w:p>
    <w:p>
      <w:r>
        <w:t>Tri ệu tấn</w:t>
      </w:r>
    </w:p>
    <w:p>
      <w:r>
        <w:t>01</w:t>
      </w:r>
    </w:p>
    <w:p>
      <w:r>
        <w:t>1.1</w:t>
      </w:r>
    </w:p>
    <w:p>
      <w:r>
        <w:t>Trong nư ớc</w:t>
      </w:r>
    </w:p>
    <w:p>
      <w:r>
        <w:t>Tri ệu tấn</w:t>
      </w:r>
    </w:p>
    <w:p>
      <w:r>
        <w:t>02</w:t>
      </w:r>
    </w:p>
    <w:p>
      <w:r>
        <w:t>2</w:t>
      </w:r>
    </w:p>
    <w:p>
      <w:r>
        <w:t>Khí khai thác</w:t>
      </w:r>
    </w:p>
    <w:p>
      <w:r>
        <w:t>T ỷ m 3</w:t>
      </w:r>
    </w:p>
    <w:p>
      <w:r>
        <w:t>03</w:t>
      </w:r>
    </w:p>
    <w:p>
      <w:r>
        <w:t>3</w:t>
      </w:r>
    </w:p>
    <w:p>
      <w:r>
        <w:t>Đ ạm</w:t>
      </w:r>
    </w:p>
    <w:p>
      <w:r>
        <w:t>Nghìn t ấn</w:t>
      </w:r>
    </w:p>
    <w:p>
      <w:r>
        <w:t>04</w:t>
      </w:r>
    </w:p>
    <w:p>
      <w:r>
        <w:t>3.1</w:t>
      </w:r>
    </w:p>
    <w:p>
      <w:r>
        <w:t>Đ ạm Phú Mỹ</w:t>
      </w:r>
    </w:p>
    <w:p>
      <w:r>
        <w:t>Nghìn t ấn</w:t>
      </w:r>
    </w:p>
    <w:p>
      <w:r>
        <w:t>05</w:t>
      </w:r>
    </w:p>
    <w:p>
      <w:r>
        <w:t>3.2</w:t>
      </w:r>
    </w:p>
    <w:p>
      <w:r>
        <w:t>Đ ạm Cà Mau</w:t>
      </w:r>
    </w:p>
    <w:p>
      <w:r>
        <w:t>Nghìn t ấn</w:t>
      </w:r>
    </w:p>
    <w:p>
      <w:r>
        <w:t>06</w:t>
      </w:r>
    </w:p>
    <w:p>
      <w:r>
        <w:t>4</w:t>
      </w:r>
    </w:p>
    <w:p>
      <w:r>
        <w:t>LPG (C-1920031)</w:t>
      </w:r>
    </w:p>
    <w:p>
      <w:r>
        <w:t>Nghìn t ấn</w:t>
      </w:r>
    </w:p>
    <w:p>
      <w:r>
        <w:t>07</w:t>
      </w:r>
    </w:p>
    <w:p>
      <w:r>
        <w:t>5</w:t>
      </w:r>
    </w:p>
    <w:p>
      <w:r>
        <w:t>Xăng d ầu các loại (C-192002)</w:t>
      </w:r>
    </w:p>
    <w:p>
      <w:r>
        <w:t>Nghìn t ấn</w:t>
      </w:r>
    </w:p>
    <w:p>
      <w:r>
        <w:t>08</w:t>
      </w:r>
    </w:p>
    <w:p>
      <w:r>
        <w:t>5.1</w:t>
      </w:r>
    </w:p>
    <w:p>
      <w:r>
        <w:t>Xăng các lo ại</w:t>
      </w:r>
    </w:p>
    <w:p>
      <w:r>
        <w:t>Nghìn t ấn</w:t>
      </w:r>
    </w:p>
    <w:p>
      <w:r>
        <w:t>09</w:t>
      </w:r>
    </w:p>
    <w:p>
      <w:r>
        <w:t>5.2</w:t>
      </w:r>
    </w:p>
    <w:p>
      <w:r>
        <w:t>D ầu các loại</w:t>
      </w:r>
    </w:p>
    <w:p>
      <w:r>
        <w:t>Nghìn t ấn</w:t>
      </w:r>
    </w:p>
    <w:p>
      <w:r>
        <w:t>10</w:t>
      </w:r>
    </w:p>
    <w:p>
      <w:r>
        <w:t>Người lập biểu</w:t>
      </w:r>
    </w:p>
    <w:p>
      <w:r>
        <w:t>(Ký, họ tên)</w:t>
      </w:r>
    </w:p>
    <w:p>
      <w:r>
        <w:t>…, ngày ….tháng …..năm....</w:t>
      </w:r>
    </w:p>
    <w:p>
      <w:r>
        <w:t>Thủ trưởng đơn vị</w:t>
      </w:r>
    </w:p>
    <w:p>
      <w:r>
        <w:t>(Ký, đóng dấu, họ tên)</w:t>
      </w:r>
    </w:p>
    <w:p>
      <w:r>
        <w:t>Hướng dẫn ghi biểu</w:t>
      </w:r>
    </w:p>
    <w:p>
      <w:r>
        <w:t>1. Báo cáo quý I: Báo cáo cột 1, 8, 9.</w:t>
      </w:r>
    </w:p>
    <w:p>
      <w:r>
        <w:t>2. Báo cáo quý II: Báo cáo từ cột 1 đến cột 3, cột 8 đến cột 11, cột 15.</w:t>
      </w:r>
    </w:p>
    <w:p>
      <w:r>
        <w:t>3. Báo cáo quý III: Báo cáo từ cột 1 đến cột 5; cột 8 đến cột 13.</w:t>
      </w:r>
    </w:p>
    <w:p>
      <w:r>
        <w:t>4. Báo cáo quý IV: Báo cáo toàn bộ các cột trong biểu.</w:t>
      </w:r>
    </w:p>
    <w:p>
      <w:r>
        <w:t>5. Báo cáo chính thức năm: Báo cáo toàn bộ các cột trong biểu.</w:t>
      </w:r>
    </w:p>
    <w:p>
      <w:r>
        <w:t>Biểu số: 09/TCT</w:t>
      </w:r>
    </w:p>
    <w:p>
      <w:r>
        <w:t>SẢN LƯỢNG SẢN XUẤT THAN</w:t>
      </w:r>
    </w:p>
    <w:p>
      <w:r>
        <w:t>Quý...năm...</w:t>
      </w:r>
    </w:p>
    <w:p>
      <w:r>
        <w:t>(Ước tính, sơ bộ, chính thức)</w:t>
      </w:r>
    </w:p>
    <w:p>
      <w:r>
        <w:t>Đơn vị báo cáo:</w:t>
      </w:r>
    </w:p>
    <w:p>
      <w:r>
        <w:t>Tập đoàn Công nghiệp Than - Khoáng sản Việt Nam</w:t>
      </w:r>
    </w:p>
    <w:p>
      <w:r>
        <w:t>Đơn vị nhận báo cáo:</w:t>
      </w:r>
    </w:p>
    <w:p>
      <w:r>
        <w:t>Bộ Tài chính (Cục Thống kê)</w:t>
      </w:r>
    </w:p>
    <w:p>
      <w:r>
        <w:t>Ngày nhận báo cáo:</w:t>
      </w:r>
    </w:p>
    <w:p>
      <w:r>
        <w:t>Quý I, II, III, IV: Tương ứng ngày 20/3, 20/6, 20/9, 20/11 năm báo cáo;</w:t>
      </w:r>
    </w:p>
    <w:p>
      <w:r>
        <w:t>Cả năm: Ngày 20/6 và ngày 20/11 năm báo cáo;</w:t>
      </w:r>
    </w:p>
    <w:p>
      <w:r>
        <w:t>Chính thức năm: Ngày 15/4 năm kế tiếp sau năm báo cáo.</w:t>
      </w:r>
    </w:p>
    <w:p>
      <w:r>
        <w:t>Đơn vị tính: Nghìn tấn</w:t>
      </w:r>
    </w:p>
    <w:p>
      <w:r>
        <w:t>STT</w:t>
      </w:r>
    </w:p>
    <w:p>
      <w:r>
        <w:t>Ch ỉ tiêu</w:t>
      </w:r>
    </w:p>
    <w:p>
      <w:r>
        <w:t>Mã s ố</w:t>
      </w:r>
    </w:p>
    <w:p>
      <w:r>
        <w:t>Năm trư ớc năm báo cáo</w:t>
      </w:r>
    </w:p>
    <w:p>
      <w:r>
        <w:t>Năm báo cáo</w:t>
      </w:r>
    </w:p>
    <w:p>
      <w:r>
        <w:t>Quý I</w:t>
      </w:r>
    </w:p>
    <w:p>
      <w:r>
        <w:t>Quý II</w:t>
      </w:r>
    </w:p>
    <w:p>
      <w:r>
        <w:t>6 tháng</w:t>
      </w:r>
    </w:p>
    <w:p>
      <w:r>
        <w:t>Quý III</w:t>
      </w:r>
    </w:p>
    <w:p>
      <w:r>
        <w:t>9 tháng</w:t>
      </w:r>
    </w:p>
    <w:p>
      <w:r>
        <w:t>Quý IV</w:t>
      </w:r>
    </w:p>
    <w:p>
      <w:r>
        <w:t>C ả năm</w:t>
      </w:r>
    </w:p>
    <w:p>
      <w:r>
        <w:t>K ế hoạch năm</w:t>
      </w:r>
    </w:p>
    <w:p>
      <w:r>
        <w:t>Quý I</w:t>
      </w:r>
    </w:p>
    <w:p>
      <w:r>
        <w:t>Quý II</w:t>
      </w:r>
    </w:p>
    <w:p>
      <w:r>
        <w:t>6 tháng</w:t>
      </w:r>
    </w:p>
    <w:p>
      <w:r>
        <w:t>Quý III</w:t>
      </w:r>
    </w:p>
    <w:p>
      <w:r>
        <w:t>9 tháng</w:t>
      </w:r>
    </w:p>
    <w:p>
      <w:r>
        <w:t>Quý IV</w:t>
      </w:r>
    </w:p>
    <w:p>
      <w:r>
        <w:t>C ả năm</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Than s ạch thành phẩm</w:t>
      </w:r>
    </w:p>
    <w:p>
      <w:r>
        <w:t>01</w:t>
      </w:r>
    </w:p>
    <w:p>
      <w:r>
        <w:t>1.1</w:t>
      </w:r>
    </w:p>
    <w:p>
      <w:r>
        <w:t>Than s ạch thành phẩm sản xuất</w:t>
      </w:r>
    </w:p>
    <w:p>
      <w:r>
        <w:t>02</w:t>
      </w:r>
    </w:p>
    <w:p>
      <w:r>
        <w:t>1.2</w:t>
      </w:r>
    </w:p>
    <w:p>
      <w:r>
        <w:t>Than s ạch thành phẩm mua ngoài</w:t>
      </w:r>
    </w:p>
    <w:p>
      <w:r>
        <w:t>03</w:t>
      </w:r>
    </w:p>
    <w:p>
      <w:r>
        <w:t>Trong đó: Nh ập khẩu</w:t>
      </w:r>
    </w:p>
    <w:p>
      <w:r>
        <w:t>04</w:t>
      </w:r>
    </w:p>
    <w:p>
      <w:r>
        <w:t>2</w:t>
      </w:r>
    </w:p>
    <w:p>
      <w:r>
        <w:t>Than tiêu th ụ</w:t>
      </w:r>
    </w:p>
    <w:p>
      <w:r>
        <w:t>05</w:t>
      </w:r>
    </w:p>
    <w:p>
      <w:r>
        <w:t>Trong đó: Xu ất khẩu</w:t>
      </w:r>
    </w:p>
    <w:p>
      <w:r>
        <w:t>06</w:t>
      </w:r>
    </w:p>
    <w:p>
      <w:r>
        <w:t>Người lập biểu</w:t>
      </w:r>
    </w:p>
    <w:p>
      <w:r>
        <w:t>(Ký, họ tên)</w:t>
      </w:r>
    </w:p>
    <w:p>
      <w:r>
        <w:t>…, ngày ….tháng …..năm....</w:t>
      </w:r>
    </w:p>
    <w:p>
      <w:r>
        <w:t>Thủ trưởng đơn vị</w:t>
      </w:r>
    </w:p>
    <w:p>
      <w:r>
        <w:t>(Ký, đóng dấu, họ tên)</w:t>
      </w:r>
    </w:p>
    <w:p>
      <w:r>
        <w:t>Hướng dẫn ghi biểu:  Tương tự như biểu số 08/TCT.</w:t>
      </w:r>
    </w:p>
    <w:p>
      <w:r>
        <w:t>Biểu số: 10/TCT</w:t>
      </w:r>
    </w:p>
    <w:p>
      <w:r>
        <w:t>TÌNH HÌNH SẢN XUẤT KINH DOANH ĐIỆN</w:t>
      </w:r>
    </w:p>
    <w:p>
      <w:r>
        <w:t>Quý...năm...</w:t>
      </w:r>
    </w:p>
    <w:p>
      <w:r>
        <w:t>(Ước tính, sơ bộ, chính thức)</w:t>
      </w:r>
    </w:p>
    <w:p>
      <w:r>
        <w:t>Đơn vị báo cáo:</w:t>
      </w:r>
    </w:p>
    <w:p>
      <w:r>
        <w:t>Tập đoàn Điện lực Việt Nam</w:t>
      </w:r>
    </w:p>
    <w:p>
      <w:r>
        <w:t>Đơn vị nhận báo cáo:</w:t>
      </w:r>
    </w:p>
    <w:p>
      <w:r>
        <w:t>Bộ Tài chính (Cục Thống kê)</w:t>
      </w:r>
    </w:p>
    <w:p>
      <w:r>
        <w:t>Ngày nhận báo cáo:</w:t>
      </w:r>
    </w:p>
    <w:p>
      <w:r>
        <w:t>Quý I, II, III, IV: Tương ứng ngày 20/3, 20/6, 20/9, 20/11 năm báo cáo;</w:t>
      </w:r>
    </w:p>
    <w:p>
      <w:r>
        <w:t>Cả năm: Ngày 20/6 và ngày 20/11 năm báo cáo;</w:t>
      </w:r>
    </w:p>
    <w:p>
      <w:r>
        <w:t>Chính thức năm: Ngày 15/4 năm kế tiếp sau năm báo cáo.</w:t>
      </w:r>
    </w:p>
    <w:p>
      <w:r>
        <w:t>STT</w:t>
      </w:r>
    </w:p>
    <w:p>
      <w:r>
        <w:t>Ch ỉ tiêu</w:t>
      </w:r>
    </w:p>
    <w:p>
      <w:r>
        <w:t>Đơn v ị  tính</w:t>
      </w:r>
    </w:p>
    <w:p>
      <w:r>
        <w:t>Mã s ố</w:t>
      </w:r>
    </w:p>
    <w:p>
      <w:r>
        <w:t>Năm trư ớc năm báo cáo</w:t>
      </w:r>
    </w:p>
    <w:p>
      <w:r>
        <w:t>Năm báo cáo</w:t>
      </w:r>
    </w:p>
    <w:p>
      <w:r>
        <w:t>Quý I</w:t>
      </w:r>
    </w:p>
    <w:p>
      <w:r>
        <w:t>Quý II</w:t>
      </w:r>
    </w:p>
    <w:p>
      <w:r>
        <w:t>6 tháng</w:t>
      </w:r>
    </w:p>
    <w:p>
      <w:r>
        <w:t>Quý III</w:t>
      </w:r>
    </w:p>
    <w:p>
      <w:r>
        <w:t>9 tháng</w:t>
      </w:r>
    </w:p>
    <w:p>
      <w:r>
        <w:t>Quý IV</w:t>
      </w:r>
    </w:p>
    <w:p>
      <w:r>
        <w:t>C ả năm</w:t>
      </w:r>
    </w:p>
    <w:p>
      <w:r>
        <w:t>K ế hoạch năm</w:t>
      </w:r>
    </w:p>
    <w:p>
      <w:r>
        <w:t>Quý I</w:t>
      </w:r>
    </w:p>
    <w:p>
      <w:r>
        <w:t>Quý II</w:t>
      </w:r>
    </w:p>
    <w:p>
      <w:r>
        <w:t>6 tháng</w:t>
      </w:r>
    </w:p>
    <w:p>
      <w:r>
        <w:t>Quý III</w:t>
      </w:r>
    </w:p>
    <w:p>
      <w:r>
        <w:t>9 tháng</w:t>
      </w:r>
    </w:p>
    <w:p>
      <w:r>
        <w:t>Quý IV</w:t>
      </w:r>
    </w:p>
    <w:p>
      <w:r>
        <w:t>C ả năm</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Doanh thu thu ần bán điện</w:t>
      </w:r>
    </w:p>
    <w:p>
      <w:r>
        <w:t>Tr. đ ồng</w:t>
      </w:r>
    </w:p>
    <w:p>
      <w:r>
        <w:t>01</w:t>
      </w:r>
    </w:p>
    <w:p>
      <w:r>
        <w:t>2</w:t>
      </w:r>
    </w:p>
    <w:p>
      <w:r>
        <w:t>Đi ện sản xuất và mua</w:t>
      </w:r>
    </w:p>
    <w:p>
      <w:r>
        <w:t>Tr. KWh</w:t>
      </w:r>
    </w:p>
    <w:p>
      <w:r>
        <w:t>02</w:t>
      </w:r>
    </w:p>
    <w:p>
      <w:r>
        <w:t>2.1</w:t>
      </w:r>
    </w:p>
    <w:p>
      <w:r>
        <w:t>Đi ện sản xuất của EVN</w:t>
      </w:r>
    </w:p>
    <w:p>
      <w:r>
        <w:t>Tr. KWh</w:t>
      </w:r>
    </w:p>
    <w:p>
      <w:r>
        <w:t>03</w:t>
      </w:r>
    </w:p>
    <w:p>
      <w:r>
        <w:t>2.2</w:t>
      </w:r>
    </w:p>
    <w:p>
      <w:r>
        <w:t>Đi ện mua ngoài</w:t>
      </w:r>
    </w:p>
    <w:p>
      <w:r>
        <w:t>Tr. KWh</w:t>
      </w:r>
    </w:p>
    <w:p>
      <w:r>
        <w:t>04</w:t>
      </w:r>
    </w:p>
    <w:p>
      <w:r>
        <w:t>Trong đó: Nh ập khẩu</w:t>
      </w:r>
    </w:p>
    <w:p>
      <w:r>
        <w:t>Tr. KWh</w:t>
      </w:r>
    </w:p>
    <w:p>
      <w:r>
        <w:t>05</w:t>
      </w:r>
    </w:p>
    <w:p>
      <w:r>
        <w:t>2.3.</w:t>
      </w:r>
    </w:p>
    <w:p>
      <w:r>
        <w:t>Đi ện sản xuất và mua nội địa</w:t>
      </w:r>
    </w:p>
    <w:p>
      <w:r>
        <w:t>Tr. KWh</w:t>
      </w:r>
    </w:p>
    <w:p>
      <w:r>
        <w:t>06</w:t>
      </w:r>
    </w:p>
    <w:p>
      <w:r>
        <w:t>Th ủy điện</w:t>
      </w:r>
    </w:p>
    <w:p>
      <w:r>
        <w:t>Tr. KWh</w:t>
      </w:r>
    </w:p>
    <w:p>
      <w:r>
        <w:t>07</w:t>
      </w:r>
    </w:p>
    <w:p>
      <w:r>
        <w:t>Năng lư ợng tái tạo</w:t>
      </w:r>
    </w:p>
    <w:p>
      <w:r>
        <w:t>Tr. KWh</w:t>
      </w:r>
    </w:p>
    <w:p>
      <w:r>
        <w:t>08</w:t>
      </w:r>
    </w:p>
    <w:p>
      <w:r>
        <w:t>Nhi ệt điện than</w:t>
      </w:r>
    </w:p>
    <w:p>
      <w:r>
        <w:t>Tr. KWh</w:t>
      </w:r>
    </w:p>
    <w:p>
      <w:r>
        <w:t>09</w:t>
      </w:r>
    </w:p>
    <w:p>
      <w:r>
        <w:t>Nhi ệt điện khí</w:t>
      </w:r>
    </w:p>
    <w:p>
      <w:r>
        <w:t>Tr. KWh</w:t>
      </w:r>
    </w:p>
    <w:p>
      <w:r>
        <w:t>10</w:t>
      </w:r>
    </w:p>
    <w:p>
      <w:r>
        <w:t>Nhi ệt điện dầu</w:t>
      </w:r>
    </w:p>
    <w:p>
      <w:r>
        <w:t>Tr. KWh</w:t>
      </w:r>
    </w:p>
    <w:p>
      <w:r>
        <w:t>11</w:t>
      </w:r>
    </w:p>
    <w:p>
      <w:r>
        <w:t>3</w:t>
      </w:r>
    </w:p>
    <w:p>
      <w:r>
        <w:t>Đi ện thương phẩm</w:t>
      </w:r>
    </w:p>
    <w:p>
      <w:r>
        <w:t>Tr. KWh</w:t>
      </w:r>
    </w:p>
    <w:p>
      <w:r>
        <w:t>12</w:t>
      </w:r>
    </w:p>
    <w:p>
      <w:r>
        <w:t>Nông, lâm nghi ệp và thủy sản</w:t>
      </w:r>
    </w:p>
    <w:p>
      <w:r>
        <w:t>Tr. KWh</w:t>
      </w:r>
    </w:p>
    <w:p>
      <w:r>
        <w:t>13</w:t>
      </w:r>
    </w:p>
    <w:p>
      <w:r>
        <w:t>Công nghi ệp và xây dựng</w:t>
      </w:r>
    </w:p>
    <w:p>
      <w:r>
        <w:t>Tr. KWh</w:t>
      </w:r>
    </w:p>
    <w:p>
      <w:r>
        <w:t>14</w:t>
      </w:r>
    </w:p>
    <w:p>
      <w:r>
        <w:t>Thương nghi ệp và khách sạn, nhà hàng</w:t>
      </w:r>
    </w:p>
    <w:p>
      <w:r>
        <w:t>Tr. KWh</w:t>
      </w:r>
    </w:p>
    <w:p>
      <w:r>
        <w:t>15</w:t>
      </w:r>
    </w:p>
    <w:p>
      <w:r>
        <w:t>Qu ản lý và tiêu dùng dân cư</w:t>
      </w:r>
    </w:p>
    <w:p>
      <w:r>
        <w:t>Tr. KWh</w:t>
      </w:r>
    </w:p>
    <w:p>
      <w:r>
        <w:t>16</w:t>
      </w:r>
    </w:p>
    <w:p>
      <w:r>
        <w:t>Các ho ạt động khác</w:t>
      </w:r>
    </w:p>
    <w:p>
      <w:r>
        <w:t>Tr. KWh</w:t>
      </w:r>
    </w:p>
    <w:p>
      <w:r>
        <w:t>17</w:t>
      </w:r>
    </w:p>
    <w:p>
      <w:r>
        <w:t>Người lập biểu</w:t>
      </w:r>
    </w:p>
    <w:p>
      <w:r>
        <w:t>(Ký, họ tên)</w:t>
      </w:r>
    </w:p>
    <w:p>
      <w:r>
        <w:t>…, ngày ….tháng …..năm....</w:t>
      </w:r>
    </w:p>
    <w:p>
      <w:r>
        <w:t>Thủ trưởng đơn vị</w:t>
      </w:r>
    </w:p>
    <w:p>
      <w:r>
        <w:t>(Ký, đóng dấu, họ tên)</w:t>
      </w:r>
    </w:p>
    <w:p>
      <w:r>
        <w:t>Hướng dẫn ghi biểu:  Tương tự như biểu số 08/TCT.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