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119/2025/NĐ-CP sửa đổi Nghị định 06/2022/NĐ-CP quy định giảm nhẹ phát thải khí nhà kính và bảo vệ tầng ô-dôn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119/2025/NĐ-CP</w:t>
      </w:r>
    </w:p>
    <w:p>
      <w:r>
        <w:t>Hà Nội, ngày 09 tháng 6 năm 2025</w:t>
      </w:r>
    </w:p>
    <w:p>
      <w:r>
        <w:t>NGHỊ ĐỊNH</w:t>
      </w:r>
    </w:p>
    <w:p>
      <w:r>
        <w:t>SỬA ĐỔI, BỔ SUNG MỘT SỐ ĐIỀU CỦA NGHỊ ĐỊNH SỐ 06/2022/NĐ-CP NGÀY 07 THÁNG 01 NĂM 2022 CỦA CHÍNH PHỦ QUY ĐỊNH GIẢM NHẸ PHÁT THẢI KHÍ NHÀ KÍNH VÀ BẢO VỆ TẦNG Ô-DÔN</w:t>
      </w:r>
    </w:p>
    <w:p>
      <w:r>
        <w:t>Căn cứ Luật Tổ chức Chính phủ ngày 18 tháng 02 năm 2025;</w:t>
      </w:r>
    </w:p>
    <w:p>
      <w:r>
        <w:t>Căn cứ Luật Bảo vệ môi trường ngày 17 tháng 11 năm 2020;</w:t>
      </w:r>
    </w:p>
    <w:p>
      <w:r>
        <w:t>Theo đề nghị của Bộ trưởng Bộ Nông nghiệp và Môi trường;</w:t>
      </w:r>
    </w:p>
    <w:p>
      <w:r>
        <w:t>Chính phủ ban hành Nghị định sửa đổi, bổ sung một số điều của Nghị định số 06/2022/NĐ-CP ngày 07 tháng 01 năm 2022 của Chính phủ quy định giảm nhẹ phát thải khí nhà kính và bảo vệ tầng ô-dôn.</w:t>
      </w:r>
    </w:p>
    <w:p>
      <w:r>
        <w:t>Điều 1. Sửa đổi, bổ sung một số điều của Nghị định số 06/2022/NĐ-CP ngày 07 tháng 01 năm 2022 của Chính phủ quy định giảm nhẹ phát thải khí nhà kính và bảo vệ tầng ô-dôn</w:t>
      </w:r>
    </w:p>
    <w:p>
      <w:r>
        <w:t>1. Sửa đổi   Điều 2 như sau:</w:t>
      </w:r>
    </w:p>
    <w:p>
      <w:r>
        <w:t>“Nghị định này áp dụng đối với tổ chức, cá nhân có liên quan đến hoạt động phát thải khí nhà kính, giảm nhẹ phát thải và hấp thụ khí nhà kính; tổ chức và phát triển thị trường các-bon, thực hiện các cơ chế trao đổi, bù trừ tín chỉ các-bon trong nước, quốc tế; sản xuất, nhập khẩu, xuất khẩu, tiêu thụ và xử lý các chất làm suy giảm tầng ô-dôn, chất gây hiệu ứng nhà kính được kiểm soát theo Nghị định thư Montreal về các chất làm suy giảm tầng ô-dôn.”</w:t>
      </w:r>
    </w:p>
    <w:p>
      <w:r>
        <w:t>2. Sửa đổi, bổ sung Điều 3 như sau:</w:t>
      </w:r>
    </w:p>
    <w:p>
      <w:r>
        <w:t>a) Bổ sung khoản 5a như sau:</w:t>
      </w:r>
    </w:p>
    <w:p>
      <w:r>
        <w:t>“5a. Cơ chế Điều 6.2 Thỏa thuận Paris là cơ chế trao đổi, bù trừ tín chỉ các-bon được quy định tại khoản 2 Điều 6 Thỏa thuận Paris thuộc Công ước khung của Liên hợp quốc về biến đổi khí hậu. Cơ chế Điều 6.2 Thỏa thuận Paris cho phép các quốc gia trao đổi song phương các tín chỉ các-bon, kết quả giảm nhẹ phát thải khí nhà kính để sử dụng cho mục tiêu giảm phát thải khí nhà kính theo Đóng góp do quốc gia tự quyết định (NDC).”</w:t>
      </w:r>
    </w:p>
    <w:p>
      <w:r>
        <w:t>b) Bổ sung khoản 5b như sau:</w:t>
      </w:r>
    </w:p>
    <w:p>
      <w:r>
        <w:t>“5b. Cơ chế Điều 6.4 Thỏa thuận Paris là cơ chế trao đổi, bù trừ tín chỉ các-bon được quy định tại khoản 4 Điều 6 Thỏa thuận Paris thuộc Công ước khung của Liên hợp quốc về biến đổi khí hậu. Cơ chế Điều 6.4 Thỏa thuận Paris cho phép các tổ chức tại các quốc gia tham gia là thành viên của Thỏa thuận Paris đăng ký chương trình, dự án theo các phương pháp do UNFCCC công nhận và cấp tín chỉ các-bon cho các chương trình, dự án sau khi được thẩm định.”</w:t>
      </w:r>
    </w:p>
    <w:p>
      <w:r>
        <w:t>c) Sửa đổi   khoản 12 như sau:</w:t>
      </w:r>
    </w:p>
    <w:p>
      <w:r>
        <w:t>“12. Sàn giao dịch các-bon là hệ thống trao đổi, giao dịch tập trung hạn ngạch phát thải khí nhà kính và tín chỉ các-bon.”</w:t>
      </w:r>
    </w:p>
    <w:p>
      <w:r>
        <w:t>d) Sửa đổi   khoản 18 như sau:</w:t>
      </w:r>
    </w:p>
    <w:p>
      <w:r>
        <w:t>“18. Trao đổi hạn ngạch phát thải khí nhà kính và tín chỉ các-bon là hoạt động mua, bán hạn ngạch phát thải khí nhà kính, tín chỉ các-bon trên sàn giao dịch các-bon.”</w:t>
      </w:r>
    </w:p>
    <w:p>
      <w:r>
        <w:t>đ) Bổ sung khoản 20 như sau:</w:t>
      </w:r>
    </w:p>
    <w:p>
      <w:r>
        <w:t>“20. Làm mát bền vững là việc áp dụng các giải pháp làm mát thân thiện với khí hậu, giảm phát thải khí nhà kính, sử dụng năng lượng tiết kiệm, hiệu quả và hướng tới sử dụng các chất được kiểm soát có giá trị tiềm năng làm nóng lên toàn cầu thấp hoặc bằng “0” trong các công trình xây dựng và khu vực đô thị.”</w:t>
      </w:r>
    </w:p>
    <w:p>
      <w:r>
        <w:t>e) Bổ sung khoản 21 như sau:</w:t>
      </w:r>
    </w:p>
    <w:p>
      <w:r>
        <w:t>“21. Hệ thống đăng ký quốc gia về hạn ngạch phát thải khí nhà kính và tín chỉ các-bon (gọi tắt là Hệ thống đăng ký quốc gia) là hệ thống tổng hợp các yếu tố hạ tầng kỹ thuật công nghệ thông tin, phần mềm, dữ liệu được xây dựng để quản lý, vận hành, cập nhật, khai thác thông tin sở hữu hạn ngạch phát thải khí nhà kính, tín chỉ các-bon; xử lý các hoạt động vay mượn, nộp trả, chuyển giao, bù trừ hạn ngạch phát thải khí nhà kính.”</w:t>
      </w:r>
    </w:p>
    <w:p>
      <w:r>
        <w:t>g) Bổ sung khoản 22 như sau:</w:t>
      </w:r>
    </w:p>
    <w:p>
      <w:r>
        <w:t>“22. Phương pháp tạo tín chỉ các-bon áp dụng cho cơ chế trao đổi, bù trừ tín chỉ các-bon trong nước là phương pháp tính lượng giảm phát thải hoặc hấp thụ khí nhà kính của dự án so với lượng phát thải khí nhà kính hoặc hấp thụ khí nhà kính khi chưa áp dụng dự án.”</w:t>
      </w:r>
    </w:p>
    <w:p>
      <w:r>
        <w:t>3. Sửa đổi Điều 7 như sau:</w:t>
      </w:r>
    </w:p>
    <w:p>
      <w:r>
        <w:t>a) Sửa đổi   khoản 1 như sau:</w:t>
      </w:r>
    </w:p>
    <w:p>
      <w:r>
        <w:t>“1. Mục tiêu giảm nhẹ phát thải khí nhà kính được Thủ tướng Chính phủ phê duyệt trong Đóng góp do quốc gia tự quyết định (NDC), bao gồm mục tiêu giảm nhẹ phát thải khí nhà kính cho các lĩnh vực năng lượng, nông nghiệp, sử dụng đất và lâm nghiệp, quản lý chất thải, các quá trình công nghiệp phù hợp với điều kiện phát triển kinh tế - xã hội của đất nước và các điều ước quốc tế mà nước Cộng hòa xã hội chủ nghĩa Việt Nam là thành viên.”</w:t>
      </w:r>
    </w:p>
    <w:p>
      <w:r>
        <w:t>b) Sửa đổi   điểm b khoản 4 như sau:</w:t>
      </w:r>
    </w:p>
    <w:p>
      <w:r>
        <w:t>“b) Giai đoạn từ năm 2025 đến hết năm 2030, các cơ sở được phân bổ hạn ngạch phát thải khí nhà kính có trách nhiệm xây dựng, thực hiện các biện pháp giảm nhẹ phát thải khí nhà kính phù hợp với hạn ngạch phát thải khí nhà kính được phân bổ; các cơ sở chưa được phân bổ hạn ngạch phát thải khí nhà kính có trách nhiệm xây dựng, thực hiện kế hoạch giảm nhẹ phát thải khí nhà kính cấp cơ sở theo quy định tại Điều 13 Nghị định này phù hợp với kế hoạch giảm nhẹ phát thải khí nhà kính cấp lĩnh vực.”</w:t>
      </w:r>
    </w:p>
    <w:p>
      <w:r>
        <w:t>4. Sửa đổi, bổ sung Điều 8 như sau:</w:t>
      </w:r>
    </w:p>
    <w:p>
      <w:r>
        <w:t>a) Sửa đổi   điểm b, điểm c khoản 3 như sau:</w:t>
      </w:r>
    </w:p>
    <w:p>
      <w:r>
        <w:t>“b) Thu thập số liệu, tính toán mức hấp thụ khí nhà kính tại các vùng sinh thái và theo từng tỉnh, thành phố trực thuộc trung ương, tổng hợp trong báo cáo kết quả kiểm kê khí nhà kính cấp lĩnh vực theo quy định tại khoản 3 Điều 11 Nghị định này;</w:t>
      </w:r>
    </w:p>
    <w:p>
      <w:r>
        <w:t>c) Hằng năm theo dõi, đánh giá tình hình thực hiện các hoạt động tăng cường hấp thụ khí nhà kính từ quản lý rừng bền vững, bảo vệ và nâng cao tỷ lệ che phủ, sinh khối, chất lượng và mức hấp thụ khí nhà kính từ rừng theo từng tỉnh, thành phố trực thuộc trung ương trên phạm vi cả nước;”</w:t>
      </w:r>
    </w:p>
    <w:p>
      <w:r>
        <w:t>b) Bổ sung điểm d   khoản 3 như sau:</w:t>
      </w:r>
    </w:p>
    <w:p>
      <w:r>
        <w:t>“d) Chủ trì xây dựng phương pháp tạo tín chỉ các-bon từ hoạt động giảm phát thải khí nhà kính hoặc hấp thụ khí nhà kính khi thực hiện dự án quản lý rừng bền vững, bảo vệ và nâng cao tỷ lệ che phủ, sinh khối và chất lượng rừng phục vụ triển khai cơ chế trao đổi, bù trừ tín chỉ các-bon trong nước.”</w:t>
      </w:r>
    </w:p>
    <w:p>
      <w:r>
        <w:t>c) Bãi bỏ   khoản 4.</w:t>
      </w:r>
    </w:p>
    <w:p>
      <w:r>
        <w:t>5. Sửa đổi Điều 9 như sau:</w:t>
      </w:r>
    </w:p>
    <w:p>
      <w:r>
        <w:t>a) Sửa đổi   khoản 2 như sau:</w:t>
      </w:r>
    </w:p>
    <w:p>
      <w:r>
        <w:t>“2. Bộ Nông nghiệp và Môi trường là cơ quan đầu mối của Hệ thống quốc gia đo đạc, báo cáo, thẩm định giảm nhẹ phát thải khí nhà kính, có trách nhiệm kiểm tra việc tuân thủ các quy định về đo đạc, báo cáo, thẩm định giảm nhẹ phát thải khí nhà kính tại Điều 10 Nghị định này; chủ trì, phối hợp với các bộ quản lý lĩnh vực xây dựng, vận hành cơ sở dữ liệu trực tuyến quốc gia về đo đạc, báo cáo, thẩm định giảm nhẹ phát thải khí nhà kính.”</w:t>
      </w:r>
    </w:p>
    <w:p>
      <w:r>
        <w:t>b) Sửa đổi   điểm a khoản 5 như sau:</w:t>
      </w:r>
    </w:p>
    <w:p>
      <w:r>
        <w:t>“a) Kiểm tra, giám sát việc tuân thủ các quy định về đo đạc, báo cáo, thẩm định giảm nhẹ phát thải khí nhà kính của các cơ sở quy định tại khoản 1 Điều 5 Nghị định này trên địa bàn quản lý;”</w:t>
      </w:r>
    </w:p>
    <w:p>
      <w:r>
        <w:t>c) Sửa đổi   khoản 6 như sau:</w:t>
      </w:r>
    </w:p>
    <w:p>
      <w:r>
        <w:t>“6. Cơ sở quy định tại khoản 1 Điều 5 Nghị định này, đơn vị thẩm định quy định tại Điều 14 và các tổ chức liên quan khác có trách nhiệm tuân thủ các quy định về đo đạc, báo cáo, thẩm định giảm nhẹ phát thải khí nhà kính; cung cấp bổ sung thông tin, số liệu hoạt động phục vụ đo đạc, báo cáo, thẩm định giảm nhẹ khí nhà kính cấp quốc gia, lĩnh vực theo yêu cầu của Bộ Nông nghiệp và Môi trường, các bộ quy định tại khoản 2 Điều 5 Nghị định này.”</w:t>
      </w:r>
    </w:p>
    <w:p>
      <w:r>
        <w:t>6. Sửa đổi Điều 10 như sau:</w:t>
      </w:r>
    </w:p>
    <w:p>
      <w:r>
        <w:t>a) Sửa đổi   điểm c khoản 1 như sau:</w:t>
      </w:r>
    </w:p>
    <w:p>
      <w:r>
        <w:t>“c) Thẩm định giảm nhẹ phát thải khí nhà kính được thực hiện theo quy định tại khoản 4 Điều này.”</w:t>
      </w:r>
    </w:p>
    <w:p>
      <w:r>
        <w:t>b) Sửa đổi, bổ sung   khoản 3 như sau:</w:t>
      </w:r>
    </w:p>
    <w:p>
      <w:r>
        <w:t>“3. Báo cáo giảm nhẹ phát thải khí nhà kính</w:t>
      </w:r>
    </w:p>
    <w:p>
      <w:r>
        <w:t>a) Các cơ sở quy định tại khoản 1 Điều 5 Nghị định này xây dựng báo cáo giảm nhẹ phát thải khí nhà kính cấp cơ sở định kỳ hằng năm của năm trước kỳ báo cáo theo Mẫu số 02 Phụ lục III ban hành kèm theo Nghị định này, gửi Ủy ban nhân dân cấp tỉnh có liên quan trước ngày 31 tháng 3 kể từ năm 2027;</w:t>
      </w:r>
    </w:p>
    <w:p>
      <w:r>
        <w:t>b) Ủy ban nhân dân cấp tỉnh tiếp nhận, rà soát và tổng hợp kết quả giảm nhẹ phát thải khí nhà kính của các cơ sở quy định tại khoản 1 Điều 5 Nghị định này gửi Bộ Nông nghiệp và Môi trường trước ngày 30 tháng 6 hàng năm kể từ năm 2027;</w:t>
      </w:r>
    </w:p>
    <w:p>
      <w:r>
        <w:t>c) Các bộ quy định tại khoản 2 Điều 5 Nghị định này xây dựng báo cáo giảm nhẹ phát thải khí nhà kính cấp lĩnh vực hằng năm theo Mẫu số 01 Phụ lục III ban hành kèm theo Nghị định này gửi Bộ Nông nghiệp và Môi trường trước ngày 15 tháng 01 kể từ năm 2024;</w:t>
      </w:r>
    </w:p>
    <w:p>
      <w:r>
        <w:t>d) Bộ Nông nghiệp và Môi trường có trách nhiệm rà soát, tổng hợp báo cáo giảm nhẹ phát thải khí nhà kính cấp lĩnh vực và cấp cơ sở, xây dựng báo cáo tổng hợp giảm nhẹ phát thải khí nhà kính.”</w:t>
      </w:r>
    </w:p>
    <w:p>
      <w:r>
        <w:t>c) Sửa đổi   khoản 4 như sau:</w:t>
      </w:r>
    </w:p>
    <w:p>
      <w:r>
        <w:t>“4. Thẩm định giảm nhẹ phát thải khí nhà kính</w:t>
      </w:r>
    </w:p>
    <w:p>
      <w:r>
        <w:t>a) Thẩm định giảm nhẹ phát thải khí nhà kính cấp lĩnh vực do các bộ quy định tại khoản 2 Điều 5 Nghị định này thực hiện. Hằng năm kể từ năm 2023, các bộ tổ chức thẩm định báo cáo kết quả giảm nhẹ phát thải khí nhà kính cấp lĩnh vực, gửi Bộ Nông nghiệp và Môi trường tổng hợp.</w:t>
      </w:r>
    </w:p>
    <w:p>
      <w:r>
        <w:t>Nội dung thẩm định bao gồm: Sự phù hợp của chính sách, biện pháp quản lý nhằm giảm nhẹ phát thải khí nhà kính của lĩnh vực với chiến lược, quy hoạch, kế hoạch phát triển của lĩnh vực; độ tin cậy, tính đầy đủ của thông tin, dữ liệu về kiểm kê khí nhà kính và kịch bản phát triển thông thường trong kỳ kế hoạch; sự phù hợp của các phương pháp định lượng giảm nhẹ phát thải khí nhà kính của các chính sách, biện pháp quản lý giảm nhẹ phát thải khí nhà kính; sự chính xác và độ tin cậy của kết quả giảm nhẹ phát thải khí nhà kính và so sánh với kịch bản phát triển thông thường trong kỳ kế hoạch; khả năng tính hai lần đối với kết quả giảm nhẹ phát thải khí nhà kính;</w:t>
      </w:r>
    </w:p>
    <w:p>
      <w:r>
        <w:t>b) Thẩm định giảm nhẹ phát thải khí nhà kính cấp quốc gia do Bộ Nông nghiệp và Môi trường chủ trì, phối hợp với các bộ, ngành thực hiện nhằm phục vụ xây dựng báo cáo quốc gia ứng phó với biến đổi khí hậu, các báo cáo quốc gia khác về biến đổi khí hậu theo cam kết quốc tế thực hiện Công ước khung của Liên hợp quốc về biến đổi khí hậu. Quy trình thẩm định báo cáo tổng hợp giảm nhẹ phát thải khí nhà kính được thực hiện như sau:</w:t>
      </w:r>
    </w:p>
    <w:p>
      <w:r>
        <w:t>Bộ Nông nghiệp và Môi trường thành lập Hội đồng thẩm định báo cáo tổng hợp giảm nhẹ phát thải khí nhà kính quy định tại điểm c khoản 3 Điều này. Hội đồng thẩm định có số lượng thành viên ít nhất là 09 thành viên, bao gồm Chủ tịch hội đồng, Phó Chủ tịch hội đồng, Ủy viên thư ký, 02 Ủy viên phản biện và ít nhất 04 Ủy viên hội đồng. Các Ủy viên hội đồng là đại diện các bộ quy định tại khoản 2 Điều 5 Nghị định này và các chuyên gia có chuyên môn phù hợp.</w:t>
      </w:r>
    </w:p>
    <w:p>
      <w:r>
        <w:t>Hội đồng thẩm định tổ chức họp khi có sự tham gia (hiện diện trực tiếp tại phiên họp hoặc tham gia họp trực tuyến) từ hai phần ba trở lên số lượng thành viên Hội đồng thẩm định, trong đó bắt buộc phải có Chủ tịch hội đồng hoặc Phó Chủ tịch hội đồng, Ủy viên thư ký và ít nhất 01 Ủy viên phản biện.</w:t>
      </w:r>
    </w:p>
    <w:p>
      <w:r>
        <w:t>Chủ tịch hội đồng có các trách nhiệm sau: Điều hành các cuộc họp Hội đồng hoặc ủy quyền cho Phó Chủ tịch hội đồng; xử lý các ý kiến được nêu trong cuộc họp của Hội đồng, kết luận cuộc họp Hội đồng và chịu trách nhiệm về các kết luận của Hội đồng; ký biên bản cuộc họp Hội đồng và chịu trách nhiệm về tính đầy đủ, trung thực của các nội dung ghi trong biên bản cuộc họp Hội đồng.</w:t>
      </w:r>
    </w:p>
    <w:p>
      <w:r>
        <w:t>Các thành viên Hội đồng thẩm định nghiên cứu báo cáo tổng hợp giảm nhẹ phát thải khí nhà kính và đánh giá theo các nội dung chính như sau: Sự đầy đủ về nội dung, thông tin, dữ liệu của báo cáo báo cáo tổng hợp giảm nhẹ phát thải khí nhà kính; sự phù hợp của chính sách, biện pháp quản lý nhằm giảm nhẹ phát thải khí nhà kính trong các lĩnh vực với chiến lược, quy hoạch, kế hoạch phát triển của quốc gia; sự phù hợp của các phương pháp định lượng giảm nhẹ phát thải khí nhà kính của các chính sách, biện pháp quản lý giảm nhẹ phát thải khí nhà kính; kết quả giảm nhẹ phát thải khí nhà kính và so sánh với kịch bản phát triển thông thường của quốc gia trong kỳ kế hoạch; khả năng tính hai lần đối với kết quả giảm nhẹ phát thải khí nhà kính.</w:t>
      </w:r>
    </w:p>
    <w:p>
      <w:r>
        <w:t>Trong thời hạn 10 ngày kể từ ngày tổ chức họp thẩm định, Hội đồng thẩm định có trách nhiệm thông qua và gửi Bộ Nông nghiệp và Môi trường biên bản họp với các nội dung chính gồm: Đánh giá chung về báo cáo tổng hợp giảm nhẹ phát thải khí nhà kính và kết quả giảm nhẹ phát thải khí nhà kính của Bộ quản lý lĩnh vực; những tồn tại, hạn chế của báo cáo tổng hợp giảm nhẹ phát thải khí nhà kính; các yêu cầu, khuyến nghị liên quan đến việc hoàn thiện báo cáo tổng hợp giảm nhẹ phát thải khí nhà kính dựa trên cơ sở ý kiến của các thành viên Hội đồng thẩm định; và Kết luận của Hội đồng thẩm định theo một trong ba hình thức: Thông qua, Thông qua có chỉnh sửa và Không thông qua.</w:t>
      </w:r>
    </w:p>
    <w:p>
      <w:r>
        <w:t>Bộ Nông nghiệp và Môi trường tổ chức hoàn thiện báo cáo tổng hợp giảm nhẹ phát thải khí nhà kính theo kết luận của Hội đồng thẩm định.”</w:t>
      </w:r>
    </w:p>
    <w:p>
      <w:r>
        <w:t>7. Sửa đổi, bổ sung Điều 11 như sau:</w:t>
      </w:r>
    </w:p>
    <w:p>
      <w:r>
        <w:t>a) Sửa đổi   điểm d khoản 1 như sau:</w:t>
      </w:r>
    </w:p>
    <w:p>
      <w:r>
        <w:t>“d) Thẩm định kết quả kiểm kê khí nhà kính cấp lĩnh vực quy định tại khoản 5 Điều này, thẩm định kết quả kiểm kê khí nhà kính cơ sở được phân bổ hạn ngạch phát thải khí nhà kính quy định tại khoản 6a Điều này.”</w:t>
      </w:r>
    </w:p>
    <w:p>
      <w:r>
        <w:t>b) Bổ sung điểm e   khoản 1 như sau:</w:t>
      </w:r>
    </w:p>
    <w:p>
      <w:r>
        <w:t>“e) Báo cáo kết quả kiểm kê khí nhà kính định kỳ hai năm một lần của cơ sở bao gồm kết quả kiểm kê khí nhà kính của hai năm liền kề năm nộp báo cáo.”</w:t>
      </w:r>
    </w:p>
    <w:p>
      <w:r>
        <w:t>c) Sửa đổi   điểm c, điểm d, điểm e khoản 2 như sau:</w:t>
      </w:r>
    </w:p>
    <w:p>
      <w:r>
        <w:t>“c) Phối hợp với các bộ quản lý lĩnh vực phổ biến phương pháp kiểm kê khí nhà kính cấp cơ sở phù hợp với hướng dẫn của Nghị định thư khí nhà kính;</w:t>
      </w:r>
    </w:p>
    <w:p>
      <w:r>
        <w:t>d) Cập nhật và công bố danh mục hệ số phát thải phục vụ kiểm kê khí nhà kính;</w:t>
      </w:r>
    </w:p>
    <w:p>
      <w:r>
        <w:t>e) Chủ trì, phối hợp với các bộ quản lý lĩnh vực xây dựng, vận hành cơ sở dữ liệu trực tuyến về kiểm kê khí nhà kính; cập nhật số liệu hoạt động, kết quả kiểm kê khí nhà kính và thông tin liên quan vào cơ sở dữ liệu quốc gia về biến đổi khí hậu.”</w:t>
      </w:r>
    </w:p>
    <w:p>
      <w:r>
        <w:t>d) Sửa đổi   điểm b khoản 3 như sau:</w:t>
      </w:r>
    </w:p>
    <w:p>
      <w:r>
        <w:t>“b) Hướng dẫn và tổ chức thực hiện kiểm kê khí nhà kính cấp cơ sở thuộc phạm vi quản lý cho năm 2022, gửi Bộ Nông nghiệp và Môi trường kết quả kiểm kê khí nhà kính cấp cơ sở trước ngày 01 tháng 12 năm 2023; ban hành hướng dẫn kiểm kê khí nhà kính cấp cơ sở thuộc phạm vi quản lý;”</w:t>
      </w:r>
    </w:p>
    <w:p>
      <w:r>
        <w:t>đ) Sửa đổi, bổ sung   khoản 4 như sau:</w:t>
      </w:r>
    </w:p>
    <w:p>
      <w:r>
        <w:t>“4. Các cơ sở quy định tại khoản 1 Điều 5 Nghị định này có trách nhiệm:</w:t>
      </w:r>
    </w:p>
    <w:p>
      <w:r>
        <w:t>a) Cung cấp số liệu hoạt động, thông tin liên quan phục vụ kiểm kê khí nhà kính của cơ sở của năm 2022 theo hướng dẫn của bộ quản lý lĩnh vực trước ngày 31 tháng 3 năm 2023;</w:t>
      </w:r>
    </w:p>
    <w:p>
      <w:r>
        <w:t>b) Tổ chức thực hiện kiểm kê khí nhà kính cấp cơ sở, xây dựng báo cáo kiểm kê khí nhà kính cấp cơ sở định kỳ hai năm một lần cho năm 2024 trở đi theo Mẫu số 06 Phụ lục II ban hành kèm theo Nghị định này gửi Ủy ban nhân dân cấp tỉnh trước ngày 31 tháng 3 kể từ năm 2025;</w:t>
      </w:r>
    </w:p>
    <w:p>
      <w:r>
        <w:t>c) Các nhà máy nhiệt điện, cơ sở sản xuất sắt thép, cơ sở sản xuất xi măng thuộc danh mục cơ sở phát thải khí nhà kính phải thực hiện kiểm kê khí nhà kính do Thủ tướng Chính phủ ban hành xây dựng báo cáo kiểm kê khí nhà kính cấp cơ sở định kỳ hai năm một lần cho năm 2026 trở đi theo Mẫu số 06 Phụ lục II ban hành kèm theo Nghị định này. Cơ sở quy định tại điểm này không phải thực hiện quy định tại điểm b khoản này;</w:t>
      </w:r>
    </w:p>
    <w:p>
      <w:r>
        <w:t>d) Các cơ sở không thuộc đối tượng quy định điểm c khoản này được phân bổ hạn ngạch giai đoạn từ năm 2027 xây dựng báo cáo kiểm kê khí nhà kính định kỳ hai năm một lần thực hiện cho năm 2028 trở đi theo Mẫu số 06 Phụ lục II ban hành kèm theo Nghị định này. Cơ sở quy định tại điểm này không phải thực hiện quy định tại điểm b khoản này.”</w:t>
      </w:r>
    </w:p>
    <w:p>
      <w:r>
        <w:t>e) Sửa đổi   khoản 5 như sau:</w:t>
      </w:r>
    </w:p>
    <w:p>
      <w:r>
        <w:t>“5. Thẩm định kết quả kiểm kê khí nhà kính cấp lĩnh vực do các bộ quy định tại khoản 2 Điều 5 Nghị định này thực hiện.</w:t>
      </w:r>
    </w:p>
    <w:p>
      <w:r>
        <w:t>Nội dung thẩm định bao gồm: Sự đầy đủ về nội dung, thông tin, dữ liệu kiểm kê khí nhà kính; sự phù hợp về việc xác định các nguồn phát thải, bể hấp thụ khí nhà kính; sự phù hợp của phương pháp kiểm kê khí nhà kính, hệ số phát thải áp dụng, phương pháp kiểm soát chất lượng, đảm bảo chất lượng và hệ thống thông tin, dữ liệu về phát thải khí nhà kính của bộ quản lý lĩnh vực; đánh giá sự chính xác và độ tin cậy của kết quả kiểm kê khí nhà kính.”</w:t>
      </w:r>
    </w:p>
    <w:p>
      <w:r>
        <w:t>g) Sửa đổi   khoản 6 như sau:</w:t>
      </w:r>
    </w:p>
    <w:p>
      <w:r>
        <w:t>“6. Ủy ban nhân dân cấp tỉnh tiếp nhận, rà soát và tổng hợp kết quả kiểm kê khí nhà kính của các cơ sở quy định tại khoản 1 Điều 5 Nghị định này trên địa bàn quản lý gửi Bộ Nông nghiệp và Môi trường, các bộ quản lý lĩnh vực trước ngày 30 tháng 6 kể từ năm 2025.”</w:t>
      </w:r>
    </w:p>
    <w:p>
      <w:r>
        <w:t>h) Bổ sung khoản 6a như sau:</w:t>
      </w:r>
    </w:p>
    <w:p>
      <w:r>
        <w:t>“6a. Thẩm định kết quả kiểm kê khí nhà kính các cơ sở được phân bổ hạn ngạch quy định tại điểm c, điểm d khoản 4 Điều này do đơn vị quy định tại Điều 14 Nghị định này thực hiện. Cơ sở được phân bổ hạn ngạch gửi Bộ Nông nghiệp và Môi trường báo cáo kết quả kiểm kê khí nhà kính đã được thẩm định trước ngày 01 tháng 12 kể từ năm 2027.”</w:t>
      </w:r>
    </w:p>
    <w:p>
      <w:r>
        <w:t>8. Sửa đổi   Điều 12 như sau:</w:t>
      </w:r>
    </w:p>
    <w:p>
      <w:r>
        <w:t>“Điều 12. Tổ chức phân bổ hạn ngạch phát thải khí nhà kính cho cơ sở</w:t>
      </w:r>
    </w:p>
    <w:p>
      <w:r>
        <w:t>1. Giai đoạn 2025 - 2026</w:t>
      </w:r>
    </w:p>
    <w:p>
      <w:r>
        <w:t>a) Cơ sở được phân bổ hạn ngạch phát thải khí nhà kính là các nhà máy nhiệt điện, cơ sở sản xuất sắt thép, cơ sở sản xuất xi măng thuộc danh mục cơ sở phát thải khí nhà kính phải thực hiện kiểm kê khí nhà kính được Thủ tướng Chính phủ ban hành;</w:t>
      </w:r>
    </w:p>
    <w:p>
      <w:r>
        <w:t>b) Bộ Nông nghiệp và Môi trường chủ trì, phối hợp với Bộ Công Thương, Bộ Xây dựng thí điểm đề xuất lượng hạn ngạch phân bổ cho năm 2025 và năm 2026 cho từng nhà máy nhiệt điện, cơ sở sản xuất sắt thép, cơ sở sản xuất xi măng quy định điểm a khoản 1 Điều này, báo cáo Thủ tướng Chính phủ xem xét, phê duyệt tổng hạn ngạch phát thải khí nhà kính theo giai đoạn và hằng năm. Căn cứ tổng hạn ngạch phát thải khí nhà kính được Thủ tướng Chính phủ phê duyệt, Bộ Nông nghiệp và Môi trường phân bổ hạn ngạch cho các cơ sở theo Mẫu số 01 của Phụ lục I ban hành kèm theo Nghị định này trước ngày 31 tháng 12 năm 2025.</w:t>
      </w:r>
    </w:p>
    <w:p>
      <w:r>
        <w:t>2. Giai đoạn 2027 - 2028 và giai đoạn 2029 - 2030</w:t>
      </w:r>
    </w:p>
    <w:p>
      <w:r>
        <w:t>a) Các bộ quản lý lĩnh vực đề xuất danh mục cơ sở được phân bổ hạn ngạch căn cứ danh mục cơ sở phát thải khí nhà kính phải thực hiện kiểm kê khí nhà kính được Thủ tướng Chính phủ ban hành và lượng hạn ngạch phân bổ hằng năm cho từng cơ sở, gửi Bộ Nông nghiệp và Môi trường trước ngày 30 tháng 6 năm 2027 cho giai đoạn 2027 - 2028; trước ngày 30 tháng 6 năm 2029 cho giai đoạn 2029 - 2030;</w:t>
      </w:r>
    </w:p>
    <w:p>
      <w:r>
        <w:t>b) Bộ Công Thương, Bộ Xây dựng cập nhật danh mục cơ sở được phân bổ hạn ngạch và lượng hạn ngạch phân bổ hằng năm cho từng nhà máy nhiệt điện, cơ sở sản xuất sắt thép, cơ sở sản xuất xi măng, gửi Bộ Nông nghiệp và Môi trường trước ngày 30 tháng 6 năm 2027 cho giai đoạn 2027 - 2028; trước ngày 30 tháng 6 năm 2029 cho giai đoạn 2029 - 2030;</w:t>
      </w:r>
    </w:p>
    <w:p>
      <w:r>
        <w:t>c) Bộ Nông nghiệp và Môi trường chủ trì, phối hợp với các bộ, cơ quan liên quan rà soát, đánh giá, tổng hợp báo cáo Thủ tướng Chính phủ xem xét, phê duyệt tổng hạn ngạch phát thải khí nhà kính theo giai đoạn 2027 - 2028, giai đoạn 2029 - 2030 và hằng năm. Căn cứ tổng hạn ngạch phát thải khí nhà kính được Thủ tướng Chính phủ phê duyệt, Bộ Nông nghiệp và Môi trường phân bổ hạn ngạch cho các cơ sở theo Mẫu số 01 của Phụ lục I ban hành kèm theo Nghị định này trước ngày 31 tháng 10 năm 2027 cho giai đoạn 2027 - 2028 và trước ngày 31 tháng 10 năm 2029 cho giai đoạn 2029 - 2030.</w:t>
      </w:r>
    </w:p>
    <w:p>
      <w:r>
        <w:t>3. Phương pháp xác định hạn ngạch phát thải khí nhà kính</w:t>
      </w:r>
    </w:p>
    <w:p>
      <w:r>
        <w:t>a) Hạn ngạch phát thải khí nhà kính được xác định trên cơ sở mức phát thải khí nhà kính trên đơn vị sản phẩm; mục tiêu tăng trưởng của lĩnh vực; mục tiêu giảm phát thải khí nhà kính của lĩnh vực, cơ sở theo kế hoạch sản xuất, kinh doanh; tiềm năng giảm phát thải của cơ sở; năng lực kỹ thuật, công nghệ và tài chính của cơ sở trong thực hiện giảm phát thải khí nhà kính.</w:t>
      </w:r>
    </w:p>
    <w:p>
      <w:r>
        <w:t>Phương pháp xác định hạn ngạch phát thải khí nhà kính quy định chi tiết tại Phương pháp 01 Phụ lục I ban hành kèm theo Nghị định này;</w:t>
      </w:r>
    </w:p>
    <w:p>
      <w:r>
        <w:t>b) Các bộ quản lý lĩnh vực áp dụng phương pháp quy định tại điểm a khoản này để xác định hạn ngạch phát thải khí nhà kính đề xuất phân bổ cho các cơ sở.</w:t>
      </w:r>
    </w:p>
    <w:p>
      <w:r>
        <w:t>4. Cơ sở được phân bổ hạn ngạch được phép trao đổi hạn ngạch phát thải khí nhà kính và tín chỉ các-bon trên Sàn giao dịch các-bon theo lộ trình quy định tại Điều 17 Nghị định này.</w:t>
      </w:r>
    </w:p>
    <w:p>
      <w:r>
        <w:t>5. Chi phí thực hiện phân bổ hạn ngạch phát thải khí nhà kính được bố trí từ nguồn ngân sách nhà nước theo phân cấp quản lý ngân sách nhà nước.”</w:t>
      </w:r>
    </w:p>
    <w:p>
      <w:r>
        <w:t>9. Sửa đổi   Điều 13 như sau:</w:t>
      </w:r>
    </w:p>
    <w:p>
      <w:r>
        <w:t>Sửa đổi điểm b khoản 4 như sau:</w:t>
      </w:r>
    </w:p>
    <w:p>
      <w:r>
        <w:t>“b) Xây dựng, phê duyệt kế hoạch giảm nhẹ phát thải khí nhà kính giai đoạn từ năm 2026 đến hết năm 2030, điều chỉnh, cập nhật hằng năm (nếu có) gửi Bộ Nông nghiệp và Môi trường, bộ quản lý lĩnh vực quy định tại khoản 2 Điều 5 Nghị định này và Ủy ban nhân dân cấp tỉnh trước ngày 31 tháng 12 năm 2025.”</w:t>
      </w:r>
    </w:p>
    <w:p>
      <w:r>
        <w:t>10. Sửa đổi   Điều 14 như sau:</w:t>
      </w:r>
    </w:p>
    <w:p>
      <w:r>
        <w:t>“Điều 14. Đơn vị thẩm định kết quả kiểm kê khí nhà kính, thẩm định giảm nhẹ phát thải khí nhà kính</w:t>
      </w:r>
    </w:p>
    <w:p>
      <w:r>
        <w:t>Đơn vị thẩm định kết quả kiểm kê khí nhà kính, thẩm định giảm nhẹ phát thải khí nhà kính là tổ chức được cấp giấy chứng nhận đăng ký hoạt động xác nhận giá trị sử dụng, kiểm tra xác nhận theo quy định của pháp luật về điều kiện kinh doanh dịch vụ đánh giá sự phù hợp.”</w:t>
      </w:r>
    </w:p>
    <w:p>
      <w:r>
        <w:t>11. Sửa đổi   Điều 15 như sau:</w:t>
      </w:r>
    </w:p>
    <w:p>
      <w:r>
        <w:t>a) Sửa đổi khoản 1 như sau:</w:t>
      </w:r>
    </w:p>
    <w:p>
      <w:r>
        <w:t>“1. Bộ Nông nghiệp và Môi trường có trách nhiệm quản lý, kiểm tra, giám sát hoạt động giảm nhẹ phát thải khí nhà kính; kiểm tra, giám sát hoạt động thẩm định kết quả kiểm kê khí nhà kính, thẩm định giảm nhẹ phát thải khí nhà kính.”</w:t>
      </w:r>
    </w:p>
    <w:p>
      <w:r>
        <w:t>b) Sửa đổi khoản 3 như sau:</w:t>
      </w:r>
    </w:p>
    <w:p>
      <w:r>
        <w:t>“3. Ủy ban nhân dân cấp tỉnh có liên quan phối hợp với các bộ quy định tại khoản 2 Điều 5 Nghị định này kiểm tra, giám sát hoạt động giảm nhẹ phát thải khí nhà kính của các cơ sở quy định tại khoản 1 Điều 5 Nghị định này trên địa bàn quản lý.”</w:t>
      </w:r>
    </w:p>
    <w:p>
      <w:r>
        <w:t>12. Sửa đổi tiêu đề   Mục 2 Chương II như sau:</w:t>
      </w:r>
    </w:p>
    <w:p>
      <w:r>
        <w:t>“Mục 2. TỔ CHỨC VÀ PHÁT TRIỂN THỊ TRƯỜNG CÁC-BON”</w:t>
      </w:r>
    </w:p>
    <w:p>
      <w:r>
        <w:t>13. Sửa đổi   Điều 16 như sau:</w:t>
      </w:r>
    </w:p>
    <w:p>
      <w:r>
        <w:t>“Điều 16. Đối tượng thực hiện trao đổi, hỗ trợ trao đổi trên thị trường các-bon trong nước</w:t>
      </w:r>
    </w:p>
    <w:p>
      <w:r>
        <w:t>1. Đối tượng thực hiện trao đổi hạn ngạch phát thải khí nhà kính là cơ sở được phân bổ hạn ngạch quy định tại Điều 12 Nghị định này.</w:t>
      </w:r>
    </w:p>
    <w:p>
      <w:r>
        <w:t>2. Đối tượng thực hiện trao đổi tín chỉ các-bon là cơ quan, tổ chức trên lãnh thổ nước Cộng hòa xã hội chủ nghĩa Việt Nam.</w:t>
      </w:r>
    </w:p>
    <w:p>
      <w:r>
        <w:t>3. Đối tượng hỗ trợ giao dịch là các tổ chức cung cấp dịch vụ tài chính, hỗ trợ các hoạt động trao đổi hạn ngạch phát thải khí nhà kính, tín chỉ các-bon trên thị trường các-bon theo quy định pháp luật về sàn giao dịch các-bon trong nước.”</w:t>
      </w:r>
    </w:p>
    <w:p>
      <w:r>
        <w:t>14. Sửa đổi   Điều 17 như sau:</w:t>
      </w:r>
    </w:p>
    <w:p>
      <w:r>
        <w:t>“1. Giai đoạn đến hết năm 2028</w:t>
      </w:r>
    </w:p>
    <w:p>
      <w:r>
        <w:t>a) Thiết lập Hệ thống đăng ký quốc gia;</w:t>
      </w:r>
    </w:p>
    <w:p>
      <w:r>
        <w:t>b) Xây dựng, tổ chức vận hành thí điểm Sàn giao dịch các-bon trong nước;</w:t>
      </w:r>
    </w:p>
    <w:p>
      <w:r>
        <w:t>c) Triển khai cơ chế trao đổi, bù trừ tín chỉ các-bon trong nước;</w:t>
      </w:r>
    </w:p>
    <w:p>
      <w:r>
        <w:t>d) Triển khai các hoạt động tăng cường năng lực, nâng cao nhận thức về phát triển thị trường các-bon.</w:t>
      </w:r>
    </w:p>
    <w:p>
      <w:r>
        <w:t>2. Giai đoạn từ năm 2029</w:t>
      </w:r>
    </w:p>
    <w:p>
      <w:r>
        <w:t>a) Xây dựng và thực hiện cơ chế đấu giá hạn ngạch phát thải khí nhà kính;</w:t>
      </w:r>
    </w:p>
    <w:p>
      <w:r>
        <w:t>b) Hoàn thiện quy định quản lý tín chỉ các-bon, hoạt động trao đổi hạn ngạch phát thải khí nhà kính và tín chỉ các-bon; quy định pháp luật về tổ chức, quản lý, vận hành thị trường các-bon trong nước và tham gia thị trường các- bon thế giới.”</w:t>
      </w:r>
    </w:p>
    <w:p>
      <w:r>
        <w:t>15. Sửa đổi   Điều 18 như sau:</w:t>
      </w:r>
    </w:p>
    <w:p>
      <w:r>
        <w:t>“Điều 18. Hệ thống đăng ký quốc gia</w:t>
      </w:r>
    </w:p>
    <w:p>
      <w:r>
        <w:t>1. Bộ Nông nghiệp và Môi trường chủ trì, phối hợp với các cơ quan liên quan xây dựng, quản lý và vận hành Hệ thống đăng ký quốc gia; kết nối, chia sẻ dữ liệu giữa Hệ thống đăng ký quốc gia với hệ thống giao dịch các-bon trong nước. Hệ thống đăng ký quốc gia bao gồm các thành phần sau:</w:t>
      </w:r>
    </w:p>
    <w:p>
      <w:r>
        <w:t>a) Hạ tầng kỹ thuật công nghệ thông tin;</w:t>
      </w:r>
    </w:p>
    <w:p>
      <w:r>
        <w:t>b) Phần mềm quản lý thông tin về hạn ngạch phát thải khí nhà kính và tín chỉ các-bon;</w:t>
      </w:r>
    </w:p>
    <w:p>
      <w:r>
        <w:t>c) Cơ sở dữ liệu về hạn ngạch phát thải khí nhà kính và cơ chế trao đổi, bù trừ tín chỉ các-bon quy định tại Điều 20, khoản 1 Điều 20a Nghị định này.</w:t>
      </w:r>
    </w:p>
    <w:p>
      <w:r>
        <w:t>2. Đăng ký tài khoản trên Hệ thống đăng ký quốc gia</w:t>
      </w:r>
    </w:p>
    <w:p>
      <w:r>
        <w:t>a) Đối với cơ sở được phân bổ hạn ngạch phát thải khí nhà kính, tổ chức tham gia dự án được đăng ký theo các cơ chế quy định tại Điều 20 Nghị định này, điểm a và điểm b khoản 1 Điều 20a Nghị định này được Bộ Nông nghiệp và Môi trường cấp tài khoản trên Hệ thống đăng ký quốc gia và gửi thông tin cho cơ sở, tổ chức;</w:t>
      </w:r>
    </w:p>
    <w:p>
      <w:r>
        <w:t>b) Đối với tổ chức tham gia chương trình, dự án thuộc các cơ chế quy định tại điểm c khoản 1 Điều 20a Nghị định này, tổ chức gửi hồ sơ đăng ký tài khoản tới Bộ Nông nghiệp và Môi trường theo một trong các hình thức: trực tiếp, trực tuyến hoặc qua dịch vụ bưu chính. Hồ sơ đăng ký bao gồm:</w:t>
      </w:r>
    </w:p>
    <w:p>
      <w:r>
        <w:t>Đơn đề nghị đăng ký theo Mẫu số 01 Phụ lục V ban hành kèm theo Nghị định này;</w:t>
      </w:r>
    </w:p>
    <w:p>
      <w:r>
        <w:t>Tài liệu chương trình, dự án được đăng ký theo quy định của các cơ chế;</w:t>
      </w:r>
    </w:p>
    <w:p>
      <w:r>
        <w:t>Phương thức liên lạc của chương trình, dự án được đăng ký theo quy định của các cơ chế.</w:t>
      </w:r>
    </w:p>
    <w:p>
      <w:r>
        <w:t>Trong thời hạn 05 ngày làm việc kể từ ngày nhận được hồ sơ đăng ký, Bộ Nông nghiệp và Môi trường cấp tài khoản thông tin cho tổ chức; trường hợp từ chối cấp tài khoản nêu rõ lý do.</w:t>
      </w:r>
    </w:p>
    <w:p>
      <w:r>
        <w:t>3. Bộ trưởng Bộ Nông nghiệp và Môi trường quy định sử dụng Hệ thống đăng ký quốc gia.”</w:t>
      </w:r>
    </w:p>
    <w:p>
      <w:r>
        <w:t>16. Sửa đổi   Điều 19 như sau:</w:t>
      </w:r>
    </w:p>
    <w:p>
      <w:r>
        <w:t>“Điều 19. Trao đổi, vay mượn, nộp trả, chuyển giao, bù trừ hạn ngạch phát thải khí nhà kính và tín chỉ các-bon</w:t>
      </w:r>
    </w:p>
    <w:p>
      <w:r>
        <w:t>1. Hạn ngạch phát thải khí nhà kính, tín chỉ các-bon được phép trao đổi trên Sàn giao dịch các-bon bao gồm:</w:t>
      </w:r>
    </w:p>
    <w:p>
      <w:r>
        <w:t>a) Hạn ngạch phát thải khí nhà kính quy định tại Điều 12 Nghị định này. Một đơn vị hạn ngạch phát thải khí nhà kính thể hiện quyền phát thải bằng 01 tấn CO 2      hoặc 01 tấn CO 2      tương đương;</w:t>
      </w:r>
    </w:p>
    <w:p>
      <w:r>
        <w:t>b) Tín chỉ các-bon được cấp cho kết quả giảm nhẹ phát thải khí nhà kính từ ngày 01 tháng 01 năm 2021 của chương trình, dự án thuộc cơ chế quy định tại Điều 20 Nghị định này và cơ chế quy định tại điểm a, điểm b khoản 1 Điều 20a Nghị định này.</w:t>
      </w:r>
    </w:p>
    <w:p>
      <w:r>
        <w:t>2. Bộ Nông nghiệp và Môi trường cập nhật số lượng hạn ngạch phát thải khí nhà kính vào tài khoản của cơ sở trên Hệ thống đăng ký quốc gia, đồng thời gửi, cập nhật dữ liệu cho các đơn vị vận hành Sàn giao dịch các-bon khi thực hiện phân bổ theo quy định tại Điều 12 Nghị định này.</w:t>
      </w:r>
    </w:p>
    <w:p>
      <w:r>
        <w:t>3. Xác nhận tín chỉ các-bon để trao đổi trên Sàn giao dịch các-bon</w:t>
      </w:r>
    </w:p>
    <w:p>
      <w:r>
        <w:t>a) Đối với tín chỉ các-bon từ dự án thuộc cơ chế quy định tại Điều 20 Nghị định này và cơ chế quy định tại điểm a khoản 1 Điều 20a Nghị định này, Bộ Nông nghiệp và Môi trường gửi thông tin về lượng tín chỉ các-bon cho các đơn vị vận hành Sàn giao dịch các-bon để cập nhật vào tài khoản của tổ chức khi đăng ký giao dịch trên Sàn giao dịch các-bon;</w:t>
      </w:r>
    </w:p>
    <w:p>
      <w:r>
        <w:t>b) Đối với tín chỉ các-bon từ chương trình, dự án thuộc cơ chế quy định tại điểm b khoản 1 Điều 20a Nghị định này, tổ chức tham gia chương trình, dự án có nhu cầu xác nhận tín chỉ các-bon gửi hồ sơ tới Bộ Nông nghiệp và Môi trường theo một trong các hình thức: trực tiếp, trực tuyến hoặc qua dịch vụ bưu chính. Hồ sơ bao gồm: Đơn đề nghị xác nhận tín chỉ các-bon theo Mẫu số 02 Phụ lục V ban hành kèm theo Nghị định này; Chứng nhận của cơ quan quản lý cơ chế đối với lượng tín chỉ các-bon của chương trình, dự án để được trao đổi trên Sàn giao dịch các-bon.</w:t>
      </w:r>
    </w:p>
    <w:p>
      <w:r>
        <w:t>Trong thời hạn 10 ngày kể từ ngày nhận được đơn đề nghị, Bộ Nông nghiệp và Môi trường rà soát, xác nhận và gửi thông tin về lượng tín chỉ các- bon được xác nhận vào tài khoản của tổ chức đề nghị trên Sàn giao dịch các- bon; trường hợp không xác nhận phải nêu rõ lý do.</w:t>
      </w:r>
    </w:p>
    <w:p>
      <w:r>
        <w:t>4. Trao đổi hạn ngạch phát thải khí nhà kính</w:t>
      </w:r>
    </w:p>
    <w:p>
      <w:r>
        <w:t>Trao đổi hạn ngạch phát thải khí nhà kính được thực hiện trên Sàn giao dịch các-bon theo quy định pháp luật về Sàn giao dịch các-bon.</w:t>
      </w:r>
    </w:p>
    <w:p>
      <w:r>
        <w:t>5. Nộp trả hạn ngạch phát thải khí nhà kính</w:t>
      </w:r>
    </w:p>
    <w:p>
      <w:r>
        <w:t>a) Đối với mỗi giai đoạn phân bổ, cơ sở có trách nhiệm nộp trả hạn ngạch phát thải khí nhà kính cho Nhà nước. Lượng hạn ngạch phát thải khí nhà kính nộp trả phải tối thiểu bằng với kết quả kiểm kê khí nhà kính từ các nguồn phát thải trực tiếp trong giai đoạn được phân bổ của cơ sở trừ đi lượng tín chỉ các- bon đã bù trừ;</w:t>
      </w:r>
    </w:p>
    <w:p>
      <w:r>
        <w:t>b) Cơ sở tự thực hiện nộp trả hạn ngạch phát thải khí nhà kính tại Hệ thống đăng ký quốc gia trước ngày 31 tháng 12 của năm kế tiếp giai đoạn được phân bổ quy định tại Điều 12 Nghị định này;</w:t>
      </w:r>
    </w:p>
    <w:p>
      <w:r>
        <w:t>c) Bộ Nông nghiệp và Môi trường thực hiện hủy bỏ hạn ngạch đã được nộp trả trên Hệ thống đăng ký quốc gia;</w:t>
      </w:r>
    </w:p>
    <w:p>
      <w:r>
        <w:t>d) Nhà nước khuyến khích các cơ sở tự nguyện nộp trả hạn ngạch phát thải khí nhà kính nhiều hơn kết quả kiểm kê khí nhà kính từ các nguồn phát thải trực tiếp trong giai đoạn được phân bổ, góp phần thực hiện mục tiêu giảm nhẹ phát thải khí nhà kính của quốc gia;</w:t>
      </w:r>
    </w:p>
    <w:p>
      <w:r>
        <w:t>đ) Cơ sở được phép áp dụng các hình thức trao đổi, vay mượn, chuyển giao hạn ngạch phát thải khí nhà kính quy định tại khoản 4, khoản 6, khoản 7 Điều này và sử dụng tín chỉ các-bon để bù trừ phát thải khí nhà kính quy định tại khoản 5 Điều này để thực hiện trách nhiệm nộp trả;</w:t>
      </w:r>
    </w:p>
    <w:p>
      <w:r>
        <w:t>e) Cơ sở không thực hiện đầy đủ trách nhiệm nộp trả hạn ngạch phát thải khí nhà kính bị xử phạt theo quy định của pháp luật về xử phạt vi phạm hành chính trong lĩnh vực bảo vệ môi trường. Đồng thời, lượng hạn ngạch phát thải khí nhà kính nộp trả còn thiếu sẽ bị trừ vào hạn ngạch phân bổ của cơ sở cho giai đoạn kế tiếp.</w:t>
      </w:r>
    </w:p>
    <w:p>
      <w:r>
        <w:t>6. Vay mượn hạn ngạch phát thải khí nhà kính</w:t>
      </w:r>
    </w:p>
    <w:p>
      <w:r>
        <w:t>a) Trong giai đoạn đến hết năm 2030, cơ sở có thể vay mượn lượng hạn ngạch phát thải khí nhà kính được phân bổ cho giai đoạn kế tiếp của chính cơ sở đó để đảm bảo hoạt động nộp trả hạn ngạch phát thải khí nhà kính của giai đoạn hiện tại. Số lượng hạn ngạch vay mượn không vượt quá 15% lượng hạn ngạch đã được phân bổ cho giai đoạn được phân bổ và không được sử dụng để trao đổi;</w:t>
      </w:r>
    </w:p>
    <w:p>
      <w:r>
        <w:t>b) Cơ sở tự thực hiện vay mượn hạn ngạch phát thải khí nhà kính trên Hệ thống đăng ký quốc gia trước khi nộp trả hạn ngạch phát thải khí nhà kính của giai đoạn được phân bổ.</w:t>
      </w:r>
    </w:p>
    <w:p>
      <w:r>
        <w:t>7. Chuyển giao hạn ngạch phát thải khí nhà kính</w:t>
      </w:r>
    </w:p>
    <w:p>
      <w:r>
        <w:t>a) Trong giai đoạn đến hết năm 2030, cơ sở có thể chuyển giao lượng hạn ngạch phát thải khí nhà kính chưa sử dụng hết sau khi hoàn thành nộp trả của giai đoạn hiện tại sang giai đoạn kế tiếp. Số lượng hạn ngạch chuyển giao được sử dụng để trao đổi;</w:t>
      </w:r>
    </w:p>
    <w:p>
      <w:r>
        <w:t>b) Cơ sở tự thực hiện chuyển giao hạn ngạch phát thải khí nhà kính trên Hệ thống đăng ký quốc gia sau khi nộp trả hạn ngạch phát thải khí nhà kính của giai đoạn được phân bổ;</w:t>
      </w:r>
    </w:p>
    <w:p>
      <w:r>
        <w:t>c) Sau 30 ngày kể từ thời hạn nộp trả hạn ngạch phát thải khí nhà kính của giai đoạn được phân bổ, Bộ Nông nghiệp và Môi trường thực hiện hủy bỏ số lượng hạn ngạch của các giai đoạn được phân bổ trước đó không được chuyển giao hoặc/và nộp trả của cơ sở trên Hệ thống đăng ký quốc gia, đồng thời gửi, cập nhật dữ liệu cho các đơn vị vận hành Sàn giao dịch các-bon.</w:t>
      </w:r>
    </w:p>
    <w:p>
      <w:r>
        <w:t>8. Sử dụng tín chỉ các-bon để bù trừ phát thải khí nhà kính</w:t>
      </w:r>
    </w:p>
    <w:p>
      <w:r>
        <w:t>a) Cơ sở có thể sử dụng tín chỉ các-bon từ dự án thuộc các cơ chế trao đổi, bù trừ tín chỉ các-bon quy định tại Điều 20 Nghị định này, điểm a, điểm b khoản 1 Điều 20a Nghị định này để bù trừ không quá 30% lượng hạn ngạch phát thải khí nhà kính được phân bổ của cơ sở;</w:t>
      </w:r>
    </w:p>
    <w:p>
      <w:r>
        <w:t>b) Cơ sở sử dụng tín chỉ các-bon để bù trừ phát thải khí nhà kính tự thực hiện trên Hệ thống đăng ký quốc gia trong quá trình nộp trả.</w:t>
      </w:r>
    </w:p>
    <w:p>
      <w:r>
        <w:t>9. Trao đổi tín chỉ các-bon phục vụ bù trừ phát thải khí nhà kính</w:t>
      </w:r>
    </w:p>
    <w:p>
      <w:r>
        <w:t>a) Trao đổi tín chỉ các-bon phục vụ bù trừ phát thải khí nhà kính là việc mua, bán tín chỉ các-bon giữa các cơ sở quy định tại khoản 1 Điều 16 Nghị định này và tổ chức sở hữu tín chỉ các-bon thuộc các cơ chế trao đổi, bù trừ tín chỉ các-bon quy định tại Điều 20 Nghị định này, điểm a, điểm b khoản 1 Điều 20a Nghị định này được thực hiện trên Sàn giao dịch các-bon theo quy định pháp luật về Sàn giao dịch các-bon;</w:t>
      </w:r>
    </w:p>
    <w:p>
      <w:r>
        <w:t>b) Hoạt động trao đổi tín chỉ các-bon phải bảo đảm tuân thủ quy định tại các quy định pháp luật khác có liên quan.</w:t>
      </w:r>
    </w:p>
    <w:p>
      <w:r>
        <w:t>10. Sử dụng tín chỉ các-bon để giảm phát thải khí nhà kính tự nguyện</w:t>
      </w:r>
    </w:p>
    <w:p>
      <w:r>
        <w:t>Nhà nước khuyến khích tổ chức mua tín chỉ các-bon để giảm phát thải khí nhà kính tự nguyện, đóng góp vào thực hiện mục tiêu giảm phát thải khí nhà kính quốc gia. Lượng tín chỉ các-bon đã sử dụng để giảm phát thải khí nhà kính tự nguyện không được tiếp tục trao đổi trên thị trường.”</w:t>
      </w:r>
    </w:p>
    <w:p>
      <w:r>
        <w:t>17. Sửa đổi   Điều 20 như sau:</w:t>
      </w:r>
    </w:p>
    <w:p>
      <w:r>
        <w:t>“Điều 20. Cơ chế trao đổi, bù trừ tín chỉ các-bon trong nước</w:t>
      </w:r>
    </w:p>
    <w:p>
      <w:r>
        <w:t>1. Đối tượng xây dựng, thực hiện dự án theo cơ chế trao đổi, bù trừ tín chỉ các-bon trong nước là cơ quan, tổ chức trên lãnh thổ Việt Nam.</w:t>
      </w:r>
    </w:p>
    <w:p>
      <w:r>
        <w:t>2. Đơn vị thẩm định dự án theo cơ chế trao đổi, bù trừ tín chỉ các-bon trong nước</w:t>
      </w:r>
    </w:p>
    <w:p>
      <w:r>
        <w:t>a) Đơn vị thẩm định là tổ chức được cấp giấy chứng nhận đăng ký hoạt động xác nhận giá trị sử dụng, kiểm tra xác nhận theo quy định của pháp luật về điều kiện kinh doanh dịch vụ đánh giá sự phù hợp;</w:t>
      </w:r>
    </w:p>
    <w:p>
      <w:r>
        <w:t>b) Đơn vị thẩm định thực hiện thẩm định hồ sơ dự án theo yêu cầu của tổ chức đề nghị đăng ký, điều chỉnh dự án quy định tại khoản 6 Điều này và theo yêu cầu của tổ chức đề nghị cấp tín chỉ các-bon quy định tại khoản 9 Điều này.</w:t>
      </w:r>
    </w:p>
    <w:p>
      <w:r>
        <w:t>3. Các bộ quản lý lĩnh vực quy định tại khoản 2 Điều 5 Nghị định này tổ chức phê duyệt: công nhận phương pháp; đăng ký dự án; thay đổi thành phần tham gia dự án; hủy đăng ký dự án; cấp tín chỉ các-bon cho các dự án.</w:t>
      </w:r>
    </w:p>
    <w:p>
      <w:r>
        <w:t>4. Phương pháp tạo tín chỉ các-bon áp dụng cho các dự án theo cơ chế trao đổi, bù trừ tín chỉ các-bon trong nước bao gồm:</w:t>
      </w:r>
    </w:p>
    <w:p>
      <w:r>
        <w:t>a) Phương pháp được các bộ quản lý lĩnh vực quy định tại khoản 2 Điều 5 Nghị định này xây dựng theo Mẫu số 03B và công nhận theo Mẫu số 03E Phụ lục V ban hành kèm theo Nghị định này và công bố trên Hệ thống đăng ký quốc gia và trang thông tin điện tử của bộ quản lý lĩnh vực;</w:t>
      </w:r>
    </w:p>
    <w:p>
      <w:r>
        <w:t>b) Phương pháp do Công ước khung của Liên hợp quốc về biến đổi khí hậu công nhận áp dụng cho các dự án thuộc Cơ chế Điều 6.4 Thỏa thuận Paris được các bộ quản lý lĩnh vực rà soát, lựa chọn và công bố trên Hệ thống đăng ký quốc gia và trang thông tin điện tử của bộ quản lý lĩnh vực;</w:t>
      </w:r>
    </w:p>
    <w:p>
      <w:r>
        <w:t>c) Phương pháp do tổ chức, cá nhân đề xuất không thuộc điểm a, điểm b khoản này được các bộ quản lý lĩnh vực công nhận theo quy định tại khoản 5 Điều này.</w:t>
      </w:r>
    </w:p>
    <w:p>
      <w:r>
        <w:t>5. Công nhận phương pháp tạo tín chỉ các-bon do tổ chức, cá nhân đề xuất</w:t>
      </w:r>
    </w:p>
    <w:p>
      <w:r>
        <w:t>a) Tổ chức, cá nhân có đề nghị công nhận phương pháp tạo tín chỉ các- bon gửi hồ sơ tới bộ quản lý lĩnh vực quy định tại khoản 2 Điều 5 Nghị định này theo một trong các hình thức: trực tiếp, trực tuyến hoặc qua dịch vụ bưu chính. Hồ sơ bao gồm:</w:t>
      </w:r>
    </w:p>
    <w:p>
      <w:r>
        <w:t>Đơn đề nghị công nhận phương pháp tạo tín chỉ các-bon theo Mẫu số 03A Phụ lục V ban hành kèm theo Nghị định này;</w:t>
      </w:r>
    </w:p>
    <w:p>
      <w:r>
        <w:t>Tài liệu phương pháp tạo tín chỉ các-bon theo Mẫu số 03B Phụ lục V ban hành kèm theo Nghị định này;</w:t>
      </w:r>
    </w:p>
    <w:p>
      <w:r>
        <w:t>b) Trong thời hạn 03 ngày làm việc kể từ ngày nhận được hồ sơ đề nghị công nhận phương pháp tạo tín chỉ các-bon, bộ quản lý lĩnh vực thông báo cho tổ chức, cá nhân về tính hợp lệ của hồ sơ. Trường hợp hồ sơ không hợp lệ, tổ chức, cá nhân hoàn thiện hồ sơ trong thời hạn không quá 15 ngày kể từ ngày có thông báo. Thời gian hoàn thiện hồ sơ không tính vào thời hạn thực hiện thủ tục công nhận, điều chỉnh phương pháp;</w:t>
      </w:r>
    </w:p>
    <w:p>
      <w:r>
        <w:t>c) Trong thời hạn 01 ngày làm việc kể từ ngày nhận được hồ sơ hợp lệ, bộ quản lý lĩnh vực đăng tải hồ sơ đề nghị công nhận, điều chỉnh phương pháp tạo tín chỉ các-bon trên trang thông tin điện tử của bộ quản lý lĩnh vực để lấy ý kiến rộng rãi trong thời gian 15 ngày;</w:t>
      </w:r>
    </w:p>
    <w:p>
      <w:r>
        <w:t>d) Trong thời hạn 45 ngày kể từ ngày kết thúc lấy ý kiến rộng rãi, bộ quản lý lĩnh vực tổ chức đánh giá phương pháp tạo tín chỉ các-bon bằng hình thức thành lập Hội đồng đánh giá.</w:t>
      </w:r>
    </w:p>
    <w:p>
      <w:r>
        <w:t>Hội đồng đánh giá có ít nhất 09 thành viên, bao gồm Chủ tịch hội đồng, Phó Chủ tịch hội đồng, Ủy viên thư ký, 02 Ủy viên phản biện và ít nhất 04 Ủy viên hội đồng. Các Ủy viên hội đồng là đại diện cơ quan có liên quan trực thuộc bộ quản lý lĩnh vực và các chuyên gia có chuyên môn phù hợp.</w:t>
      </w:r>
    </w:p>
    <w:p>
      <w:r>
        <w:t>Nội dung đánh giá bao gồm: biện pháp giảm phát thải khí nhà kính phù hợp với mục tiêu và định hướng theo kế hoạch giảm phát thải khí nhà kính của lĩnh vực; phương pháp tính lượng phát thải khí nhà kính khi chưa áp dụng, khi áp dụng biện pháp giảm phát thải khí nhà kính và các tham số giám sát hoạt động dự án rõ ràng, minh bạch; đáp ứng các yêu cầu quy định kỹ thuật về đo đạc, báo cáo, thẩm định giảm nhẹ phát thải khí nhà kính của các bộ quản lý lĩnh vực; khả năng mở rộng quy mô, áp dụng rộng rãi để đạt được hiệu quả giảm phát thải khí nhà kính.</w:t>
      </w:r>
    </w:p>
    <w:p>
      <w:r>
        <w:t>Hội đồng đánh giá tổ chức họp khi có sự tham gia (hiện diện trực tiếp tại phiên họp hoặc tham gia họp trực tuyến) từ hai phần ba trở lên số lượng thành viên Hội đồng đánh giá, trong đó bắt buộc phải có Chủ tịch hội đồng hoặc Phó Chủ tịch hội đồng, Ủy viên thư ký và ít nhất 01 Ủy viên phản biện.</w:t>
      </w:r>
    </w:p>
    <w:p>
      <w:r>
        <w:t>Chủ tịch hội đồng có trách nhiệm: điều hành các cuộc họp Hội đồng hoặc ủy quyền cho Phó Chủ tịch hội đồng; xử lý các ý kiến được nêu trong cuộc họp của Hội đồng, kết luận cuộc họp Hội đồng và chịu trách nhiệm về các kết luận của Hội đồng; ký biên bản cuộc họp Hội đồng và chịu trách nhiệm về tính đầy đủ, trung thực của các nội dung ghi trong biên bản cuộc họp Hội đồng.</w:t>
      </w:r>
    </w:p>
    <w:p>
      <w:r>
        <w:t>Quyết định thành lập Hội đồng đánh giá theo Mẫu số 03C, Biên bản họp Hội đồng theo Mẫu số 03D, Phiếu đánh giá của thành viên Hội đồng theo Mẫu số 03Đ Phụ lục V ban hành kèm theo Nghị định này;</w:t>
      </w:r>
    </w:p>
    <w:p>
      <w:r>
        <w:t>đ) Trong thời hạn 05 ngày làm việc kể từ ngày có kết quả đánh giá của Hội đồng, bộ quản lý lĩnh vực xem xét, quyết định bằng một trong các hình thức sau:</w:t>
      </w:r>
    </w:p>
    <w:p>
      <w:r>
        <w:t>Công nhận phương pháp tạo tín chỉ các-bon bằng văn bản theo Mẫu số 03E Phụ lục V ban hành kèm theo Nghị định này gửi cho tổ chức, cá nhân đề nghị công nhận, Bộ Nông nghiệp và Môi trường để công bố trên Hệ thống đăng ký quốc gia.</w:t>
      </w:r>
    </w:p>
    <w:p>
      <w:r>
        <w:t>Có văn bản yêu cầu tổ chức, cá nhân đề nghị công nhận phương pháp tạo tín chỉ các-bon bổ sung, hoàn thiện. Thời hạn tổ chức, cá nhân bổ sung, hoàn thiện phương pháp tạo tín chỉ các-bon là không quá 30 ngày kể từ ngày nhận được văn bản của bộ quản lý lĩnh vực. Thời gian bổ sung, hoàn thiện phương pháp tạo tín chỉ các-bon không tính vào thời hạn thực hiện thủ tục công nhận phương pháp tạo tín chỉ các-bon. Trong thời hạn 05 ngày làm việc kể từ ngày nhận được hồ sơ bổ sung, hoàn thiện, bộ quản lý lĩnh vực xem xét, quyết định công nhận phương pháp tạo tín chỉ các-bon; gửi quyết định tổ chức, cá nhân và Bộ Nông nghiệp và Môi trường để công bố trên Hệ thống đăng ký quốc gia; trường hợp không công nhận phương pháp tạo tín chỉ các-bon phải nêu rõ lý do;</w:t>
      </w:r>
    </w:p>
    <w:p>
      <w:r>
        <w:t>e) Phương pháp tạo tín chỉ các-bon của tổ chức, cá nhân được bộ quản lý lĩnh vực công nhận và công bố trên Hệ thống đăng ký quốc gia, việc sử dụng phương pháp tạo tín chỉ các-bon này thực hiện theo quy định của pháp luật về sở hữu trí tuệ và pháp luật khác có liên quan;</w:t>
      </w:r>
    </w:p>
    <w:p>
      <w:r>
        <w:t>g) Tổ chức, cá nhân có nhu cầu điều chỉnh phương pháp tạo tín chỉ các- bon đã được công nhận thực hiện theo trình tự đề nghị công nhận phương pháp tạo tín chỉ các-bon quy định tại khoản này;</w:t>
      </w:r>
    </w:p>
    <w:p>
      <w:r>
        <w:t>h) Việc đề nghị công nhận phương pháp tạo tín chỉ các-bon quy định tại khoản này được thực hiện từ 01 tháng 01 năm 2028 trở đi.</w:t>
      </w:r>
    </w:p>
    <w:p>
      <w:r>
        <w:t>6. Đăng ký dự án theo cơ chế trao đổi, bù trừ tín chỉ các-bon trong nước</w:t>
      </w:r>
    </w:p>
    <w:p>
      <w:r>
        <w:t>a) Cơ quan, tổ chức có đề nghị đăng ký dự án lựa chọn phương pháp tạo tín chỉ các-bon quy định tại khoản 4 Điều này và gửi hồ sơ đăng ký dự án tới bộ quản lý lĩnh vực quy định tại khoản 2 Điều 5 Nghị định này theo một trong các hình thức: trực tiếp, trực tuyến hoặc qua dịch vụ bưu chính. Tổ chức có đề nghị đăng ký dự án đa lĩnh vực thuộc phạm vi quản lý của hai bộ trở lên gửi hồ sơ đăng ký về Bộ Nông nghiệp và Môi trường. Hồ sơ bao gồm:</w:t>
      </w:r>
    </w:p>
    <w:p>
      <w:r>
        <w:t>Đơn đề nghị đăng ký dự án theo Mẫu số 04A Phụ lục V ban hành kèm theo Nghị định này;</w:t>
      </w:r>
    </w:p>
    <w:p>
      <w:r>
        <w:t>Tài liệu thiết kế dự án theo Mẫu số 04B Phụ lục V ban hành kèm theo Nghị định này;</w:t>
      </w:r>
    </w:p>
    <w:p>
      <w:r>
        <w:t>Kế hoạch giám sát dự án theo Mẫu số 04C Phụ lục V ban hành kèm theo Nghị định này;</w:t>
      </w:r>
    </w:p>
    <w:p>
      <w:r>
        <w:t>Kế hoạch thực hiện phát triển bền vững theo Mẫu số 04D Phụ lục V ban hành kèm theo Nghị định này;</w:t>
      </w:r>
    </w:p>
    <w:p>
      <w:r>
        <w:t>Phương thức liên lạc theo Mẫu số 04Đ Phụ lục V ban hành kèm theo Nghị định này;</w:t>
      </w:r>
    </w:p>
    <w:p>
      <w:r>
        <w:t>Bản sao các loại giấy phép liên quan đến hoạt động chuyên môn của dự án theo quy định pháp luật hiện hành;</w:t>
      </w:r>
    </w:p>
    <w:p>
      <w:r>
        <w:t>b) Trong thời hạn 03 ngày làm việc kể từ ngày nhận được hồ sơ, bộ quản lý lĩnh vực thông báo cho cơ quan, tổ chức về tính hợp lệ của hồ sơ. Trường hợp hồ sơ không hợp lệ, tổ chức hoàn thiện hồ sơ trong thời hạn không quá 15 ngày kể từ ngày có thông báo. Thời gian hoàn thiện hồ sơ không tính vào thời hạn thực hiện thủ tục đăng ký, điều chỉnh dự án;</w:t>
      </w:r>
    </w:p>
    <w:p>
      <w:r>
        <w:t>c) Trong thời hạn 01 ngày làm việc kể từ ngày nhận được hồ sơ hợp lệ, bộ quản lý lĩnh vực đăng tải hồ sơ đề nghị đăng ký dự án trên trang thông tin điện tử của bộ quản lý lĩnh vực để lấy ý kiến rộng rãi trong thời gian 30 ngày;</w:t>
      </w:r>
    </w:p>
    <w:p>
      <w:r>
        <w:t>d) Trong thời hạn 05 ngày làm việc kể từ ngày kết thúc lấy ý kiến rộng rãi, bộ quản lý lĩnh vực tổng hợp ý kiến và thông báo cho cơ quan, tổ chức nộp hồ sơ;</w:t>
      </w:r>
    </w:p>
    <w:p>
      <w:r>
        <w:t>đ) Cơ quan, tổ chức hoàn thiện hồ sơ theo ý kiến tại thông báo và gửi đơn vị quy định tại khoản 2 Điều này để thực hiện thẩm định. Trong thời hạn 60 ngày kể từ ngày nhận được thông báo, cơ quan, tổ chức gửi hồ sơ đề nghị đăng ký dự án đã hoàn thiện kèm báo cáo thẩm định tài liệu dự án theo Mẫu số 04E Phụ lục V ban hành kèm theo Nghị định này tới bộ quản lĩnh vực.</w:t>
      </w:r>
    </w:p>
    <w:p>
      <w:r>
        <w:t>Đơn vị thẩm định quy định tại khoản 2 Điều này lựa chọn thực hiện thẩm định tài liệu dự án trước, trong hoặc sau thời hạn lấy ý kiến rộng rãi;</w:t>
      </w:r>
    </w:p>
    <w:p>
      <w:r>
        <w:t>e) Trong thời hạn 03 ngày làm việc kể từ ngày nhận được hồ sơ đề nghị đăng ký dự án đã hoàn thiện, bộ quản lý lĩnh vực thông báo cho cơ quan, tổ chức đề xuất về tính hợp lệ của hồ sơ. Trong trường hợp hồ sơ không hợp lệ, cơ quan, tổ chức đề xuất hoàn thiện hồ sơ trong thời hạn không quá 05 ngày kể từ ngày có thông báo. Thời gian hoàn thiện hồ sơ không tính vào thời hạn thực hiện thủ tục đăng ký, điều chỉnh dự án;</w:t>
      </w:r>
    </w:p>
    <w:p>
      <w:r>
        <w:t>g) Trong thời hạn 03 ngày làm việc kể từ ngày nhận được hồ sơ hợp lệ, bộ quản lý lĩnh vực gửi hồ sơ tới Bộ Nông nghiệp và Môi trường và các cơ quan, tổ chức liên quan lấy ý kiến về việc phê duyệt đăng ký dự án. Cơ quan, tổ chức được lấy ý kiến có trách nhiệm trả lời bằng văn bản trong thời hạn tối đa 10 ngày kể từ ngày nhận được hồ sơ lấy ý kiến;</w:t>
      </w:r>
    </w:p>
    <w:p>
      <w:r>
        <w:t>h) Trong thời hạn 07 ngày sau khi nhận được ý kiến của các cơ quan, tổ chức, bộ quản lý lĩnh vực tổ chức đánh giá theo các nội dung: biện pháp giảm phát thải khí nhà kính, phương pháp tạo tín chỉ các-bon, các tham số giám sát hoạt động dự án; phê duyệt đăng ký dự án bằng quyết định theo Mẫu số 04G Phụ lục V ban hành kèm theo Nghị định này gửi cho tổ chức, cá nhân đề nghị đăng ký, Bộ Nông nghiệp và Môi trường để công bố trên Hệ thống đăng ký quốc gia; trường hợp không phê duyệt đăng ký phải nêu rõ lý do;</w:t>
      </w:r>
    </w:p>
    <w:p>
      <w:r>
        <w:t>i) Cơ quan, tổ chức có nhu cầu điều chỉnh quy mô, công suất của dự án đã được đăng ký thực hiện theo trình tự đề nghị đăng ký dự án quy định tại khoản này.</w:t>
      </w:r>
    </w:p>
    <w:p>
      <w:r>
        <w:t>7. Thay đổi thành phần tham gia dự án</w:t>
      </w:r>
    </w:p>
    <w:p>
      <w:r>
        <w:t>a) Trong trường hợp cơ quan, tổ chức là chủ đầu tư dự án đã được đăng ký có đề nghị thay đổi về thành phần tham gia dự án gửi hồ sơ đề nghị tới bộ quản lý lĩnh vực phê duyệt đăng ký dự án theo một trong các hình thức: trực tiếp, trực tuyến hoặc qua dịch vụ bưu chính. Hồ sơ bao gồm:</w:t>
      </w:r>
    </w:p>
    <w:p>
      <w:r>
        <w:t>Đơn đề nghị thay đổi thành phần tham gia dự án theo Mẫu số 05 Phụ lục V ban hành kèm theo Nghị định này;</w:t>
      </w:r>
    </w:p>
    <w:p>
      <w:r>
        <w:t>Phương thức liên lạc bổ sung theo Mẫu số 04Đ Phụ lục V ban hành kèm theo Nghị định này;</w:t>
      </w:r>
    </w:p>
    <w:p>
      <w:r>
        <w:t>b) Trong thời hạn 10 ngày kể từ ngày nhận được đơn đề nghị, bộ quản lý lĩnh vực thực hiện điều chỉnh theo đề nghị của tổ chức trên Hệ thống đăng ký quốc gia;</w:t>
      </w:r>
    </w:p>
    <w:p>
      <w:r>
        <w:t>c) Tổ chức có trách nhiệm hoàn thành các nghĩa vụ đã cam kết chịu trách nhiệm với các bên liên quan theo quy định của pháp luật do quyết định điều chỉnh tham gia dự án.</w:t>
      </w:r>
    </w:p>
    <w:p>
      <w:r>
        <w:t>8. Hủy đăng ký dự án</w:t>
      </w:r>
    </w:p>
    <w:p>
      <w:r>
        <w:t>a) Trong trường hợp cơ quan, tổ chức là chủ đầu tư dự án đã được đăng ký có đề nghị hủy đăng ký dự án gửi hồ sơ đề nghị tới bộ quản lý lĩnh vực phê duyệt đăng ký dự án theo một trong các hình thức: trực tiếp, trực tuyến hoặc qua dịch vụ bưu chính. Hồ sơ bao gồm:</w:t>
      </w:r>
    </w:p>
    <w:p>
      <w:r>
        <w:t>Đơn đề nghị hủy đăng ký dự án theo Mẫu số 06 Phụ lục V ban hành kèm theo Nghị định này;</w:t>
      </w:r>
    </w:p>
    <w:p>
      <w:r>
        <w:t>Phương thức liên lạc theo Mẫu số 04Đ Phụ lục V ban hành kèm theo Nghị định này;</w:t>
      </w:r>
    </w:p>
    <w:p>
      <w:r>
        <w:t>b) Trong thời hạn 30 ngày kể từ ngày nhận được đơn đề nghị, bộ quản lý lĩnh vực thực hiện hủy đăng ký dự án theo đề nghị của tổ chức trên Hệ thống đăng ký quốc gia;</w:t>
      </w:r>
    </w:p>
    <w:p>
      <w:r>
        <w:t>c) Tổ chức có trách nhiệm hoàn thành các nghĩa vụ đã cam kết và chịu trách nhiệm với các bên liên quan theo quy định của pháp luật do quyết định hủy đăng ký dự án.</w:t>
      </w:r>
    </w:p>
    <w:p>
      <w:r>
        <w:t>9. Cấp tín chỉ các-bon theo cơ chế trao đổi, bù trừ tín chỉ các-bon trong nước</w:t>
      </w:r>
    </w:p>
    <w:p>
      <w:r>
        <w:t>a) Cơ quan, tổ chức là chủ đầu tư dự án đã được đăng ký gửi hồ sơ đề nghị cấp tín chỉ các-bon tới bộ quản lý lĩnh vực phê duyệt đăng ký dự án theo một trong các hình thức: trực tiếp, trực tuyến hoặc qua dịch vụ bưu chính. Hồ sơ gồm:</w:t>
      </w:r>
    </w:p>
    <w:p>
      <w:r>
        <w:t>Đơn đề nghị cấp tín chỉ các-bon theo Mẫu số 07A Phụ lục V ban hành kèm theo Nghị định này;</w:t>
      </w:r>
    </w:p>
    <w:p>
      <w:r>
        <w:t>Báo cáo giám sát dự án theo Mẫu số 07B Phụ lục V ban hành kèm theo Nghị định này;</w:t>
      </w:r>
    </w:p>
    <w:p>
      <w:r>
        <w:t>Báo cáo thẩm định kết quả giảm nhẹ dự án theo Mẫu số 07C Phụ lục V ban hành kèm theo Nghị định này do đơn vị thẩm định quy định tại khoản 2 Điều này thực hiện;</w:t>
      </w:r>
    </w:p>
    <w:p>
      <w:r>
        <w:t>Báo cáo phát triển bền vững theo Mẫu số 04D Phụ lục V ban hành kèm theo Nghị định này;</w:t>
      </w:r>
    </w:p>
    <w:p>
      <w:r>
        <w:t>b) Trong thời hạn 03 ngày làm việc kể từ ngày nhận được hồ sơ, bộ quản lý lĩnh vực thông báo cho tổ chức đề nghị về tính hợp lệ của hồ sơ. Trong trường hợp hồ sơ không hợp lệ, tổ chức đề nghị hoàn thiện hồ sơ trong thời hạn không quá 05 ngày kể từ ngày có thông báo.</w:t>
      </w:r>
    </w:p>
    <w:p>
      <w:r>
        <w:t>Sau 15 ngày kể từ ngày có văn bản thông báo, trường hợp tổ chức không gửi hồ sơ đã được hoàn thiện theo văn bản thông báo thì phải thực hiện nộp lại hồ sơ như lần đầu;</w:t>
      </w:r>
    </w:p>
    <w:p>
      <w:r>
        <w:t>c) Trong thời hạn 03 ngày làm việc kể từ ngày nhận được hồ sơ hợp lệ, bộ quản lý lĩnh vực gửi hồ sơ tới các cơ quan, tổ chức liên quan lấy ý kiến về việc cấp tín chỉ các-bon cho dự án. Cơ quan được lấy ý kiến có trách nhiệm trả lời bằng văn bản trong thời hạn tối đa 15 ngày kể từ ngày nhận được hồ sơ lấy ý kiến;</w:t>
      </w:r>
    </w:p>
    <w:p>
      <w:r>
        <w:t>d) Trong thời hạn 15 ngày sau khi nhận được ý kiến của các cơ quan, tổ chức liên quan, bộ quản lý lĩnh vực quyết định cấp tín chỉ các-bon và thông báo cho tổ chức đề nghị, Bộ Nông nghiệp và Môi trường để công bố trên Hệ thống đăng ký quốc gia; trường hợp không cấp tín chỉ các-bon phải nêu rõ lý do.”</w:t>
      </w:r>
    </w:p>
    <w:p>
      <w:r>
        <w:t>18. Bổ sung Điều 20a như sau:</w:t>
      </w:r>
    </w:p>
    <w:p>
      <w:r>
        <w:t>“Điều 20a. Cơ chế trao đổi, bù trừ tín chỉ các-bon quốc tế</w:t>
      </w:r>
    </w:p>
    <w:p>
      <w:r>
        <w:t>1. Các cơ chế trao đổi, bù trừ tín chỉ các-bon quốc tế bao gồm:</w:t>
      </w:r>
    </w:p>
    <w:p>
      <w:r>
        <w:t>a) Cơ chế trao đổi, bù trừ tín chỉ các-bon song phương, đa phương giữa Chính phủ nước Cộng hòa xã hội chủ nghĩa Việt Nam và bên ký kết nước ngoài được thực hiện theo điều ước quốc tế ký kết phù hợp với quy định tại Điều 6.2 của Thỏa thuận Paris;</w:t>
      </w:r>
    </w:p>
    <w:p>
      <w:r>
        <w:t>b) Cơ chế Điều 6.4 Thỏa thuận Paris được thực hiện theo hướng dẫn của Công ước khung của Liên hợp quốc về biến đổi khí hậu;</w:t>
      </w:r>
    </w:p>
    <w:p>
      <w:r>
        <w:t>c) Cơ chế trao đổi, bù trừ tín chỉ các-bon quốc tế không thuộc quy định tại điểm a, điểm b khoản này được thực hiện theo quy định do cơ quan quản lý cơ chế ban hành.</w:t>
      </w:r>
    </w:p>
    <w:p>
      <w:r>
        <w:t>2. Chấp thuận chương trình, dự án đăng ký theo Cơ chế Điều 6.4 Thỏa thuận Paris</w:t>
      </w:r>
    </w:p>
    <w:p>
      <w:r>
        <w:t>a) Cơ quan, tổ chức có đề nghị chấp thuận chương trình, dự án gửi hồ sơ tới Bộ Nông nghiệp và Môi trường theo một trong các hình thức: trực tiếp, trực tuyến hoặc qua dịch vụ bưu chính. Hồ sơ đề nghị chấp thuận dự án bao gồm:</w:t>
      </w:r>
    </w:p>
    <w:p>
      <w:r>
        <w:t>Đơn đề nghị quy định tại Mẫu số 08 Phụ lục V ban hành kèm theo Nghị định này;</w:t>
      </w:r>
    </w:p>
    <w:p>
      <w:r>
        <w:t>Tài liệu thiết kế dự án theo quy định của cơ chế;</w:t>
      </w:r>
    </w:p>
    <w:p>
      <w:r>
        <w:t>Báo cáo kỹ thuật hoặc báo cáo thẩm định dự án theo quy định của cơ chế;</w:t>
      </w:r>
    </w:p>
    <w:p>
      <w:r>
        <w:t>Bản sao kèm bản chính để đối chiếu hoặc bản sao có chứng thực các loại giấy phép và văn bản có liên quan đến hoạt động chuyên môn của dự án theo quy định pháp luật hiện hành;</w:t>
      </w:r>
    </w:p>
    <w:p>
      <w:r>
        <w:t>b) Trong thời hạn 05 ngày làm việc kể từ ngày nhận được hồ sơ đề nghị, Bộ Nông nghiệp và Môi trường thông báo cho tổ chức đề nghị về một trong các trường hợp: chấp nhận hồ sơ hợp lệ; yêu cầu bổ sung, hoàn thiện hồ sơ hoặc từ chối nếu hồ sơ không hợp lệ. Thời hạn bổ sung, hoàn thiện hồ sơ đề nghị là không quá 15 ngày kể từ ngày có văn bản thông báo về việc yêu cầu bổ sung, hoàn thiện hồ sơ;</w:t>
      </w:r>
    </w:p>
    <w:p>
      <w:r>
        <w:t>c) Trong thời hạn 30 ngày kể từ ngày nhận được hồ sơ đề nghị hợp lệ, Bộ Nông nghiệp và Môi trường tổ chức đánh giá hồ sơ đề nghị chấp thuận chương trình, dự án; lấy ý kiến các cơ quan, tổ chức có liên quan. Cơ quan được lấy ý kiến có trách nhiệm trả lời bằng văn bản trong thời hạn tối đa 10 ngày kể từ ngày nhận được văn bản lấy ý kiến kèm theo hồ sơ. Bộ Nông nghiệp và Môi trường tổ chức đánh giá theo các nội dung: biện pháp giảm phát thải khí nhà kính; phương pháp tạo tín chỉ các-bon; sự phù hợp của dự án theo quy định của cơ chế Điều 6.4;</w:t>
      </w:r>
    </w:p>
    <w:p>
      <w:r>
        <w:t>d) Trong thời hạn 05 ngày làm việc kể từ ngày có kết quả đánh giá, Bộ trưởng Bộ Nông nghiệp và Môi trường xem xét, quyết định chấp thuận chương trình, dự án đăng ký theo Cơ chế Điều 6.4 Thỏa thuận Paris, thông báo cho tổ chức đề nghị và công bố trên Hệ thống đăng ký quốc gia; trường hợp không được chấp thuận phải nêu rõ lý do. Mẫu văn bản chấp thuận dự án theo quy định của Cơ chế Điều 6.4 Thỏa thuận Paris.</w:t>
      </w:r>
    </w:p>
    <w:p>
      <w:r>
        <w:t>3. Chấp thuận đăng ký chuyển đổi chương trình, dự án đăng ký theo Cơ chế phát triển sạch (CDM) sang Cơ chế Điều 6.4 của Thỏa thuận Paris</w:t>
      </w:r>
    </w:p>
    <w:p>
      <w:r>
        <w:t>a) Cơ quan, tổ chức là chủ đầu tư chương trình, dự án đăng ký theo Cơ chế phát triển sạch có đề nghị chấp thuận đăng ký chuyển đổi gửi hồ sơ đề nghị tới Bộ Nông nghiệp và Môi trường trước ngày 30 tháng 9 năm 2025 theo một trong các hình thức: trực tiếp, trực tuyến hoặc qua dịch vụ bưu chính. Hồ sơ đề nghị chấp thuận chuyển đổi bao gồm:</w:t>
      </w:r>
    </w:p>
    <w:p>
      <w:r>
        <w:t>Đơn đề nghị đăng ký chuyển đổi chương trình, dự án quy định tại Mẫu số 09 Phụ lục V ban hành kèm theo Nghị định này;</w:t>
      </w:r>
    </w:p>
    <w:p>
      <w:r>
        <w:t>Tài liệu thiết kế dự án theo quy định của Cơ chế phát triển sạch;</w:t>
      </w:r>
    </w:p>
    <w:p>
      <w:r>
        <w:t>Tài liệu yêu cầu Cơ quan quản lý Cơ chế 6.4 cho phép chuyển đổi và xác nhận của Cơ quan quản lý Cơ chế 6.4 về việc đã tiếp nhận yêu cầu chuyển đổi;</w:t>
      </w:r>
    </w:p>
    <w:p>
      <w:r>
        <w:t>b) Trong thời hạn 05 ngày làm việc kể từ ngày nhận được hồ sơ đề nghị, Bộ Nông nghiệp và Môi trường thông báo cho tổ chức đề nghị về một trong các trường hợp: chấp nhận hồ sơ hợp lệ; yêu cầu bổ sung, hoàn thiện hồ sơ hoặc từ chối nếu hồ sơ không hợp lệ. Thời hạn bổ sung, hoàn thiện hồ sơ đề nghị là không quá 15 ngày kể từ ngày có văn bản thông báo về việc yêu cầu bổ sung, hoàn thiện hồ sơ;</w:t>
      </w:r>
    </w:p>
    <w:p>
      <w:r>
        <w:t>c) Trong thời hạn 30 ngày kể từ ngày nhận được hồ sơ đề nghị hợp lệ, Bộ Nông nghiệp và Môi trường tổ chức đánh giá hồ sơ đề nghị chuyển đổi; lấy ý kiến các cơ quan, tổ chức có liên quan. Cơ quan được lấy ý kiến có trách nhiệm trả lời bằng văn bản trong thời hạn tối đa 10 ngày kể từ ngày nhận được văn bản lấy ý kiến kèm theo hồ sơ;</w:t>
      </w:r>
    </w:p>
    <w:p>
      <w:r>
        <w:t>d) Trong thời hạn 05 ngày làm việc kể từ ngày có kết quả đánh giá, Bộ trưởng Bộ Nông nghiệp và Môi trường xem xét, quyết định chấp thuận đăng ký chuyển đổi chương trình, dự án, thông báo cho tổ chức đề nghị và công bố trên Hệ thống đăng ký quốc gia; trường hợp không được chấp thuận phải nêu rõ lý do. Mẫu văn bản chấp thuận chuyển đổi chương trình, dự án theo quy định của Cơ chế Điều 6.4 Thỏa thuận Paris;</w:t>
      </w:r>
    </w:p>
    <w:p>
      <w:r>
        <w:t>đ) Bộ Nông nghiệp và Môi trường có trách nhiệm thông báo với Cơ quan quản lý Cơ chế Điều 6.4 về các chương trình, dự án được chấp thuận đăng ký chuyển đổi trước ngày 31 tháng 12 năm 2025.</w:t>
      </w:r>
    </w:p>
    <w:p>
      <w:r>
        <w:t>4. Chấp thuận chuyển giao quốc tế tín chỉ các-bon, kết quả giảm nhẹ phát thải khí nhà kính</w:t>
      </w:r>
    </w:p>
    <w:p>
      <w:r>
        <w:t>a) Đối với việc chấp thuận chuyển giao quốc tế lượng tín chỉ các-bon từ dự án theo cơ chế trao đổi, bù trừ tín chỉ các-bon quy định tại điểm a khoản 1 Điều này, tổ chức được cấp tín chỉ các-bon gửi đơn đề nghị chấp thuận theo Mẫu số 10 Phụ lục V ban hành kèm theo Nghị định này tới Bộ Nông nghiệp và Môi trường theo một trong các hình thức: trực tiếp, trực tuyến hoặc qua dịch vụ bưu chính.</w:t>
      </w:r>
    </w:p>
    <w:p>
      <w:r>
        <w:t>Bộ trưởng Bộ Nông nghiệp và Môi trường xem xét, quyết định ban hành văn bản chấp thuận chuyển giao tín chỉ các-bon quốc tế theo quy định của Công ước khung của Liên hợp quốc về biến đổi khí hậu trong thời hạn 05 ngày làm việc kể từ ngày nhận được đơn; trường hợp không được chấp thuận phải nêu rõ lý do;</w:t>
      </w:r>
    </w:p>
    <w:p>
      <w:r>
        <w:t>b) Đối với việc chấp thuận chuyển giao quốc tế lượng tín chỉ các-bon, kết quả giảm nhẹ phát thải khí nhà kính từ các dự án đầu tư công không thuộc cơ chế quy định tại điểm a khoản 1 Điều này, bộ, cơ quan ngang bộ, Ủy ban nhân dân cấp tỉnh chủ quản dự án cần ký kết hợp đồng mua bán tín chỉ các-bon, kết quả giảm nhẹ phát thải khí nhà kính với bên đối tác nước ngoài. Trong quá trình xây dựng hợp đồng mua bán, cơ quan chủ quản cần tiến hành tham vấn các bộ liên quan về thông tin lượng tín chỉ các-bon, kết quả giảm nhẹ phát thải khí nhà kính dự kiến cần văn bản chấp thuận chuyển giao quốc tế.</w:t>
      </w:r>
    </w:p>
    <w:p>
      <w:r>
        <w:t>Khi cần văn bản chấp thuận để chuyển giao quốc tế, cơ quan chủ quản gửi hồ sơ đề nghị chấp thuận đến Bộ Nông nghiệp và Môi trường. Hồ sơ bao gồm: Báo cáo tình hình thực hiện dự án; tài liệu thiết kế dự án; lượng tín chỉ các-bon, kết quả giảm nhẹ phát thải khí nhà kính đề xuất chuyển giao quốc tế.</w:t>
      </w:r>
    </w:p>
    <w:p>
      <w:r>
        <w:t>Bộ Nông nghiệp và Môi trường gửi văn bản lấy ý kiến các cơ quan, tổ chức liên quan về hồ sơ đề nghị. Cơ quan, tổ chức được lấy ý kiến có trách nhiệm trả lời trong vòng 20 ngày.</w:t>
      </w:r>
    </w:p>
    <w:p>
      <w:r>
        <w:t>Căn cứ ý kiến của các cơ quan, tổ chức liên quan, tình hình thực hiện mục tiêu giảm phát thải khí nhà kính quốc gia và lĩnh vực, Bộ Nông nghiệp và Môi trường xem xét, ban hành văn bản chấp thuận theo quy định của Công ước khung của Liên hợp quốc về biến đổi khí hậu, thông báo cho cơ quan đề nghị và công bố trên Hệ thống đăng ký quốc gia; trường hợp không được chấp thuận phải nêu rõ lý do;</w:t>
      </w:r>
    </w:p>
    <w:p>
      <w:r>
        <w:t>c) Đối với các dự án không được chấp thuận, kết quả giảm nhẹ phát thải khí nhà kính, tín chỉ các-bon chỉ được sử dụng cho mục tiêu NDC của Việt Nam, không đóng góp vào mục tiêu NDC của quốc gia khác và mục tiêu giảm nhẹ quốc tế khác.</w:t>
      </w:r>
    </w:p>
    <w:p>
      <w:r>
        <w:t>5. Tổ chức tham gia thực hiện dự án theo cơ chế trao đổi, bù trừ tín chỉ các-bon quy định tại khoản 1 Điều này có trách nhiệm:</w:t>
      </w:r>
    </w:p>
    <w:p>
      <w:r>
        <w:t>a) Trong thời hạn 15 ngày kể từ khi nhận được thông báo phê duyệt đăng ký của cơ quan chủ trì cơ chế, tổ chức gửi thông tin dự án về Bộ Nông nghiệp và Môi trường theo Mẫu số 11 Phụ lục V ban hành kèm theo Nghị định này;</w:t>
      </w:r>
    </w:p>
    <w:p>
      <w:r>
        <w:t>b) Trong quá trình triển khai thực hiện dự án, trước ngày 31 tháng 12 hằng năm, tổ chức cung cấp thông tin tình hình thực hiện cho Bộ Nông nghiệp và Môi trường theo Mẫu số 12 Phụ lục V ban hành kèm theo Nghị định này.</w:t>
      </w:r>
    </w:p>
    <w:p>
      <w:r>
        <w:t>6. Biện pháp, hoạt động khuyến khích thực hiện giảm phát thải khí nhà kính đối với các dự án theo cơ chế trao đổi, bù trừ tín chỉ các-bon quốc tế quy định tại điểm a khoản 1 Điều này thì thực hiện theo Danh mục số 01 Phụ lục V ban hành kèm theo Nghị định này.”</w:t>
      </w:r>
    </w:p>
    <w:p>
      <w:r>
        <w:t>19. Sửa đổi   Điều 21 như sau:</w:t>
      </w:r>
    </w:p>
    <w:p>
      <w:r>
        <w:t>“Điều 21. Trách nhiệm phát triển thị trường các-bon</w:t>
      </w:r>
    </w:p>
    <w:p>
      <w:r>
        <w:t>1. Bộ Tài chính chủ trì xây dựng, thành lập sàn giao dịch các-bon và xây dựng chính sách tài chính cho hoạt động của thị trường các-bon.</w:t>
      </w:r>
    </w:p>
    <w:p>
      <w:r>
        <w:t>2. Bộ Nông nghiệp và Môi trường chủ trì, phối hợp với các bộ liên quan tổ chức vận hành sàn giao dịch các-bon; xây dựng tài liệu tuyên truyền, thực hiện các hoạt động tăng cường năng lực cho các đối tượng tham gia thị trường các-bon.</w:t>
      </w:r>
    </w:p>
    <w:p>
      <w:r>
        <w:t>3. Các bộ, cơ quan ngang bộ, Ủy ban nhân dân cấp tỉnh có trách nhiệm phối hợp với Bộ Nông nghiệp và Môi trường, Bộ Tài chính thực hiện quy định tại khoản 1, khoản 2 Điều này và các hoạt động thúc đẩy việc phát triển thị trường các-bon; tổ chức phổ biến, tuyên truyền trên các phương tiện thông tin đại chúng để nâng cao nhận thức của cộng đồng về thị trường các-bon.”</w:t>
      </w:r>
    </w:p>
    <w:p>
      <w:r>
        <w:t>20. Sửa đổi Điều 22 như sau:</w:t>
      </w:r>
    </w:p>
    <w:p>
      <w:r>
        <w:t>a) Sửa đổi   điểm d khoản 2 như sau:</w:t>
      </w:r>
    </w:p>
    <w:p>
      <w:r>
        <w:t>“d) Từ ngày 01 tháng 01 năm 2040: loại trừ hoàn toàn các chất HCFC.”</w:t>
      </w:r>
    </w:p>
    <w:p>
      <w:r>
        <w:t>b) Sửa đổi   khoản 4 như sau:</w:t>
      </w:r>
    </w:p>
    <w:p>
      <w:r>
        <w:t>“4. Chất Methyl bromide chỉ được nhập khẩu cho mục đích khử trùng và kiểm dịch hàng hóa.”</w:t>
      </w:r>
    </w:p>
    <w:p>
      <w:r>
        <w:t>c) Sửa đổi   khoản 5 như sau:</w:t>
      </w:r>
    </w:p>
    <w:p>
      <w:r>
        <w:t>“5. Danh mục cấm sản xuất, nhập khẩu theo cam kết thực hiện điều ước quốc tế về bảo vệ tầng ô-dôn</w:t>
      </w:r>
    </w:p>
    <w:p>
      <w:r>
        <w:t>a) Danh mục cấm sản xuất, nhập khẩu các chất được kiểm soát và thiết bị, sản phẩm có chứa hoặc sản xuất từ chất được kiểm soát theo cam kết thực hiện điều ước quốc tế về bảo vệ tầng ô-dôn mà nước Cộng hòa xã hội chủ nghĩa Việt Nam là thành viên quy định tại Danh mục số 01 Phụ lục VI ban hành kèm theo Nghị định này;</w:t>
      </w:r>
    </w:p>
    <w:p>
      <w:r>
        <w:t>b) Các trường hợp miễn trừ khi nhập khẩu chất được kiểm soát thuộc Danh mục số 01 Phụ lục VI ban hành kèm theo Nghị định này thực hiện như sau:</w:t>
      </w:r>
    </w:p>
    <w:p>
      <w:r>
        <w:t>Tổ chức nhập khẩu phải khai báo rõ chất được kiểm soát, mục đích nhập khẩu và chịu trách nhiệm trước pháp luật về tính chính xác của thông tin khai báo khi làm thủ tục hải quan. Cơ quan hải quan căn cứ thông tin khai báo và hồ sơ kèm theo để giải quyết thủ tục hải quan theo quy định.</w:t>
      </w:r>
    </w:p>
    <w:p>
      <w:r>
        <w:t>Việc nhập khẩu chất được kiểm soát sau khi tái chế đáp ứng yêu cầu chất lượng phục vụ phòng cháy, chữa cháy trong lĩnh vực hàng không hoặc chất được kiểm soát còn tồn tại trong thiết bị, sản phẩm nhập khẩu dưới dạng tạp chất vết không thể loại bỏ trong quá trình sản xuất và thuộc đối tượng miễn trừ theo Nghị định thư Montreal, tổ chức nhập khẩu nộp cho cơ quan hải quan 01 bản chụp văn bản xác nhận của tổ chức giám định hoặc thử nghiệm hoặc kiểm định thuộc lĩnh vực, ngành nghề có liên quan được công nhận đáp ứng các yêu cầu tại các tiêu chuẩn ISO/IEC tương ứng;</w:t>
      </w:r>
    </w:p>
    <w:p>
      <w:r>
        <w:t>c) Thủ tướng Chính phủ xem xét quyết định cho phép nhập khẩu các chất được kiểm soát và thiết bị, sản phẩm có chứa hoặc sản xuất từ chất được kiểm soát thuộc Danh mục số 01 Phụ lục VI ban hành kèm theo Nghị định này nhằm phục vụ mục đích quốc phòng, an ninh; phòng, chống dịch bệnh.”</w:t>
      </w:r>
    </w:p>
    <w:p>
      <w:r>
        <w:t>21. Sửa đổi, bổ sung   Điều 24 như sau:</w:t>
      </w:r>
    </w:p>
    <w:p>
      <w:r>
        <w:t>a) Sửa đổi khoản 1 như sau:</w:t>
      </w:r>
    </w:p>
    <w:p>
      <w:r>
        <w:t>“Đối tượng phải đăng ký sử dụng các chất được kiểm soát bao gồm:”</w:t>
      </w:r>
    </w:p>
    <w:p>
      <w:r>
        <w:t>b) Sửa đổi điểm d khoản 1 như sau:</w:t>
      </w:r>
    </w:p>
    <w:p>
      <w:r>
        <w:t>“d) Tổ chức sở hữu thiết bị có chứa các chất được kiểm soát: máy điều hòa không khí có năng suất lạnh danh định từ 26,5 kW (90.000 BTU/h) trở lên; thiết bị lạnh công nghiệp có công suất điện từ 40 kW trở lên;”</w:t>
      </w:r>
    </w:p>
    <w:p>
      <w:r>
        <w:t>c) Bổ sung khoản 6a như sau:</w:t>
      </w:r>
    </w:p>
    <w:p>
      <w:r>
        <w:t>“6a. Thông tin đăng ký kèm theo tại báo cáo tình hình sử dụng các chất được kiểm soát của tổ chức quy định tại điểm a, điểm b khoản 1 Điều 24 là cơ sở để cơ quan quản lý nhà nước xem xét phân bổ hạn ngạch sản xuất và nhập khẩu cho các tổ chức theo quy định.”</w:t>
      </w:r>
    </w:p>
    <w:p>
      <w:r>
        <w:t>22. Sửa đổi   Điều 25 như sau:</w:t>
      </w:r>
    </w:p>
    <w:p>
      <w:r>
        <w:t>“1. Hạn ngạch sản xuất, nhập khẩu áp dụng cho các chất quy định tại điểm e khoản 1 Điều 22 không vượt quá tổng lượng tiêu thụ quốc gia quy định tại khoản 3 Điều 22; các chất quy định khoản 1 Điều 23 không vượt quá tổng lượng tiêu thụ quốc gia quy định tại điểm c khoản 3 Điều 23 Nghị định này.</w:t>
      </w:r>
    </w:p>
    <w:p>
      <w:r>
        <w:t>2. Hạn ngạch được phân bổ cho các tổ chức quy định tại các điểm a, điểm b khoản 1 Điều 24 theo từng năm, được xác định theo yêu cầu quản lý, nhu cầu sử dụng và lượng sử dụng trung bình của tổ chức trong 03 năm gần nhất. Tổng lượng hạn ngạch phân bổ không vượt quá 80% tổng lượng tiêu thụ quốc gia các chất được kiểm soát, việc phân bổ lượng hạn ngạch còn lại được thực hiện theo thứ tự ưu tiên quy định tại khoản 3 Điều này.</w:t>
      </w:r>
    </w:p>
    <w:p>
      <w:r>
        <w:t>3. Việc phân bổ lượng hạn ngạch còn lại được thực hiện theo thứ tự ưu tiên sau:</w:t>
      </w:r>
    </w:p>
    <w:p>
      <w:r>
        <w:t>a) Tổ chức sử dụng chất được kiểm soát có tiềm năng làm nóng lên toàn cầu thấp có nhu cầu bổ sung hạn ngạch. Giá trị tiềm năng làm nóng lên toàn cầu thấp được xác định căn cứ theo Kế hoạch quốc gia về quản lý, loại trừ các chất được kiểm soát của Việt Nam;</w:t>
      </w:r>
    </w:p>
    <w:p>
      <w:r>
        <w:t>b) Tổ chức đăng ký sau ngày 31 tháng 12 năm 2022;</w:t>
      </w:r>
    </w:p>
    <w:p>
      <w:r>
        <w:t>c) Tổ chức đã được phân bổ hạn ngạch có nhu cầu bổ sung hạn ngạch.</w:t>
      </w:r>
    </w:p>
    <w:p>
      <w:r>
        <w:t>4. Các tổ chức được phân bổ hạn ngạch chỉ được sử dụng hạn ngạch trong năm được phân bổ.</w:t>
      </w:r>
    </w:p>
    <w:p>
      <w:r>
        <w:t>5. Việc phân bổ hạn ngạch sản xuất và nhập khẩu các chất được kiểm soát cho tổ chức đăng ký sau ngày 31 tháng 12 năm 2022 được thực hiện trên cơ sở đánh giá hồ sơ đăng ký nhu cầu sử dụng hạn ngạch, hồ sơ năng lực của công ty và yêu cầu quản lý về các chất được kiểm soát.</w:t>
      </w:r>
    </w:p>
    <w:p>
      <w:r>
        <w:t>6. Các tổ chức sử dụng các chất gây hiệu ứng nhà kính có giá trị nóng lên toàn cầu thấp, được xem xét, bổ sung hạn ngạch sản xuất và nhập khẩu căn cứ theo xếp hạng dựa trên tỷ lệ lượng tiêu thụ quy đổi theo lượng CO 2      tương đương của tổ chức trong 03 năm gần nhất.</w:t>
      </w:r>
    </w:p>
    <w:p>
      <w:r>
        <w:t>7. Việc điều chỉnh, bổ sung hạn ngạch được thực hiện trên cơ sở đề nghị của tổ chức đã được phân bổ hạn ngạch, tình hình sử dụng hạn ngạch của các tổ chức đã được phân bổ hạn ngạch và yêu cầu quản lý về các chất được kiểm soát.</w:t>
      </w:r>
    </w:p>
    <w:p>
      <w:r>
        <w:t>8. Tổ chức nhập khẩu các chất được kiểm soát theo hạn ngạch được phân bổ nhưng sau đó xuất khẩu được xem xét bổ sung hạn ngạch nhập khẩu không vượt quá lượng đã xuất khẩu. Hạn ngạch nhập khẩu bổ sung được xem xét điều chỉnh, bổ sung vào hạn ngạch nhập khẩu đã cấp trong năm hoặc năm kế tiếp khi có đề nghị.”</w:t>
      </w:r>
    </w:p>
    <w:p>
      <w:r>
        <w:t>23. Sửa đổi Điều 26 như sau:</w:t>
      </w:r>
    </w:p>
    <w:p>
      <w:r>
        <w:t>a) Sửa đổi   khoản 1 như sau:</w:t>
      </w:r>
    </w:p>
    <w:p>
      <w:r>
        <w:t>“1. Tổ chức quy định tại các điểm a và b khoản 1 Điều 24 Nghị định này được xem xét phân bổ hạn ngạch sản xuất và nhập khẩu các chất được kiểm soát.”</w:t>
      </w:r>
    </w:p>
    <w:p>
      <w:r>
        <w:t>b) Sửa đổi   khoản 5 như sau:</w:t>
      </w:r>
    </w:p>
    <w:p>
      <w:r>
        <w:t>“5. Thông báo phân bổ, điều chỉnh, bổ sung hạn ngạch nhập khẩu là cơ sở để cơ quan hải quan kiểm soát, giải quyết thủ tục hải quan đối với các chất được kiểm soát nhập khẩu.</w:t>
      </w:r>
    </w:p>
    <w:p>
      <w:r>
        <w:t>Trường hợp chưa hoặc không thực hiện được thủ tục hành chính thông qua Cổng thông tin một cửa quốc gia, cơ quan quản lý chuyên ngành về biến đổi khí hậu cập nhật, đăng tải Thông báo phân bổ, điều chỉnh, bổ sung hạn ngạch nhập khẩu các chất được kiểm soát lên Cổng thông tin một cửa quốc gia để cơ quan hải quan căn cứ, kiểm soát hoạt động nhập khẩu hàng hóa theo quy định.</w:t>
      </w:r>
    </w:p>
    <w:p>
      <w:r>
        <w:t>Trường hợp Cổng thông tin một cửa quốc gia xảy ra sự cố hoặc trường hợp bất khả kháng không thể trao đổi, cung cấp thông tin dưới hình thức điện tử, tổ chức nhập khẩu nộp cho cơ quan hải quan 01 bản chụp Thông báo phân bổ, điều chỉnh, bổ sung hạn ngạch nhập khẩu các chất được kiểm soát trên Hệ thống xử lý dữ liệu điện tử của cơ quan hải quan.”</w:t>
      </w:r>
    </w:p>
    <w:p>
      <w:r>
        <w:t>c) Sửa đổi   khoản 8 như sau:</w:t>
      </w:r>
    </w:p>
    <w:p>
      <w:r>
        <w:t>“8. Bộ Nông nghiệp và Môi trường phối hợp với cơ quan quản lý nhà nước có liên quan thực hiện kết nối hệ thống Cổng thông tin một cửa quốc gia với hệ thống dịch vụ công trực tuyến thuộc phạm vi quản lý để thực hiện phân bổ hạn ngạch và quản lý nhập khẩu các chất được kiểm soát trên hệ thống.”</w:t>
      </w:r>
    </w:p>
    <w:p>
      <w:r>
        <w:t>24. Sửa đổi   Điều 27 như sau:</w:t>
      </w:r>
    </w:p>
    <w:p>
      <w:r>
        <w:t>Bổ sung khoản 4 như sau:</w:t>
      </w:r>
    </w:p>
    <w:p>
      <w:r>
        <w:t>“4. Lộ trình quản lý, loại trừ chất được kiểm soát có chứa trong thiết bị, sản phẩm hoặc chất được kiểm soát sử dụng để sản xuất thiết bị, sản phẩm quy định tại Biểu số 01 Phụ lục VI ban hành kèm theo Nghị định này; việc triển khai thực hiện theo hướng dẫn của Bộ trưởng Bộ Nông nghiệp và Môi trường.”</w:t>
      </w:r>
    </w:p>
    <w:p>
      <w:r>
        <w:t>25. Sửa đổi   Điều 28 như sau:</w:t>
      </w:r>
    </w:p>
    <w:p>
      <w:r>
        <w:t>a) Sửa đổi khoản 1 như sau:</w:t>
      </w:r>
    </w:p>
    <w:p>
      <w:r>
        <w:t>“1. Tổ chức sở hữu thiết bị có chứa các chất được kiểm soát quy định tại điểm d khoản 1 Điều 24 Nghị định này thực hiện việc thu gom, tái chế, tái sử dụng và xử lý các chất được kiểm soát theo nguyên tắc sau:”</w:t>
      </w:r>
    </w:p>
    <w:p>
      <w:r>
        <w:t>b) Sửa đổi điểm c khoản 2 như sau:</w:t>
      </w:r>
    </w:p>
    <w:p>
      <w:r>
        <w:t>“c) Đối với trường hợp không thể tái chế, tái sử dụng thì việc xử lý thực hiện theo quy định của pháp luật về quản lý chất thải nguy hại.”</w:t>
      </w:r>
    </w:p>
    <w:p>
      <w:r>
        <w:t>c) Sửa đổi khoản 5 như sau:</w:t>
      </w:r>
    </w:p>
    <w:p>
      <w:r>
        <w:t>“5. Nhà sản xuất, nhập khẩu thiết bị, sản phẩm có chứa hoặc sản xuất từ các chất được kiểm soát có năng suất lạnh danh định dưới 26,5 kW (90.000 BTU/h) hoặc công suất điện dưới 40 kW có trách nhiệm thu gom, tái chế, xử lý các chất được kiểm soát trong thiết bị, sản phẩm theo nguyên tắc quy định tại khoản 1 Điều này từ ngày 01 tháng 01 năm 2028.”</w:t>
      </w:r>
    </w:p>
    <w:p>
      <w:r>
        <w:t>d) Bổ sung khoản 7 như sau:</w:t>
      </w:r>
    </w:p>
    <w:p>
      <w:r>
        <w:t>“7. Bộ Nông nghiệp và Môi trường quy định về văn bằng của kỹ thuật viên thực hiện lắp đặt, vận hành, bảo dưỡng, sửa chữa thiết bị có chứa các chất được kiểm soát”.</w:t>
      </w:r>
    </w:p>
    <w:p>
      <w:r>
        <w:t>26. Sửa đổi, bổ sung Điều 29 như sau:</w:t>
      </w:r>
    </w:p>
    <w:p>
      <w:r>
        <w:t>a) Sửa đổi   khoản 1 như sau:</w:t>
      </w:r>
    </w:p>
    <w:p>
      <w:r>
        <w:t>“1. Bộ Nông nghiệp và Môi trường là cơ quan đầu mối quốc gia thực hiện Công ước Vienna và Nghị định thư Montreal, chịu trách nhiệm trước Chính phủ thực hiện quản lý nhà nước về các chất được kiểm soát. Bộ Nông nghiệp và Môi trường có trách nhiệm chủ trì, phối hợp với các bộ, ngành liên quan:</w:t>
      </w:r>
    </w:p>
    <w:p>
      <w:r>
        <w:t>a) Thực hiện quản lý các chất được kiểm soát theo điều ước quốc tế về bảo vệ tầng ô-dôn mà Việt Nam là thành viên; phân bổ, điều chỉnh, bổ sung hạn ngạch sản xuất, nhập khẩu các chất HCFC, HFC theo giai đoạn và hằng năm; quản lý, cấp phép xuất khẩu, nhập khẩu chất Methyl bromide cho mục đích quy định tại khoản 4 Điều 22 Nghị định này;</w:t>
      </w:r>
    </w:p>
    <w:p>
      <w:r>
        <w:t>b) Xây dựng, trình Thủ tướng Chính phủ ban hành Kế hoạch quốc gia về quản lý, loại trừ các chất được kiểm soát; ban hành, sửa đổi, bổ sung danh mục, hướng dẫn sử dụng và quy định quản lý các chất được kiểm soát theo cam kết thực hiện điều ước quốc tế về bảo vệ tầng ô-dôn mà nước Cộng hòa xã hội chủ nghĩa Việt Nam là thành viên;</w:t>
      </w:r>
    </w:p>
    <w:p>
      <w:r>
        <w:t>c) Xây dựng và vận hành hệ thống dịch vụ công trực tuyến về đăng ký, báo cáo, phân bổ hạn ngạch và quản lý xuất khẩu, nhập khẩu các chất được kiểm soát; kết nối Cổng thông tin một cửa quốc gia về quản lý các chất được kiểm soát;</w:t>
      </w:r>
    </w:p>
    <w:p>
      <w:r>
        <w:t>d) Tổ chức việc thực hiện các nghĩa vụ của quốc gia đối với Nghị định thư Montreal; phối hợp với cơ quan đầu mối của các quốc gia khác trong việc thực hiện các biện pháp tuân thủ Nghị định thư Montreal của Việt Nam;</w:t>
      </w:r>
    </w:p>
    <w:p>
      <w:r>
        <w:t>đ) Thực hiện thanh tra, kiểm tra, giám sát việc đăng ký, báo cáo, sử dụng hạn ngạch; quản lý, hướng dẫn việc thực hiện quy định về thu gom, tái sử dụng, tái chế và xử lý các chất được kiểm soát;</w:t>
      </w:r>
    </w:p>
    <w:p>
      <w:r>
        <w:t>e) Tổ chức thực hiện các nội dung được giao theo quy định của Luật Bảo vệ môi trường, Nghị định này và các nhiệm vụ khác liên quan đến quản lý chất được kiểm soát.”</w:t>
      </w:r>
    </w:p>
    <w:p>
      <w:r>
        <w:t>b) Sửa đổi   khoản 2 như sau:</w:t>
      </w:r>
    </w:p>
    <w:p>
      <w:r>
        <w:t>“2. Bộ Công Thương chịu trách nhiệm phối hợp với Bộ Nông nghiệp và Môi trường phân bổ, điều chỉnh, bổ sung hạn ngạch nhập khẩu, sản xuất đối với các chất được kiểm soát.”</w:t>
      </w:r>
    </w:p>
    <w:p>
      <w:r>
        <w:t>c) Sửa đổi, bổ sung   khoản 5 như sau:</w:t>
      </w:r>
    </w:p>
    <w:p>
      <w:r>
        <w:t>“5. Bộ Giáo dục và Đào tạo chủ trì, phối hợp với Bộ Nông nghiệp và Môi trường:</w:t>
      </w:r>
    </w:p>
    <w:p>
      <w:r>
        <w:t>a) Xây dựng và triển khai chương trình đào tạo, bồi dưỡng, cấp chứng chỉ, chứng nhận cho đối tượng làm việc trong lĩnh vực có liên quan đến các chất được kiểm soát;</w:t>
      </w:r>
    </w:p>
    <w:p>
      <w:r>
        <w:t>b) Lồng ghép nội dung liên quan đến các chất được kiểm soát trong quy định khối lượng kiến thức tối thiểu, yêu cầu về năng lực mà người học đạt được sau khi tốt nghiệp trình độ trung cấp, trình độ cao đẳng đối với các ngành, nghề thuộc lĩnh vực có liên quan;</w:t>
      </w:r>
    </w:p>
    <w:p>
      <w:r>
        <w:t>c) Tổ chức cấp chứng chỉ kỹ năng nghề cho kỹ thuật viên làm việc trong lĩnh vực liên quan đến chất được kiểm soát.”</w:t>
      </w:r>
    </w:p>
    <w:p>
      <w:r>
        <w:t>d) Bổ sung khoản 5a như sau:</w:t>
      </w:r>
    </w:p>
    <w:p>
      <w:r>
        <w:t>“5a. Bộ Nội vụ chủ trì xây dựng, ban hành quy chuẩn kỹ thuật quốc gia về an toàn lao động đối với hệ thống lạnh và điều hòa không khí.”</w:t>
      </w:r>
    </w:p>
    <w:p>
      <w:r>
        <w:t>27. Sửa đổi   Điều 33 như sau:</w:t>
      </w:r>
    </w:p>
    <w:p>
      <w:r>
        <w:t>a) Sửa đổi khoản 2 như sau:</w:t>
      </w:r>
    </w:p>
    <w:p>
      <w:r>
        <w:t>“2. Tổ chức, cá nhân có hoạt động nghiên cứu ứng dụng, chuyển giao và phát triển công nghệ giảm nhẹ phát thải khí nhà kính, làm mát bền vững thân thiện với khí hậu và bảo vệ tầng ô-dôn, tái chế các chất được kiểm soát được hưởng ưu đãi theo quy định của pháp luật về khoa học và công nghệ, công nghệ cao.”</w:t>
      </w:r>
    </w:p>
    <w:p>
      <w:r>
        <w:t>b) Sửa đổi khoản 3 như sau:</w:t>
      </w:r>
    </w:p>
    <w:p>
      <w:r>
        <w:t>“3. Tổ chức, cá nhân thực hiện việc chuyển đổi công nghệ nhằm giảm nhẹ phát thải khí nhà kính, làm mát bền vững thân thiện với khí hậu, bảo vệ tầng ô-dôn; cung cấp dịch vụ thu gom, tái chế và xử lý các chất được kiểm soát được hưởng ưu đãi, hỗ trợ theo quy định tại Điều 141 Luật Bảo vệ môi trường và các văn bản hướng dẫn có liên quan.”</w:t>
      </w:r>
    </w:p>
    <w:p>
      <w:r>
        <w:t>28. Sửa đổi các phụ lục kèm theo Nghị định số   06/2022/NĐ-CP như sau:</w:t>
      </w:r>
    </w:p>
    <w:p>
      <w:r>
        <w:t>a) Thay thế Phụ lục I;</w:t>
      </w:r>
    </w:p>
    <w:p>
      <w:r>
        <w:t>b) Sửa đổi các Mẫu số 03, Mẫu số 05 và bãi bỏ các Mẫu số 02, Mẫu số 04 Phụ lục II;</w:t>
      </w:r>
    </w:p>
    <w:p>
      <w:r>
        <w:t>c) Bãi bỏ Mẫu số 03 Phụ lục III;</w:t>
      </w:r>
    </w:p>
    <w:p>
      <w:r>
        <w:t>d) Thay thế các Mẫu số 01, Mẫu số 02, Mẫu số 05; bãi bỏ các Mẫu số 03, Mẫu số 04; bổ sung Mẫu số 03A, Mẫu số 03B, Mẫu số 03C, Mẫu số 03D, Mẫu số 03Đ, Mẫu số 03E, Mẫu số 04A, Mẫu số 04B, Mẫu số 04C, Mẫu số 04D, Mẫu số 04Đ, Mẫu số 04E, Mẫu số 04G, Mẫu số 06, Mẫu số 07A, Mẫu 07B, Mẫu số 07C, Mẫu số 08, Mẫu số 09, Mẫu số 10, Mẫu số 11, Mẫu số 12 và Danh mục số 01 Phụ lục V;</w:t>
      </w:r>
    </w:p>
    <w:p>
      <w:r>
        <w:t>đ) Sửa đổi các Mẫu số 01, Mẫu số 02, Mẫu số 03A, Mẫu số 03B, Mẫu số 04, Mẫu số 05A, Mẫu số 05B và bổ sung Danh mục số 01, Biểu số 01 Phụ lục VI.</w:t>
      </w:r>
    </w:p>
    <w:p>
      <w:r>
        <w:t>Điều 2. Điều khoản thi hành</w:t>
      </w:r>
    </w:p>
    <w:p>
      <w:r>
        <w:t>Nghị định này có hiệu lực thi hành từ ngày 01 tháng 8 năm 2025.</w:t>
      </w:r>
    </w:p>
    <w:p>
      <w:r>
        <w:t>Điều 3. Trách nhiệm thi hành</w:t>
      </w:r>
    </w:p>
    <w:p>
      <w:r>
        <w:t>1. Các bộ, cơ quan ngang bộ, cơ quan thuộc Chính phủ, Ủy ban nhân dân cấp tỉnh có trách nhiệm hướng dẫn thi hành các điều, khoản được giao trong Nghị định này và rà soát các văn bản đã ban hành để sửa đổi, bổ sung hoặc thay thế cho phù hợp với quy định của Nghị định này.</w:t>
      </w:r>
    </w:p>
    <w:p>
      <w:r>
        <w:t>2. Các Bộ trưởng, Thủ trưởng cơ quan ngang bộ, Thủ trưởng cơ quan thuộc Chính phủ, Chủ tịch Ủy ban nhân dân các cấp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NN (2).</w:t>
      </w:r>
    </w:p>
    <w:p>
      <w:r>
        <w:t>TM. CHÍNH PHỦ</w:t>
      </w:r>
    </w:p>
    <w:p>
      <w:r>
        <w:t>KT. THỦ TƯỚNG</w:t>
      </w:r>
    </w:p>
    <w:p>
      <w:r>
        <w:t>PHÓ THỦ TƯỚNG</w:t>
      </w:r>
    </w:p>
    <w:p>
      <w:r>
        <w:t>Trần Hồng Hà</w:t>
      </w:r>
    </w:p>
    <w:p>
      <w:r>
        <w:t>PHỤ LỤC</w:t>
      </w:r>
    </w:p>
    <w:p>
      <w:r>
        <w:t>SỬA ĐỔI, BỔ SUNG MỘT SỐ PHỤ LỤC CỦA NGHỊ ĐỊNH SỐ 06/2022/NĐ-CP NGÀY 07 THÁNG 01 NĂM 2022 CỦA CHÍNH PHỦ QUY ĐỊNH GIẢM NHẸ PHÁT THẢI KHÍ NHÀ KÍNH VÀ BẢO VỆ TẦNG Ô-DÔN</w:t>
      </w:r>
    </w:p>
    <w:p>
      <w:r>
        <w:t>(Kèm theo Nghị định số 119/2025/NĐ-CP Ngày 09 tháng 6 năm 2025 của Chính phủ)</w:t>
      </w:r>
    </w:p>
    <w:p>
      <w:r>
        <w:t>1. Thay thế   Phụ lục I như sau:</w:t>
      </w:r>
    </w:p>
    <w:p>
      <w:r>
        <w:t>Phụ lục I</w:t>
      </w:r>
    </w:p>
    <w:p>
      <w:r>
        <w:t>MẪU QUYẾT ĐỊNH PHÂN BỔ HẠN NGẠCH PHÁT THẢI KHÍ NHÀ KÍNH, PHƯƠNG PHÁP XÁC ĐỊNH HẠN NGẠCH PHÁT THẢI KHÍ NHÀ KÍNH</w:t>
      </w:r>
    </w:p>
    <w:p>
      <w:r>
        <w:t>Mẫu số 01</w:t>
      </w:r>
    </w:p>
    <w:p>
      <w:r>
        <w:t>Mẫu quyết định về việc phân bổ hạn ngạch phát thải khí nhà kính</w:t>
      </w:r>
    </w:p>
    <w:p>
      <w:r>
        <w:t>Phương pháp số 01</w:t>
      </w:r>
    </w:p>
    <w:p>
      <w:r>
        <w:t>Phương pháp xác định hạn ngạch phát thải khí nhà kính cho cơ sở phát thải khí nhà kính được phân bổ hạn ngạch</w:t>
      </w:r>
    </w:p>
    <w:p>
      <w:r>
        <w:t>Mẫu số 01</w:t>
      </w:r>
    </w:p>
    <w:p>
      <w:r>
        <w:t>BỘ NÔNG NGHIỆP VÀ</w:t>
      </w:r>
    </w:p>
    <w:p>
      <w:r>
        <w:t>MÔI TRƯỜNG</w:t>
      </w:r>
    </w:p>
    <w:p>
      <w:r>
        <w:t>-------</w:t>
      </w:r>
    </w:p>
    <w:p>
      <w:r>
        <w:t>CỘNG HÒA XÃ HỘI CHỦ NGHĨA VIỆT NAM</w:t>
      </w:r>
    </w:p>
    <w:p>
      <w:r>
        <w:t>Độc lập - Tự do - Hạnh phúc</w:t>
      </w:r>
    </w:p>
    <w:p>
      <w:r>
        <w:t>---------------</w:t>
      </w:r>
    </w:p>
    <w:p>
      <w:r>
        <w:t>Số:    /QĐ-BNNMT</w:t>
      </w:r>
    </w:p>
    <w:p>
      <w:r>
        <w:t>Hà Nội, ngày … tháng … năm 20…</w:t>
      </w:r>
    </w:p>
    <w:p>
      <w:r>
        <w:t>QUYẾT ĐỊNH</w:t>
      </w:r>
    </w:p>
    <w:p>
      <w:r>
        <w:t>Về việc phân bổ hạn ngạch phát thải khí nhà kính giai đoạn     (*)</w:t>
      </w:r>
    </w:p>
    <w:p>
      <w:r>
        <w:t>BỘ TRƯỞNG BỘ NÔNG NGHIỆP VÀ MÔI TRƯỜNG</w:t>
      </w:r>
    </w:p>
    <w:p>
      <w:r>
        <w:t>Căn cứ Luật Bảo vệ môi trường ngày 17 tháng 11 năm 2020;</w:t>
      </w:r>
    </w:p>
    <w:p>
      <w:r>
        <w:t>Căn cứ Nghị định số …/…/NĐ-CP ngày … tháng … năm 20… của Chính phủ quy định chức năng, nhiệm vụ, quyền hạn và cơ cấu tổ chức của Bộ Nông nghiệp và Môi trường;</w:t>
      </w:r>
    </w:p>
    <w:p>
      <w:r>
        <w:t>Căn cứ Nghị định số 06/2022/NĐ-CP ngày 07 tháng 01 năm 2022 của Chính phủ quy định giảm nhẹ phát thải khí nhà kính và bảo vệ tầng ô-dôn;</w:t>
      </w:r>
    </w:p>
    <w:p>
      <w:r>
        <w:t>Căn cứ Nghị định số …/2025/NĐ-CP ngày … tháng … năm 2025 của Chính phủ sửa đổi, bổ sung một số điều của Nghị định số 06/2022/NĐ-CP ngày 07 tháng 01 năm 2022 của Chính phủ quy định giảm nhẹ phát thải khí nhà kính và bảo vệ tầng ô-dôn;</w:t>
      </w:r>
    </w:p>
    <w:p>
      <w:r>
        <w:t>Căn cứ Quyết định số …/QĐ-TTg ngày … tháng … năm 20… của Thủ tướng Chính phủ phê duyệt Tổng hạn ngạch phát thải khí nhà kính của Việt Nam giai đoạn (*);</w:t>
      </w:r>
    </w:p>
    <w:p>
      <w:r>
        <w:t>Căn cứ Công văn số…/BCT-… ngày … tháng … năm 20… của Bộ Công Thương về việc đề nghị phân bổ hạn ngạch phát thải khí nhà kính của các cơ sở thuộc ngành công thương;</w:t>
      </w:r>
    </w:p>
    <w:p>
      <w:r>
        <w:t>Căn cứ Công văn số …/BXD-… ngày … tháng … năm 20… của Bộ Xây dựng về việc đề nghị phân bổ hạn ngạch phát thải khí nhà kính của các cơ sở thuộc ngành xây dựng, giao thông vận tải;</w:t>
      </w:r>
    </w:p>
    <w:p>
      <w:r>
        <w:t>Theo đề nghị của Cục trưởng Cục Biến đổi khí hậu.</w:t>
      </w:r>
    </w:p>
    <w:p>
      <w:r>
        <w:t>QUYẾT ĐỊNH:</w:t>
      </w:r>
    </w:p>
    <w:p>
      <w:r>
        <w:t>Điều 1.    Phân bổ hạn ngạch phát thải khí nhà kính giai đoạn (*) cho các cơ sở sau:</w:t>
      </w:r>
    </w:p>
    <w:p>
      <w:r>
        <w:t>TT</w:t>
      </w:r>
    </w:p>
    <w:p>
      <w:r>
        <w:t>Tên cơ sở</w:t>
      </w:r>
    </w:p>
    <w:p>
      <w:r>
        <w:t>Thông tin liên hệ</w:t>
      </w:r>
    </w:p>
    <w:p>
      <w:r>
        <w:t>(Địa chỉ, họ tên người đại diện, mã số thuế doanh nghiệp)</w:t>
      </w:r>
    </w:p>
    <w:p>
      <w:r>
        <w:t>Hạn ngạch phát thải</w:t>
      </w:r>
    </w:p>
    <w:p>
      <w:r>
        <w:t>(tấn CO 2      tương đương)</w:t>
      </w:r>
    </w:p>
    <w:p>
      <w:r>
        <w:t>1</w:t>
      </w:r>
    </w:p>
    <w:p>
      <w:r>
        <w:t>2</w:t>
      </w:r>
    </w:p>
    <w:p>
      <w:r>
        <w:t>3</w:t>
      </w:r>
    </w:p>
    <w:p>
      <w:r>
        <w:t>…</w:t>
      </w:r>
    </w:p>
    <w:p>
      <w:r>
        <w:t>Điều 2   . Cục Biến đổi khí hậu có trách nhiệm thông báo và phối hợp với cơ quan chuyên môn theo ngành, lĩnh vực có liên quan thuộc Ủy ban nhân dân các tỉnh, thành phố trực thuộc trung ương theo dõi việc tuân thủ hạn ngạch được cấp của các cơ sở được phân bổ hạn ngạch phát thải khí nhà kính.</w:t>
      </w:r>
    </w:p>
    <w:p>
      <w:r>
        <w:t>Điều 3   . Quyết định này có hiệu lực thi hành kể từ ngày ký.</w:t>
      </w:r>
    </w:p>
    <w:p>
      <w:r>
        <w:t>Chánh Văn phòng Bộ, Cục trưởng Cục Biến đổi khí hậu, Thủ trưởng các cơ quan, đơn vị có liên quan và các cơ sở có tên tại Điều 1 chịu trách nhiệm thi hành Quyết định này.</w:t>
      </w:r>
    </w:p>
    <w:p>
      <w:r>
        <w:t>Nơi nhận:</w:t>
      </w:r>
    </w:p>
    <w:p>
      <w:r>
        <w:t>- Như Điều 3;</w:t>
      </w:r>
    </w:p>
    <w:p>
      <w:r>
        <w:t>- Văn phòng Chính phủ;</w:t>
      </w:r>
    </w:p>
    <w:p>
      <w:r>
        <w:t>- Các Bộ: Công Thương, Xây dựng;</w:t>
      </w:r>
    </w:p>
    <w:p>
      <w:r>
        <w:t>- UBND các tỉnh, thành phố trực thuộc trung ương;</w:t>
      </w:r>
    </w:p>
    <w:p>
      <w:r>
        <w:t>- Lưu: VT, VP(TH), BĐKH.</w:t>
      </w:r>
    </w:p>
    <w:p>
      <w:r>
        <w:t>BỘ TRƯỞNG</w:t>
      </w:r>
    </w:p>
    <w:p>
      <w:r>
        <w:t>Ghi c      hú:</w:t>
      </w:r>
    </w:p>
    <w:p>
      <w:r>
        <w:t>(*): 2025 - 2026; 2027 - 2028; 2029 - 2030.</w:t>
      </w:r>
    </w:p>
    <w:p>
      <w:r>
        <w:t>Phương pháp số 01</w:t>
      </w:r>
    </w:p>
    <w:p>
      <w:r>
        <w:t>PHƯƠNG PHÁP XÁC ĐỊNH HẠN NGẠCH PHÁT THẢI KHÍ NHÀ KÍNH CHO CƠ SỞ PHÁT THẢI KHÍ NHÀ KÍNH ĐƯỢC PHÂN BỔ HẠN NGẠCH</w:t>
      </w:r>
    </w:p>
    <w:p>
      <w:r>
        <w:t>Các cơ sở phát thải khí nhà kính được phân bổ hạn ngạch quy định tại điểm a khoản 1 Điều 12 Nghị định này, cụ thể:</w:t>
      </w:r>
    </w:p>
    <w:p>
      <w:r>
        <w:t>- Nhà máy nhiệt điện: các nhà máy nhiệt điện than, dầu và khí;</w:t>
      </w:r>
    </w:p>
    <w:p>
      <w:r>
        <w:t>- Cơ sở sản xuất sắt thép: các cơ sở sản xuất thép thô;</w:t>
      </w:r>
    </w:p>
    <w:p>
      <w:r>
        <w:t>- Cơ sở sản xuất xi măng: các cơ sở sản xuất clinker.</w:t>
      </w:r>
    </w:p>
    <w:p>
      <w:r>
        <w:t>Lượng phát thải khí nhà kính trung bình trên một đơn vị sản phẩm được xác định trên cơ sở lượng phát thải khí nhà kính trên đơn vị tính sản phẩm, bao gồm kWh điện đối với nhà máy nhiệt điện; tấn thép thô đối với cơ sở sản xuất sắt thép; tấn clinker đối với cơ sở sản xuất xi măng.</w:t>
      </w:r>
    </w:p>
    <w:p>
      <w:r>
        <w:t>Hạn ngạch phát thải khí nhà kính phân bổ cho cơ sở được tính theo công thức sau:</w:t>
      </w:r>
    </w:p>
    <w:p>
      <w:r>
        <w:t>Trong đó:</w:t>
      </w:r>
    </w:p>
    <w:p>
      <w:r>
        <w:t>Aa,y:    Hạn ngạch phát thải khí nhà kính phân bổ cho cơ sở a trong năm y (tCO 2 tđ).</w:t>
      </w:r>
    </w:p>
    <w:p>
      <w:r>
        <w:t>Pa,(y-1;y-2;y-3):    Sản lượng trung bình của cơ sở a sản xuất trong năm y-1, y-2, y-3 (đơn vị tính sản phẩm, như: kWh điện đối với nhà máy nhiệt điện; tấn thép thô đối với cơ sở sản xuất sắt thép; tấn clinker đối với cơ sở sản xuất xi măng…).</w:t>
      </w:r>
    </w:p>
    <w:p>
      <w:r>
        <w:t>B:    Lượng phát thải khí nhà kính trung bình trên một đơn vị sản phẩm của các cơ sở thuộc lĩnh vực (cơ sở  1  đến cơ sở  n ) được phân bổ hạn ngạch (tCO 2 tđ/một đơn vị sản phẩm), được tính theo công thức như sau:</w:t>
      </w:r>
    </w:p>
    <w:p>
      <w:r>
        <w:t>Trong đó:</w:t>
      </w:r>
    </w:p>
    <w:p>
      <w:r>
        <w:t>E (y-1;y-2;y-3):    Phát thải trung bình của cơ sở a trong năm y-1, y-2, y-3 (tấn CO 2 tđ) được xác định trên cơ sở hướng dẫn của bộ quản lý lĩnh vực.</w:t>
      </w:r>
    </w:p>
    <w:p>
      <w:r>
        <w:t>T:    Hệ số điều chỉnh hạn ngạch của các cơ sở thuộc lĩnh vực được xác định trên cơ sở lộ trình giảm phát thải khí nhà kính của cơ sở, trình độ công nghệ, năng lực tài chính, các hoạt động giảm phát thải đã thực hiện, phù hợp với mục tiêu giảm phát thải của lĩnh vực bao gồm trong Đóng góp do quốc gia tự quyết định. Các bộ quản lý lĩnh vực xác định hệ số điều chỉnh hạn ngạch cho cơ sở được phân bổ hạn ngạch. Hệ số T được xác định theo công thức sau:</w:t>
      </w:r>
    </w:p>
    <w:p>
      <w:r>
        <w:t>Trong đó:</w:t>
      </w:r>
    </w:p>
    <w:p>
      <w:r>
        <w:t>g:    Mục tiêu tăng trưởng của lĩnh vực trong giai đoạn phân bổ hạn ngạch.</w:t>
      </w:r>
    </w:p>
    <w:p>
      <w:r>
        <w:t>r:    Mục tiêu giảm phát thải khí nhà kính của lĩnh vực có xét đến lộ trình giảm phát thải khí nhà kính của cơ sở, trình độ công nghệ, năng lực tài chính, các hoạt động giảm phát thải cơ sở đã thực hiện trong giai đoạn phân bổ hạn ngạch.</w:t>
      </w:r>
    </w:p>
    <w:p>
      <w:r>
        <w:t>2. Sửa đổi   Mẫu số 03, Mẫu số 05 và bãi bỏ Mẫu số 02, Mẫu số 04 Phụ lục II như sau:</w:t>
      </w:r>
    </w:p>
    <w:p>
      <w:r>
        <w:t>Phụ lục II</w:t>
      </w:r>
    </w:p>
    <w:p>
      <w:r>
        <w:t>MẪU BÁO CÁO PHỤC VỤ KIỂM KÊ KHÍ NHÀ KÍNH CẤP QUỐC GIA</w:t>
      </w:r>
    </w:p>
    <w:p>
      <w:r>
        <w:t>Mẫu số 03</w:t>
      </w:r>
    </w:p>
    <w:p>
      <w:r>
        <w:t>Mẫu báo cáo phục vụ kiểm kê khí nhà kính cấp quốc gia của Bộ Nông nghiệp và Môi trường</w:t>
      </w:r>
    </w:p>
    <w:p>
      <w:r>
        <w:t>Mẫu số 05</w:t>
      </w:r>
    </w:p>
    <w:p>
      <w:r>
        <w:t>Mẫu báo cáo phục vụ kiểm kê khí nhà kính cấp quốc gia của Bộ Xây dựng</w:t>
      </w:r>
    </w:p>
    <w:p>
      <w:r>
        <w:t>Mẫu số 03</w:t>
      </w:r>
    </w:p>
    <w:p>
      <w:r>
        <w:t>BỘ NÔNG NGHIỆP VÀ</w:t>
      </w:r>
    </w:p>
    <w:p>
      <w:r>
        <w:t>MÔI TRƯỜNG</w:t>
      </w:r>
    </w:p>
    <w:p>
      <w:r>
        <w:t>-------</w:t>
      </w:r>
    </w:p>
    <w:p>
      <w:r>
        <w:t>CỘNG HÒA XÃ HỘI CHỦ NGHĨA VIỆT NAM</w:t>
      </w:r>
    </w:p>
    <w:p>
      <w:r>
        <w:t>Độc lập - Tự do - Hạnh phúc</w:t>
      </w:r>
    </w:p>
    <w:p>
      <w:r>
        <w:t>---------------</w:t>
      </w:r>
    </w:p>
    <w:p>
      <w:r>
        <w:t>BÁO CÁO</w:t>
      </w:r>
    </w:p>
    <w:p>
      <w:r>
        <w:t>Phục vụ kiểm kê khí nhà kính cấp quốc gia của Bộ Nông nghiệp và Môi trường năm ...</w:t>
      </w:r>
    </w:p>
    <w:p>
      <w:r>
        <w:t>I. Mô tả chung</w:t>
      </w:r>
    </w:p>
    <w:p>
      <w:r>
        <w:t>1. Tổ chức thực hiện kiểm kê khí nhà kính</w:t>
      </w:r>
    </w:p>
    <w:p>
      <w:r>
        <w:t>2. Phương pháp luận kiểm kê khí nhà kính</w:t>
      </w:r>
    </w:p>
    <w:p>
      <w:r>
        <w:t>3. Số liệu hoạt động và hệ số phát thải</w:t>
      </w:r>
    </w:p>
    <w:p>
      <w:r>
        <w:t>4. Kết quả đánh giá độ không chắc chắn</w:t>
      </w:r>
    </w:p>
    <w:p>
      <w:r>
        <w:t>5. Kiểm soát chất lượng và đảm bảo chất lượng (QA/QC)</w:t>
      </w:r>
    </w:p>
    <w:p>
      <w:r>
        <w:t>II. Hoạt động kiểm kê khí nhà kính năm ...</w:t>
      </w:r>
    </w:p>
    <w:p>
      <w:r>
        <w:t>(Trình bày chi tiết về phương pháp luận, số liệu hoạt động, hệ số phát thải và kết quả tính toán phát thải đối với từng hoạt động trong các lĩnh vực)</w:t>
      </w:r>
    </w:p>
    <w:p>
      <w:r>
        <w:t>II.1. Lĩnh vực nông nghiệp, lâm nghiệp và sử dụng đất</w:t>
      </w:r>
    </w:p>
    <w:p>
      <w:r>
        <w:t>1. Phát thải khí nhà kính từ các hoạt động chăn nuôi</w:t>
      </w:r>
    </w:p>
    <w:p>
      <w:r>
        <w:t>2. Phát thải khí nhà kính từ sử dụng đất</w:t>
      </w:r>
    </w:p>
    <w:p>
      <w:r>
        <w:t>3. Phát thải khí nhà kính từ các nguồn phát thải khác và phát thải ngoài CO  2</w:t>
      </w:r>
    </w:p>
    <w:p>
      <w:r>
        <w:t>4. Các hoạt động tiêu thụ năng lượng trong nông nghiệp, lâm nghiệp và thủy sản</w:t>
      </w:r>
    </w:p>
    <w:p>
      <w:r>
        <w:t>II.2. Lĩnh vực quản lý chất thải</w:t>
      </w:r>
    </w:p>
    <w:p>
      <w:r>
        <w:t>1. Phát thải khí nhà kính từ các bãi chôn lấp chất thải rắn</w:t>
      </w:r>
    </w:p>
    <w:p>
      <w:r>
        <w:t>2. Phát thải khí nhà kính từ các hoạt động xử lý chất thải rắn bằng phương pháp sinh học</w:t>
      </w:r>
    </w:p>
    <w:p>
      <w:r>
        <w:t>3. Phát thải khí nhà kính từ các hoạt động thiêu đốt và đốt lộ thiên chất thải</w:t>
      </w:r>
    </w:p>
    <w:p>
      <w:r>
        <w:t>4. Phát thải khí nhà kính từ các hoạt động xử lý và xả nước thải</w:t>
      </w:r>
    </w:p>
    <w:p>
      <w:r>
        <w:t>III. Tổng hợp kết quả kiểm kê khí nhà kính</w:t>
      </w:r>
    </w:p>
    <w:p>
      <w:r>
        <w:t>III.1. Lĩnh vực nông nghiệp, lâm nghiệp và sử dụng đất</w:t>
      </w:r>
    </w:p>
    <w:p>
      <w:r>
        <w:t>Đơn vị: nghìn tấn CO 2 tđ</w:t>
      </w:r>
    </w:p>
    <w:p>
      <w:r>
        <w:t>STT</w:t>
      </w:r>
    </w:p>
    <w:p>
      <w:r>
        <w:t>Nguồn phát thải/hấp thụ</w:t>
      </w:r>
    </w:p>
    <w:p>
      <w:r>
        <w:t>CO 2</w:t>
      </w:r>
    </w:p>
    <w:p>
      <w:r>
        <w:t>CH 4</w:t>
      </w:r>
    </w:p>
    <w:p>
      <w:r>
        <w:t>N 2 O</w:t>
      </w:r>
    </w:p>
    <w:p>
      <w:r>
        <w:t>Tổng</w:t>
      </w:r>
    </w:p>
    <w:p>
      <w:r>
        <w:t>I</w:t>
      </w:r>
    </w:p>
    <w:p>
      <w:r>
        <w:t>AFOLU</w:t>
      </w:r>
    </w:p>
    <w:p>
      <w:r>
        <w:t>I.1</w:t>
      </w:r>
    </w:p>
    <w:p>
      <w:r>
        <w:t>Chăn nuôi</w:t>
      </w:r>
    </w:p>
    <w:p>
      <w:r>
        <w:t>1</w:t>
      </w:r>
    </w:p>
    <w:p>
      <w:r>
        <w:t>Tiêu hóa thức ăn</w:t>
      </w:r>
    </w:p>
    <w:p>
      <w:r>
        <w:t>2</w:t>
      </w:r>
    </w:p>
    <w:p>
      <w:r>
        <w:t>Quản lý chất thải vật nuôi</w:t>
      </w:r>
    </w:p>
    <w:p>
      <w:r>
        <w:t>I.2</w:t>
      </w:r>
    </w:p>
    <w:p>
      <w:r>
        <w:t>Đất</w:t>
      </w:r>
    </w:p>
    <w:p>
      <w:r>
        <w:t>1</w:t>
      </w:r>
    </w:p>
    <w:p>
      <w:r>
        <w:t>Đất rừng</w:t>
      </w:r>
    </w:p>
    <w:p>
      <w:r>
        <w:t>2</w:t>
      </w:r>
    </w:p>
    <w:p>
      <w:r>
        <w:t>Đất trồng trọt</w:t>
      </w:r>
    </w:p>
    <w:p>
      <w:r>
        <w:t>3</w:t>
      </w:r>
    </w:p>
    <w:p>
      <w:r>
        <w:t>Đất cỏ</w:t>
      </w:r>
    </w:p>
    <w:p>
      <w:r>
        <w:t>4</w:t>
      </w:r>
    </w:p>
    <w:p>
      <w:r>
        <w:t>Đất ngập nước</w:t>
      </w:r>
    </w:p>
    <w:p>
      <w:r>
        <w:t>5</w:t>
      </w:r>
    </w:p>
    <w:p>
      <w:r>
        <w:t>Đất ở</w:t>
      </w:r>
    </w:p>
    <w:p>
      <w:r>
        <w:t>6</w:t>
      </w:r>
    </w:p>
    <w:p>
      <w:r>
        <w:t>Đất khác</w:t>
      </w:r>
    </w:p>
    <w:p>
      <w:r>
        <w:t>I.3</w:t>
      </w:r>
    </w:p>
    <w:p>
      <w:r>
        <w:t>Các nguồn phát thải khác và phát thải ngoài CO   2</w:t>
      </w:r>
    </w:p>
    <w:p>
      <w:r>
        <w:t>1</w:t>
      </w:r>
    </w:p>
    <w:p>
      <w:r>
        <w:t>Đốt sinh khối</w:t>
      </w:r>
    </w:p>
    <w:p>
      <w:r>
        <w:t>2</w:t>
      </w:r>
    </w:p>
    <w:p>
      <w:r>
        <w:t>Sử dụng vôi trong canh tác</w:t>
      </w:r>
    </w:p>
    <w:p>
      <w:r>
        <w:t>3</w:t>
      </w:r>
    </w:p>
    <w:p>
      <w:r>
        <w:t>Bón phân Ure</w:t>
      </w:r>
    </w:p>
    <w:p>
      <w:r>
        <w:t>4</w:t>
      </w:r>
    </w:p>
    <w:p>
      <w:r>
        <w:t>Phát thải N 2 O trực tiếp của đất</w:t>
      </w:r>
    </w:p>
    <w:p>
      <w:r>
        <w:t>5</w:t>
      </w:r>
    </w:p>
    <w:p>
      <w:r>
        <w:t>Phát thải N 2 O gián tiếp của đất</w:t>
      </w:r>
    </w:p>
    <w:p>
      <w:r>
        <w:t>6</w:t>
      </w:r>
    </w:p>
    <w:p>
      <w:r>
        <w:t>Phát thải N 2 O gián tiếp của quản lý chất thải vật nuôi</w:t>
      </w:r>
    </w:p>
    <w:p>
      <w:r>
        <w:t>7</w:t>
      </w:r>
    </w:p>
    <w:p>
      <w:r>
        <w:t>Canh tác lúa</w:t>
      </w:r>
    </w:p>
    <w:p>
      <w:r>
        <w:t>II</w:t>
      </w:r>
    </w:p>
    <w:p>
      <w:r>
        <w:t>Tiêu thụ năng lượng trong nông nghiệp, lâm nghiệp và thủy sản</w:t>
      </w:r>
    </w:p>
    <w:p>
      <w:r>
        <w:t>1</w:t>
      </w:r>
    </w:p>
    <w:p>
      <w:r>
        <w:t>Tiêu thụ năng lượng trong nông</w:t>
      </w:r>
    </w:p>
    <w:p>
      <w:r>
        <w:t>nghiệp</w:t>
      </w:r>
    </w:p>
    <w:p>
      <w:r>
        <w:t>2</w:t>
      </w:r>
    </w:p>
    <w:p>
      <w:r>
        <w:t>Tiêu thụ năng lượng trong lâm</w:t>
      </w:r>
    </w:p>
    <w:p>
      <w:r>
        <w:t>nghiệp</w:t>
      </w:r>
    </w:p>
    <w:p>
      <w:r>
        <w:t>3</w:t>
      </w:r>
    </w:p>
    <w:p>
      <w:r>
        <w:t>Tiêu thụ năng lượng trong thủy sản</w:t>
      </w:r>
    </w:p>
    <w:p>
      <w:r>
        <w:t>III.2. Lĩnh vực quản lý chất thải</w:t>
      </w:r>
    </w:p>
    <w:p>
      <w:r>
        <w:t>Đơn vị: nghìn tấn CO 2 tđ</w:t>
      </w:r>
    </w:p>
    <w:p>
      <w:r>
        <w:t>STT</w:t>
      </w:r>
    </w:p>
    <w:p>
      <w:r>
        <w:t>Nguồn phát thải</w:t>
      </w:r>
    </w:p>
    <w:p>
      <w:r>
        <w:t>CO 2</w:t>
      </w:r>
    </w:p>
    <w:p>
      <w:r>
        <w:t>CH 4</w:t>
      </w:r>
    </w:p>
    <w:p>
      <w:r>
        <w:t>N 2 O</w:t>
      </w:r>
    </w:p>
    <w:p>
      <w:r>
        <w:t>Tổng</w:t>
      </w:r>
    </w:p>
    <w:p>
      <w:r>
        <w:t>I</w:t>
      </w:r>
    </w:p>
    <w:p>
      <w:r>
        <w:t>CHẤT THẢI</w:t>
      </w:r>
    </w:p>
    <w:p>
      <w:r>
        <w:t>I.1</w:t>
      </w:r>
    </w:p>
    <w:p>
      <w:r>
        <w:t>Phát thải từ bãi chôn lấp chất thải rắn</w:t>
      </w:r>
    </w:p>
    <w:p>
      <w:r>
        <w:t>1</w:t>
      </w:r>
    </w:p>
    <w:p>
      <w:r>
        <w:t>Phát thải từ bãi chôn lấp chất thải rắn được quản lý</w:t>
      </w:r>
    </w:p>
    <w:p>
      <w:r>
        <w:t>2</w:t>
      </w:r>
    </w:p>
    <w:p>
      <w:r>
        <w:t>Phát thải từ bãi chôn lấp chất thải rắn không được quản lý</w:t>
      </w:r>
    </w:p>
    <w:p>
      <w:r>
        <w:t>3</w:t>
      </w:r>
    </w:p>
    <w:p>
      <w:r>
        <w:t>Phát thải từ bãi chôn lấp chất thải rắn không được phân loại</w:t>
      </w:r>
    </w:p>
    <w:p>
      <w:r>
        <w:t>I.2</w:t>
      </w:r>
    </w:p>
    <w:p>
      <w:r>
        <w:t>Phát thải từ xử lý chất thải rắn bằng phương pháp sinh học</w:t>
      </w:r>
    </w:p>
    <w:p>
      <w:r>
        <w:t>I.3</w:t>
      </w:r>
    </w:p>
    <w:p>
      <w:r>
        <w:t>Phát thải từ thiêu đốt và đốt lộ     thiên chất thải</w:t>
      </w:r>
    </w:p>
    <w:p>
      <w:r>
        <w:t>1</w:t>
      </w:r>
    </w:p>
    <w:p>
      <w:r>
        <w:t>Thiêu đốt chất thải</w:t>
      </w:r>
    </w:p>
    <w:p>
      <w:r>
        <w:t>2</w:t>
      </w:r>
    </w:p>
    <w:p>
      <w:r>
        <w:t>Đốt lộ thiên chất thải</w:t>
      </w:r>
    </w:p>
    <w:p>
      <w:r>
        <w:t>I.4</w:t>
      </w:r>
    </w:p>
    <w:p>
      <w:r>
        <w:t>Xử lý và xả thải nước thải</w:t>
      </w:r>
    </w:p>
    <w:p>
      <w:r>
        <w:t>1</w:t>
      </w:r>
    </w:p>
    <w:p>
      <w:r>
        <w:t>Xử lý và xả thải nước thải sinh hoạt</w:t>
      </w:r>
    </w:p>
    <w:p>
      <w:r>
        <w:t>2</w:t>
      </w:r>
    </w:p>
    <w:p>
      <w:r>
        <w:t>Xử lý và xả thải nước thải công nghiệp</w:t>
      </w:r>
    </w:p>
    <w:p>
      <w:r>
        <w:t>IV. Các cải thiện được thực hiện đối với quá trình kiểm kê khí nhà kính năm ...</w:t>
      </w:r>
    </w:p>
    <w:p>
      <w:r>
        <w:t>Trình bày những cải thiện đã được thực hiện trong quá trình kiểm kê khí nhà kính năm ... so với các năm trước đây (về phương pháp luận, thu thập số liệu hoạt động, hệ số phát thải).</w:t>
      </w:r>
    </w:p>
    <w:p>
      <w:r>
        <w:t>V. Kết luận và kiến nghị</w:t>
      </w:r>
    </w:p>
    <w:p>
      <w:r>
        <w:t>THỦ TRƯỞNG CƠ QUAN</w:t>
      </w:r>
    </w:p>
    <w:p>
      <w:r>
        <w:t>Mẫu số 05</w:t>
      </w:r>
    </w:p>
    <w:p>
      <w:r>
        <w:t>BỘ XÂY DỰNG</w:t>
      </w:r>
    </w:p>
    <w:p>
      <w:r>
        <w:t>-------</w:t>
      </w:r>
    </w:p>
    <w:p>
      <w:r>
        <w:t>CỘNG HÒA XÃ HỘI CHỦ NGHĨA VIỆT NAM</w:t>
      </w:r>
    </w:p>
    <w:p>
      <w:r>
        <w:t>Độc lập - Tự do - Hạnh phúc</w:t>
      </w:r>
    </w:p>
    <w:p>
      <w:r>
        <w:t>---------------</w:t>
      </w:r>
    </w:p>
    <w:p>
      <w:r>
        <w:t>BÁO CÁO</w:t>
      </w:r>
    </w:p>
    <w:p>
      <w:r>
        <w:t>Phục vụ kiểm kê khí nhà kính cấp quốc gia của Bộ Xây dựng năm ...</w:t>
      </w:r>
    </w:p>
    <w:p>
      <w:r>
        <w:t>I. Mô tả chung</w:t>
      </w:r>
    </w:p>
    <w:p>
      <w:r>
        <w:t>1. Tổ chức thực hiện kiểm kê khí nhà kính</w:t>
      </w:r>
    </w:p>
    <w:p>
      <w:r>
        <w:t>2. Phương pháp luận kiểm kê khí nhà kính</w:t>
      </w:r>
    </w:p>
    <w:p>
      <w:r>
        <w:t>3. Số liệu hoạt động và hệ số phát thải</w:t>
      </w:r>
    </w:p>
    <w:p>
      <w:r>
        <w:t>4. Kết quả đánh giá độ không chắc chắn</w:t>
      </w:r>
    </w:p>
    <w:p>
      <w:r>
        <w:t>5. Kiểm soát chất lượng và đảm bảo chất lượng (QA/QC)</w:t>
      </w:r>
    </w:p>
    <w:p>
      <w:r>
        <w:t>II. Hoạt động kiểm kê khí nhà kính năm ...</w:t>
      </w:r>
    </w:p>
    <w:p>
      <w:r>
        <w:t>(Trình bày chi tiết về phương pháp luận, số liệu hoạt động, hệ số phát thải và kết quả tính toán phát thải đối với từng hoạt động trong các lĩnh vực)</w:t>
      </w:r>
    </w:p>
    <w:p>
      <w:r>
        <w:t>II.1. Lĩnh vực giao thông vận tải</w:t>
      </w:r>
    </w:p>
    <w:p>
      <w:r>
        <w:t>1. Phát thải khí nhà kính từ các hoạt động vận tải hàng không</w:t>
      </w:r>
    </w:p>
    <w:p>
      <w:r>
        <w:t>2. Phát thải khí nhà kính từ các hoạt động vận tải đường bộ</w:t>
      </w:r>
    </w:p>
    <w:p>
      <w:r>
        <w:t>3. Phát thải khí nhà kính từ các hoạt động vận tải đường sắt</w:t>
      </w:r>
    </w:p>
    <w:p>
      <w:r>
        <w:t>4. Phát thải khí nhà kính từ các hoạt động vận tải đường thủy</w:t>
      </w:r>
    </w:p>
    <w:p>
      <w:r>
        <w:t>II.2. Lĩnh vực xây dựng</w:t>
      </w:r>
    </w:p>
    <w:p>
      <w:r>
        <w:t>1. Phát thải khí nhà kính từ các hoạt động trong quá trình sản xuất xi măng</w:t>
      </w:r>
    </w:p>
    <w:p>
      <w:r>
        <w:t>2. Phát thải khí nhà kính từ các hoạt động trong quá trình sản xuất vôi</w:t>
      </w:r>
    </w:p>
    <w:p>
      <w:r>
        <w:t>3. Phát thải khí nhà kính từ các hoạt động trong quá trình sản xuất thủy tinh, kính xây dựng</w:t>
      </w:r>
    </w:p>
    <w:p>
      <w:r>
        <w:t>4. Phát thải khí nhà kính từ tiêu thụ năng lượng trong xây dựng</w:t>
      </w:r>
    </w:p>
    <w:p>
      <w:r>
        <w:t>III. Tổng hợp kết quả kiểm kê khí nhà kính</w:t>
      </w:r>
    </w:p>
    <w:p>
      <w:r>
        <w:t>III.1. Lĩnh vực giao thông vận tải</w:t>
      </w:r>
    </w:p>
    <w:p>
      <w:r>
        <w:t>Đơn vị: nghìn tấn CO 2 tđ</w:t>
      </w:r>
    </w:p>
    <w:p>
      <w:r>
        <w:t>STT</w:t>
      </w:r>
    </w:p>
    <w:p>
      <w:r>
        <w:t>Nguồn phát thải</w:t>
      </w:r>
    </w:p>
    <w:p>
      <w:r>
        <w:t>CO 2</w:t>
      </w:r>
    </w:p>
    <w:p>
      <w:r>
        <w:t>CH 4</w:t>
      </w:r>
    </w:p>
    <w:p>
      <w:r>
        <w:t>N 2 O</w:t>
      </w:r>
    </w:p>
    <w:p>
      <w:r>
        <w:t>Tổng</w:t>
      </w:r>
    </w:p>
    <w:p>
      <w:r>
        <w:t>Các hoạt động tiêu thụ năng lượng</w:t>
      </w:r>
    </w:p>
    <w:p>
      <w:r>
        <w:t>1</w:t>
      </w:r>
    </w:p>
    <w:p>
      <w:r>
        <w:t>Hàng không</w:t>
      </w:r>
    </w:p>
    <w:p>
      <w:r>
        <w:t>2</w:t>
      </w:r>
    </w:p>
    <w:p>
      <w:r>
        <w:t>Đường bộ</w:t>
      </w:r>
    </w:p>
    <w:p>
      <w:r>
        <w:t>3</w:t>
      </w:r>
    </w:p>
    <w:p>
      <w:r>
        <w:t>Đường sắt</w:t>
      </w:r>
    </w:p>
    <w:p>
      <w:r>
        <w:t>4</w:t>
      </w:r>
    </w:p>
    <w:p>
      <w:r>
        <w:t>Đường thủy</w:t>
      </w:r>
    </w:p>
    <w:p>
      <w:r>
        <w:t>III.2. Lĩnh vực xây dựng</w:t>
      </w:r>
    </w:p>
    <w:p>
      <w:r>
        <w:t>Đơn vị: nghìn tấn CO 2 tđ</w:t>
      </w:r>
    </w:p>
    <w:p>
      <w:r>
        <w:t>STT</w:t>
      </w:r>
    </w:p>
    <w:p>
      <w:r>
        <w:t>Nguồn phát thải</w:t>
      </w:r>
    </w:p>
    <w:p>
      <w:r>
        <w:t>CO 2</w:t>
      </w:r>
    </w:p>
    <w:p>
      <w:r>
        <w:t>CH 4</w:t>
      </w:r>
    </w:p>
    <w:p>
      <w:r>
        <w:t>N 2 O</w:t>
      </w:r>
    </w:p>
    <w:p>
      <w:r>
        <w:t>HFCs</w:t>
      </w:r>
    </w:p>
    <w:p>
      <w:r>
        <w:t>Tổng</w:t>
      </w:r>
    </w:p>
    <w:p>
      <w:r>
        <w:t>I</w:t>
      </w:r>
    </w:p>
    <w:p>
      <w:r>
        <w:t>Các quá trình công nghiệp trong sản xuất vật liệu xây dựng</w:t>
      </w:r>
    </w:p>
    <w:p>
      <w:r>
        <w:t>1</w:t>
      </w:r>
    </w:p>
    <w:p>
      <w:r>
        <w:t>Quá trình sản xuất xi măng</w:t>
      </w:r>
    </w:p>
    <w:p>
      <w:r>
        <w:t>2</w:t>
      </w:r>
    </w:p>
    <w:p>
      <w:r>
        <w:t>Quá trình sản xuất vôi</w:t>
      </w:r>
    </w:p>
    <w:p>
      <w:r>
        <w:t>3</w:t>
      </w:r>
    </w:p>
    <w:p>
      <w:r>
        <w:t>Quá trình sản xuất thủy tinh, kính xây dựng</w:t>
      </w:r>
    </w:p>
    <w:p>
      <w:r>
        <w:t>II</w:t>
      </w:r>
    </w:p>
    <w:p>
      <w:r>
        <w:t>Tiêu thụ năng lượng trong xây     dựng</w:t>
      </w:r>
    </w:p>
    <w:p>
      <w:r>
        <w:t>IV. Các cải thiện được thực hiện đối với quá trình kiểm kê khí nhà kính năm ...</w:t>
      </w:r>
    </w:p>
    <w:p>
      <w:r>
        <w:t>Trình bày những cải thiện đã được thực hiện trong quá trình kiểm kê khí nhà kính năm ... so với các năm trước đây (về phương pháp luận, thu thập số liệu hoạt động, hệ số phát thải)</w:t>
      </w:r>
    </w:p>
    <w:p>
      <w:r>
        <w:t>V. Kết luận và kiến nghị</w:t>
      </w:r>
    </w:p>
    <w:p>
      <w:r>
        <w:t>THỦ TRƯỞNG CƠ QUAN</w:t>
      </w:r>
    </w:p>
    <w:p>
      <w:r>
        <w:t>3. Bãi bỏ   Mẫu số 03 Phụ lục III.</w:t>
      </w:r>
    </w:p>
    <w:p>
      <w:r>
        <w:t>4. Thay thế   Mẫu số 01, Mẫu số 02, Mẫu số 05; bãi bỏ Mẫu số 03, Mẫu số 04; bổ sung Mẫu số 03A, Mẫu số 03B, Mẫu số 03C, Mẫu số 03D, Mẫu số 03Đ, Mẫu số 03E, Mẫu số 04A, Mẫu số 04B, Mẫu số 04C, Mẫu số 04D, Mẫu số 04Đ, Mẫu số 04E, Mẫu số 04G, Mẫu số 06, Mẫu số 07A, Mẫu 07B, Mẫu số 07C, Mẫu số 08, Mẫu số 09, Mẫu số 10, Mẫu số 11, Mẫu số 12 và Danh mục số 01 Phụ lục V như sau:</w:t>
      </w:r>
    </w:p>
    <w:p>
      <w:r>
        <w:t>Phụ lục V</w:t>
      </w:r>
    </w:p>
    <w:p>
      <w:r>
        <w:t>DANH MỤC VÀ MẪU VĂN BẢN VỀ TỔ CHỨC VÀ PHÁT TRIỂN THỊ TRƯỜNG CÁC-BON TRONG NƯỚC, THAM GIA THỊ TRƯỜNG CÁC-BON THẾ GIỚI</w:t>
      </w:r>
    </w:p>
    <w:p>
      <w:r>
        <w:t>Mẫu số 01</w:t>
      </w:r>
    </w:p>
    <w:p>
      <w:r>
        <w:t>Đơn đề nghị đăng ký tài khoản trên Hệ thống đăng ký quốc gia</w:t>
      </w:r>
    </w:p>
    <w:p>
      <w:r>
        <w:t>Mẫu số 02</w:t>
      </w:r>
    </w:p>
    <w:p>
      <w:r>
        <w:t>Đơn đề nghị xác nhận tín chỉ các-bon</w:t>
      </w:r>
    </w:p>
    <w:p>
      <w:r>
        <w:t>Mẫu số 03A</w:t>
      </w:r>
    </w:p>
    <w:p>
      <w:r>
        <w:t>Đơn đề nghị công nhận phương pháp tạo tín chỉ các-bon</w:t>
      </w:r>
    </w:p>
    <w:p>
      <w:r>
        <w:t>Mẫu số 03B</w:t>
      </w:r>
    </w:p>
    <w:p>
      <w:r>
        <w:t>Tài liệu phương pháp tạo tín chỉ các-bon</w:t>
      </w:r>
    </w:p>
    <w:p>
      <w:r>
        <w:t>Mẫu số 03C</w:t>
      </w:r>
    </w:p>
    <w:p>
      <w:r>
        <w:t>Quyết định thành lập Hội đồng đánh giá phương pháp tạo tín các- bon</w:t>
      </w:r>
    </w:p>
    <w:p>
      <w:r>
        <w:t>Mẫu số 03D</w:t>
      </w:r>
    </w:p>
    <w:p>
      <w:r>
        <w:t>Biên bản họp Hội đồng đánh giá phương pháp tạo tín chỉ các-bon</w:t>
      </w:r>
    </w:p>
    <w:p>
      <w:r>
        <w:t>Mẫu số 03Đ</w:t>
      </w:r>
    </w:p>
    <w:p>
      <w:r>
        <w:t>Phiếu đánh giá phương pháp tạo tín chỉ các-bon</w:t>
      </w:r>
    </w:p>
    <w:p>
      <w:r>
        <w:t>Mẫu số 03E</w:t>
      </w:r>
    </w:p>
    <w:p>
      <w:r>
        <w:t>Quyết định công nhận phương pháp tạo tín chỉ các-bon</w:t>
      </w:r>
    </w:p>
    <w:p>
      <w:r>
        <w:t>Mẫu số 04A</w:t>
      </w:r>
    </w:p>
    <w:p>
      <w:r>
        <w:t>Đơn đề nghị đăng ký, điều chỉnh dự án</w:t>
      </w:r>
    </w:p>
    <w:p>
      <w:r>
        <w:t>Mẫu số 04B</w:t>
      </w:r>
    </w:p>
    <w:p>
      <w:r>
        <w:t>Tài liệu thiết kế dự án</w:t>
      </w:r>
    </w:p>
    <w:p>
      <w:r>
        <w:t>Mẫu số 04C</w:t>
      </w:r>
    </w:p>
    <w:p>
      <w:r>
        <w:t>Kế hoạch giám sát dự án</w:t>
      </w:r>
    </w:p>
    <w:p>
      <w:r>
        <w:t>Mẫu số 04D</w:t>
      </w:r>
    </w:p>
    <w:p>
      <w:r>
        <w:t>Kế hoạch/Báo cáo thực hiện phát triển bền vững của dự án</w:t>
      </w:r>
    </w:p>
    <w:p>
      <w:r>
        <w:t>Mẫu số 04Đ</w:t>
      </w:r>
    </w:p>
    <w:p>
      <w:r>
        <w:t>Phương thức liên lạc của dự án</w:t>
      </w:r>
    </w:p>
    <w:p>
      <w:r>
        <w:t>Mẫu số 04E</w:t>
      </w:r>
    </w:p>
    <w:p>
      <w:r>
        <w:t>Báo cáo thẩm định tài liệu dự án</w:t>
      </w:r>
    </w:p>
    <w:p>
      <w:r>
        <w:t>Mẫu số 04G</w:t>
      </w:r>
    </w:p>
    <w:p>
      <w:r>
        <w:t>Quyết định phê duyệt dự án</w:t>
      </w:r>
    </w:p>
    <w:p>
      <w:r>
        <w:t>Mẫu số 05</w:t>
      </w:r>
    </w:p>
    <w:p>
      <w:r>
        <w:t>Đơn đề nghị thay đổi thành phần tham gia dự án</w:t>
      </w:r>
    </w:p>
    <w:p>
      <w:r>
        <w:t>Mẫu số 06</w:t>
      </w:r>
    </w:p>
    <w:p>
      <w:r>
        <w:t>Đơn đề nghị hủy đăng ký dự án</w:t>
      </w:r>
    </w:p>
    <w:p>
      <w:r>
        <w:t>Mẫu số 07A</w:t>
      </w:r>
    </w:p>
    <w:p>
      <w:r>
        <w:t>Đơn đề nghị cấp tín chỉ các-bon</w:t>
      </w:r>
    </w:p>
    <w:p>
      <w:r>
        <w:t>Mẫu số 07B</w:t>
      </w:r>
    </w:p>
    <w:p>
      <w:r>
        <w:t>Báo cáo giám sát dự án</w:t>
      </w:r>
    </w:p>
    <w:p>
      <w:r>
        <w:t>Mẫu số 07C</w:t>
      </w:r>
    </w:p>
    <w:p>
      <w:r>
        <w:t>Báo cáo thẩm định kết quả giảm nhẹ của dự án</w:t>
      </w:r>
    </w:p>
    <w:p>
      <w:r>
        <w:t>Mẫu số 08</w:t>
      </w:r>
    </w:p>
    <w:p>
      <w:r>
        <w:t>Đơn đề nghị chấp thuận chương trình, dự án đăng ký theo Cơ chế Điều 6.4 Thỏa thuận Paris</w:t>
      </w:r>
    </w:p>
    <w:p>
      <w:r>
        <w:t>Mẫu số 09</w:t>
      </w:r>
    </w:p>
    <w:p>
      <w:r>
        <w:t>Đơn đề nghị đăng ký chuyển đổi chương trình/dự án theo Cơ chế phát triển sạch sang Cơ chế Điều 6.4 của Thỏa thuận Paris</w:t>
      </w:r>
    </w:p>
    <w:p>
      <w:r>
        <w:t>Mẫu số 10</w:t>
      </w:r>
    </w:p>
    <w:p>
      <w:r>
        <w:t>Đơn đề nghị chấp thuận chuyển giao quốc tế lượng tín chỉ các- bon, kết quả giảm nhẹ phát thải khí nhà kính</w:t>
      </w:r>
    </w:p>
    <w:p>
      <w:r>
        <w:t>Mẫu số 11</w:t>
      </w:r>
    </w:p>
    <w:p>
      <w:r>
        <w:t>Báo cáo cung cấp thông tin dự án theo cơ chế trao đổi, bù trừ tín chỉ các-bon quốc tế</w:t>
      </w:r>
    </w:p>
    <w:p>
      <w:r>
        <w:t>Mẫu số 12</w:t>
      </w:r>
    </w:p>
    <w:p>
      <w:r>
        <w:t>Báo cáo tình hình thực hiện dự án theo cơ chế trao đổi, bù trừ tín chỉ các-bon quốc tế</w:t>
      </w:r>
    </w:p>
    <w:p>
      <w:r>
        <w:t>Danh mục 01</w:t>
      </w:r>
    </w:p>
    <w:p>
      <w:r>
        <w:t>Danh mục biện pháp, hoạt động khuyến khích thực hiện giảm phát thải khí nhà kính đối với các dự án theo cơ chế trao đổi, bù trừ tín chỉ các-bon quốc tế</w:t>
      </w:r>
    </w:p>
    <w:p>
      <w:r>
        <w:t>Mẫu số 01</w:t>
      </w:r>
    </w:p>
    <w:p>
      <w:r>
        <w:t>TÊN CƠ QUAN/TỔ CHỨC</w:t>
      </w:r>
    </w:p>
    <w:p>
      <w:r>
        <w:t>-------</w:t>
      </w:r>
    </w:p>
    <w:p>
      <w:r>
        <w:t>CỘNG HÒA XÃ HỘI CHỦ NGHĨA VIỆT NAM</w:t>
      </w:r>
    </w:p>
    <w:p>
      <w:r>
        <w:t>Độc lập - Tự do - Hạnh phúc</w:t>
      </w:r>
    </w:p>
    <w:p>
      <w:r>
        <w:t>---------------</w:t>
      </w:r>
    </w:p>
    <w:p>
      <w:r>
        <w:t>ĐƠN ĐĂNG KÝ</w:t>
      </w:r>
    </w:p>
    <w:p>
      <w:r>
        <w:t>Tài khoản trên Hệ thống đăng ký quốc gia</w:t>
      </w:r>
    </w:p>
    <w:p>
      <w:r>
        <w:t>Kính gửi: Bộ Nông nghiệp và Môi trường.</w:t>
      </w:r>
    </w:p>
    <w:p>
      <w:r>
        <w:t>Căn cứ Nghị định số 06/2022/NĐ-CP ngày 07 tháng 01 năm 2022 của Chính phủ quy định giảm nhẹ phát thải khí nhà kính và bảo vệ tầng ô-dôn;</w:t>
      </w:r>
    </w:p>
    <w:p>
      <w:r>
        <w:t>Căn cứ Nghị định số …/2025/NĐ-CP ngày … tháng … năm 2025 của Chính phủ sửa đổi, bổ sung một số điều của Nghị định số 06/2022/NĐ-CP ngày 07 tháng 01 năm 2022 của Chính phủ quy định giảm nhẹ phát thải khí nhà kính và bảo vệ tầng ô-dôn;</w:t>
      </w:r>
    </w:p>
    <w:p>
      <w:r>
        <w:t>Tên cơ quan/tổ chức: ..................................................................................</w:t>
      </w:r>
    </w:p>
    <w:p>
      <w:r>
        <w:t>Đại diện cơ quan/tổ chức: ..................................... Chức vụ: .......................</w:t>
      </w:r>
    </w:p>
    <w:p>
      <w:r>
        <w:t>Mã đăng ký doanh nghiệp: ..........................................................................</w:t>
      </w:r>
    </w:p>
    <w:p>
      <w:r>
        <w:t>Mã số thuế cơ quan/tổ chức: .......................................................................</w:t>
      </w:r>
    </w:p>
    <w:p>
      <w:r>
        <w:t>Địa chỉ: ........................................................................................................</w:t>
      </w:r>
    </w:p>
    <w:p>
      <w:r>
        <w:t>Điện thoại: .............................................Fax: ..............................................</w:t>
      </w:r>
    </w:p>
    <w:p>
      <w:r>
        <w:t>Email: ..........................................................................................................</w:t>
      </w:r>
    </w:p>
    <w:p>
      <w:r>
        <w:t>Website của cơ quan/tổ chức: ..................... ................................................</w:t>
      </w:r>
    </w:p>
    <w:p>
      <w:r>
        <w:t>Đề nghị đăng ký tài khoản trên Hệ thống đăng ký quốc gia về hạn ngạch phát thải khí nhà kính và tín chỉ các-bon cho công ty/tổ chức do tôi là người đại diện hợp pháp theo pháp luật với những thông tin sau:</w:t>
      </w:r>
    </w:p>
    <w:p>
      <w:r>
        <w:t>1. Tên cơ quan/tổ chức:</w:t>
      </w:r>
    </w:p>
    <w:p>
      <w:r>
        <w:t>Tên cơ quan/tổ chức viết bằng tiếng Việt  (ghi bằng chữ in hoa) :</w:t>
      </w:r>
    </w:p>
    <w:p>
      <w:r>
        <w:t>.........................................................................................................................</w:t>
      </w:r>
    </w:p>
    <w:p>
      <w:r>
        <w:t>Tên cơ quan/tổ chức viết bằng tiếng nước ngoài  (nếu có) :</w:t>
      </w:r>
    </w:p>
    <w:p>
      <w:r>
        <w:t>.........................................................................................................................</w:t>
      </w:r>
    </w:p>
    <w:p>
      <w:r>
        <w:t>2. Thông tin về chương trình, dự án trao đổi, bù trừ tín chỉ các-bon:</w:t>
      </w:r>
    </w:p>
    <w:p>
      <w:r>
        <w:t>- Tên đầy đủ, mã đăng ký của chương trình/dự án:</w:t>
      </w:r>
    </w:p>
    <w:p>
      <w:r>
        <w:t>.........................................................................................................................</w:t>
      </w:r>
    </w:p>
    <w:p>
      <w:r>
        <w:t>- Tên cơ chế trao đổi, bù trừ tín chỉ các-bon dự án đăng ký:</w:t>
      </w:r>
    </w:p>
    <w:p>
      <w:r>
        <w:t>.........................................................................................................................</w:t>
      </w:r>
    </w:p>
    <w:p>
      <w:r>
        <w:t>- Lĩnh vực giảm phát thải khí nhà kính của chương trình/dự án:</w:t>
      </w:r>
    </w:p>
    <w:p>
      <w:r>
        <w:t>.........................................................................................................................</w:t>
      </w:r>
    </w:p>
    <w:p>
      <w:r>
        <w:t>- Thời gian đăng ký thực hiện dự án:</w:t>
      </w:r>
    </w:p>
    <w:p>
      <w:r>
        <w:t>.........................................................................................................................</w:t>
      </w:r>
    </w:p>
    <w:p>
      <w:r>
        <w:t>- Tổng lượng tín chỉ dự kiến được phân bổ từ chương trình, dự án:</w:t>
      </w:r>
    </w:p>
    <w:p>
      <w:r>
        <w:t>.........................................................................................................................</w:t>
      </w:r>
    </w:p>
    <w:p>
      <w:r>
        <w:t>- Lượng tín chỉ đã được cấp của chương trình, dự án  (nếu có) :</w:t>
      </w:r>
    </w:p>
    <w:p>
      <w:r>
        <w:t>.........................................................................................................................</w:t>
      </w:r>
    </w:p>
    <w:p>
      <w:r>
        <w:t>- Số seri tín chỉ bắt đầu, kết thúc  (nếu có) :</w:t>
      </w:r>
    </w:p>
    <w:p>
      <w:r>
        <w:t>.........................................................................................................................</w:t>
      </w:r>
    </w:p>
    <w:p>
      <w:r>
        <w:t>- Cơ quan cấp tín chỉ  (nếu có) :</w:t>
      </w:r>
    </w:p>
    <w:p>
      <w:r>
        <w:t>.........................................................................................................................</w:t>
      </w:r>
    </w:p>
    <w:p>
      <w:r>
        <w:t>Hồ sơ đăng ký tài khoản trên Hệ thống đăng ký quốc gia về hạn ngạch phát thải khí nhà kính và tín chỉ các-bon bao gồm:</w:t>
      </w:r>
    </w:p>
    <w:p>
      <w:r>
        <w:t>(1) .............................................................................................................</w:t>
      </w:r>
    </w:p>
    <w:p>
      <w:r>
        <w:t>(2) .............................................................................................................</w:t>
      </w:r>
    </w:p>
    <w:p>
      <w:r>
        <w:t>(3) .............................................................................................................</w:t>
      </w:r>
    </w:p>
    <w:p>
      <w:r>
        <w:t>(Liệt kê các tài liệu trong hồ sơ đề nghị xác nhận theo danh mục Hồ sơ quy định tại điểm b khoản 2 Điều 18 Nghị định này)</w:t>
      </w:r>
    </w:p>
    <w:p>
      <w:r>
        <w:t>Cơ quan/Tổ chức chúng tôi xin hoàn toàn chịu trách nhiệm trước pháp luật nước Cộng hòa xã hội chủ nghĩa Việt Nam nếu vi phạm các quy định về yêu cầu đối với các thông tin đã cung cấp.</w:t>
      </w:r>
    </w:p>
    <w:p>
      <w:r>
        <w:t>Đề nghị Bộ Nông nghiệp và Môi trường xem xét cấp tài khoản tín chỉ các-bon trên Hệ thống đăng ký quốc gia về hạn ngạch phát thải khí nhà kính và tín chỉ các-bon.</w:t>
      </w:r>
    </w:p>
    <w:p>
      <w:r>
        <w:t>(Địa danh)  , ngày    ...  tháng  ...  năm  ...</w:t>
      </w:r>
    </w:p>
    <w:p>
      <w:r>
        <w:t>TM. CƠ QUAN/TỔ CHỨC</w:t>
      </w:r>
    </w:p>
    <w:p>
      <w:r>
        <w:t>(Đại diện cơ quan, tổ chức ký, ghi rõ họ tên và đóng dấu)</w:t>
      </w:r>
    </w:p>
    <w:p>
      <w:r>
        <w:t>Tài liệu gửi kèm theo (ngoài danh mục quy định tại khoản 6 Điều 18 Nghị định này, nếu có):…</w:t>
      </w:r>
    </w:p>
    <w:p>
      <w:r>
        <w:t>Mẫu số 02</w:t>
      </w:r>
    </w:p>
    <w:p>
      <w:r>
        <w:t>TÊN CƠ QUAN/TỔ CHỨC</w:t>
      </w:r>
    </w:p>
    <w:p>
      <w:r>
        <w:t>-------</w:t>
      </w:r>
    </w:p>
    <w:p>
      <w:r>
        <w:t>CỘNG HÒA XÃ HỘI CHỦ NGHĨA VIỆT NAM</w:t>
      </w:r>
    </w:p>
    <w:p>
      <w:r>
        <w:t>Độc lập - Tự do - Hạnh phúc</w:t>
      </w:r>
    </w:p>
    <w:p>
      <w:r>
        <w:t>---------------</w:t>
      </w:r>
    </w:p>
    <w:p>
      <w:r>
        <w:t>ĐƠN ĐỀ NGHỊ</w:t>
      </w:r>
    </w:p>
    <w:p>
      <w:r>
        <w:t>Xác nhận tín chỉ các-bon</w:t>
      </w:r>
    </w:p>
    <w:p>
      <w:r>
        <w:t>Kính gửi: Bộ Nông nghiệp và Môi trường.</w:t>
      </w:r>
    </w:p>
    <w:p>
      <w:r>
        <w:t>Tên cơ quan/tổ chức: ..............................................................................</w:t>
      </w:r>
    </w:p>
    <w:p>
      <w:r>
        <w:t>Đại diện cơ quan/tổ chức: ............................... Chức vụ: ........................</w:t>
      </w:r>
    </w:p>
    <w:p>
      <w:r>
        <w:t>Mã đăng ký doanh nghiệp: ......................................................................</w:t>
      </w:r>
    </w:p>
    <w:p>
      <w:r>
        <w:t>Mã số thuế cơ quan/tổ chức: ...................................................................</w:t>
      </w:r>
    </w:p>
    <w:p>
      <w:r>
        <w:t>Địa chỉ liên hệ: .........................................................................................</w:t>
      </w:r>
    </w:p>
    <w:p>
      <w:r>
        <w:t>Điện thoại: .............................................Fax: ..........................................</w:t>
      </w:r>
    </w:p>
    <w:p>
      <w:r>
        <w:t>Email: .......................................................................................................</w:t>
      </w:r>
    </w:p>
    <w:p>
      <w:r>
        <w:t>1. Thông tin dự án</w:t>
      </w:r>
    </w:p>
    <w:p>
      <w:r>
        <w:t>- Tên đầy đủ và mã đăng ký của chương trình/dự án:</w:t>
      </w:r>
    </w:p>
    <w:p>
      <w:r>
        <w:t>- Tên cơ chế trao đổi, bù trừ tín chỉ các-bon dự án đăng ký:</w:t>
      </w:r>
    </w:p>
    <w:p>
      <w:r>
        <w:t>- Lĩnh vực giảm phát thải khí nhà kính của chương trình/dự án:</w:t>
      </w:r>
    </w:p>
    <w:p>
      <w:r>
        <w:t>- Giai đoạn nhận tín chỉ các-bon của chương trình/dự án theo cơ chế trao đổi, bù trừ tín chỉ các-bon: từ tháng ...... năm ...... đến ...... tháng ...... năm ......</w:t>
      </w:r>
    </w:p>
    <w:p>
      <w:r>
        <w:t>2. Đề nghị xác nhận</w:t>
      </w:r>
    </w:p>
    <w:p>
      <w:r>
        <w:t>Số lượng tín chỉ các-bon: .................................. tín chỉ có số seri tín chỉ từ ............................... đến số seri tín chỉ .............................. từ dự án trên được giao dịch trên Sàn giao dịch các-bon/hoặc để giảm phát thải khí nhà kính tự nguyện của …(1)….</w:t>
      </w:r>
    </w:p>
    <w:p>
      <w:r>
        <w:t>Hồ sơ đề nghị xác nhận bao gồm:</w:t>
      </w:r>
    </w:p>
    <w:p>
      <w:r>
        <w:t>1. ..............................................................................................................</w:t>
      </w:r>
    </w:p>
    <w:p>
      <w:r>
        <w:t>2. ..............................................................................................................</w:t>
      </w:r>
    </w:p>
    <w:p>
      <w:r>
        <w:t>3. ...............................................................................................................</w:t>
      </w:r>
    </w:p>
    <w:p>
      <w:r>
        <w:t>(Liệt kê các tài liệu trong hồ sơ đề nghị xác nhận theo danh mục Hồ sơ quy định tại khoản 3 Điều 18 Nghị định này/hoặc theo quy định tại khoản 8 Điều 19 Nghị định này)</w:t>
      </w:r>
    </w:p>
    <w:p>
      <w:r>
        <w:t>Chúng tôi cam kết bảo đảm về độ trung thực, chính xác của các số liệu, tài liệu trong các văn bản nêu trên. Nếu có gì sai trái, chúng tôi hoàn toàn chịu trách nhiệm trước pháp luật của Việt Nam.</w:t>
      </w:r>
    </w:p>
    <w:p>
      <w:r>
        <w:t>Đề nghị Bộ Nông nghiệp và Môi trường xác nhận lượng tín chỉ các-bon của dự án trên được phép giao dịch trên Sàn giao dịch các-bon/hoặc để giảm phát thải khí nhà kính tự nguyện.</w:t>
      </w:r>
    </w:p>
    <w:p>
      <w:r>
        <w:t>(Địa danh), ngày    .....  tháng  .....  năm  .....</w:t>
      </w:r>
    </w:p>
    <w:p>
      <w:r>
        <w:t>TM. CƠ QUAN/TỔ CHỨC</w:t>
      </w:r>
    </w:p>
    <w:p>
      <w:r>
        <w:t>(Đại diện hợp pháp ký tên, ghi rõ họ tên và đóng dấu)</w:t>
      </w:r>
    </w:p>
    <w:p>
      <w:r>
        <w:t>Ghi chú:</w:t>
      </w:r>
    </w:p>
    <w:p>
      <w:r>
        <w:t>(1) Tên tổ chức, cá nhân sử dụng tín chỉ các-bon để giảm phát thải khí nhà kính tự nguyện.</w:t>
      </w:r>
    </w:p>
    <w:p>
      <w:r>
        <w:t>Mẫu số 03A</w:t>
      </w:r>
    </w:p>
    <w:p>
      <w:r>
        <w:t>TÊN CƠ QUAN/TỔ CHỨC</w:t>
      </w:r>
    </w:p>
    <w:p>
      <w:r>
        <w:t>-------</w:t>
      </w:r>
    </w:p>
    <w:p>
      <w:r>
        <w:t>CỘNG HÒA XÃ HỘI CHỦ NGHĨA VIỆT NAM</w:t>
      </w:r>
    </w:p>
    <w:p>
      <w:r>
        <w:t>Độc lập - Tự do - Hạnh phúc</w:t>
      </w:r>
    </w:p>
    <w:p>
      <w:r>
        <w:t>---------------</w:t>
      </w:r>
    </w:p>
    <w:p>
      <w:r>
        <w:t>ĐƠN ĐỀ NGHỊ</w:t>
      </w:r>
    </w:p>
    <w:p>
      <w:r>
        <w:t>Công nhận/Điều chỉnh phương pháp tạo tín chỉ các-bon</w:t>
      </w:r>
    </w:p>
    <w:p>
      <w:r>
        <w:t>Kính gửi: ............................................</w:t>
      </w:r>
    </w:p>
    <w:p>
      <w:r>
        <w:t>(ghi rõ tên bộ quản lý lĩnh vực nhận hồ sơ đề nghị công nhận/điều chỉnh phương pháp tạo tín chỉ áp dụng cho cơ chế trao đổi, bù trừ tín chỉ các-bon trong nước)</w:t>
      </w:r>
    </w:p>
    <w:p>
      <w:r>
        <w:t>Tên cá nhân/cơ quan/tổ chức: ....................................................................</w:t>
      </w:r>
    </w:p>
    <w:p>
      <w:r>
        <w:t>Đại diện cơ quan/tổ chức (nếu có): ..............................................................</w:t>
      </w:r>
    </w:p>
    <w:p>
      <w:r>
        <w:t>Chức vụ (nếu có): ........................................................................................</w:t>
      </w:r>
    </w:p>
    <w:p>
      <w:r>
        <w:t>Mã đăng ký doanh nghiệp (trường hợp cơ quan/tổ chức đăng ký):</w:t>
      </w:r>
    </w:p>
    <w:p>
      <w:r>
        <w:t>.............................................................................................................................</w:t>
      </w:r>
    </w:p>
    <w:p>
      <w:r>
        <w:t>Thông tin căn cước công dân/hộ chiếu (trường hợp cá nhân đăng ký):</w:t>
      </w:r>
    </w:p>
    <w:p>
      <w:r>
        <w:t>.............................................................................................................................</w:t>
      </w:r>
    </w:p>
    <w:p>
      <w:r>
        <w:t>Địa chỉ: ........................................................................................................</w:t>
      </w:r>
    </w:p>
    <w:p>
      <w:r>
        <w:t>Điện thoại liên hệ: ..................................... Fax: ..........................................</w:t>
      </w:r>
    </w:p>
    <w:p>
      <w:r>
        <w:t>Email: ..........................................................................................................</w:t>
      </w:r>
    </w:p>
    <w:p>
      <w:r>
        <w:t>Đề nghị công nhận/điều chỉnh phương pháp tạo tín chỉ áp dụng cho cơ chế trao đổi, bù trừ tín chỉ các-bon trong nước với những thông tin sau:</w:t>
      </w:r>
    </w:p>
    <w:p>
      <w:r>
        <w:t>- Tên phương pháp đề nghị công nhận/điều chỉnh:</w:t>
      </w:r>
    </w:p>
    <w:p>
      <w:r>
        <w:t>.............................................................................................................................</w:t>
      </w:r>
    </w:p>
    <w:p>
      <w:r>
        <w:t>- Số phiên bản phương pháp đề nghị công nhận/điều chỉnh (nếu có):</w:t>
      </w:r>
    </w:p>
    <w:p>
      <w:r>
        <w:t>.............................................................................................................................</w:t>
      </w:r>
    </w:p>
    <w:p>
      <w:r>
        <w:t>- Phạm vi ngành áp dụng phương pháp:</w:t>
      </w:r>
    </w:p>
    <w:p>
      <w:r>
        <w:t>.............................................................................................................................</w:t>
      </w:r>
    </w:p>
    <w:p>
      <w:r>
        <w:t>- Ngày hoàn thành phương pháp:</w:t>
      </w:r>
    </w:p>
    <w:p>
      <w:r>
        <w:t>.............................................................................................................................</w:t>
      </w:r>
    </w:p>
    <w:p>
      <w:r>
        <w:t>- Lý do điều chỉnh (trong trường hợp đề nghị điều chỉnh):</w:t>
      </w:r>
    </w:p>
    <w:p>
      <w:r>
        <w:t>.........................................................................................................................</w:t>
      </w:r>
    </w:p>
    <w:p>
      <w:r>
        <w:t>.........................................................................................................................</w:t>
      </w:r>
    </w:p>
    <w:p>
      <w:r>
        <w:t>Hồ sơ đề nghị công nhận/điều chỉnh phương pháp tạo tín chỉ áp dụng cho cơ chế trao đổi, bù trừ tín chỉ các-bon trong nước bao gồm:</w:t>
      </w:r>
    </w:p>
    <w:p>
      <w:r>
        <w:t>(1) .............................................................................................................</w:t>
      </w:r>
    </w:p>
    <w:p>
      <w:r>
        <w:t>(2) .............................................................................................................</w:t>
      </w:r>
    </w:p>
    <w:p>
      <w:r>
        <w:t>(3) .............................................................................................................</w:t>
      </w:r>
    </w:p>
    <w:p>
      <w:r>
        <w:t>(Liệt kê các tài liệu trong hồ sơ đề nghị xác nhận theo danh mục Hồ sơ quy định tại điểm a khoản 5 Điều 20 Nghị định này)</w:t>
      </w:r>
    </w:p>
    <w:p>
      <w:r>
        <w:t>Chúng tôi xin bảo đảm về độ trung thực và tuân thủ quy định pháp luật về sở hữu trí tuệ của các số liệu, tài liệu, thông tin trong Hồ sơ đề nghị. Nếu có gì sai phạm, chúng tôi xin hoàn toàn chịu trách nhiệm trước pháp luật của nước Cộng hòa xã hội chủ nghĩa Việt Nam và quốc tế.</w:t>
      </w:r>
    </w:p>
    <w:p>
      <w:r>
        <w:t>Đề nghị Bộ ……………………xem xét công nhận/điều chỉnh phương pháp tạo tín chỉ áp dụng cho Cơ chế trao đổi, bù trừ tín chỉ các-bon trong nước của Việt Nam (ghi rõ tên bộ quản lý lĩnh vực nhận hồ sơ đề nghị công nhận/điều chỉnh phương pháp tạo tín chỉ áp dụng cho cơ chế trao đổi, bù trừ tín chỉ các- bon trong nước).</w:t>
      </w:r>
    </w:p>
    <w:p>
      <w:r>
        <w:t>Tài liệu gửi kèm theo (ngoài danh mục quy định tại điểm a khoản 5 Điều 20 Nghị định này, nếu có).</w:t>
      </w:r>
    </w:p>
    <w:p>
      <w:r>
        <w:t>(Địa danh)  , ngày... tháng... năm...</w:t>
      </w:r>
    </w:p>
    <w:p>
      <w:r>
        <w:t>TM. TỔ CHỨC/CÁ NHÂN</w:t>
      </w:r>
    </w:p>
    <w:p>
      <w:r>
        <w:t>(Ký, ghi rõ họ tên và đóng dấu)</w:t>
      </w:r>
    </w:p>
    <w:p>
      <w:r>
        <w:t>Mẫu số 03B</w:t>
      </w:r>
    </w:p>
    <w:p>
      <w:r>
        <w:t>MẪU TÀI LIỆU PHƯƠNG PHÁP TẠO TÍN CHỈ CÁC-BON</w:t>
      </w:r>
    </w:p>
    <w:p>
      <w:r>
        <w:t>I. Thông tin về phương pháp</w:t>
      </w:r>
    </w:p>
    <w:p>
      <w:r>
        <w:t>1.   Thông tin chung</w:t>
      </w:r>
    </w:p>
    <w:p>
      <w:r>
        <w:t>Tên cơ quan/tổ chức/cá nhân đề nghị công nhận, điều chỉnh phương pháp</w:t>
      </w:r>
    </w:p>
    <w:p>
      <w:r>
        <w:t>Phạm vi ngành áp dụng phương pháp</w:t>
      </w:r>
    </w:p>
    <w:p>
      <w:r>
        <w:t>Tên phương pháp được đề nghị công nhận/điều chỉnh và số phiên bản</w:t>
      </w:r>
    </w:p>
    <w:p>
      <w:r>
        <w:t>Tài liệu tham khảo xây dựng/đề nghị điều chỉnh phương pháp (số ký hiệu, tên và phiên bản làm căn cứ yêu cầu điều chỉnh phương pháp)</w:t>
      </w:r>
    </w:p>
    <w:p>
      <w:r>
        <w:t>Tóm tắt các sửa đổi (khoảng 300 từ) trong trường hợp đề nghị điều chỉnh phương pháp</w:t>
      </w:r>
    </w:p>
    <w:p>
      <w:r>
        <w:t>Danh mục các tài liệu gửi kèm:</w:t>
      </w:r>
    </w:p>
    <w:p>
      <w:r>
        <w:t>□ Dự thảo Tài liệu thiết kế dự án theo Cơ chế ....... đính kèm:</w:t>
      </w:r>
    </w:p>
    <w:p>
      <w:r>
        <w:t>□ Thông tin bổ sung</w:t>
      </w:r>
    </w:p>
    <w:p>
      <w:r>
        <w:t>Ngày hoàn thành:</w:t>
      </w:r>
    </w:p>
    <w:p>
      <w:r>
        <w:t>2. Lịch sử công nhận/điều chỉnh phương pháp</w:t>
      </w:r>
    </w:p>
    <w:p>
      <w:r>
        <w:t>Phiên bản</w:t>
      </w:r>
    </w:p>
    <w:p>
      <w:r>
        <w:t>Ngày</w:t>
      </w:r>
    </w:p>
    <w:p>
      <w:r>
        <w:t>Nội dung sửa đổi</w:t>
      </w:r>
    </w:p>
    <w:p>
      <w:r>
        <w:t>II. Mô tả phương pháp</w:t>
      </w:r>
    </w:p>
    <w:p>
      <w:r>
        <w:t>1. Giải thích thuật ngữ</w:t>
      </w:r>
    </w:p>
    <w:p>
      <w:r>
        <w:t>Thuật ngữ</w:t>
      </w:r>
    </w:p>
    <w:p>
      <w:r>
        <w:t>Định nghĩa</w:t>
      </w:r>
    </w:p>
    <w:p>
      <w:r>
        <w:t>2. Tóm tắt nội dung phương pháp</w:t>
      </w:r>
    </w:p>
    <w:p>
      <w:r>
        <w:t>Nội dung</w:t>
      </w:r>
    </w:p>
    <w:p>
      <w:r>
        <w:t>Mô tả tóm tắt</w:t>
      </w:r>
    </w:p>
    <w:p>
      <w:r>
        <w:t>Các biện pháp giảm phát thải khí nhà kính</w:t>
      </w:r>
    </w:p>
    <w:p>
      <w:r>
        <w:t>Liệt kê đầy đủ và tóm tắt nội dung các biện pháp giảm phát thải khí nhà kính</w:t>
      </w:r>
    </w:p>
    <w:p>
      <w:r>
        <w:t>Xác định lượng phát thải tham chiếu</w:t>
      </w:r>
    </w:p>
    <w:p>
      <w:r>
        <w:t>Tóm tắt phương pháp xác định lượng phát thải tham chiếu</w:t>
      </w:r>
    </w:p>
    <w:p>
      <w:r>
        <w:t>Tính toán lượng phát thải của dự   án</w:t>
      </w:r>
    </w:p>
    <w:p>
      <w:r>
        <w:t>Tóm tắt phương pháp để tính toán lượng phát thải của dự án</w:t>
      </w:r>
    </w:p>
    <w:p>
      <w:r>
        <w:t>Các thông số giám sát</w:t>
      </w:r>
    </w:p>
    <w:p>
      <w:r>
        <w:t>Liệt kê đầy đủ các thông số và tóm tắt phương pháp giám sát chính</w:t>
      </w:r>
    </w:p>
    <w:p>
      <w:r>
        <w:t>3. Tiêu chí về tính phù hợp</w:t>
      </w:r>
    </w:p>
    <w:p>
      <w:r>
        <w:t>Phương pháp này được áp dụng đối với các dự án đáp ứng được tất cả các tiêu chí sau:</w:t>
      </w:r>
    </w:p>
    <w:p>
      <w:r>
        <w:t>STT</w:t>
      </w:r>
    </w:p>
    <w:p>
      <w:r>
        <w:t>Mô tả tiêu chí [1]</w:t>
      </w:r>
    </w:p>
    <w:p>
      <w:r>
        <w:t>Tiêu chí 1</w:t>
      </w:r>
    </w:p>
    <w:p>
      <w:r>
        <w:t>Tiêu chí 2</w:t>
      </w:r>
    </w:p>
    <w:p>
      <w:r>
        <w:t>Tiêu chí 3</w:t>
      </w:r>
    </w:p>
    <w:p>
      <w:r>
        <w:t>4. Các nguồn phát thải và các dạng khí nhà kính phát sinh</w:t>
      </w:r>
    </w:p>
    <w:p>
      <w:r>
        <w:t>Lượng phát thải tham chiếu</w:t>
      </w:r>
    </w:p>
    <w:p>
      <w:r>
        <w:t>Các nguồn phát thải</w:t>
      </w:r>
    </w:p>
    <w:p>
      <w:r>
        <w:t>Loại khí nhà kính</w:t>
      </w:r>
    </w:p>
    <w:p>
      <w:r>
        <w:t>Lượng phát thải của dự án</w:t>
      </w:r>
    </w:p>
    <w:p>
      <w:r>
        <w:t>Các nguồn phát thải</w:t>
      </w:r>
    </w:p>
    <w:p>
      <w:r>
        <w:t>Loại khí nhà kính</w:t>
      </w:r>
    </w:p>
    <w:p>
      <w:r>
        <w:t>5. Xây dựng đường phát thải tham chiếu</w:t>
      </w:r>
    </w:p>
    <w:p>
      <w:r>
        <w:t>1. Phương pháp xác định lượng phát thải tham chiếu</w:t>
      </w:r>
    </w:p>
    <w:p>
      <w:r>
        <w:t>2. Tính toán lượng phát thải tham chiếu</w:t>
      </w:r>
    </w:p>
    <w:p>
      <w:r>
        <w:t>6. Tính toán lượng phát thải của dự án</w:t>
      </w:r>
    </w:p>
    <w:p>
      <w:r>
        <w:t>7. Tính toán lượng giảm phát thải khí nhà kính từ dự án</w:t>
      </w:r>
    </w:p>
    <w:p>
      <w:r>
        <w:t>III. Tham số mặc định [2]</w:t>
      </w:r>
    </w:p>
    <w:p>
      <w:r>
        <w:t>Tên tham số</w:t>
      </w:r>
    </w:p>
    <w:p>
      <w:r>
        <w:t>Mô tả dữ liệu về tham số mặc định</w:t>
      </w:r>
    </w:p>
    <w:p>
      <w:r>
        <w:t>Nguồn trích dẫn</w:t>
      </w:r>
    </w:p>
    <w:p>
      <w:r>
        <w:t>____________________</w:t>
      </w:r>
    </w:p>
    <w:p>
      <w:r>
        <w:t>[1]    Tiêu chí về tính phù hợp là yêu cầu đặt ra đối với dự án để có thể áp dụng được phương pháp. Các tiêu chí phải đảm bảo nguyên tắc có thể kiểm tra khách quan, dễ dàng kiểm tra trong quá trình thẩm định, tránh phải giám sát khi áp dụng, bao gồm:</w:t>
      </w:r>
    </w:p>
    <w:p>
      <w:r>
        <w:t>■ Các đặc điểm để xác định biện pháp (như: công nghệ, sản phẩm, dịch vụ, lĩnh vực) được áp dụng cho phương pháp đề xuất.</w:t>
      </w:r>
    </w:p>
    <w:p>
      <w:r>
        <w:t>■     Các điều kiện cần thiết để tính toán chính xác lượng giảm phát thải khí nhà kính bằng thuật toán sử dụng trong phương pháp đề xuất (như: tình hình trước khi triển khai biện pháp trong trường hợp tính toán đường phát thải cơ sở dựa trên lịch sử hoạt động của cơ sở).</w:t>
      </w:r>
    </w:p>
    <w:p>
      <w:r>
        <w:t>[2]    Tham số mặc định là các giá trị mặc định được áp dụng để tính toán trong phương pháp đề xuất (như: tỷ lệ cải thiện hiệu quả tiêu thụ năng lượng (EER j ), hệ số phát thải CO 2      của điện năng trong một khoảng thời gian (EF e,p ), nhiệt trị ròng của nhiên liệu hóa thạch (dầu, dieselm dầu hỏa, khí tự nhiên) (NCV i,p ), Hệ số phát thải CO 2      của nhiên liệu hóa thạch  i  (dầu diesel, dầu hỏa, khí đốt tự nhiên...) trong một khoảng thời gian (EF CO2,f,i,p )...</w:t>
      </w:r>
    </w:p>
    <w:p>
      <w:r>
        <w:t>Mẫu số 03C</w:t>
      </w:r>
    </w:p>
    <w:p>
      <w:r>
        <w:t>(1)</w:t>
      </w:r>
    </w:p>
    <w:p>
      <w:r>
        <w:t>-------</w:t>
      </w:r>
    </w:p>
    <w:p>
      <w:r>
        <w:t>CỘNG HÒA XÃ HỘI CHỦ NGHĨA VIỆT NAM</w:t>
      </w:r>
    </w:p>
    <w:p>
      <w:r>
        <w:t>Độc lập - Tự do - Hạnh phúc</w:t>
      </w:r>
    </w:p>
    <w:p>
      <w:r>
        <w:t>---------------</w:t>
      </w:r>
    </w:p>
    <w:p>
      <w:r>
        <w:t>Số: ……</w:t>
      </w:r>
    </w:p>
    <w:p>
      <w:r>
        <w:t>(Địa danh), ngày … tháng … năm …</w:t>
      </w:r>
    </w:p>
    <w:p>
      <w:r>
        <w:t>QUYẾT ĐỊNH</w:t>
      </w:r>
    </w:p>
    <w:p>
      <w:r>
        <w:t>Thành lập Hội đồng đánh giá phương pháp tạo tín chỉ áp dụng cho cơ chế trao đổi, bù trừ tín chỉ các-bon trong nước     (2)</w:t>
      </w:r>
    </w:p>
    <w:p>
      <w:r>
        <w:t>THỦ TRƯỞNG CƠ QUAN    …  (3)  ...</w:t>
      </w:r>
    </w:p>
    <w:p>
      <w:r>
        <w:t>Căn cứ Luật Bảo vệ môi trường ngày 17 tháng 11 năm 2020;</w:t>
      </w:r>
    </w:p>
    <w:p>
      <w:r>
        <w:t>Căn cứ (4);</w:t>
      </w:r>
    </w:p>
    <w:p>
      <w:r>
        <w:t>Căn cứ Nghị định số 06/2022/NĐ-CP ngày 07 tháng 01 năm 2022 của Chính phủ quy định giảm nhẹ phát thải khí nhà kính và bảo vệ tầng ô-dôn;</w:t>
      </w:r>
    </w:p>
    <w:p>
      <w:r>
        <w:t>Căn cứ Nghị định số …/2025/NĐ-CP ngày … tháng … năm 2025 của Chính phủ sửa đổi, bổ sung một số điều của Nghị định số 06/2022/NĐ-CP ngày 07 tháng 01 năm 2022 của Chính phủ quy định giảm nhẹ phát thải khí nhà kính và bảo vệ tầng ô-dôn;</w:t>
      </w:r>
    </w:p>
    <w:p>
      <w:r>
        <w:t>Xét Văn bản số … ngày … tháng … năm … của (5) về việc đề nghị đánh giá phương pháp tạo tín chỉ áp dụng cho cơ chế trao đổi, bù trừ tín chỉ các-bon trong nước (2);</w:t>
      </w:r>
    </w:p>
    <w:p>
      <w:r>
        <w:t>Theo đề nghị của (6).</w:t>
      </w:r>
    </w:p>
    <w:p>
      <w:r>
        <w:t>QUYẾT ĐỊNH:</w:t>
      </w:r>
    </w:p>
    <w:p>
      <w:r>
        <w:t>Điều 1.    Thành lập hội đồng đánh giá phương pháp tạo tín chỉ áp dụng cho cơ chế trao đổi, bù trừ tín chỉ các-bon trong nước gồm các ông (bà) có tên sau đây:</w:t>
      </w:r>
    </w:p>
    <w:p>
      <w:r>
        <w:t>TT</w:t>
      </w:r>
    </w:p>
    <w:p>
      <w:r>
        <w:t>Họ và tên</w:t>
      </w:r>
    </w:p>
    <w:p>
      <w:r>
        <w:t>Học hàm,     học vị</w:t>
      </w:r>
    </w:p>
    <w:p>
      <w:r>
        <w:t>Chức vụ, đơn vị công tác</w:t>
      </w:r>
    </w:p>
    <w:p>
      <w:r>
        <w:t>Chức danh trong     hội đồng</w:t>
      </w:r>
    </w:p>
    <w:p>
      <w:r>
        <w:t>1</w:t>
      </w:r>
    </w:p>
    <w:p>
      <w:r>
        <w:t>Chủ tịch</w:t>
      </w:r>
    </w:p>
    <w:p>
      <w:r>
        <w:t>2</w:t>
      </w:r>
    </w:p>
    <w:p>
      <w:r>
        <w:t>Phó chủ tịch</w:t>
      </w:r>
    </w:p>
    <w:p>
      <w:r>
        <w:t>(nếu cần thiết)</w:t>
      </w:r>
    </w:p>
    <w:p>
      <w:r>
        <w:t>3</w:t>
      </w:r>
    </w:p>
    <w:p>
      <w:r>
        <w:t>Ủy viên phản biện</w:t>
      </w:r>
    </w:p>
    <w:p>
      <w:r>
        <w:t>4</w:t>
      </w:r>
    </w:p>
    <w:p>
      <w:r>
        <w:t>Ủy viên phản biện</w:t>
      </w:r>
    </w:p>
    <w:p>
      <w:r>
        <w:t>5</w:t>
      </w:r>
    </w:p>
    <w:p>
      <w:r>
        <w:t>Ủy viên</w:t>
      </w:r>
    </w:p>
    <w:p>
      <w:r>
        <w:t>...</w:t>
      </w:r>
    </w:p>
    <w:p>
      <w:r>
        <w:t>...</w:t>
      </w:r>
    </w:p>
    <w:p>
      <w:r>
        <w:t>…</w:t>
      </w:r>
    </w:p>
    <w:p>
      <w:r>
        <w:t>Ủy viên thư ký</w:t>
      </w:r>
    </w:p>
    <w:p>
      <w:r>
        <w:t>Điều 2.    Hội đồng có nhiệm vụ xem xét, đánh giá phương pháp tạo tín chỉ áp dụng cho cơ chế trao đổi, bù trừ tín chỉ các-bon trong nước (2), chịu trách nhiệm trước pháp luật về kết quả đánh giá và gửi kết quả cho (3).</w:t>
      </w:r>
    </w:p>
    <w:p>
      <w:r>
        <w:t>Hội đồng đánh giá tự giải thể sau khi hoàn thành nhiệm vụ.</w:t>
      </w:r>
    </w:p>
    <w:p>
      <w:r>
        <w:t>Điều 3.    Chi phí hoạt động của hội đồng được thực hiện theo quy định của pháp luật.</w:t>
      </w:r>
    </w:p>
    <w:p>
      <w:r>
        <w:t>Điều 4.    Quyết định này có hiệu lực kể từ ngày ký.</w:t>
      </w:r>
    </w:p>
    <w:p>
      <w:r>
        <w:t>(6), (7) và các thành viên hội đồng có tên tại Điều 1 chịu trách nhiệm thi hành Quyết định này.</w:t>
      </w:r>
    </w:p>
    <w:p>
      <w:r>
        <w:t>Nơi nhận:</w:t>
      </w:r>
    </w:p>
    <w:p>
      <w:r>
        <w:t>- Như Điều 4;</w:t>
      </w:r>
    </w:p>
    <w:p>
      <w:r>
        <w:t>- (5);</w:t>
      </w:r>
    </w:p>
    <w:p>
      <w:r>
        <w:t>- …</w:t>
      </w:r>
    </w:p>
    <w:p>
      <w:r>
        <w:t>- Lưu:  …</w:t>
      </w:r>
    </w:p>
    <w:p>
      <w:r>
        <w:t>THỦ TRƯỞNG CƠ QUAN</w:t>
      </w:r>
    </w:p>
    <w:p>
      <w:r>
        <w:t>(Ký, ghi rõ họ tên và đóng dấu)</w:t>
      </w:r>
    </w:p>
    <w:p>
      <w:r>
        <w:t>Ghi chú:</w:t>
      </w:r>
    </w:p>
    <w:p>
      <w:r>
        <w:t>(1) Tên bộ nhận hồ sơ phương pháp đề nghị công nhận/điều chỉnh;</w:t>
      </w:r>
    </w:p>
    <w:p>
      <w:r>
        <w:t>(2) Tên phương pháp đề nghị công nhận/điều chỉnh;</w:t>
      </w:r>
    </w:p>
    <w:p>
      <w:r>
        <w:t>(3) Thủ trưởng hoặc người đứng đầu của (1);</w:t>
      </w:r>
    </w:p>
    <w:p>
      <w:r>
        <w:t>(4) Tên của văn bản quy định chức năng, nhiệm vụ, quyền hạn và cơ cấu tổ chức của (1);</w:t>
      </w:r>
    </w:p>
    <w:p>
      <w:r>
        <w:t>(5) Tổ chức/cá nhân đề nghị đánh giá phương pháp;</w:t>
      </w:r>
    </w:p>
    <w:p>
      <w:r>
        <w:t>(6) Chức danh của thủ trưởng hoặc người đứng đầu cơ quan được giao tổ chức đánh giá;</w:t>
      </w:r>
    </w:p>
    <w:p>
      <w:r>
        <w:t>(7) Chức danh người đứng đầu của (5) hoặc tên cá nhân đề nghị công nhận/điều chỉnh phương pháp.</w:t>
      </w:r>
    </w:p>
    <w:p>
      <w:r>
        <w:t>Mẫu số 03D</w:t>
      </w:r>
    </w:p>
    <w:p>
      <w:r>
        <w:t>CỘNG HÒA XÃ HỘI CHỦ NGHĨA VIỆT NAM</w:t>
      </w:r>
    </w:p>
    <w:p>
      <w:r>
        <w:t>Độc lập - Tự do - Hạnh phúc</w:t>
      </w:r>
    </w:p>
    <w:p>
      <w:r>
        <w:t>---------------</w:t>
      </w:r>
    </w:p>
    <w:p>
      <w:r>
        <w:t>BIÊN BẢN</w:t>
      </w:r>
    </w:p>
    <w:p>
      <w:r>
        <w:t>Họp Hội đồng đánh giá phương pháp tạo tín chỉ các-bon</w:t>
      </w:r>
    </w:p>
    <w:p>
      <w:r>
        <w:t>Tên phương pháp được đánh giá:...………………………………………</w:t>
      </w:r>
    </w:p>
    <w:p>
      <w:r>
        <w:t>Thời gian họp: ………………………..… ngày …… tháng …… năm …..</w:t>
      </w:r>
    </w:p>
    <w:p>
      <w:r>
        <w:t>Địa điểm họp: ………………..…….……………………………………..</w:t>
      </w:r>
    </w:p>
    <w:p>
      <w:r>
        <w:t>I. THÀNH PHẦN THAM DỰ CUỘC HỌP</w:t>
      </w:r>
    </w:p>
    <w:p>
      <w:r>
        <w:t>1. Hội đồng đánh giá:</w:t>
      </w:r>
    </w:p>
    <w:p>
      <w:r>
        <w:t>- Thành viên hội đồng có mặt (chỉ nêu số lượng thành viên hội đồng có mặt):</w:t>
      </w:r>
    </w:p>
    <w:p>
      <w:r>
        <w:t>- Thành viên hội đồng vắng mặt (ghi rõ số lượng kèm theo họ tên, chức danh trong hội đồng của tất cả các thành viên vắng mặt; nêu rõ có lý do hoặc không có lý do; trường hợp ủy quyền tham dự họp, nêu đầy đủ tên của văn bản ủy quyền)</w:t>
      </w:r>
    </w:p>
    <w:p>
      <w:r>
        <w:t>2. Đại diện tổ chức/cá nhân đề xuất phương pháp</w:t>
      </w:r>
    </w:p>
    <w:p>
      <w:r>
        <w:t>3. Đại diện cơ quan quản lý nhà nước khác có liên quan (nếu có)</w:t>
      </w:r>
    </w:p>
    <w:p>
      <w:r>
        <w:t>4. Đại biểu tham dự: …</w:t>
      </w:r>
    </w:p>
    <w:p>
      <w:r>
        <w:t>II. NỘI DUNG VÀ DIỄN BIẾN CUỘC HỌP</w:t>
      </w:r>
    </w:p>
    <w:p>
      <w:r>
        <w:t>(Yêu cầu ghi theo trình tự diễn biến của phiên họp hội đồng, ghi đầy đủ, trung thực các câu hỏi, trả lời, các ý kiến trao đổi, thảo luận của các bên tham gia phiên họp hội đồng đánh giá)</w:t>
      </w:r>
    </w:p>
    <w:p>
      <w:r>
        <w:t>1. Ủy viên thư ký thông báo lý do cuộc họp và giới thiệu thành phần tham dự; giới thiệu người chủ trì phiên họp (Chủ tịch hội đồng hoặc Phó Chủ tịch hội đồng trong trường hợp được Chủ tịch hội đồng ủy quyền) điều hành phiên họp</w:t>
      </w:r>
    </w:p>
    <w:p>
      <w:r>
        <w:t>2. Đại diện tổ chức/cá nhân đề nghị công nhận/điều chỉnh phương pháp trình bày tóm tắt về phương pháp  (ghi những nội dung chính được tổ chức/cá nhân đề nghị công nhận/điều chỉnh phương pháp trình bày, đặc biệt chú trọng vào các nội dung trình bày khác so với tài liệu phương pháp)</w:t>
      </w:r>
    </w:p>
    <w:p>
      <w:r>
        <w:t>3. Thảo luận, trao đổi giữa thành viên hội đồng với tổ chức/cá nhân đề nghị công nhận/điều chỉnh phương pháp về nội dung của phương pháp ghi chi tiết và đầy đủ các nội dung trao đổi)</w:t>
      </w:r>
    </w:p>
    <w:p>
      <w:r>
        <w:t>4. Ý kiến nhận xét về Tài liệu phương pháp của các thành viên hội đồng</w:t>
      </w:r>
    </w:p>
    <w:p>
      <w:r>
        <w:t>5. Ý kiến của các đại biểu tham dự (nếu có)</w:t>
      </w:r>
    </w:p>
    <w:p>
      <w:r>
        <w:t>6. Ý kiến phản hồi của tổ chức/cá nhân đề nghị công nhận/điều chỉnh phương pháp</w:t>
      </w:r>
    </w:p>
    <w:p>
      <w:r>
        <w:t>III. KẾT LUẬN CUỘC HỌP</w:t>
      </w:r>
    </w:p>
    <w:p>
      <w:r>
        <w:t>1. Người chủ trì phiên họp công bố kết luận của hội đồng đánh giá: được tổng hợp trên cơ sở ý kiến của các thành viên hội đồng đánh giá, trong đó người chủ trì phiên họp kết luận theo các nội dung đánh giá quy định tại điểm d khoản 5 Điều 20 Nghị định số .../NĐ-CP ngày ... tháng ... năm ... của Chính phủ kèm theo những nội dung cần chỉnh sửa, bổ sung (nếu có), cụ thể như sau:</w:t>
      </w:r>
    </w:p>
    <w:p>
      <w:r>
        <w:t>- Sự phù hợp của biện pháp giảm phát thải khí nhà kính;</w:t>
      </w:r>
    </w:p>
    <w:p>
      <w:r>
        <w:t>- Sự phù hợp của phương pháp tính lượng phát thải khí nhà kính khi chưa áp dụng biện pháp giảm phát thải khí nhà kính;</w:t>
      </w:r>
    </w:p>
    <w:p>
      <w:r>
        <w:t>- Sự phù hợp của phương pháp tính lượng giảm phát thải khí nhà kính khi áp dụng biện pháp giảm phát thải khí nhà kính;</w:t>
      </w:r>
    </w:p>
    <w:p>
      <w:r>
        <w:t>- Sự phù hợp của các tham số giám sát hoạt động dự án.</w:t>
      </w:r>
    </w:p>
    <w:p>
      <w:r>
        <w:t>2. Ý kiến khác của các thành viên hội đồng đánh giá (nếu có): …</w:t>
      </w:r>
    </w:p>
    <w:p>
      <w:r>
        <w:t>3. Ý kiến của tổ chức/cá nhân đề nghị công nhận/điều chỉnh phương pháp</w:t>
      </w:r>
    </w:p>
    <w:p>
      <w:r>
        <w:t>4. Kết quả phiếu đánh giá:</w:t>
      </w:r>
    </w:p>
    <w:p>
      <w:r>
        <w:t>- Số phiếu thông qua phương pháp không cần chỉnh sửa, bổ sung: …</w:t>
      </w:r>
    </w:p>
    <w:p>
      <w:r>
        <w:t>- Số phiếu thông qua phương pháp với điều kiện phải chỉnh sửa, bổ sung:</w:t>
      </w:r>
    </w:p>
    <w:p>
      <w:r>
        <w:t>- Số phiếu không thông qua phương pháp: …</w:t>
      </w:r>
    </w:p>
    <w:p>
      <w:r>
        <w:t>Người chủ trì cuộc họp tuyên bố kết thúc cuộc họp.</w:t>
      </w:r>
    </w:p>
    <w:p>
      <w:r>
        <w:t>Biên bản được hoàn thành vào hồi... giờ… ngày ... tháng ... năm ... đã đọc kỹ cho những người tham dự cùng nghe; đã được thống nhất giữa các bên liên quan và được lập thành 03 bản có giá trị pháp lý như nhau.</w:t>
      </w:r>
    </w:p>
    <w:p>
      <w:r>
        <w:t>CHỦ TỊCH HỘI ĐỒNG</w:t>
      </w:r>
    </w:p>
    <w:p>
      <w:r>
        <w:t>(Ký và ghi rõ họ tên)</w:t>
      </w:r>
    </w:p>
    <w:p>
      <w:r>
        <w:t>THƯ KÝ HỘI ĐỒNG</w:t>
      </w:r>
    </w:p>
    <w:p>
      <w:r>
        <w:t>(Ký và ghi rõ họ tên)</w:t>
      </w:r>
    </w:p>
    <w:p>
      <w:r>
        <w:t>Mẫu số 03Đ</w:t>
      </w:r>
    </w:p>
    <w:p>
      <w:r>
        <w:t>CỘNG HÒA XÃ HỘI CHỦ NGHĨA VIỆT NAM</w:t>
      </w:r>
    </w:p>
    <w:p>
      <w:r>
        <w:t>Độc lập - Tự do - Hạnh phúc</w:t>
      </w:r>
    </w:p>
    <w:p>
      <w:r>
        <w:t>---------------</w:t>
      </w:r>
    </w:p>
    <w:p>
      <w:r>
        <w:t>PHIẾU ĐÁNH GIÁ</w:t>
      </w:r>
    </w:p>
    <w:p>
      <w:r>
        <w:t>Phương pháp tạo tín chỉ các-bon</w:t>
      </w:r>
    </w:p>
    <w:p>
      <w:r>
        <w:t>I. Thông tin của thành viên hội đồng đánh giá</w:t>
      </w:r>
    </w:p>
    <w:p>
      <w:r>
        <w:t>1. Họ và tên người nhận xét: ……...………….……………………………</w:t>
      </w:r>
    </w:p>
    <w:p>
      <w:r>
        <w:t>2. Học hàm, học vị: ……………...………...…………..…………………</w:t>
      </w:r>
    </w:p>
    <w:p>
      <w:r>
        <w:t>3. Chức vụ, đơn vị công tác: ……...…………..…………………………</w:t>
      </w:r>
    </w:p>
    <w:p>
      <w:r>
        <w:t>4. Chức danh trong hội đồng: ..…...………….……………………………</w:t>
      </w:r>
    </w:p>
    <w:p>
      <w:r>
        <w:t>5. Điện thoại liên hệ: …………………………………...…………..……</w:t>
      </w:r>
    </w:p>
    <w:p>
      <w:r>
        <w:t>6. Email: ………………………………...……………………………….</w:t>
      </w:r>
    </w:p>
    <w:p>
      <w:r>
        <w:t>7. Địa chỉ liên hệ: ………………………………...………………………</w:t>
      </w:r>
    </w:p>
    <w:p>
      <w:r>
        <w:t>8. Tên phương pháp: ………………………………..……………………</w:t>
      </w:r>
    </w:p>
    <w:p>
      <w:r>
        <w:t>II. Ý kiến đánh giá</w:t>
      </w:r>
    </w:p>
    <w:p>
      <w:r>
        <w:t>1. Nhận xét về nội dung của phương pháp:</w:t>
      </w:r>
    </w:p>
    <w:p>
      <w:r>
        <w:t>TT</w:t>
      </w:r>
    </w:p>
    <w:p>
      <w:r>
        <w:t>Nội dung đánh giá</w:t>
      </w:r>
    </w:p>
    <w:p>
      <w:r>
        <w:t>Đánh giá từng nội dung (Chọn 1 trong 3 mức đánh giá): (1) Đạt yêu cầu; (2) Cần hoàn thiện; (3) Không đạt yêu cầu</w:t>
      </w:r>
    </w:p>
    <w:p>
      <w:r>
        <w:t>Nêu rõ lý do trong trường hợp đánh giá mức (2) hoặc (3)</w:t>
      </w:r>
    </w:p>
    <w:p>
      <w:r>
        <w:t>1</w:t>
      </w:r>
    </w:p>
    <w:p>
      <w:r>
        <w:t>Sự phù hợp của biện pháp giảm phát thải khí nhà kính</w:t>
      </w:r>
    </w:p>
    <w:p>
      <w:r>
        <w:t>2</w:t>
      </w:r>
    </w:p>
    <w:p>
      <w:r>
        <w:t>Sự phù hợp của phương pháp tính lượng phát thải khí nhà kính khi chưa áp dụng biện pháp giảm phát thải khí nhà kính</w:t>
      </w:r>
    </w:p>
    <w:p>
      <w:r>
        <w:t>3</w:t>
      </w:r>
    </w:p>
    <w:p>
      <w:r>
        <w:t>Sự phù hợp phương pháp tính lượng phát thải khí nhà kính khi áp dụng biện pháp giảm phát thải khí nhà kính</w:t>
      </w:r>
    </w:p>
    <w:p>
      <w:r>
        <w:t>4</w:t>
      </w:r>
    </w:p>
    <w:p>
      <w:r>
        <w:t>Sự phù hợp của các tham số giám sát hoạt động dự án</w:t>
      </w:r>
    </w:p>
    <w:p>
      <w:r>
        <w:t>2. Nhận xét về các nội dung khác ngoài Mục 1 nêu trên và câu hỏi (nếu có):</w:t>
      </w:r>
    </w:p>
    <w:p>
      <w:r>
        <w:t>……………………………………………………………………………….</w:t>
      </w:r>
    </w:p>
    <w:p>
      <w:r>
        <w:t>……………………………………………………………………………….</w:t>
      </w:r>
    </w:p>
    <w:p>
      <w:r>
        <w:t>……………………………………………………………………………….</w:t>
      </w:r>
    </w:p>
    <w:p>
      <w:r>
        <w:t>……………………………………………………………………………….</w:t>
      </w:r>
    </w:p>
    <w:p>
      <w:r>
        <w:t>……………………………………………………………………………….</w:t>
      </w:r>
    </w:p>
    <w:p>
      <w:r>
        <w:t>3. Những yêu cầu đối với phương pháp khi xem xét phê duyệt phương pháp tạo tín chỉ áp dụng cho cơ chế trao đổi, bù trừ tín chỉ áp dụng cho cơ chế trao đổi, bù trừ tín chỉ các-bon trong nước:</w:t>
      </w:r>
    </w:p>
    <w:p>
      <w:r>
        <w:t>……………………………………………………………………………….</w:t>
      </w:r>
    </w:p>
    <w:p>
      <w:r>
        <w:t>……………………………………………………………………………….</w:t>
      </w:r>
    </w:p>
    <w:p>
      <w:r>
        <w:t>……………………………………………………………………………….</w:t>
      </w:r>
    </w:p>
    <w:p>
      <w:r>
        <w:t>……………………………………………………………………………….</w:t>
      </w:r>
    </w:p>
    <w:p>
      <w:r>
        <w:t>……………………………………………………………………………….</w:t>
      </w:r>
    </w:p>
    <w:p>
      <w:r>
        <w:t>III. Kết luận</w:t>
      </w:r>
    </w:p>
    <w:p>
      <w:r>
        <w:t>(Nêu rõ 01 trong 03 mức độ: thông qua không cần chỉnh sửa, bổ sung; thông qua với điều kiện phải chỉnh sửa, bổ sung; không thông qua):</w:t>
      </w:r>
    </w:p>
    <w:p>
      <w:r>
        <w:t>……………………………………………………………………………….</w:t>
      </w:r>
    </w:p>
    <w:p>
      <w:r>
        <w:t>……………………………………………………………………………….</w:t>
      </w:r>
    </w:p>
    <w:p>
      <w:r>
        <w:t>……………………………………………………………………………….</w:t>
      </w:r>
    </w:p>
    <w:p>
      <w:r>
        <w:t>……………………………………………………………………………….</w:t>
      </w:r>
    </w:p>
    <w:p>
      <w:r>
        <w:t>……………………………………………………………………………….</w:t>
      </w:r>
    </w:p>
    <w:p>
      <w:r>
        <w:t>(Địa danh), ngày... tháng... năm...</w:t>
      </w:r>
    </w:p>
    <w:p>
      <w:r>
        <w:t>THÀNH VIÊN HỘI ĐỒNG</w:t>
      </w:r>
    </w:p>
    <w:p>
      <w:r>
        <w:t>(Ký và ghi rõ họ tên)</w:t>
      </w:r>
    </w:p>
    <w:p>
      <w:r>
        <w:t>Mẫu số 03E</w:t>
      </w:r>
    </w:p>
    <w:p>
      <w:r>
        <w:t>(1)</w:t>
      </w:r>
    </w:p>
    <w:p>
      <w:r>
        <w:t>-------</w:t>
      </w:r>
    </w:p>
    <w:p>
      <w:r>
        <w:t>CỘNG HÒA XÃ HỘI CHỦ NGHĨA VIỆT NAM</w:t>
      </w:r>
    </w:p>
    <w:p>
      <w:r>
        <w:t>Độc lập - Tự do - Hạnh phúc</w:t>
      </w:r>
    </w:p>
    <w:p>
      <w:r>
        <w:t>---------------</w:t>
      </w:r>
    </w:p>
    <w:p>
      <w:r>
        <w:t>Số: ......../QĐ-…</w:t>
      </w:r>
    </w:p>
    <w:p>
      <w:r>
        <w:t>(Địa danh), ngày ..... tháng ..... năm .....</w:t>
      </w:r>
    </w:p>
    <w:p>
      <w:r>
        <w:t>QUYẾT ĐỊNH</w:t>
      </w:r>
    </w:p>
    <w:p>
      <w:r>
        <w:t>Công nhận phương pháp tạo tín chỉ các-bon     (2)</w:t>
      </w:r>
    </w:p>
    <w:p>
      <w:r>
        <w:t>….(3)…</w:t>
      </w:r>
    </w:p>
    <w:p>
      <w:r>
        <w:t>Căn cứ Luật Bảo vệ môi trường ngày 17 tháng 11 năm 2020;</w:t>
      </w:r>
    </w:p>
    <w:p>
      <w:r>
        <w:t>Căn cứ (04);</w:t>
      </w:r>
    </w:p>
    <w:p>
      <w:r>
        <w:t>Căn cứ Nghị định số 06/2022/NĐ-CP ngày 07 tháng 01 năm 2022 của Chính phủ quy định giảm nhẹ phát thải khí nhà kính và bảo vệ tầng ô-dôn;</w:t>
      </w:r>
    </w:p>
    <w:p>
      <w:r>
        <w:t>Căn cứ Nghị định số …/2025/NĐ-CP ngày … tháng … năm 2025 của Chính phủ sửa đổi, bổ sung một số điều của Nghị định số 06/2022/NĐ-CP ngày 07 tháng 01 năm 2022 của Chính phủ quy định giảm nhẹ phát thải khí nhà kính và bảo vệ tầng ô-dôn;</w:t>
      </w:r>
    </w:p>
    <w:p>
      <w:r>
        <w:t>Xét đề nghị công nhận/điều chỉnh phương pháp tạo tín chỉ các-bon tại Công văn/văn bản số... ngày... tháng... năm...;</w:t>
      </w:r>
    </w:p>
    <w:p>
      <w:r>
        <w:t>Theo đề nghị của (5).</w:t>
      </w:r>
    </w:p>
    <w:p>
      <w:r>
        <w:t>QUYẾT ĐỊNH:</w:t>
      </w:r>
    </w:p>
    <w:p>
      <w:r>
        <w:t>Điều 1.    Công nhận phương pháp tạo tín chỉ các-bon áp dụng cho cơ chế trao đổi, bù trừ tín chỉ các-bon trong nước với thông tin như sau:</w:t>
      </w:r>
    </w:p>
    <w:p>
      <w:r>
        <w:t>- Tên phương pháp: ............................................................................</w:t>
      </w:r>
    </w:p>
    <w:p>
      <w:r>
        <w:t>- Mã số phương pháp: .............................................................................</w:t>
      </w:r>
    </w:p>
    <w:p>
      <w:r>
        <w:t>- Thông tin chi tiết phương pháp tại Phụ lục kèm theo.</w:t>
      </w:r>
    </w:p>
    <w:p>
      <w:r>
        <w:t>Điều 2.    Phương pháp nêu tại Điều 1 được áp dụng đối với các dự án đăng ký theo cơ chế trao đổi, bù trừ tín chỉ các-bon (2).</w:t>
      </w:r>
    </w:p>
    <w:p>
      <w:r>
        <w:t>Nơi nhận:</w:t>
      </w:r>
    </w:p>
    <w:p>
      <w:r>
        <w:t>- Nơi nhận khác (nếu có);</w:t>
      </w:r>
    </w:p>
    <w:p>
      <w:r>
        <w:t>- Lưu:...</w:t>
      </w:r>
    </w:p>
    <w:p>
      <w:r>
        <w:t>THỦ TRƯỞNG CƠ QUAN</w:t>
      </w:r>
    </w:p>
    <w:p>
      <w:r>
        <w:t>(Ký, ghi rõ họ tên và đóng dấu)</w:t>
      </w:r>
    </w:p>
    <w:p>
      <w:r>
        <w:t>Ghi chú:</w:t>
      </w:r>
    </w:p>
    <w:p>
      <w:r>
        <w:t>(1) Tên cơ quan công nhận phương pháp;</w:t>
      </w:r>
    </w:p>
    <w:p>
      <w:r>
        <w:t>(2) Tên phương pháp đề nghị công nhận/điều chỉnh;</w:t>
      </w:r>
    </w:p>
    <w:p>
      <w:r>
        <w:t>(3) Thủ trưởng hoặc người đứng đầu của (1);</w:t>
      </w:r>
    </w:p>
    <w:p>
      <w:r>
        <w:t>(4) Tên của văn bản quy định chức năng, nhiệm vụ, quyền hạn và cơ cấu tổ chức của (1);</w:t>
      </w:r>
    </w:p>
    <w:p>
      <w:r>
        <w:t>(5) Chức danh của thủ trưởng hoặc người đứng đầu cơ quan được giao tổ chức   đánh giá.</w:t>
      </w:r>
    </w:p>
    <w:p>
      <w:r>
        <w:t>Mẫu số 04A</w:t>
      </w:r>
    </w:p>
    <w:p>
      <w:r>
        <w:t>TÊN TỔ CHỨC</w:t>
      </w:r>
    </w:p>
    <w:p>
      <w:r>
        <w:t>-------</w:t>
      </w:r>
    </w:p>
    <w:p>
      <w:r>
        <w:t>CỘNG HÒA XÃ HỘI CHỦ NGHĨA VIỆT NAM</w:t>
      </w:r>
    </w:p>
    <w:p>
      <w:r>
        <w:t>Độc lập - Tự do - Hạnh phúc</w:t>
      </w:r>
    </w:p>
    <w:p>
      <w:r>
        <w:t>---------------</w:t>
      </w:r>
    </w:p>
    <w:p>
      <w:r>
        <w:t>Số: … /…</w:t>
      </w:r>
    </w:p>
    <w:p>
      <w:r>
        <w:t>ĐƠN ĐỀ NGHỊ</w:t>
      </w:r>
    </w:p>
    <w:p>
      <w:r>
        <w:t>Đăng ký/Điều chỉnh dự án</w:t>
      </w:r>
    </w:p>
    <w:p>
      <w:r>
        <w:t>Kính gửi: ...............................................</w:t>
      </w:r>
    </w:p>
    <w:p>
      <w:r>
        <w:t>(Ghi tên bộ quản lý lĩnh vực nhận hồ sơ đề nghị đăng ký/điều chỉnh dự án theo cơ chế trao đổi, bù trừ tín chỉ các-bon trong nước).</w:t>
      </w:r>
    </w:p>
    <w:p>
      <w:r>
        <w:t>(Tên cơ quan/tổ chức đại diện đề nghị công nhận/điều chỉnh dự án) đề nghị (tên bộ quản lý lĩnh vực nhận hồ sơ đề nghị đăng ký/điều chỉnh dự án theo cơ chế trao đổi, bù trừ tín chỉ các-bon trong nước) chấp thuận đăng ký/điều chỉnh (tên dự án) theo các nội dung sau:</w:t>
      </w:r>
    </w:p>
    <w:p>
      <w:r>
        <w:t>I. Thông tin về tổ chức đại diện đề nghị</w:t>
      </w:r>
    </w:p>
    <w:p>
      <w:r>
        <w:t>1. Tên tổ chức đại diện đề nghị: …………………………………………</w:t>
      </w:r>
    </w:p>
    <w:p>
      <w:r>
        <w:t>2. Mã đăng ký doanh nghiệp: .......................................................................</w:t>
      </w:r>
    </w:p>
    <w:p>
      <w:r>
        <w:t>3. Mã số thuế cơ quan/tổ chức: ...................................................................</w:t>
      </w:r>
    </w:p>
    <w:p>
      <w:r>
        <w:t>4. Người đại diện cơ quan/tổ chức đại diện:................ Chức vụ: ................ CCCD/Hộ chiếu số: ……………………………….……………………………</w:t>
      </w:r>
    </w:p>
    <w:p>
      <w:r>
        <w:t>5. Địa chỉ trụ sở: ..........................................................................................</w:t>
      </w:r>
    </w:p>
    <w:p>
      <w:r>
        <w:t>6. Địa chỉ liên hệ: .........................................................................................</w:t>
      </w:r>
    </w:p>
    <w:p>
      <w:r>
        <w:t>7. Điện thoại liên hệ: ....................................................................................</w:t>
      </w:r>
    </w:p>
    <w:p>
      <w:r>
        <w:t>8. Fax: .........................................................................................................</w:t>
      </w:r>
    </w:p>
    <w:p>
      <w:r>
        <w:t>9. Email: ......................................................................................................</w:t>
      </w:r>
    </w:p>
    <w:p>
      <w:r>
        <w:t>II. Thông tin về tổ chức khác (dự kiến) tham gia dự án     (ghi rõ tên các cơ quan/tổ chức (dự kiến) tham gia dự án, mã đăng ký doanh nghiệp, địa chỉ trụ sở của cơ quan/tổ chức (dự kiến) tham gia dự án)</w:t>
      </w:r>
    </w:p>
    <w:p>
      <w:r>
        <w:t>III. Nội dung đề nghị</w:t>
      </w:r>
    </w:p>
    <w:p>
      <w:r>
        <w:t>Đề nghị đăng ký/điều chỉnh dự án theo cơ chế trao đổi, bù trừ tín chỉ các- bon trong nước với những thông tin sau:</w:t>
      </w:r>
    </w:p>
    <w:p>
      <w:r>
        <w:t>1. Tên đầy đủ dự án đề nghị đăng ký/điều chỉnh:</w:t>
      </w:r>
    </w:p>
    <w:p>
      <w:r>
        <w:t>.........................................................................................................................</w:t>
      </w:r>
    </w:p>
    <w:p>
      <w:r>
        <w:t>2. Địa điểm thực hiện dự án: ........................................................................</w:t>
      </w:r>
    </w:p>
    <w:p>
      <w:r>
        <w:t>3. Dự kiến thời gian thực hiện dự án: ...........................................................</w:t>
      </w:r>
    </w:p>
    <w:p>
      <w:r>
        <w:t>4. Dự kiến kinh phí thực hiện dự án: ..........................................................</w:t>
      </w:r>
    </w:p>
    <w:p>
      <w:r>
        <w:t>5. Dự kiến tiến độ thực hiện dự án (khởi công/lắp đặt trang thiết bị/vận hành):……...........................................................................................................</w:t>
      </w:r>
    </w:p>
    <w:p>
      <w:r>
        <w:t>6. Lĩnh vực giảm phát thải khí nhà kính của dự án:</w:t>
      </w:r>
    </w:p>
    <w:p>
      <w:r>
        <w:t>............................................................................................................................</w:t>
      </w:r>
    </w:p>
    <w:p>
      <w:r>
        <w:t>7. Dự kiến lượng giảm phát thải khí nhà kính từ dự án: ………..………….; lượng tín chỉ quy đổi: ……………………………………………......................</w:t>
      </w:r>
    </w:p>
    <w:p>
      <w:r>
        <w:t>8. Số lần điều chỉnh dự án (nếu có): .............................................................</w:t>
      </w:r>
    </w:p>
    <w:p>
      <w:r>
        <w:t>9. Lý do điều chỉnh (nếu có):</w:t>
      </w:r>
    </w:p>
    <w:p>
      <w:r>
        <w:t>.............................................................................................................................</w:t>
      </w:r>
    </w:p>
    <w:p>
      <w:r>
        <w:t>IV. Các văn bản, tài liệu kèm theo</w:t>
      </w:r>
    </w:p>
    <w:p>
      <w:r>
        <w:t>Hồ sơ đề nghị đăng ký/điều chỉnh dự án theo cơ chế trao đổi, bù trừ tín chỉ các-bon trong nước bao gồm:</w:t>
      </w:r>
    </w:p>
    <w:p>
      <w:r>
        <w:t>(1) .............................................................................................................</w:t>
      </w:r>
    </w:p>
    <w:p>
      <w:r>
        <w:t>(2) .............................................................................................................</w:t>
      </w:r>
    </w:p>
    <w:p>
      <w:r>
        <w:t>(3) .............................................................................................................</w:t>
      </w:r>
    </w:p>
    <w:p>
      <w:r>
        <w:t>(Liệt kê các tài liệu trong hồ sơ đề nghị xác nhận theo danh mục Hồ sơ quy định tại điểm a khoản 6 Điều 20 Nghị định này)</w:t>
      </w:r>
    </w:p>
    <w:p>
      <w:r>
        <w:t>Chúng tôi xin bảo đảm về độ trung thực và tuân thủ quy định pháp luật về đầu tư dự án. Nếu có gì sai phạm, chúng tôi xin hoàn toàn chịu trách nhiệm trước pháp luật của nước Cộng hòa xã hội chủ nghĩa Việt Nam và quốc tế.</w:t>
      </w:r>
    </w:p>
    <w:p>
      <w:r>
        <w:t>Đề nghị (tên bộ quản lý lĩnh vực nhận hồ sơ đề nghị) xem xét phê duyệt đăng ký/điều chỉnh (tên dự án) theo cơ chế trao đổi, bù trừ tín chỉ các-bon trong nước của Việt Nam.</w:t>
      </w:r>
    </w:p>
    <w:p>
      <w:r>
        <w:t>(Địa danh), ngày    ........  tháng  ........  năm  ........</w:t>
      </w:r>
    </w:p>
    <w:p>
      <w:r>
        <w:t>TM. CƠ QUAN/TỔ CHỨC</w:t>
      </w:r>
    </w:p>
    <w:p>
      <w:r>
        <w:t>(Đại diện cơ quan, tổ chức ký, ghi rõ họ tên và đóng dấu)</w:t>
      </w:r>
    </w:p>
    <w:p>
      <w:r>
        <w:t>Tài liệu gửi kèm theo (ngoài danh mục quy định tại điểm a khoản 6 Điều 20 Nghị định này, nếu có): …</w:t>
      </w:r>
    </w:p>
    <w:p>
      <w:r>
        <w:t>Mẫu số 04B</w:t>
      </w:r>
    </w:p>
    <w:p>
      <w:r>
        <w:t>TÀI LIỆU THIẾT KẾ DỰ ÁN</w:t>
      </w:r>
    </w:p>
    <w:p>
      <w:r>
        <w:t>A. Mô tả dự án</w:t>
      </w:r>
    </w:p>
    <w:p>
      <w:r>
        <w:t>A.1. Tên dự án</w:t>
      </w:r>
    </w:p>
    <w:p>
      <w:r>
        <w:t>(Đề nghị nêu rõ công nghệ áp dụng và lĩnh vực thực hiện của dự án)</w:t>
      </w:r>
    </w:p>
    <w:p>
      <w:r>
        <w:t>A.2. Mô tả chung về dự án, công nghệ và/hoặc giải pháp dự kiến sử dụng</w:t>
      </w:r>
    </w:p>
    <w:p>
      <w:r>
        <w:t>( Đề nghị mô tả: Mục đích; phương pháp giảm phát thải/hấp thụ khí nhà kính )</w:t>
      </w:r>
    </w:p>
    <w:p>
      <w:r>
        <w:t>A.3. Vị trí dự án (kèm tọa độ)</w:t>
      </w:r>
    </w:p>
    <w:p>
      <w:r>
        <w:t>Quốc gia thực hiện</w:t>
      </w:r>
    </w:p>
    <w:p>
      <w:r>
        <w:t>Việt Nam</w:t>
      </w:r>
    </w:p>
    <w:p>
      <w:r>
        <w:t>Tỉnh/Thành phố</w:t>
      </w:r>
    </w:p>
    <w:p>
      <w:r>
        <w:t>Xã/Phường</w:t>
      </w:r>
    </w:p>
    <w:p>
      <w:r>
        <w:t>Vĩ độ, kinh độ:</w:t>
      </w:r>
    </w:p>
    <w:p>
      <w:r>
        <w:t>A.4. Tên của bên tham gia dự án</w:t>
      </w:r>
    </w:p>
    <w:p>
      <w:r>
        <w:t>Việt Nam</w:t>
      </w:r>
    </w:p>
    <w:p>
      <w:r>
        <w:t>...</w:t>
      </w:r>
    </w:p>
    <w:p>
      <w:r>
        <w:t>A.5. Thời gian thực hiện</w:t>
      </w:r>
    </w:p>
    <w:p>
      <w:r>
        <w:t>Thời điểm bắt đầu thực hiện dự án</w:t>
      </w:r>
    </w:p>
    <w:p>
      <w:r>
        <w:t>Thời gian thực hiện dự án (dự kiến)</w:t>
      </w:r>
    </w:p>
    <w:p>
      <w:r>
        <w:t>B. Áp dụng phương pháp đã được phê duyệt</w:t>
      </w:r>
    </w:p>
    <w:p>
      <w:r>
        <w:t>B.1. Lựa chọn phương pháp</w:t>
      </w:r>
    </w:p>
    <w:p>
      <w:r>
        <w:t>(Điền số ký hiệu của phương pháp được phê duyệt và số của phiên bản sử dụng trong dự án)</w:t>
      </w:r>
    </w:p>
    <w:p>
      <w:r>
        <w:t>Số ký hiệu của phương pháp</w:t>
      </w:r>
    </w:p>
    <w:p>
      <w:r>
        <w:t>Số phiên bản</w:t>
      </w:r>
    </w:p>
    <w:p>
      <w:r>
        <w:t>Số ký hiệu của phương pháp</w:t>
      </w:r>
    </w:p>
    <w:p>
      <w:r>
        <w:t>Số phiên bản</w:t>
      </w:r>
    </w:p>
    <w:p>
      <w:r>
        <w:t>B.2. Sự phù hợp của dự án đối với phương pháp được áp dụng</w:t>
      </w:r>
    </w:p>
    <w:p>
      <w:r>
        <w:t>STT</w:t>
      </w:r>
    </w:p>
    <w:p>
      <w:r>
        <w:t>Mô tả trong phương pháp [1]</w:t>
      </w:r>
    </w:p>
    <w:p>
      <w:r>
        <w:t>Hoạt động dự án [2]</w:t>
      </w:r>
    </w:p>
    <w:p>
      <w:r>
        <w:t>Tiêu chí 1</w:t>
      </w:r>
    </w:p>
    <w:p>
      <w:r>
        <w:t>Tiêu chí 2</w:t>
      </w:r>
    </w:p>
    <w:p>
      <w:r>
        <w:t>Tiêu chí 3</w:t>
      </w:r>
    </w:p>
    <w:p>
      <w:r>
        <w:t>C. Tính toán lượng giảm phát thải</w:t>
      </w:r>
    </w:p>
    <w:p>
      <w:r>
        <w:t>C.1. Liệt kê nguồn phát thải và khí nhà kính</w:t>
      </w:r>
    </w:p>
    <w:p>
      <w:r>
        <w:t>Phát thải đường cơ sở</w:t>
      </w:r>
    </w:p>
    <w:p>
      <w:r>
        <w:t>Các nguồn phát thải</w:t>
      </w:r>
    </w:p>
    <w:p>
      <w:r>
        <w:t>Khí nhà kính</w:t>
      </w:r>
    </w:p>
    <w:p>
      <w:r>
        <w:t>Phát thải dự án</w:t>
      </w:r>
    </w:p>
    <w:p>
      <w:r>
        <w:t>Các nguồn phát thải</w:t>
      </w:r>
    </w:p>
    <w:p>
      <w:r>
        <w:t>Loại khí nhà kính</w:t>
      </w:r>
    </w:p>
    <w:p>
      <w:r>
        <w:t>C.2. Nguồn phát thải và vị trí giám sát nguồn phát thải</w:t>
      </w:r>
    </w:p>
    <w:p>
      <w:r>
        <w:t>( Minh họa bằng sơ đồ)</w:t>
      </w:r>
    </w:p>
    <w:p>
      <w:r>
        <w:t>C.3. Tính toán lượng giảm phát thải trong từng năm</w:t>
      </w:r>
    </w:p>
    <w:p>
      <w:r>
        <w:t>Năm</w:t>
      </w:r>
    </w:p>
    <w:p>
      <w:r>
        <w:t>Phát thải đường cơ sở (tấn CO 2 tđ)</w:t>
      </w:r>
    </w:p>
    <w:p>
      <w:r>
        <w:t>Phát thải dự án (tấn CO 2 tđ)</w:t>
      </w:r>
    </w:p>
    <w:p>
      <w:r>
        <w:t>Lượng giảm phát thải (tấn CO 2 tđ)</w:t>
      </w:r>
    </w:p>
    <w:p>
      <w:r>
        <w:t>Năm A</w:t>
      </w:r>
    </w:p>
    <w:p>
      <w:r>
        <w:t>Năm B</w:t>
      </w:r>
    </w:p>
    <w:p>
      <w:r>
        <w:t>Năm C</w:t>
      </w:r>
    </w:p>
    <w:p>
      <w:r>
        <w:t>…</w:t>
      </w:r>
    </w:p>
    <w:p>
      <w:r>
        <w:t>Tổng (tấn CO 2 tđ)</w:t>
      </w:r>
    </w:p>
    <w:p>
      <w:r>
        <w:t>D. Đánh giá tác động môi trường</w:t>
      </w:r>
    </w:p>
    <w:p>
      <w:r>
        <w:t>Quy định pháp lý liên quan đến đánh giá tác động môi trường cho dự án</w:t>
      </w:r>
    </w:p>
    <w:p>
      <w:r>
        <w:t>(Lựa chọn “Có” hoặc “Không” tùy theo quy định về lập báo cáo đánh giá tác động môi trường. Đính kèm đánh giá tác động môi trường trong trường hợp lựa chọn “CÓ”.)</w:t>
      </w:r>
    </w:p>
    <w:p>
      <w:r>
        <w:t>Đ. Tham vấn các bên liên quan</w:t>
      </w:r>
    </w:p>
    <w:p>
      <w:r>
        <w:t>Đ.1. Quy trình tham vấn</w:t>
      </w:r>
    </w:p>
    <w:p>
      <w:r>
        <w:t>Đ.2. Tổng hợp ý kiến và giải trình</w:t>
      </w:r>
    </w:p>
    <w:p>
      <w:r>
        <w:t>Các bên liên quan</w:t>
      </w:r>
    </w:p>
    <w:p>
      <w:r>
        <w:t>Ý kiến</w:t>
      </w:r>
    </w:p>
    <w:p>
      <w:r>
        <w:t>Giải trình</w:t>
      </w:r>
    </w:p>
    <w:p>
      <w:r>
        <w:t>E. Tài liệu tham khảo</w:t>
      </w:r>
    </w:p>
    <w:p>
      <w:r>
        <w:t>Phụ lục</w:t>
      </w:r>
    </w:p>
    <w:p>
      <w:r>
        <w:t>(Thông tin thêm về ước tính lượng giảm phát thải, nếu cần thiết).</w:t>
      </w:r>
    </w:p>
    <w:p>
      <w:r>
        <w:t>Quá trình sửa đổi tài liệu thiết kế dự án</w:t>
      </w:r>
    </w:p>
    <w:p>
      <w:r>
        <w:t>Phiên bản</w:t>
      </w:r>
    </w:p>
    <w:p>
      <w:r>
        <w:t>Ngày</w:t>
      </w:r>
    </w:p>
    <w:p>
      <w:r>
        <w:t>Nội dung sửa đổi</w:t>
      </w:r>
    </w:p>
    <w:p>
      <w:r>
        <w:t>__________________________</w:t>
      </w:r>
    </w:p>
    <w:p>
      <w:r>
        <w:t>[1]    Liệt kê lại các mô tả được xác định cho từng tiêu chí phù hợp trong phương pháp áp dụng.</w:t>
      </w:r>
    </w:p>
    <w:p>
      <w:r>
        <w:t>[2]      Giải thích cách dự án đáp ứng từng tiêu chí đủ điều kiện của phương pháp áp dụng.</w:t>
      </w:r>
    </w:p>
    <w:p>
      <w:r>
        <w:t>Mẫu số 04C</w:t>
      </w:r>
    </w:p>
    <w:p>
      <w:r>
        <w:t>KẾ HOẠCH GIÁM SÁT DỰ ÁN</w:t>
      </w:r>
    </w:p>
    <w:p>
      <w:r>
        <w:t>Bảng 1. Các thông số giám sát thực tế</w:t>
      </w:r>
    </w:p>
    <w:p>
      <w:r>
        <w:t>(a)</w:t>
      </w:r>
    </w:p>
    <w:p>
      <w:r>
        <w:t>(b)</w:t>
      </w:r>
    </w:p>
    <w:p>
      <w:r>
        <w:t>(c)</w:t>
      </w:r>
    </w:p>
    <w:p>
      <w:r>
        <w:t>(d)</w:t>
      </w:r>
    </w:p>
    <w:p>
      <w:r>
        <w:t>(e)</w:t>
      </w:r>
    </w:p>
    <w:p>
      <w:r>
        <w:t>(f)</w:t>
      </w:r>
    </w:p>
    <w:p>
      <w:r>
        <w:t>(g)</w:t>
      </w:r>
    </w:p>
    <w:p>
      <w:r>
        <w:t>(h)</w:t>
      </w:r>
    </w:p>
    <w:p>
      <w:r>
        <w:t>(i)</w:t>
      </w:r>
    </w:p>
    <w:p>
      <w:r>
        <w:t>(k)</w:t>
      </w:r>
    </w:p>
    <w:p>
      <w:r>
        <w:t>Số điểm giám sát</w:t>
      </w:r>
    </w:p>
    <w:p>
      <w:r>
        <w:t>Tham     số</w:t>
      </w:r>
    </w:p>
    <w:p>
      <w:r>
        <w:t>Mô tả dữ liệu</w:t>
      </w:r>
    </w:p>
    <w:p>
      <w:r>
        <w:t>Ước tính các giá trị</w:t>
      </w:r>
    </w:p>
    <w:p>
      <w:r>
        <w:t>Các đơn vị</w:t>
      </w:r>
    </w:p>
    <w:p>
      <w:r>
        <w:t>Phương án giám sát</w:t>
      </w:r>
    </w:p>
    <w:p>
      <w:r>
        <w:t>Nguồn dữ liệu</w:t>
      </w:r>
    </w:p>
    <w:p>
      <w:r>
        <w:t>Phương pháp và quy trình đo lường</w:t>
      </w:r>
    </w:p>
    <w:p>
      <w:r>
        <w:t>Tần suất giám sát</w:t>
      </w:r>
    </w:p>
    <w:p>
      <w:r>
        <w:t>Ý     kiến     khác</w:t>
      </w:r>
    </w:p>
    <w:p>
      <w:r>
        <w:t>Bảng 2: Các thông số cụ thể của dự án sẽ được cố định dự kiến</w:t>
      </w:r>
    </w:p>
    <w:p>
      <w:r>
        <w:t>(a)</w:t>
      </w:r>
    </w:p>
    <w:p>
      <w:r>
        <w:t>(b)</w:t>
      </w:r>
    </w:p>
    <w:p>
      <w:r>
        <w:t>(c)</w:t>
      </w:r>
    </w:p>
    <w:p>
      <w:r>
        <w:t>(d)</w:t>
      </w:r>
    </w:p>
    <w:p>
      <w:r>
        <w:t>(e)</w:t>
      </w:r>
    </w:p>
    <w:p>
      <w:r>
        <w:t>(f)</w:t>
      </w:r>
    </w:p>
    <w:p>
      <w:r>
        <w:t>Tham số</w:t>
      </w:r>
    </w:p>
    <w:p>
      <w:r>
        <w:t>Mô tả dữ liệu</w:t>
      </w:r>
    </w:p>
    <w:p>
      <w:r>
        <w:t>Ước tính các giá trị</w:t>
      </w:r>
    </w:p>
    <w:p>
      <w:r>
        <w:t>Các đơn vị</w:t>
      </w:r>
    </w:p>
    <w:p>
      <w:r>
        <w:t>Nguồn dữ liệu</w:t>
      </w:r>
    </w:p>
    <w:p>
      <w:r>
        <w:t>Ý kiến khác</w:t>
      </w:r>
    </w:p>
    <w:p>
      <w:r>
        <w:t>Bảng 3. Dự kiến về mức giảm phát thải CO 2</w:t>
      </w:r>
    </w:p>
    <w:p>
      <w:r>
        <w:t>Lượng giảm phát thải CO 2</w:t>
      </w:r>
    </w:p>
    <w:p>
      <w:r>
        <w:t>Các đơn vị</w:t>
      </w:r>
    </w:p>
    <w:p>
      <w:r>
        <w:t>...</w:t>
      </w:r>
    </w:p>
    <w:p>
      <w:r>
        <w:t>tCO 2  / p</w:t>
      </w:r>
    </w:p>
    <w:p>
      <w:r>
        <w:t>Bảng 4. Phương án giám sát</w:t>
      </w:r>
    </w:p>
    <w:p>
      <w:r>
        <w:t>Phương án giám sát</w:t>
      </w:r>
    </w:p>
    <w:p>
      <w:r>
        <w:t>Cơ sở đề xuất</w:t>
      </w:r>
    </w:p>
    <w:p>
      <w:r>
        <w:t>Phương án A</w:t>
      </w:r>
    </w:p>
    <w:p>
      <w:r>
        <w:t>Dựa trên dữ liệu công khai được đo lường bởi các tổ chức không phải là các bên tham gia dự án</w:t>
      </w:r>
    </w:p>
    <w:p>
      <w:r>
        <w:t>(Dữ liệu được sử dụng: dữ liệu được công nhận công khai như dữ liệu thống kê và thông số kỹ thuật)</w:t>
      </w:r>
    </w:p>
    <w:p>
      <w:r>
        <w:t>Phương án B</w:t>
      </w:r>
    </w:p>
    <w:p>
      <w:r>
        <w:t>Dựa trên số lượng giao dịch được đo trực tiếp bằng thiết bị đo lường</w:t>
      </w:r>
    </w:p>
    <w:p>
      <w:r>
        <w:t>(Dữ liệu được sử dụng: bằng chứng thương mại như hóa đơn...)</w:t>
      </w:r>
    </w:p>
    <w:p>
      <w:r>
        <w:t>Phương án C</w:t>
      </w:r>
    </w:p>
    <w:p>
      <w:r>
        <w:t>Dựa trên kết quả đo thực tế bằng thiết bị đo lường</w:t>
      </w:r>
    </w:p>
    <w:p>
      <w:r>
        <w:t>(Dữ liệu được sử dụng: giá trị đo được)</w:t>
      </w:r>
    </w:p>
    <w:p>
      <w:r>
        <w:t>Bảng 5. Tổ chức giám sát</w:t>
      </w:r>
    </w:p>
    <w:p>
      <w:r>
        <w:t>Người chịu     trách nhiệm</w:t>
      </w:r>
    </w:p>
    <w:p>
      <w:r>
        <w:t>Vai trò</w:t>
      </w:r>
    </w:p>
    <w:p>
      <w:r>
        <w:t>Quản lý dự án</w:t>
      </w:r>
    </w:p>
    <w:p>
      <w:r>
        <w:t>Chịu trách nhiệm lập kế hoạch, thực hiện dự án, giám sát kết quả và báo cáo.</w:t>
      </w:r>
    </w:p>
    <w:p>
      <w:r>
        <w:t>Phó giám đốc dự án</w:t>
      </w:r>
    </w:p>
    <w:p>
      <w:r>
        <w:t>Phụ trách duyệt dữ liệu lưu trữ sau khi đã được kiểm tra và chỉnh sửa khi cần thiết.</w:t>
      </w:r>
    </w:p>
    <w:p>
      <w:r>
        <w:t>Người quản lý cơ sở</w:t>
      </w:r>
    </w:p>
    <w:p>
      <w:r>
        <w:t>Phụ trách quy trình giám sát (thu thập và lưu trữ dữ liệu), bao gồm các thiết bị giám sát và hiệu chuẩn, và đào tạo nhân viên giám sát.</w:t>
      </w:r>
    </w:p>
    <w:p>
      <w:r>
        <w:t>Người điều hành</w:t>
      </w:r>
    </w:p>
    <w:p>
      <w:r>
        <w:t>Phụ trách việc kiểm tra các số liệu lưu trữ có bất thường và thiếu.</w:t>
      </w:r>
    </w:p>
    <w:p>
      <w:r>
        <w:t>...</w:t>
      </w:r>
    </w:p>
    <w:p>
      <w:r>
        <w:t>Mẫu số 04D</w:t>
      </w:r>
    </w:p>
    <w:p>
      <w:r>
        <w:t>KẾ HOẠCH/BÁO CÁO</w:t>
      </w:r>
    </w:p>
    <w:p>
      <w:r>
        <w:t>THỰC HIỆN PHÁT TRIỂN BỀN VỮNG CỦA DỰ ÁN</w:t>
      </w:r>
    </w:p>
    <w:p>
      <w:r>
        <w:t>A. Mô tả dự án</w:t>
      </w:r>
    </w:p>
    <w:p>
      <w:r>
        <w:t>A.1. Tên dự án</w:t>
      </w:r>
    </w:p>
    <w:p>
      <w:r>
        <w:t>A.2. Thông tin chung của dự án</w:t>
      </w:r>
    </w:p>
    <w:p>
      <w:r>
        <w:t>Số tham chiếu</w:t>
      </w:r>
    </w:p>
    <w:p>
      <w:r>
        <w:t>Ngày đăng ký</w:t>
      </w:r>
    </w:p>
    <w:p>
      <w:r>
        <w:t>.../.../...</w:t>
      </w:r>
    </w:p>
    <w:p>
      <w:r>
        <w:t>Thời gian giám sát</w:t>
      </w:r>
    </w:p>
    <w:p>
      <w:r>
        <w:t>Bắt đầu: .../.../..., Kết thúc: .../.../...</w:t>
      </w:r>
    </w:p>
    <w:p>
      <w:r>
        <w:t>B. Đóng góp cho phát triển bền vững</w:t>
      </w:r>
    </w:p>
    <w:p>
      <w:r>
        <w:t>B.1 Danh sách kiểm tra đóng góp cho phát triển bền vững</w:t>
      </w:r>
    </w:p>
    <w:p>
      <w:r>
        <w:t>TT</w:t>
      </w:r>
    </w:p>
    <w:p>
      <w:r>
        <w:t>Các mục</w:t>
      </w:r>
    </w:p>
    <w:p>
      <w:r>
        <w:t>Không xác định</w:t>
      </w:r>
    </w:p>
    <w:p>
      <w:r>
        <w:t>Đã xác định</w:t>
      </w:r>
    </w:p>
    <w:p>
      <w:r>
        <w:t>Mô tả các hành động khắc phục trong trường hợp đánh dấu ô “đã xác định”</w:t>
      </w:r>
    </w:p>
    <w:p>
      <w:r>
        <w:t>1</w:t>
      </w:r>
    </w:p>
    <w:p>
      <w:r>
        <w:t>Báo cáo đánh giá tác động môi trường</w:t>
      </w:r>
    </w:p>
    <w:p>
      <w:r>
        <w:t>Dự án được đưa vào Báo cáo đánh giá tác động môi trường</w:t>
      </w:r>
    </w:p>
    <w:p>
      <w:r>
        <w:t>□</w:t>
      </w:r>
    </w:p>
    <w:p>
      <w:r>
        <w:t>□</w:t>
      </w:r>
    </w:p>
    <w:p>
      <w:r>
        <w:t>2</w:t>
      </w:r>
    </w:p>
    <w:p>
      <w:r>
        <w:t>Kiểm soát Ô nhiễm</w:t>
      </w:r>
    </w:p>
    <w:p>
      <w:r>
        <w:t>Xảy ra ô nhiễm chất lượng không khí xung quanh</w:t>
      </w:r>
    </w:p>
    <w:p>
      <w:r>
        <w:t>□</w:t>
      </w:r>
    </w:p>
    <w:p>
      <w:r>
        <w:t>□</w:t>
      </w:r>
    </w:p>
    <w:p>
      <w:r>
        <w:t>3</w:t>
      </w:r>
    </w:p>
    <w:p>
      <w:r>
        <w:t>Xảy ra ô nhiễm chất lượng nước</w:t>
      </w:r>
    </w:p>
    <w:p>
      <w:r>
        <w:t>□</w:t>
      </w:r>
    </w:p>
    <w:p>
      <w:r>
        <w:t>□</w:t>
      </w:r>
    </w:p>
    <w:p>
      <w:r>
        <w:t>4</w:t>
      </w:r>
    </w:p>
    <w:p>
      <w:r>
        <w:t>Xảy ra phát sinh chất thải</w:t>
      </w:r>
    </w:p>
    <w:p>
      <w:r>
        <w:t>□</w:t>
      </w:r>
    </w:p>
    <w:p>
      <w:r>
        <w:t>□</w:t>
      </w:r>
    </w:p>
    <w:p>
      <w:r>
        <w:t>5</w:t>
      </w:r>
    </w:p>
    <w:p>
      <w:r>
        <w:t>Xảy ra tiếng ồn và/hoặc độ rung</w:t>
      </w:r>
    </w:p>
    <w:p>
      <w:r>
        <w:t>□</w:t>
      </w:r>
    </w:p>
    <w:p>
      <w:r>
        <w:t>□</w:t>
      </w:r>
    </w:p>
    <w:p>
      <w:r>
        <w:t>6</w:t>
      </w:r>
    </w:p>
    <w:p>
      <w:r>
        <w:t>Xảy ra sụt lún đất</w:t>
      </w:r>
    </w:p>
    <w:p>
      <w:r>
        <w:t>□</w:t>
      </w:r>
    </w:p>
    <w:p>
      <w:r>
        <w:t>□</w:t>
      </w:r>
    </w:p>
    <w:p>
      <w:r>
        <w:t>7</w:t>
      </w:r>
    </w:p>
    <w:p>
      <w:r>
        <w:t>Xảy ra mùi xung quanh</w:t>
      </w:r>
    </w:p>
    <w:p>
      <w:r>
        <w:t>□</w:t>
      </w:r>
    </w:p>
    <w:p>
      <w:r>
        <w:t>□</w:t>
      </w:r>
    </w:p>
    <w:p>
      <w:r>
        <w:t>8</w:t>
      </w:r>
    </w:p>
    <w:p>
      <w:r>
        <w:t>An toàn và sức khỏe</w:t>
      </w:r>
    </w:p>
    <w:p>
      <w:r>
        <w:t>Xảy ra sự cố hoặc tai nạn lao động</w:t>
      </w:r>
    </w:p>
    <w:p>
      <w:r>
        <w:t>□</w:t>
      </w:r>
    </w:p>
    <w:p>
      <w:r>
        <w:t>□</w:t>
      </w:r>
    </w:p>
    <w:p>
      <w:r>
        <w:t>9</w:t>
      </w:r>
    </w:p>
    <w:p>
      <w:r>
        <w:t>Môi trường tự nhiên và đa dạng sinh học</w:t>
      </w:r>
    </w:p>
    <w:p>
      <w:r>
        <w:t>Thay đổi tình trạng khu vực được bảo vệ</w:t>
      </w:r>
    </w:p>
    <w:p>
      <w:r>
        <w:t>□</w:t>
      </w:r>
    </w:p>
    <w:p>
      <w:r>
        <w:t>□</w:t>
      </w:r>
    </w:p>
    <w:p>
      <w:r>
        <w:t>10</w:t>
      </w:r>
    </w:p>
    <w:p>
      <w:r>
        <w:t>Thay đổi điều kiện sử dụng đất và hệ   sinh thái</w:t>
      </w:r>
    </w:p>
    <w:p>
      <w:r>
        <w:t>□</w:t>
      </w:r>
    </w:p>
    <w:p>
      <w:r>
        <w:t>□</w:t>
      </w:r>
    </w:p>
    <w:p>
      <w:r>
        <w:t>11</w:t>
      </w:r>
    </w:p>
    <w:p>
      <w:r>
        <w:t>Giới thiệu các loài ngoại lai</w:t>
      </w:r>
    </w:p>
    <w:p>
      <w:r>
        <w:t>□</w:t>
      </w:r>
    </w:p>
    <w:p>
      <w:r>
        <w:t>□</w:t>
      </w:r>
    </w:p>
    <w:p>
      <w:r>
        <w:t>12</w:t>
      </w:r>
    </w:p>
    <w:p>
      <w:r>
        <w:t>Tác động môi trường trong khi xây dựng</w:t>
      </w:r>
    </w:p>
    <w:p>
      <w:r>
        <w:t>□</w:t>
      </w:r>
    </w:p>
    <w:p>
      <w:r>
        <w:t>□</w:t>
      </w:r>
    </w:p>
    <w:p>
      <w:r>
        <w:t>13</w:t>
      </w:r>
    </w:p>
    <w:p>
      <w:r>
        <w:t>Sử dụng nước bề mặt, nước ngầm và/hoặc nước ngầm sâu</w:t>
      </w:r>
    </w:p>
    <w:p>
      <w:r>
        <w:t>□</w:t>
      </w:r>
    </w:p>
    <w:p>
      <w:r>
        <w:t>□</w:t>
      </w:r>
    </w:p>
    <w:p>
      <w:r>
        <w:t>14</w:t>
      </w:r>
    </w:p>
    <w:p>
      <w:r>
        <w:t>Kinh tế</w:t>
      </w:r>
    </w:p>
    <w:p>
      <w:r>
        <w:t>Giảm năng lực lao động địa phương</w:t>
      </w:r>
    </w:p>
    <w:p>
      <w:r>
        <w:t>□</w:t>
      </w:r>
    </w:p>
    <w:p>
      <w:r>
        <w:t>□</w:t>
      </w:r>
    </w:p>
    <w:p>
      <w:r>
        <w:t>15</w:t>
      </w:r>
    </w:p>
    <w:p>
      <w:r>
        <w:t>Suy giảm phúc lợi cộng đồng địa phương</w:t>
      </w:r>
    </w:p>
    <w:p>
      <w:r>
        <w:t>□</w:t>
      </w:r>
    </w:p>
    <w:p>
      <w:r>
        <w:t>□</w:t>
      </w:r>
    </w:p>
    <w:p>
      <w:r>
        <w:t>16</w:t>
      </w:r>
    </w:p>
    <w:p>
      <w:r>
        <w:t>Sự tham gia của cộng đồng xã hội và địa phương</w:t>
      </w:r>
    </w:p>
    <w:p>
      <w:r>
        <w:t>Vi phạm nhân quyền thông qua chuỗi cung ứng và thực hiện dự án</w:t>
      </w:r>
    </w:p>
    <w:p>
      <w:r>
        <w:t>□</w:t>
      </w:r>
    </w:p>
    <w:p>
      <w:r>
        <w:t>□</w:t>
      </w:r>
    </w:p>
    <w:p>
      <w:r>
        <w:t>17</w:t>
      </w:r>
    </w:p>
    <w:p>
      <w:r>
        <w:t>Các vấn đề liên quan đến quyền về sức khỏe, quyền của người dân bản địa, cộng đồng địa phương, người di cư, trẻ em, người khuyết tật và người có hoàn cảnh dễ bị tổn thương và quyền phát triển, cũng như bình đẳng giới, trao quyền cho phụ nữ và công bằng giữa các thế hệ</w:t>
      </w:r>
    </w:p>
    <w:p>
      <w:r>
        <w:t>□</w:t>
      </w:r>
    </w:p>
    <w:p>
      <w:r>
        <w:t>□</w:t>
      </w:r>
    </w:p>
    <w:p>
      <w:r>
        <w:t>18</w:t>
      </w:r>
    </w:p>
    <w:p>
      <w:r>
        <w:t>Xuất hiện tái định cư hoặc xung đột</w:t>
      </w:r>
    </w:p>
    <w:p>
      <w:r>
        <w:t>□</w:t>
      </w:r>
    </w:p>
    <w:p>
      <w:r>
        <w:t>□</w:t>
      </w:r>
    </w:p>
    <w:p>
      <w:r>
        <w:t>19</w:t>
      </w:r>
    </w:p>
    <w:p>
      <w:r>
        <w:t>Thất bại trong việc theo dõi các nhận xét và khiếu nại</w:t>
      </w:r>
    </w:p>
    <w:p>
      <w:r>
        <w:t>□</w:t>
      </w:r>
    </w:p>
    <w:p>
      <w:r>
        <w:t>□</w:t>
      </w:r>
    </w:p>
    <w:p>
      <w:r>
        <w:t>20</w:t>
      </w:r>
    </w:p>
    <w:p>
      <w:r>
        <w:t>Vi phạm điều kiện làm việc quy định</w:t>
      </w:r>
    </w:p>
    <w:p>
      <w:r>
        <w:t>□</w:t>
      </w:r>
    </w:p>
    <w:p>
      <w:r>
        <w:t>□</w:t>
      </w:r>
    </w:p>
    <w:p>
      <w:r>
        <w:t>21</w:t>
      </w:r>
    </w:p>
    <w:p>
      <w:r>
        <w:t>Công   nghệ</w:t>
      </w:r>
    </w:p>
    <w:p>
      <w:r>
        <w:t>Thất bại trong việc xây dựng năng lực con người và thể chế bằng chuyển giao công nghệ</w:t>
      </w:r>
    </w:p>
    <w:p>
      <w:r>
        <w:t>□</w:t>
      </w:r>
    </w:p>
    <w:p>
      <w:r>
        <w:t>□</w:t>
      </w:r>
    </w:p>
    <w:p>
      <w:r>
        <w:t>22</w:t>
      </w:r>
    </w:p>
    <w:p>
      <w:r>
        <w:t>Thất bại trong việc cung cấp được thông số kỹ thuật công nghệ và sách hướng dẫn sử dụng ít nhất bằng tiếng Anh và tiếng Việt nếu có</w:t>
      </w:r>
    </w:p>
    <w:p>
      <w:r>
        <w:t>□</w:t>
      </w:r>
    </w:p>
    <w:p>
      <w:r>
        <w:t>□</w:t>
      </w:r>
    </w:p>
    <w:p>
      <w:r>
        <w:t>Đánh dấu vào từng ô “Không xác định” hoặc “Đã xác định” tùy thuộc vào loại tác động thông qua việc thực hiện dự án phù hợp với từng hạng mục được xác định. Khi ô “Đã xác định” được đánh dấu, các bên tham gia dự án được yêu cầu mô tả các hành động khắc phục đối với từng tác động “Đã xác định”.</w:t>
      </w:r>
    </w:p>
    <w:p>
      <w:r>
        <w:t>B.2 Mô tả đóng góp của dự án theo Cơ chế … cho sự phát triển bền vững ở nước Cộng hòa xã hội chủ nghĩa Việt Nam dưới đây:</w:t>
      </w:r>
    </w:p>
    <w:p>
      <w:r>
        <w:t>Mẫu số 04Đ</w:t>
      </w:r>
    </w:p>
    <w:p>
      <w:r>
        <w:t>PHƯƠNG THỨC LIÊN LẠC</w:t>
      </w:r>
    </w:p>
    <w:p>
      <w:r>
        <w:t>Phần 1: Mô tả dự án</w:t>
      </w:r>
    </w:p>
    <w:p>
      <w:r>
        <w:t>Tên dự án</w:t>
      </w:r>
    </w:p>
    <w:p>
      <w:r>
        <w:t>Quốc gia thực hiện</w:t>
      </w:r>
    </w:p>
    <w:p>
      <w:r>
        <w:t>Việt Nam</w:t>
      </w:r>
    </w:p>
    <w:p>
      <w:r>
        <w:t>Thời gian đệ trình</w:t>
      </w:r>
    </w:p>
    <w:p>
      <w:r>
        <w:t>Ngày … tháng … năm …</w:t>
      </w:r>
    </w:p>
    <w:p>
      <w:r>
        <w:t>Phần 2: Cơ quan đại diện</w:t>
      </w:r>
    </w:p>
    <w:p>
      <w:r>
        <w:t>Tên cơ quan:</w:t>
      </w:r>
    </w:p>
    <w:p>
      <w:r>
        <w:t>Địa chỉ :</w:t>
      </w:r>
    </w:p>
    <w:p>
      <w:r>
        <w:t>Điện thoại:</w:t>
      </w:r>
    </w:p>
    <w:p>
      <w:r>
        <w:t>Fax:</w:t>
      </w:r>
    </w:p>
    <w:p>
      <w:r>
        <w:t>Địa chỉ thư điện tử:</w:t>
      </w:r>
    </w:p>
    <w:p>
      <w:r>
        <w:t>Website:</w:t>
      </w:r>
    </w:p>
    <w:p>
      <w:r>
        <w:t>Người đại diện (chính thức):</w:t>
      </w:r>
    </w:p>
    <w:p>
      <w:r>
        <w:t>Ông □                         Bà □</w:t>
      </w:r>
    </w:p>
    <w:p>
      <w:r>
        <w:t>Họ:</w:t>
      </w:r>
    </w:p>
    <w:p>
      <w:r>
        <w:t>Tên:</w:t>
      </w:r>
    </w:p>
    <w:p>
      <w:r>
        <w:t>Chức vụ:</w:t>
      </w:r>
    </w:p>
    <w:p>
      <w:r>
        <w:t>Chữ ký:                                                                Ngày … tháng … năm …</w:t>
      </w:r>
    </w:p>
    <w:p>
      <w:r>
        <w:t>Người đại diện (thay thế):</w:t>
      </w:r>
    </w:p>
    <w:p>
      <w:r>
        <w:t>Ông □                         Bà □</w:t>
      </w:r>
    </w:p>
    <w:p>
      <w:r>
        <w:t>Họ:</w:t>
      </w:r>
    </w:p>
    <w:p>
      <w:r>
        <w:t>Tên:</w:t>
      </w:r>
    </w:p>
    <w:p>
      <w:r>
        <w:t>Chức vụ:</w:t>
      </w:r>
    </w:p>
    <w:p>
      <w:r>
        <w:t>Chữ ký:                                                               Ngày … tháng … năm …</w:t>
      </w:r>
    </w:p>
    <w:p>
      <w:r>
        <w:t>Đầu mối liên hệ:</w:t>
      </w:r>
    </w:p>
    <w:p>
      <w:r>
        <w:t>Ông □                           Bà □</w:t>
      </w:r>
    </w:p>
    <w:p>
      <w:r>
        <w:t>Họ:</w:t>
      </w:r>
    </w:p>
    <w:p>
      <w:r>
        <w:t>Tên:</w:t>
      </w:r>
    </w:p>
    <w:p>
      <w:r>
        <w:t>Chức vụ:</w:t>
      </w:r>
    </w:p>
    <w:p>
      <w:r>
        <w:t>Đơn vị công tác:</w:t>
      </w:r>
    </w:p>
    <w:p>
      <w:r>
        <w:t>Di động:</w:t>
      </w:r>
    </w:p>
    <w:p>
      <w:r>
        <w:t>Điện thoại cơ quan.:</w:t>
      </w:r>
    </w:p>
    <w:p>
      <w:r>
        <w:t>Địa chỉ thư điện tử:</w:t>
      </w:r>
    </w:p>
    <w:p>
      <w:r>
        <w:t>Fax:</w:t>
      </w:r>
    </w:p>
    <w:p>
      <w:r>
        <w:t>CHỈ ÁP DỤNG CHO TRƯỜNG HỢP YÊU CẦU THAY ĐỔI THÔNG TIN SAU KHI ĐĂNG KÝ</w:t>
      </w:r>
    </w:p>
    <w:p>
      <w:r>
        <w:t>Tên cơ quan có thay đổi   không?</w:t>
      </w:r>
    </w:p>
    <w:p>
      <w:r>
        <w:t>Có □ (Tên cũ: )</w:t>
      </w:r>
    </w:p>
    <w:p>
      <w:r>
        <w:t>Không □</w:t>
      </w:r>
    </w:p>
    <w:p>
      <w:r>
        <w:t>Cơ quan đại diện có là bên tham gia dự án không?</w:t>
      </w:r>
    </w:p>
    <w:p>
      <w:r>
        <w:t>Có □</w:t>
      </w:r>
    </w:p>
    <w:p>
      <w:r>
        <w:t>Không □</w:t>
      </w:r>
    </w:p>
    <w:p>
      <w:r>
        <w:t>Trong trường hợp cơ quan đại diện là bên tham gia dự án, cơ quan có sử dụng chữ ký đại diện giống chữ ký sử dụng trong vai trò bên tham gia dự án không?</w:t>
      </w:r>
    </w:p>
    <w:p>
      <w:r>
        <w:t>Có □</w:t>
      </w:r>
    </w:p>
    <w:p>
      <w:r>
        <w:t>Không □</w:t>
      </w:r>
    </w:p>
    <w:p>
      <w:r>
        <w:t>Phần 3: Bên thứ ba</w:t>
      </w:r>
    </w:p>
    <w:p>
      <w:r>
        <w:t>Bên thứ ba thực hiện thẩm định (và thẩm tra) dự án</w:t>
      </w:r>
    </w:p>
    <w:p>
      <w:r>
        <w:t>Địa chỉ:</w:t>
      </w:r>
    </w:p>
    <w:p>
      <w:r>
        <w:t>Đầu mối liên hệ:</w:t>
      </w:r>
    </w:p>
    <w:p>
      <w:r>
        <w:t>Ông □                           Bà □</w:t>
      </w:r>
    </w:p>
    <w:p>
      <w:r>
        <w:t>Họ:</w:t>
      </w:r>
    </w:p>
    <w:p>
      <w:r>
        <w:t>Tên:</w:t>
      </w:r>
    </w:p>
    <w:p>
      <w:r>
        <w:t>Chức vụ:</w:t>
      </w:r>
    </w:p>
    <w:p>
      <w:r>
        <w:t>Đơn vị công tác:</w:t>
      </w:r>
    </w:p>
    <w:p>
      <w:r>
        <w:t>Địa chỉ thư điện tử:</w:t>
      </w:r>
    </w:p>
    <w:p>
      <w:r>
        <w:t>Điện thoại liên hệ:</w:t>
      </w:r>
    </w:p>
    <w:p>
      <w:r>
        <w:t>Phần 4: Danh sách các bên tham gia dự án ngoài cơ quan/tổ chức đại diện</w:t>
      </w:r>
    </w:p>
    <w:p>
      <w:r>
        <w:t>Tên các bên tham gia dự án</w:t>
      </w:r>
    </w:p>
    <w:p>
      <w:r>
        <w:t>(1)</w:t>
      </w:r>
    </w:p>
    <w:p>
      <w:r>
        <w:t>(2)</w:t>
      </w:r>
    </w:p>
    <w:p>
      <w:r>
        <w:t>(3)</w:t>
      </w:r>
    </w:p>
    <w:p>
      <w:r>
        <w:t>(4)</w:t>
      </w:r>
    </w:p>
    <w:p>
      <w:r>
        <w:t>(5)</w:t>
      </w:r>
    </w:p>
    <w:p>
      <w:r>
        <w:t>(6)</w:t>
      </w:r>
    </w:p>
    <w:p>
      <w:r>
        <w:t>*Có thể chèn thêm dòng vào Bảng, nếu cần thiết</w:t>
      </w:r>
    </w:p>
    <w:p>
      <w:r>
        <w:t>*Thông tin liên hệ của mỗi bên tham gia dự án sẽ được chỉ rõ tại Phần 5.</w:t>
      </w:r>
    </w:p>
    <w:p>
      <w:r>
        <w:t>Phần 5: Thông tin liên hệ</w:t>
      </w:r>
    </w:p>
    <w:p>
      <w:r>
        <w:t>(Phần dành cho các bên tham gia dự án ngoài cơ quan/tổ chức đại diện)</w:t>
      </w:r>
    </w:p>
    <w:p>
      <w:r>
        <w:t>Bên tham gia dự án (1)</w:t>
      </w:r>
    </w:p>
    <w:p>
      <w:r>
        <w:t>Tên bên tham gia dự án:</w:t>
      </w:r>
    </w:p>
    <w:p>
      <w:r>
        <w:t>Địa chỉ:</w:t>
      </w:r>
    </w:p>
    <w:p>
      <w:r>
        <w:t>Điện thoại:</w:t>
      </w:r>
    </w:p>
    <w:p>
      <w:r>
        <w:t>Fax:</w:t>
      </w:r>
    </w:p>
    <w:p>
      <w:r>
        <w:t>Địa chỉ thư điện tử:</w:t>
      </w:r>
    </w:p>
    <w:p>
      <w:r>
        <w:t>Website:</w:t>
      </w:r>
    </w:p>
    <w:p>
      <w:r>
        <w:t>Người đại diện (chính thức):</w:t>
      </w:r>
    </w:p>
    <w:p>
      <w:r>
        <w:t>Ông □                           Bà □</w:t>
      </w:r>
    </w:p>
    <w:p>
      <w:r>
        <w:t>Họ:</w:t>
      </w:r>
    </w:p>
    <w:p>
      <w:r>
        <w:t>Tên:</w:t>
      </w:r>
    </w:p>
    <w:p>
      <w:r>
        <w:t>Chức vụ:</w:t>
      </w:r>
    </w:p>
    <w:p>
      <w:r>
        <w:t>Chữ ký:                                                                   Ngày … tháng … năm …</w:t>
      </w:r>
    </w:p>
    <w:p>
      <w:r>
        <w:t>Người đại diện (thay thế):</w:t>
      </w:r>
    </w:p>
    <w:p>
      <w:r>
        <w:t>Ông □                           Bà □</w:t>
      </w:r>
    </w:p>
    <w:p>
      <w:r>
        <w:t>Họ:</w:t>
      </w:r>
    </w:p>
    <w:p>
      <w:r>
        <w:t>Tên:</w:t>
      </w:r>
    </w:p>
    <w:p>
      <w:r>
        <w:t>Chức vụ:</w:t>
      </w:r>
    </w:p>
    <w:p>
      <w:r>
        <w:t>Chữ ký:                                                                   Ngày … tháng … năm …</w:t>
      </w:r>
    </w:p>
    <w:p>
      <w:r>
        <w:t>Đầu mối liên hệ:</w:t>
      </w:r>
    </w:p>
    <w:p>
      <w:r>
        <w:t>Ông □                           Bà □</w:t>
      </w:r>
    </w:p>
    <w:p>
      <w:r>
        <w:t>Họ:</w:t>
      </w:r>
    </w:p>
    <w:p>
      <w:r>
        <w:t>Tên:</w:t>
      </w:r>
    </w:p>
    <w:p>
      <w:r>
        <w:t>Chức vụ:</w:t>
      </w:r>
    </w:p>
    <w:p>
      <w:r>
        <w:t>Đơn vị công tác:</w:t>
      </w:r>
    </w:p>
    <w:p>
      <w:r>
        <w:t>Di động:</w:t>
      </w:r>
    </w:p>
    <w:p>
      <w:r>
        <w:t>Điện thoại cơ quan:</w:t>
      </w:r>
    </w:p>
    <w:p>
      <w:r>
        <w:t>Địa chỉ thư điện tử:</w:t>
      </w:r>
    </w:p>
    <w:p>
      <w:r>
        <w:t>Fax:</w:t>
      </w:r>
    </w:p>
    <w:p>
      <w:r>
        <w:t>CHỈ ÁP DỤNG CHO TRƯỜNG HỢP YÊU CẦU THAY ĐỔI THÔNG   TIN SAU KHI     ĐĂNG KÝ</w:t>
      </w:r>
    </w:p>
    <w:p>
      <w:r>
        <w:t>Tên bên tham gia dự án có thay đổi không?</w:t>
      </w:r>
    </w:p>
    <w:p>
      <w:r>
        <w:t>Có (Tên cũ:                    )</w:t>
      </w:r>
    </w:p>
    <w:p>
      <w:r>
        <w:t>Không</w:t>
      </w:r>
    </w:p>
    <w:p>
      <w:r>
        <w:t>*Có thể chèn thêm thông tin vào Bảng, nếu cần thiết.</w:t>
      </w:r>
    </w:p>
    <w:p>
      <w:r>
        <w:t>Phần 6: Xác nhận</w:t>
      </w:r>
    </w:p>
    <w:p>
      <w:r>
        <w:t>Xác nhận của cơ quan/tổ chức đại diện và các bên tham gia dự án.</w:t>
      </w:r>
    </w:p>
    <w:p>
      <w:r>
        <w:t>Tên cơ quan/tổ chức đại diện:</w:t>
      </w:r>
    </w:p>
    <w:p>
      <w:r>
        <w:t>Người đại diện:</w:t>
      </w:r>
    </w:p>
    <w:p>
      <w:r>
        <w:t>Chữ ký:</w:t>
      </w:r>
    </w:p>
    <w:p>
      <w:r>
        <w:t>Ngày … tháng … năm …</w:t>
      </w:r>
    </w:p>
    <w:p>
      <w:r>
        <w:t>(1)</w:t>
      </w:r>
    </w:p>
    <w:p>
      <w:r>
        <w:t>Tên bên tham gia dự án:</w:t>
      </w:r>
    </w:p>
    <w:p>
      <w:r>
        <w:t>Người đại diện:</w:t>
      </w:r>
    </w:p>
    <w:p>
      <w:r>
        <w:t>Chữ ký:</w:t>
      </w:r>
    </w:p>
    <w:p>
      <w:r>
        <w:t>Ngày … tháng … năm …</w:t>
      </w:r>
    </w:p>
    <w:p>
      <w:r>
        <w:t>(2)</w:t>
      </w:r>
    </w:p>
    <w:p>
      <w:r>
        <w:t>Tên bên tham gia dự án:</w:t>
      </w:r>
    </w:p>
    <w:p>
      <w:r>
        <w:t>Người đại diện:</w:t>
      </w:r>
    </w:p>
    <w:p>
      <w:r>
        <w:t>Chữ ký:</w:t>
      </w:r>
    </w:p>
    <w:p>
      <w:r>
        <w:t>Ngày … tháng … năm …</w:t>
      </w:r>
    </w:p>
    <w:p>
      <w:r>
        <w:t>(3)</w:t>
      </w:r>
    </w:p>
    <w:p>
      <w:r>
        <w:t>Tên bên tham gia dự án:</w:t>
      </w:r>
    </w:p>
    <w:p>
      <w:r>
        <w:t>Người đại diện:</w:t>
      </w:r>
    </w:p>
    <w:p>
      <w:r>
        <w:t>Chữ ký:</w:t>
      </w:r>
    </w:p>
    <w:p>
      <w:r>
        <w:t>Ngày … tháng … năm …</w:t>
      </w:r>
    </w:p>
    <w:p>
      <w:r>
        <w:t>(4)</w:t>
      </w:r>
    </w:p>
    <w:p>
      <w:r>
        <w:t>Tên bên tham gia dự án:</w:t>
      </w:r>
    </w:p>
    <w:p>
      <w:r>
        <w:t>Người đại diện:</w:t>
      </w:r>
    </w:p>
    <w:p>
      <w:r>
        <w:t>Chữ ký:</w:t>
      </w:r>
    </w:p>
    <w:p>
      <w:r>
        <w:t>Ngày … tháng … năm …</w:t>
      </w:r>
    </w:p>
    <w:p>
      <w:r>
        <w:t>(5)</w:t>
      </w:r>
    </w:p>
    <w:p>
      <w:r>
        <w:t>Tên bên tham gia dự án:</w:t>
      </w:r>
    </w:p>
    <w:p>
      <w:r>
        <w:t>Người đại diện:</w:t>
      </w:r>
    </w:p>
    <w:p>
      <w:r>
        <w:t>Chữ ký:</w:t>
      </w:r>
    </w:p>
    <w:p>
      <w:r>
        <w:t>Ngày … tháng … năm …</w:t>
      </w:r>
    </w:p>
    <w:p>
      <w:r>
        <w:t>*Có thể chèn thêm dòng vào Bảng, nếu cần thiết</w:t>
      </w:r>
    </w:p>
    <w:p>
      <w:r>
        <w:t>*Thông tin liên hệ của mỗi bên tham gia dự án sẽ được chỉ rõ tại Phần 5.</w:t>
      </w:r>
    </w:p>
    <w:p>
      <w:r>
        <w:t>Phần 7: Cam kết không đăng ký trùng lặp</w:t>
      </w:r>
    </w:p>
    <w:p>
      <w:r>
        <w:t>Cơ quan/tổ chức đại diện cam kết dự án này không được sử dụng để đăng ký tham gia bất kỳ cơ chế giảm phát thải nào khác ngoài Cơ chế này, đảm bảo tránh trùng lặp khi tính toán lượng giảm phát thải/hấp thụ khí nhà kính của dự án.</w:t>
      </w:r>
    </w:p>
    <w:p>
      <w:r>
        <w:t>Tôi xin cam đoan dự án này chưa được sử dụng để đăng ký vào bất kỳ cơ chế giảm phát thải khí nhà kính quốc tế nào khác ngoài Cơ chế ...., đảm bảo tránh trùng lặp khi tính toán lượng giảm phát thải/hấp thụ khí nhà kính.</w:t>
      </w:r>
    </w:p>
    <w:p>
      <w:r>
        <w:t>Tôi xin cam đoan dự án này sẽ không được đăng ký cho bất kỳ cơ chế giảm phát thải quốc tế nào trong trường hợp dự án được công nhận là dự án thuộc Cơ chế...</w:t>
      </w:r>
    </w:p>
    <w:p>
      <w:r>
        <w:t>Cơ quan/tổ chức đại diện:</w:t>
      </w:r>
    </w:p>
    <w:p>
      <w:r>
        <w:t>Ông □                          Bà □</w:t>
      </w:r>
    </w:p>
    <w:p>
      <w:r>
        <w:t>Họ:</w:t>
      </w:r>
    </w:p>
    <w:p>
      <w:r>
        <w:t>Tên:</w:t>
      </w:r>
    </w:p>
    <w:p>
      <w:r>
        <w:t>Chức vụ:</w:t>
      </w:r>
    </w:p>
    <w:p>
      <w:r>
        <w:t>Chữ ký:                                                        Ngày … tháng … năm …</w:t>
      </w:r>
    </w:p>
    <w:p>
      <w:r>
        <w:t>Mẫu số 04E</w:t>
      </w:r>
    </w:p>
    <w:p>
      <w:r>
        <w:t>BÁO CÁO THẨM ĐỊNH TÀI LIỆU DỰ ÁN</w:t>
      </w:r>
    </w:p>
    <w:p>
      <w:r>
        <w:t>A. Tóm tắt nội dung</w:t>
      </w:r>
    </w:p>
    <w:p>
      <w:r>
        <w:t>A.1. Thông tin chung</w:t>
      </w:r>
    </w:p>
    <w:p>
      <w:r>
        <w:t>Tên dự án:</w:t>
      </w:r>
    </w:p>
    <w:p>
      <w:r>
        <w:t>Số ký hiệu:</w:t>
      </w:r>
    </w:p>
    <w:p>
      <w:r>
        <w:t>Đơn vị thẩm định độc lập:</w:t>
      </w:r>
    </w:p>
    <w:p>
      <w:r>
        <w:t>Thành viên tham gia dự án đại diện ký hợp đồng với Đơn vị thẩm định độc lập</w:t>
      </w:r>
    </w:p>
    <w:p>
      <w:r>
        <w:t>Ngày lập báo cáo:</w:t>
      </w:r>
    </w:p>
    <w:p>
      <w:r>
        <w:t>A.2. Kết luận về quá trình xác minh</w:t>
      </w:r>
    </w:p>
    <w:p>
      <w:r>
        <w:t>Đánh giá chung về thẩm định dự án</w:t>
      </w:r>
    </w:p>
    <w:p>
      <w:r>
        <w:t>□ Tích cực</w:t>
      </w:r>
    </w:p>
    <w:p>
      <w:r>
        <w:t>□ Tiêu cực</w:t>
      </w:r>
    </w:p>
    <w:p>
      <w:r>
        <w:t>A.3. Tóm tắt các kết luận về quá trình thẩm định</w:t>
      </w:r>
    </w:p>
    <w:p>
      <w:r>
        <w:t>Kết quả thẩm định dự án chỉ được đánh giá tích cực khi tất cả các ô vuông đều được đánh dấu</w:t>
      </w:r>
    </w:p>
    <w:p>
      <w:r>
        <w:t>Nội dung     thực hiện</w:t>
      </w:r>
    </w:p>
    <w:p>
      <w:r>
        <w:t>Nội dung thẩm định</w:t>
      </w:r>
    </w:p>
    <w:p>
      <w:r>
        <w:t>Không còn đề nghị sửa đổi (CAR) hoặc đề nghị       làm rõ (CL)</w:t>
      </w:r>
    </w:p>
    <w:p>
      <w:r>
        <w:t>Hoàn thành Mẫu tài liệu thiết kế dự án (PDD)</w:t>
      </w:r>
    </w:p>
    <w:p>
      <w:r>
        <w:t>Đơn vị thẩm định làm nhiệm vụ thẩm tra việc hoàn thành PDD có theo đúng mẫu PDD mới nhất, phù hợp với loại dự án, và tuân thủ Hướng dẫn xây dựng PDD trong Cơ chế …, Hướng dẫn xây dựng kế hoạch và báo cáo giám sát hay không?</w:t>
      </w:r>
    </w:p>
    <w:p>
      <w:r>
        <w:t>□</w:t>
      </w:r>
    </w:p>
    <w:p>
      <w:r>
        <w:t>Mô tả dự án</w:t>
      </w:r>
    </w:p>
    <w:p>
      <w:r>
        <w:t>Phần mô tả dự án đề xuất trong PDD có đảm bảo tính chính xác, hoàn thiện và bao quát hay không?</w:t>
      </w:r>
    </w:p>
    <w:p>
      <w:r>
        <w:t>□</w:t>
      </w:r>
    </w:p>
    <w:p>
      <w:r>
        <w:t>Áp dụng (các) phương pháp đã phê duyệt</w:t>
      </w:r>
    </w:p>
    <w:p>
      <w:r>
        <w:t>Phương pháp được lựa chọn áp dụng có phù hợp với các điều kiện của dự án hay không? Và phiên bản áp dụng có còn hiệu lực tại thời điểm đệ trình để thực hiện xác minh dự án hay không?</w:t>
      </w:r>
    </w:p>
    <w:p>
      <w:r>
        <w:t>□</w:t>
      </w:r>
    </w:p>
    <w:p>
      <w:r>
        <w:t>Nguồn phát thải và tính toán lượng giảm phát thải</w:t>
      </w:r>
    </w:p>
    <w:p>
      <w:r>
        <w:t>Các nguồn phát thải khí nhà kính sử dụng để tính toán lượng phát thải của dự án và phát thải tham chiếu có được liệt kê đầy đủ hay không?</w:t>
      </w:r>
    </w:p>
    <w:p>
      <w:r>
        <w:t>□</w:t>
      </w:r>
    </w:p>
    <w:p>
      <w:r>
        <w:t>Các giá trị mặc định (tính toán trước) cho các thông số của dự án được liệt kê trong Mẫu giám sát có phù hợp hay không (nếu áp dụng)?</w:t>
      </w:r>
    </w:p>
    <w:p>
      <w:r>
        <w:t>□</w:t>
      </w:r>
    </w:p>
    <w:p>
      <w:r>
        <w:t>Đánh giá tác động môi trường</w:t>
      </w:r>
    </w:p>
    <w:p>
      <w:r>
        <w:t>Trong trường hợp phải lập báo cáo đánh giá tác động môi trường (ĐTM), các thành viên tham gia dự án đã thực hiện ĐTM theo đúng quy định của Việt Nam hay chưa?</w:t>
      </w:r>
    </w:p>
    <w:p>
      <w:r>
        <w:t>□</w:t>
      </w:r>
    </w:p>
    <w:p>
      <w:r>
        <w:t>Tham vấn các bên liên quan tại địa phương</w:t>
      </w:r>
    </w:p>
    <w:p>
      <w:r>
        <w:t>Các thành viên tham gia dự án phải thực hiện quá trình tham vấn các bên liên quan tại địa phương nhằm gắn kết sự tham gia của các Bên và tập hợp ý kiến đóng góp cho dự án.</w:t>
      </w:r>
    </w:p>
    <w:p>
      <w:r>
        <w:t>□</w:t>
      </w:r>
    </w:p>
    <w:p>
      <w:r>
        <w:t>Tổ chức   giám sát</w:t>
      </w:r>
    </w:p>
    <w:p>
      <w:r>
        <w:t>Phần mô tả về kế hoạch giám sát (sử dụng Mẫu kế hoạch giám sát và Cơ cấu tổ chức giám sát) phải dựa theo phương pháp đã phê duyệt và/hoặc Hướng dẫn về xây dựng PDD, Kế hoạch giám sát và Báo cáo giám sát.</w:t>
      </w:r>
    </w:p>
    <w:p>
      <w:r>
        <w:t>Các điểm giám sát đo đạc và việc lắp đặt thiết bị (trong trường hợp cần thiết) phải đảm bảo tính phù hợp.</w:t>
      </w:r>
    </w:p>
    <w:p>
      <w:r>
        <w:t>□</w:t>
      </w:r>
    </w:p>
    <w:p>
      <w:r>
        <w:t>Ý kiến công chúng</w:t>
      </w:r>
    </w:p>
    <w:p>
      <w:r>
        <w:t>Các thành viên tham gia dự án đảm bảo dữ liệu điền vào PDD có theo đúng Hướng dẫn thủ tục về chu trình dự án.</w:t>
      </w:r>
    </w:p>
    <w:p>
      <w:r>
        <w:t>□</w:t>
      </w:r>
    </w:p>
    <w:p>
      <w:r>
        <w:t>Các hình   thức liên lạc</w:t>
      </w:r>
    </w:p>
    <w:p>
      <w:r>
        <w:t>Thông tin nhận biết về các thành viên tham gia dự án, cơ quan/tổ chức đại diện và cá nhân đại diện cho các đơn vị bao gồm chữ ký mẫu, chức vụ và thông tin về đại diện có thẩm quyền cần được liệt kê trong mẫu về các hình thức liên lạc.</w:t>
      </w:r>
    </w:p>
    <w:p>
      <w:r>
        <w:t>□</w:t>
      </w:r>
    </w:p>
    <w:p>
      <w:r>
        <w:t>Mẫu phương thức công bố thông tin phải được hoàn thành một cách chính xác và theo đúng thẩm quyền.</w:t>
      </w:r>
    </w:p>
    <w:p>
      <w:r>
        <w:t>□</w:t>
      </w:r>
    </w:p>
    <w:p>
      <w:r>
        <w:t>Tránh đăng   ký trùng lặp</w:t>
      </w:r>
    </w:p>
    <w:p>
      <w:r>
        <w:t>Dự án đăng ký thực hiện theo Cơ chế ... không được đăng ký tham gia vào bất kỳ cơ chế giảm phát thải khí nhà kính quốc tế nào khác.</w:t>
      </w:r>
    </w:p>
    <w:p>
      <w:r>
        <w:t>□</w:t>
      </w:r>
    </w:p>
    <w:p>
      <w:r>
        <w:t>Thời điểm bắt đầu thực hiện</w:t>
      </w:r>
    </w:p>
    <w:p>
      <w:r>
        <w:t>....</w:t>
      </w:r>
    </w:p>
    <w:p>
      <w:r>
        <w:t>□</w:t>
      </w:r>
    </w:p>
    <w:p>
      <w:r>
        <w:t>Đại diện có thẩm quyền (chính thức):</w:t>
      </w:r>
    </w:p>
    <w:p>
      <w:r>
        <w:t>Ông □                     Bà □</w:t>
      </w:r>
    </w:p>
    <w:p>
      <w:r>
        <w:t>Họ:</w:t>
      </w:r>
    </w:p>
    <w:p>
      <w:r>
        <w:t>Tên:</w:t>
      </w:r>
    </w:p>
    <w:p>
      <w:r>
        <w:t>Chức vụ:</w:t>
      </w:r>
    </w:p>
    <w:p>
      <w:r>
        <w:t>Chữ ký:                                                             Ngày … tháng … năm …</w:t>
      </w:r>
    </w:p>
    <w:p>
      <w:r>
        <w:t>B. Nhóm công tác thực hiện việc công nhận và chuyên gia</w:t>
      </w:r>
    </w:p>
    <w:p>
      <w:r>
        <w:t>Thành viên</w:t>
      </w:r>
    </w:p>
    <w:p>
      <w:r>
        <w:t>Cơ     quan</w:t>
      </w:r>
    </w:p>
    <w:p>
      <w:r>
        <w:t>Chức vụ</w:t>
      </w:r>
    </w:p>
    <w:p>
      <w:r>
        <w:t>Kinh nghiệm về các cơ chế trao đổi, bù trừ tín chỉ các-bon*</w:t>
      </w:r>
    </w:p>
    <w:p>
      <w:r>
        <w:t>Trình độ chuyên môn*</w:t>
      </w:r>
    </w:p>
    <w:p>
      <w:r>
        <w:t>Kinh nghiệm thực tế</w:t>
      </w:r>
    </w:p>
    <w:p>
      <w:r>
        <w:t>Ông □</w:t>
      </w:r>
    </w:p>
    <w:p>
      <w:r>
        <w:t>Bà □</w:t>
      </w:r>
    </w:p>
    <w:p>
      <w:r>
        <w:t>□</w:t>
      </w:r>
    </w:p>
    <w:p>
      <w:r>
        <w:t>□</w:t>
      </w:r>
    </w:p>
    <w:p>
      <w:r>
        <w:t>Ông □</w:t>
      </w:r>
    </w:p>
    <w:p>
      <w:r>
        <w:t>Bà □</w:t>
      </w:r>
    </w:p>
    <w:p>
      <w:r>
        <w:t>□</w:t>
      </w:r>
    </w:p>
    <w:p>
      <w:r>
        <w:t>□</w:t>
      </w:r>
    </w:p>
    <w:p>
      <w:r>
        <w:t>Ông □</w:t>
      </w:r>
    </w:p>
    <w:p>
      <w:r>
        <w:t>Bà □</w:t>
      </w:r>
    </w:p>
    <w:p>
      <w:r>
        <w:t>□</w:t>
      </w:r>
    </w:p>
    <w:p>
      <w:r>
        <w:t>□</w:t>
      </w:r>
    </w:p>
    <w:p>
      <w:r>
        <w:t>C. Hình thức xác nhận, kết quả và kết luận dựa vào quy định về báo cáo</w:t>
      </w:r>
    </w:p>
    <w:p>
      <w:r>
        <w:t>C.1. Biểu mẫu về tài liệu thiết kế dự án (PDD</w:t>
      </w:r>
    </w:p>
    <w:p>
      <w:r>
        <w:t>&lt;Hình thức xác nhận&gt;</w:t>
      </w:r>
    </w:p>
    <w:p>
      <w:r>
        <w:t>&lt; Kết quả &gt;</w:t>
      </w:r>
    </w:p>
    <w:p>
      <w:r>
        <w:t>&lt; Kết luận dựa vào quy định về việc báo cáo &gt;</w:t>
      </w:r>
    </w:p>
    <w:p>
      <w:r>
        <w:t>C.2. Mô tả dự án</w:t>
      </w:r>
    </w:p>
    <w:p>
      <w:r>
        <w:t>&lt;Hình thức xác nhận&gt;</w:t>
      </w:r>
    </w:p>
    <w:p>
      <w:r>
        <w:t>&lt; Kết quả &gt;</w:t>
      </w:r>
    </w:p>
    <w:p>
      <w:r>
        <w:t>&lt; Kết luận dựa vào quy định về việc báo cáo &gt;</w:t>
      </w:r>
    </w:p>
    <w:p>
      <w:r>
        <w:t>C.3. Áp dụng (các) phương pháp đã phê duyệt</w:t>
      </w:r>
    </w:p>
    <w:p>
      <w:r>
        <w:t>&lt;Hình thức xác nhận&gt;</w:t>
      </w:r>
    </w:p>
    <w:p>
      <w:r>
        <w:t>&lt; Kết quả &gt;</w:t>
      </w:r>
    </w:p>
    <w:p>
      <w:r>
        <w:t>&lt; Kết luận dựa vào quy định về việc báo cáo &gt;</w:t>
      </w:r>
    </w:p>
    <w:p>
      <w:r>
        <w:t>C.4. Nguồn phát thải và tính toán lượng giảm phát thải</w:t>
      </w:r>
    </w:p>
    <w:p>
      <w:r>
        <w:t>&lt;Hình thức xác nhận&gt;</w:t>
      </w:r>
    </w:p>
    <w:p>
      <w:r>
        <w:t>&lt; Kết quả &gt;</w:t>
      </w:r>
    </w:p>
    <w:p>
      <w:r>
        <w:t>&lt; Kết luận dựa vào quy định về việc báo cáo &gt;</w:t>
      </w:r>
    </w:p>
    <w:p>
      <w:r>
        <w:t>C.5. Đánh giá tác động môi trường</w:t>
      </w:r>
    </w:p>
    <w:p>
      <w:r>
        <w:t>&lt;Hình thức xác nhận&gt;</w:t>
      </w:r>
    </w:p>
    <w:p>
      <w:r>
        <w:t>&lt; Kết quả &gt;</w:t>
      </w:r>
    </w:p>
    <w:p>
      <w:r>
        <w:t>&lt; Kết luận dựa vào quy định về việc báo cáo &gt;</w:t>
      </w:r>
    </w:p>
    <w:p>
      <w:r>
        <w:t>C.6. Tham vấn các bên liên quan tại địa phương</w:t>
      </w:r>
    </w:p>
    <w:p>
      <w:r>
        <w:t>&lt;Hình thức xác nhận&gt;</w:t>
      </w:r>
    </w:p>
    <w:p>
      <w:r>
        <w:t>&lt; Kết quả &gt;</w:t>
      </w:r>
    </w:p>
    <w:p>
      <w:r>
        <w:t>&lt; Kết luận dựa vào quy định về việc báo cáo &gt;</w:t>
      </w:r>
    </w:p>
    <w:p>
      <w:r>
        <w:t>C.7. Tổ chức giám sát</w:t>
      </w:r>
    </w:p>
    <w:p>
      <w:r>
        <w:t>&lt;Hình thức xác nhận&gt;</w:t>
      </w:r>
    </w:p>
    <w:p>
      <w:r>
        <w:t>&lt; Kết quả &gt;</w:t>
      </w:r>
    </w:p>
    <w:p>
      <w:r>
        <w:t>&lt; Kết luận dựa vào quy định về việc báo cáo &gt;</w:t>
      </w:r>
    </w:p>
    <w:p>
      <w:r>
        <w:t>C.8. Các phương thức công bố thông tin</w:t>
      </w:r>
    </w:p>
    <w:p>
      <w:r>
        <w:t>&lt;Hình thức xác nhận&gt;</w:t>
      </w:r>
    </w:p>
    <w:p>
      <w:r>
        <w:t>&lt; Kết quả &gt;</w:t>
      </w:r>
    </w:p>
    <w:p>
      <w:r>
        <w:t>&lt; Kết luận dựa vào quy định về việc báo cáo &gt;</w:t>
      </w:r>
    </w:p>
    <w:p>
      <w:r>
        <w:t>C.9. Tránh đăng ký trùng lặp</w:t>
      </w:r>
    </w:p>
    <w:p>
      <w:r>
        <w:t>&lt;Hình thức xác nhận&gt;</w:t>
      </w:r>
    </w:p>
    <w:p>
      <w:r>
        <w:t>&lt; Kết quả &gt;</w:t>
      </w:r>
    </w:p>
    <w:p>
      <w:r>
        <w:t>&lt; Kết luận dựa vào quy định về việc báo cáo &gt;</w:t>
      </w:r>
    </w:p>
    <w:p>
      <w:r>
        <w:t>C.10. Thời điểm bắt đầu thực hiện dự án</w:t>
      </w:r>
    </w:p>
    <w:p>
      <w:r>
        <w:t>&lt;Hình thức xác nhận&gt;</w:t>
      </w:r>
    </w:p>
    <w:p>
      <w:r>
        <w:t>&lt; Kết quả &gt;</w:t>
      </w:r>
    </w:p>
    <w:p>
      <w:r>
        <w:t>&lt; Kết luận dựa vào quy định về việc báo cáo &gt;</w:t>
      </w:r>
    </w:p>
    <w:p>
      <w:r>
        <w:t>C.11. Các vấn đề khác</w:t>
      </w:r>
    </w:p>
    <w:p>
      <w:r>
        <w:t>&lt;Hình thức xác nhận&gt;</w:t>
      </w:r>
    </w:p>
    <w:p>
      <w:r>
        <w:t>&lt; Kết quả &gt;</w:t>
      </w:r>
    </w:p>
    <w:p>
      <w:r>
        <w:t>&lt; Kết luận dựa vào quy định về việc báo cáo &gt;</w:t>
      </w:r>
    </w:p>
    <w:p>
      <w:r>
        <w:t>D. Thông tin về ý kiến công chúng</w:t>
      </w:r>
    </w:p>
    <w:p>
      <w:r>
        <w:t>D.1. Tóm tắt các ý kiến công chúng</w:t>
      </w:r>
    </w:p>
    <w:p>
      <w:r>
        <w:t>D.2. Tóm tắt quá trình xử lý dữ liệu thu nhận của các thành viên tham gia dự án</w:t>
      </w:r>
    </w:p>
    <w:p>
      <w:r>
        <w:t>E. Danh sách đối tượng thực hiện phỏng vấn và các tài liệu được cung cấp</w:t>
      </w:r>
    </w:p>
    <w:p>
      <w:r>
        <w:t>E.1. Danh sách đối tượng thực hiện phỏng vấn</w:t>
      </w:r>
    </w:p>
    <w:p>
      <w:r>
        <w:t>E.2. Danh sách tài liệu được cung cấp</w:t>
      </w:r>
    </w:p>
    <w:p>
      <w:r>
        <w:t>Phụ lục: Bằng cấp và Sơ yếu lý lịch các thành viên tham gia Nhóm thực hiện thẩm định dự án của Đơn vị thẩm định độc lập</w:t>
      </w:r>
    </w:p>
    <w:p>
      <w:r>
        <w:t>Đính kèm chứng chỉ và sơ yếu lý lịch của các thành viên nhóm thẩm định, các chuyên gia kỹ thuật và phản biện nội bộ của Đơn vị thẩm định độc lập.</w:t>
      </w:r>
    </w:p>
    <w:p>
      <w:r>
        <w:t>Mẫu số 04G</w:t>
      </w:r>
    </w:p>
    <w:p>
      <w:r>
        <w:t>TÊN CƠ QUAN</w:t>
      </w:r>
    </w:p>
    <w:p>
      <w:r>
        <w:t>-------</w:t>
      </w:r>
    </w:p>
    <w:p>
      <w:r>
        <w:t>CỘNG HÒA XÃ HỘI CHỦ NGHĨA VIỆT NAM</w:t>
      </w:r>
    </w:p>
    <w:p>
      <w:r>
        <w:t>Độc lập - Tự do - Hạnh phúc</w:t>
      </w:r>
    </w:p>
    <w:p>
      <w:r>
        <w:t>---------------</w:t>
      </w:r>
    </w:p>
    <w:p>
      <w:r>
        <w:t>Số: ......../QĐ-…</w:t>
      </w:r>
    </w:p>
    <w:p>
      <w:r>
        <w:t>Hà Nội, ngày ..... tháng ..... năm .....</w:t>
      </w:r>
    </w:p>
    <w:p>
      <w:r>
        <w:t>QUYẾT ĐỊNH</w:t>
      </w:r>
    </w:p>
    <w:p>
      <w:r>
        <w:t>Về việc phê duyệt đăng ký dự án tạo tín chỉ các-bon</w:t>
      </w:r>
    </w:p>
    <w:p>
      <w:r>
        <w:t>THỦ TRƯỞNG CƠ QUAN…</w:t>
      </w:r>
    </w:p>
    <w:p>
      <w:r>
        <w:t>Căn cứ Luật Bảo vệ môi trường ngày 17 tháng 11 năm 2020;</w:t>
      </w:r>
    </w:p>
    <w:p>
      <w:r>
        <w:t>Căn cứ Nghị định số..../NĐ-CP ngày.... tháng.... năm... của Chính phủ quy định chức năng, nhiệm vụ, quyền hạn và cơ cấu tổ chức của Bộ ... ;</w:t>
      </w:r>
    </w:p>
    <w:p>
      <w:r>
        <w:t>Căn cứ Nghị định số 06/2022/NĐ-CP ngày 07 tháng 01 năm 2022 của Chính phủ quy định giảm nhẹ phát thải khí nhà kính và bảo vệ tầng ô-dôn;</w:t>
      </w:r>
    </w:p>
    <w:p>
      <w:r>
        <w:t>Căn cứ Nghị định số …/2025/NĐ-CP ngày … tháng … năm 2025 của Chính phủ sửa đổi, bổ sung một số điều của Nghị định số 06/2022/NĐ-CP ngày 07 tháng 01 năm 2022 của Chính phủ quy định giảm nhẹ phát thải khí nhà kính và bảo vệ tầng ô-dôn;</w:t>
      </w:r>
    </w:p>
    <w:p>
      <w:r>
        <w:t>Xét đề nghị đăng ký dự án tại Công văn/văn bản số... ngày... tháng... năm...của (1);</w:t>
      </w:r>
    </w:p>
    <w:p>
      <w:r>
        <w:t>Theo đề nghị của .....</w:t>
      </w:r>
    </w:p>
    <w:p>
      <w:r>
        <w:t>QUYẾT ĐỊNH:</w:t>
      </w:r>
    </w:p>
    <w:p>
      <w:r>
        <w:t>Điều 1.    Phê duyệt dự án với thông tin như sau:</w:t>
      </w:r>
    </w:p>
    <w:p>
      <w:r>
        <w:t>- Tên dự án: ................................................................................................</w:t>
      </w:r>
    </w:p>
    <w:p>
      <w:r>
        <w:t>- Tên cơ quan, tổ chức đề xuất đăng ký dự án:...........................................</w:t>
      </w:r>
    </w:p>
    <w:p>
      <w:r>
        <w:t>- Thông tin chi tiết dự án tại Phụ lục kèm theo.</w:t>
      </w:r>
    </w:p>
    <w:p>
      <w:r>
        <w:t>Điều 2.    Dự án nêu tại Điều 1 được đăng ký tham gia cơ chế trao đổi, bù trừ tín chỉ trong nước.</w:t>
      </w:r>
    </w:p>
    <w:p>
      <w:r>
        <w:t>Nơi nhận:</w:t>
      </w:r>
    </w:p>
    <w:p>
      <w:r>
        <w:t>- Nơi nhận khác (nếu có);</w:t>
      </w:r>
    </w:p>
    <w:p>
      <w:r>
        <w:t>- Lưu:...</w:t>
      </w:r>
    </w:p>
    <w:p>
      <w:r>
        <w:t>THỦ TRƯỞNG CƠ QUAN</w:t>
      </w:r>
    </w:p>
    <w:p>
      <w:r>
        <w:t>(Ký, ghi rõ họ tên và đóng dấu)</w:t>
      </w:r>
    </w:p>
    <w:p>
      <w:r>
        <w:t>Ghi chú:</w:t>
      </w:r>
    </w:p>
    <w:p>
      <w:r>
        <w:t>(1) Tên tổ chức đăng ký dự án.</w:t>
      </w:r>
    </w:p>
    <w:p>
      <w:r>
        <w:t>Mẫu số 05</w:t>
      </w:r>
    </w:p>
    <w:p>
      <w:r>
        <w:t>TÊN TỔ CHỨC</w:t>
      </w:r>
    </w:p>
    <w:p>
      <w:r>
        <w:t>-------</w:t>
      </w:r>
    </w:p>
    <w:p>
      <w:r>
        <w:t>CỘNG HÒA XÃ HỘI CHỦ NGHĨA VIỆT NAM</w:t>
      </w:r>
    </w:p>
    <w:p>
      <w:r>
        <w:t>Độc lập - Tự do - Hạnh phúc</w:t>
      </w:r>
    </w:p>
    <w:p>
      <w:r>
        <w:t>---------------</w:t>
      </w:r>
    </w:p>
    <w:p>
      <w:r>
        <w:t>ĐƠN ĐỀ NGHỊ</w:t>
      </w:r>
    </w:p>
    <w:p>
      <w:r>
        <w:t>Thay đổi thành phần tham gia dự án</w:t>
      </w:r>
    </w:p>
    <w:p>
      <w:r>
        <w:t>Kính gửi: ..................................</w:t>
      </w:r>
    </w:p>
    <w:p>
      <w:r>
        <w:t>(Ghi tên bộ quản lý lĩnh vực nhận hồ sơ đề nghị thay đổi thành phần tham gia dự án theo cơ chế trao đổi, bù trừ tín chỉ các-bon trong nước)</w:t>
      </w:r>
    </w:p>
    <w:p>
      <w:r>
        <w:t>Tên tổ chức đại diện đề nghị: ......................................................................</w:t>
      </w:r>
    </w:p>
    <w:p>
      <w:r>
        <w:t>Đại diện cơ quan/tổ chức đại diện đề nghị: ..................................................</w:t>
      </w:r>
    </w:p>
    <w:p>
      <w:r>
        <w:t>Chức vụ: ......................................................................................................</w:t>
      </w:r>
    </w:p>
    <w:p>
      <w:r>
        <w:t>Mã đăng ký doanh nghiệp: ..........................................................................</w:t>
      </w:r>
    </w:p>
    <w:p>
      <w:r>
        <w:t>Mã số thuế cơ quan/tổ chức: .......................................................................</w:t>
      </w:r>
    </w:p>
    <w:p>
      <w:r>
        <w:t>Địa chỉ: ........................................................................................................</w:t>
      </w:r>
    </w:p>
    <w:p>
      <w:r>
        <w:t>Điện thoại: ........................................... Fax: ...............................................</w:t>
      </w:r>
    </w:p>
    <w:p>
      <w:r>
        <w:t>Email: .........................................................................................................</w:t>
      </w:r>
    </w:p>
    <w:p>
      <w:r>
        <w:t>I. Thông tin dự án</w:t>
      </w:r>
    </w:p>
    <w:p>
      <w:r>
        <w:t>1. Tên đầy đủ của dự án:</w:t>
      </w:r>
    </w:p>
    <w:p>
      <w:r>
        <w:t>…........................................................................................................................</w:t>
      </w:r>
    </w:p>
    <w:p>
      <w:r>
        <w:t>2. Mã dự án theo cơ chế trao đổi, bù trừ tín chỉ các-bon trong nước: ...................................................................................................................</w:t>
      </w:r>
    </w:p>
    <w:p>
      <w:r>
        <w:t>II. Đề nghị thay đổi</w:t>
      </w:r>
    </w:p>
    <w:p>
      <w:r>
        <w:t>1. Thông tin thành phần thay đổi:</w:t>
      </w:r>
    </w:p>
    <w:p>
      <w:r>
        <w:t>…........................................................................................................................</w:t>
      </w:r>
    </w:p>
    <w:p>
      <w:r>
        <w:t>(Ghi rõ đầu mối liên hệ, đại diện có thẩm quyền chính thức)</w:t>
      </w:r>
    </w:p>
    <w:p>
      <w:r>
        <w:t>2. Lý do thay đổi thành phần dự án:</w:t>
      </w:r>
    </w:p>
    <w:p>
      <w:r>
        <w:t>…........................................................................................................................</w:t>
      </w:r>
    </w:p>
    <w:p>
      <w:r>
        <w:t>3. Tác động tới hoạt động của dự án khi thay đổi thành phần  (nếu có) :</w:t>
      </w:r>
    </w:p>
    <w:p>
      <w:r>
        <w:t>...........................................................................................................................</w:t>
      </w:r>
    </w:p>
    <w:p>
      <w:r>
        <w:t>…....................................................................................................................</w:t>
      </w:r>
    </w:p>
    <w:p>
      <w:r>
        <w:t>.........................................................................................................................</w:t>
      </w:r>
    </w:p>
    <w:p>
      <w:r>
        <w:t>….....................................................................................................................</w:t>
      </w:r>
    </w:p>
    <w:p>
      <w:r>
        <w:t>........................................................................................................................</w:t>
      </w:r>
    </w:p>
    <w:p>
      <w:r>
        <w:t>III. Hồ sơ kèm theo</w:t>
      </w:r>
    </w:p>
    <w:p>
      <w:r>
        <w:t>1 ................................................................................................................</w:t>
      </w:r>
    </w:p>
    <w:p>
      <w:r>
        <w:t>2 ................................................................................................................</w:t>
      </w:r>
    </w:p>
    <w:p>
      <w:r>
        <w:t>3 ................................................................................................................</w:t>
      </w:r>
    </w:p>
    <w:p>
      <w:r>
        <w:t>(Liệt kê đầy đủ tài liệu trong hồ sơ đề nghị thay đổi thành phần tham gia dự án theo danh mục Hồ sơ quy định tại điểm a khoản 7 Điều 20 Nghị định này và các tài liệu khác, nếu có)</w:t>
      </w:r>
    </w:p>
    <w:p>
      <w:r>
        <w:t>Các tổ chức chúng tôi xin hoàn toàn chịu trách nhiệm trước pháp luật nước Cộng hòa xã hội chủ nghĩa Việt Nam nếu vi phạm các quy định về cung cấp thông tin và cam kết hoàn thành các nghĩa vụ phát sinh do quyết định điều chỉnh thành phần tham gia dự án theo đúng quy định của pháp luật.</w:t>
      </w:r>
    </w:p>
    <w:p>
      <w:r>
        <w:t>Đề nghị ( tên bộ quản lý lĩnh vực nhận hồ sơ đề nghị)  xem xét, điều chỉnh thành phần dự án.</w:t>
      </w:r>
    </w:p>
    <w:p>
      <w:r>
        <w:t>(Địa danh), ngày    ........  tháng  ........  năm  ........</w:t>
      </w:r>
    </w:p>
    <w:p>
      <w:r>
        <w:t>TM. CƠ QUAN/TỔ CHỨC</w:t>
      </w:r>
    </w:p>
    <w:p>
      <w:r>
        <w:t>(Đại diện cơ quan, tổ chức ký, ghi rõ họ tên và đóng dấu)</w:t>
      </w:r>
    </w:p>
    <w:p>
      <w:r>
        <w:t>Mẫu số 06</w:t>
      </w:r>
    </w:p>
    <w:p>
      <w:r>
        <w:t>TÊN TỔ CHỨC</w:t>
      </w:r>
    </w:p>
    <w:p>
      <w:r>
        <w:t>-------</w:t>
      </w:r>
    </w:p>
    <w:p>
      <w:r>
        <w:t>CỘNG HÒA XÃ HỘI CHỦ NGHĨA VIỆT NAM</w:t>
      </w:r>
    </w:p>
    <w:p>
      <w:r>
        <w:t>Độc lập - Tự do - Hạnh phúc</w:t>
      </w:r>
    </w:p>
    <w:p>
      <w:r>
        <w:t>---------------</w:t>
      </w:r>
    </w:p>
    <w:p>
      <w:r>
        <w:t>ĐƠN ĐỀ NGHỊ</w:t>
      </w:r>
    </w:p>
    <w:p>
      <w:r>
        <w:t>Hủy đăng ký dự án</w:t>
      </w:r>
    </w:p>
    <w:p>
      <w:r>
        <w:t>Kính gửi: ....................................................</w:t>
      </w:r>
    </w:p>
    <w:p>
      <w:r>
        <w:t>(Ghi tên bộ quản lý lĩnh vực nhận hồ sơ đề nghị đăng ký dự án theo cơ chế trao đổi, bù trừ tín chỉ các-bon trong nước)</w:t>
      </w:r>
    </w:p>
    <w:p>
      <w:r>
        <w:t>I. Thông tin dự án đã đăng ký</w:t>
      </w:r>
    </w:p>
    <w:p>
      <w:r>
        <w:t>1. Tên đầy đủ của dự án: ...........................................................................</w:t>
      </w:r>
    </w:p>
    <w:p>
      <w:r>
        <w:t>2. Mã dự án theo cơ chế trao đổi, bù trừ tín chỉ các-bon trong nước: ........</w:t>
      </w:r>
    </w:p>
    <w:p>
      <w:r>
        <w:t>3. Lĩnh vực giảm nhẹ phát thải khí nhà kính của dự án: ............................</w:t>
      </w:r>
    </w:p>
    <w:p>
      <w:r>
        <w:t>4. Đơn vị thẩm định tài liệu dự án:</w:t>
      </w:r>
    </w:p>
    <w:p>
      <w:r>
        <w:t>- Tên đơn vị thẩm định: ..............................................................................</w:t>
      </w:r>
    </w:p>
    <w:p>
      <w:r>
        <w:t>- Mã đăng ký doanh nghiệp: ........................................................................</w:t>
      </w:r>
    </w:p>
    <w:p>
      <w:r>
        <w:t>- Mã số thuế cơ quan/tổ chức: .....................................................................</w:t>
      </w:r>
    </w:p>
    <w:p>
      <w:r>
        <w:t>5. Ngày đơn vị thẩm định hoàn thành báo cáo thẩm định tài liệu dự án: ....</w:t>
      </w:r>
    </w:p>
    <w:p>
      <w:r>
        <w:t>6. Ngày được phê duyệt đăng ký dự án theo cơ chế trao đổi, bù trừ tín chỉ các-bon trong nước: …………………………………….............................</w:t>
      </w:r>
    </w:p>
    <w:p>
      <w:r>
        <w:t>7. Ngày được phê duyệt điều chỉnh dự án theo cơ chế trao đổi, bù trừ tín chỉ các-bon trong nước gần nhất (nếu có): ………………….............................</w:t>
      </w:r>
    </w:p>
    <w:p>
      <w:r>
        <w:t>II. Thông tin tổ chức đại diện của dự án</w:t>
      </w:r>
    </w:p>
    <w:p>
      <w:r>
        <w:t>1. Tên tổ chức đại diện đề nghị: ................................................................</w:t>
      </w:r>
    </w:p>
    <w:p>
      <w:r>
        <w:t>2. Người có thẩm quyền thay mặt cho tổ chức đại diện đề nghị: ................; chức vụ: ...................................................................................</w:t>
      </w:r>
    </w:p>
    <w:p>
      <w:r>
        <w:t>3. Mã đăng ký doanh nghiệp: ...................................................................</w:t>
      </w:r>
    </w:p>
    <w:p>
      <w:r>
        <w:t>4. Mã số thuế của tổ chức: ........................................................................</w:t>
      </w:r>
    </w:p>
    <w:p>
      <w:r>
        <w:t>5. Thông tin liên hệ:</w:t>
      </w:r>
    </w:p>
    <w:p>
      <w:r>
        <w:t>- Địa chỉ liên hệ: ..........................................................................................</w:t>
      </w:r>
    </w:p>
    <w:p>
      <w:r>
        <w:t>- Điện thoại: ................................................................................................</w:t>
      </w:r>
    </w:p>
    <w:p>
      <w:r>
        <w:t>- Fax: ...........................................................................................................</w:t>
      </w:r>
    </w:p>
    <w:p>
      <w:r>
        <w:t>- Email: ......................................................................................................</w:t>
      </w:r>
    </w:p>
    <w:p>
      <w:r>
        <w:t>III. Thông tin đề nghị</w:t>
      </w:r>
    </w:p>
    <w:p>
      <w:r>
        <w:t>Đề nghị  (tên bộ quản lý lĩnh vực nhận hồ sơ đề nghị)  xem xét hủy đăng ký dự án  (tên dự án)  theo cơ chế trao đổi, bù trừ tín chỉ các-bon trong nước.</w:t>
      </w:r>
    </w:p>
    <w:p>
      <w:r>
        <w:t>Lý do đề nghị hủy đăng ký dự án: ..............................................................</w:t>
      </w:r>
    </w:p>
    <w:p>
      <w:r>
        <w:t>IV. Hồ sơ kèm theo</w:t>
      </w:r>
    </w:p>
    <w:p>
      <w:r>
        <w:t>1. ................................................................................................................</w:t>
      </w:r>
    </w:p>
    <w:p>
      <w:r>
        <w:t>2. ................................................................................................................</w:t>
      </w:r>
    </w:p>
    <w:p>
      <w:r>
        <w:t>3. ................................................................................................................</w:t>
      </w:r>
    </w:p>
    <w:p>
      <w:r>
        <w:t>(Liệt kê đầy đủ tài liệu trong hồ sơ đề nghị thay đổi thành phần tham gia dự án theo danh mục Hồ sơ quy định tại điểm a khoản 8 Điều 20 Nghị định này; trường hợp lý do đề nghị hủy đăng ký dự án do đơn vị thẩm định sửa đổi nội dung thẩm định tài liệu dự án, đề nghị cung cấp báo cáo thẩm định sửa đổi)</w:t>
      </w:r>
    </w:p>
    <w:p>
      <w:r>
        <w:t>Chúng tôi xin hoàn toàn chịu trách nhiệm trước pháp luật nước Cộng hòa xã hội chủ nghĩa Việt Nam nếu vi phạm các quy định về cung cấp thông tin, hoàn thành các nghĩa vụ đã cam kết và trách nhiệm với các bên liên quan theo quy định của pháp luật do quyết định hủy đăng ký dự án.</w:t>
      </w:r>
    </w:p>
    <w:p>
      <w:r>
        <w:t>(Địa danh), ngày    ........  tháng  ........  năm  ........</w:t>
      </w:r>
    </w:p>
    <w:p>
      <w:r>
        <w:t>TM. CƠ QUAN/TỔ CHỨC</w:t>
      </w:r>
    </w:p>
    <w:p>
      <w:r>
        <w:t>(Đại diện cơ quan, tổ chức ký, ghi rõ họ tên và đóng dấu)</w:t>
      </w:r>
    </w:p>
    <w:p>
      <w:r>
        <w:t>Mẫu số 07A</w:t>
      </w:r>
    </w:p>
    <w:p>
      <w:r>
        <w:t>TÊN TỔ CHỨC</w:t>
      </w:r>
    </w:p>
    <w:p>
      <w:r>
        <w:t>-------</w:t>
      </w:r>
    </w:p>
    <w:p>
      <w:r>
        <w:t>CỘNG HÒA XÃ HỘI CHỦ NGHĨA VIỆT NAM</w:t>
      </w:r>
    </w:p>
    <w:p>
      <w:r>
        <w:t>Độc lập - Tự do - Hạnh phúc</w:t>
      </w:r>
    </w:p>
    <w:p>
      <w:r>
        <w:t>---------------</w:t>
      </w:r>
    </w:p>
    <w:p>
      <w:r>
        <w:t>Số: ......../</w:t>
      </w:r>
    </w:p>
    <w:p>
      <w:r>
        <w:t>(Địa danh), ngày ..... tháng ..... năm .....</w:t>
      </w:r>
    </w:p>
    <w:p>
      <w:r>
        <w:t>ĐƠN ĐỀ NGHỊ</w:t>
      </w:r>
    </w:p>
    <w:p>
      <w:r>
        <w:t>Cấp tín chỉ các-bon</w:t>
      </w:r>
    </w:p>
    <w:p>
      <w:r>
        <w:t>Kính gửi: ............................................................</w:t>
      </w:r>
    </w:p>
    <w:p>
      <w:r>
        <w:t>(Ghi tên bộ quản lý lĩnh vực nhận hồ sơ đề nghị đăng ký dự án theo cơ chế trao đổi, bù trừ tín chỉ các-bon trong nước)</w:t>
      </w:r>
    </w:p>
    <w:p>
      <w:r>
        <w:t>I. Thông tin dự án đã đăng ký</w:t>
      </w:r>
    </w:p>
    <w:p>
      <w:r>
        <w:t>1. Tên đầy đủ của dự án: ….......................................................................</w:t>
      </w:r>
    </w:p>
    <w:p>
      <w:r>
        <w:t>2. Mã dự án theo cơ chế trao đổi, bù trừ tín chỉ các-bon trong nước: .........</w:t>
      </w:r>
    </w:p>
    <w:p>
      <w:r>
        <w:t>3. Lĩnh vực giảm nhẹ phát thải khí nhà kính của dự án: ............................</w:t>
      </w:r>
    </w:p>
    <w:p>
      <w:r>
        <w:t>4. Đơn vị thẩm định tài liệu dự án:</w:t>
      </w:r>
    </w:p>
    <w:p>
      <w:r>
        <w:t>- Tên đơn vị thẩm định: ...............................................................................</w:t>
      </w:r>
    </w:p>
    <w:p>
      <w:r>
        <w:t>- Mã đăng ký doanh nghiệp: .......................................................................</w:t>
      </w:r>
    </w:p>
    <w:p>
      <w:r>
        <w:t>- Mã số thuế cơ quan/tổ chức: .....................................................................</w:t>
      </w:r>
    </w:p>
    <w:p>
      <w:r>
        <w:t>5. Ngày đơn vị thẩm định hoàn thành báo cáo thẩm định tài liệu dự án: ....</w:t>
      </w:r>
    </w:p>
    <w:p>
      <w:r>
        <w:t>6. Ngày được phê duyệt đăng ký dự án theo cơ chế trao đổi, bù trừ tín chỉ các-bon trong nước: …………......................………………………….........</w:t>
      </w:r>
    </w:p>
    <w:p>
      <w:r>
        <w:t>7. Ngày được phê duyệt điều chỉnh dự án theo cơ chế trao đổi, bù trừ tín chỉ các-bon trong nước gần nhất (nếu có): ………..........................…..…….......</w:t>
      </w:r>
    </w:p>
    <w:p>
      <w:r>
        <w:t>8. Lượng giảm phát thải dự kiến từ dự án:</w:t>
      </w:r>
    </w:p>
    <w:p>
      <w:r>
        <w:t>9. Thành phần tham gia dự án theo phê duyệt đăng ký/phê duyệt điều chỉnh dự án gần nhất và thông tin số tài khoản của các tổ chức tham gia dự án trên Hệ thống đăng ký quốc gia về hạn ngạch phát thải khí nhà kính và tín chỉ các-bon:  (Liệt kê đầy đủ thành phần tham gia dự án)</w:t>
      </w:r>
    </w:p>
    <w:p>
      <w:r>
        <w:t>TT</w:t>
      </w:r>
    </w:p>
    <w:p>
      <w:r>
        <w:t>Tên</w:t>
      </w:r>
    </w:p>
    <w:p>
      <w:r>
        <w:t>tổ chức tham gia dự án</w:t>
      </w:r>
    </w:p>
    <w:p>
      <w:r>
        <w:t>Trụ sở của tổ chức tham gia</w:t>
      </w:r>
    </w:p>
    <w:p>
      <w:r>
        <w:t>dự án</w:t>
      </w:r>
    </w:p>
    <w:p>
      <w:r>
        <w:t>Mã số doanh nghiệp, mã số thuế của tổ chức tham gia dự án</w:t>
      </w:r>
    </w:p>
    <w:p>
      <w:r>
        <w:t>Số tài khoản tín chỉ của tổ chức trên Hệ thống đăng ký quốc gia</w:t>
      </w:r>
    </w:p>
    <w:p>
      <w:r>
        <w:t>1</w:t>
      </w:r>
    </w:p>
    <w:p>
      <w:r>
        <w:t>2</w:t>
      </w:r>
    </w:p>
    <w:p>
      <w:r>
        <w:t>3</w:t>
      </w:r>
    </w:p>
    <w:p>
      <w:r>
        <w:t>...</w:t>
      </w:r>
    </w:p>
    <w:p>
      <w:r>
        <w:t>10. Giai đoạn nhận tín chỉ của dự án: từ tháng .../năm ... đến tháng .../ năm ...</w:t>
      </w:r>
    </w:p>
    <w:p>
      <w:r>
        <w:t>11. Niên hạn của tín chỉ (chọn loại niên hạn 05 năm hoặc 10 năm):</w:t>
      </w:r>
    </w:p>
    <w:p>
      <w:r>
        <w:t>- Bắt đầu: ngày/tháng/năm;</w:t>
      </w:r>
    </w:p>
    <w:p>
      <w:r>
        <w:t>- Kết thúc: ngày/tháng/năm.</w:t>
      </w:r>
    </w:p>
    <w:p>
      <w:r>
        <w:t>II. Thông tin tổ chức đại diện của dự án</w:t>
      </w:r>
    </w:p>
    <w:p>
      <w:r>
        <w:t>1. Tên tổ chức đại diện đề nghị: ...............................................................</w:t>
      </w:r>
    </w:p>
    <w:p>
      <w:r>
        <w:t>2 Người có thẩm quyền thay mặt cho tổ chức đại diện đề nghị: ................; chức vụ: ..................................................................................</w:t>
      </w:r>
    </w:p>
    <w:p>
      <w:r>
        <w:t>3. Mã đăng ký doanh nghiệp: ..................................................................</w:t>
      </w:r>
    </w:p>
    <w:p>
      <w:r>
        <w:t>4. Mã số thuế của tổ chức: ........................................................................</w:t>
      </w:r>
    </w:p>
    <w:p>
      <w:r>
        <w:t>5. Thông tin liên hệ:</w:t>
      </w:r>
    </w:p>
    <w:p>
      <w:r>
        <w:t>- Địa chỉ liên hệ: ..........................................................................................</w:t>
      </w:r>
    </w:p>
    <w:p>
      <w:r>
        <w:t>- Điện thoại: ................................................................................................</w:t>
      </w:r>
    </w:p>
    <w:p>
      <w:r>
        <w:t>- Fax: ...........................................................................................................</w:t>
      </w:r>
    </w:p>
    <w:p>
      <w:r>
        <w:t>- Email: .......................................................................................................</w:t>
      </w:r>
    </w:p>
    <w:p>
      <w:r>
        <w:t>III. Thông tin thẩm định báo cáo kết quả giảm nhẹ của dự án</w:t>
      </w:r>
    </w:p>
    <w:p>
      <w:r>
        <w:t>1. Thông tin đơn vị thẩm định kết quả giảm nhẹ của dự án :</w:t>
      </w:r>
    </w:p>
    <w:p>
      <w:r>
        <w:t>- Tên đơn vị thẩm định: ............................................................................</w:t>
      </w:r>
    </w:p>
    <w:p>
      <w:r>
        <w:t>- Mã đăng ký doanh nghiệp: ........................................................................</w:t>
      </w:r>
    </w:p>
    <w:p>
      <w:r>
        <w:t>- Mã số thuế cơ quan/tổ chức: ....................................................................</w:t>
      </w:r>
    </w:p>
    <w:p>
      <w:r>
        <w:t>2. Ngày đơn vị thẩm định hoàn thành báo cáo thẩm định kết quả giảm nhẹ của dự án cho giai đoạn đề nghị cấp tín chỉ: ...................................................</w:t>
      </w:r>
    </w:p>
    <w:p>
      <w:r>
        <w:t>3. Tổng lượng giảm phát thải khí nhà kính được xác minh: ( Ghi rõ lượng giảm phát thải khí nhà kính được xác minh theo từng năm )</w:t>
      </w:r>
    </w:p>
    <w:p>
      <w:r>
        <w:t>Lượng giảm phát thải khí nhà kính được xác minh</w:t>
      </w:r>
    </w:p>
    <w:p>
      <w:r>
        <w:t>(tấn CO 2      tương đương)</w:t>
      </w:r>
    </w:p>
    <w:p>
      <w:r>
        <w:t>Năm 20...</w:t>
      </w:r>
    </w:p>
    <w:p>
      <w:r>
        <w:t>Năm 20...</w:t>
      </w:r>
    </w:p>
    <w:p>
      <w:r>
        <w:t>...</w:t>
      </w:r>
    </w:p>
    <w:p>
      <w:r>
        <w:t>IV. Đề nghị</w:t>
      </w:r>
    </w:p>
    <w:p>
      <w:r>
        <w:t>1. Cấp tín chỉ cho dự án</w:t>
      </w:r>
    </w:p>
    <w:p>
      <w:r>
        <w:t>Đề nghị  (tên bộ quản lý lĩnh vực nhận hồ sơ đề nghị)  xem xét cấp tín chỉ cho  (tên dự án)  theo cơ chế trao đổi, bù trừ tín chỉ các-bon trong nước cho (giai đoạn đề nghị cấp tín chỉ) theo đề xuất như sau:</w:t>
      </w:r>
    </w:p>
    <w:p>
      <w:r>
        <w:t>Lượng giảm phát thải khí nhà kính     được đơn vị thẩm định xác minh</w:t>
      </w:r>
    </w:p>
    <w:p>
      <w:r>
        <w:t>(tấn CO 2      tương đương)</w:t>
      </w:r>
    </w:p>
    <w:p>
      <w:r>
        <w:t>Lượng tín chỉ đề nghị cấp cho dự án</w:t>
      </w:r>
    </w:p>
    <w:p>
      <w:r>
        <w:t>(tín chỉ)</w:t>
      </w:r>
    </w:p>
    <w:p>
      <w:r>
        <w:t>Năm 20...</w:t>
      </w:r>
    </w:p>
    <w:p>
      <w:r>
        <w:t>Năm 20...</w:t>
      </w:r>
    </w:p>
    <w:p>
      <w:r>
        <w:t>...</w:t>
      </w:r>
    </w:p>
    <w:p>
      <w:r>
        <w:t>2. Cấp tín chỉ cho các tổ chức tham gia dự án theo đề xuất phân bổ</w:t>
      </w:r>
    </w:p>
    <w:p>
      <w:r>
        <w:t>Đề nghị  (tên bộ quản lý lĩnh vực nhận hồ sơ đề nghị)  xem xét cấp tín chỉ của  (tên dự án)  cho các tổ chức tham gia dự án theo cơ chế trao đổi, bù trừ tín chỉ các-bon trong nước cho (giai đoạn đề nghị cấp tín chỉ) theo đề xuất phân bổ tín chỉ như sau:</w:t>
      </w:r>
    </w:p>
    <w:p>
      <w:r>
        <w:t>Lượng giảm phát thải khí nhà kính được đơn vị thẩm định xác minh</w:t>
      </w:r>
    </w:p>
    <w:p>
      <w:r>
        <w:t>(tấn CO 2      tương đương)</w:t>
      </w:r>
    </w:p>
    <w:p>
      <w:r>
        <w:t>Tổ chức A</w:t>
      </w:r>
    </w:p>
    <w:p>
      <w:r>
        <w:t>(tín chỉ)</w:t>
      </w:r>
    </w:p>
    <w:p>
      <w:r>
        <w:t>Tổ chức B</w:t>
      </w:r>
    </w:p>
    <w:p>
      <w:r>
        <w:t>(tín chỉ)</w:t>
      </w:r>
    </w:p>
    <w:p>
      <w:r>
        <w:t>Tổ chức C</w:t>
      </w:r>
    </w:p>
    <w:p>
      <w:r>
        <w:t>(tín chỉ)</w:t>
      </w:r>
    </w:p>
    <w:p>
      <w:r>
        <w:t>Năm 20...</w:t>
      </w:r>
    </w:p>
    <w:p>
      <w:r>
        <w:t>Năm 20...</w:t>
      </w:r>
    </w:p>
    <w:p>
      <w:r>
        <w:t>...</w:t>
      </w:r>
    </w:p>
    <w:p>
      <w:r>
        <w:t>Tổng</w:t>
      </w:r>
    </w:p>
    <w:p>
      <w:r>
        <w:t>V. Hồ sơ kèm theo</w:t>
      </w:r>
    </w:p>
    <w:p>
      <w:r>
        <w:t>1. ................................................................................................................</w:t>
      </w:r>
    </w:p>
    <w:p>
      <w:r>
        <w:t>2................................................................................................................</w:t>
      </w:r>
    </w:p>
    <w:p>
      <w:r>
        <w:t>3. ................................................................................................................</w:t>
      </w:r>
    </w:p>
    <w:p>
      <w:r>
        <w:t>(Liệt kê đầy đủ tài liệu trong hồ sơ đề nghị cấp tín chỉ cho dự án theo cơ chế trao đổi, bù trừ tín chỉ các-bon trong nước theo danh mục hồ sơ quy định tại điểm a khoản 9 Điều 20 Nghị định này).</w:t>
      </w:r>
    </w:p>
    <w:p>
      <w:r>
        <w:t>VI. Xác nhận   đ  ồng thuận của các tổ chức tham gia dự án về   đ  ề nghị cấp tín chỉ</w:t>
      </w:r>
    </w:p>
    <w:p>
      <w:r>
        <w:t>Tên tổ chức</w:t>
      </w:r>
    </w:p>
    <w:p>
      <w:r>
        <w:t>Xác nhận đồng thuận về đề nghị cấp tín chỉ</w:t>
      </w:r>
    </w:p>
    <w:p>
      <w:r>
        <w:t>(Đại diện hợp pháp của tất cả các tổ chức tham gia dự án ký, ghi rõ họ tên, chức vụ và đóng dấu)</w:t>
      </w:r>
    </w:p>
    <w:p>
      <w:r>
        <w:t>Tổ chức A</w:t>
      </w:r>
    </w:p>
    <w:p>
      <w:r>
        <w:t>Tổ chức B</w:t>
      </w:r>
    </w:p>
    <w:p>
      <w:r>
        <w:t>Tổ chức C</w:t>
      </w:r>
    </w:p>
    <w:p>
      <w:r>
        <w:t>...</w:t>
      </w:r>
    </w:p>
    <w:p>
      <w:r>
        <w:t>Chúng tôi xin cam đoan chịu hoàn toàn trách nhiệm trước pháp luật nước Cộng hòa xã hội chủ nghĩa Việt Nam nếu vi phạm các quy định về cung cấp thông tin.</w:t>
      </w:r>
    </w:p>
    <w:p>
      <w:r>
        <w:t>(Địa danh), ngày    ........  tháng  ........  năm  ........</w:t>
      </w:r>
    </w:p>
    <w:p>
      <w:r>
        <w:t>TM. CƠ QUAN/TỔ CHỨC</w:t>
      </w:r>
    </w:p>
    <w:p>
      <w:r>
        <w:t>(Đại diện cơ quan, tổ chức ký, ghi rõ họ tên và đóng dấu)</w:t>
      </w:r>
    </w:p>
    <w:p>
      <w:r>
        <w:t>Mẫu số 07B</w:t>
      </w:r>
    </w:p>
    <w:p>
      <w:r>
        <w:t>BÁO CÁO GIÁM SÁT DỰ ÁN</w:t>
      </w:r>
    </w:p>
    <w:p>
      <w:r>
        <w:t>1. Các thông số được giám sát</w:t>
      </w:r>
    </w:p>
    <w:p>
      <w:r>
        <w:t>(a)</w:t>
      </w:r>
    </w:p>
    <w:p>
      <w:r>
        <w:t>(b)</w:t>
      </w:r>
    </w:p>
    <w:p>
      <w:r>
        <w:t>(c)</w:t>
      </w:r>
    </w:p>
    <w:p>
      <w:r>
        <w:t>(d)</w:t>
      </w:r>
    </w:p>
    <w:p>
      <w:r>
        <w:t>(e)</w:t>
      </w:r>
    </w:p>
    <w:p>
      <w:r>
        <w:t>(f)</w:t>
      </w:r>
    </w:p>
    <w:p>
      <w:r>
        <w:t>(g)</w:t>
      </w:r>
    </w:p>
    <w:p>
      <w:r>
        <w:t>(h)</w:t>
      </w:r>
    </w:p>
    <w:p>
      <w:r>
        <w:t>(i)</w:t>
      </w:r>
    </w:p>
    <w:p>
      <w:r>
        <w:t>(j)</w:t>
      </w:r>
    </w:p>
    <w:p>
      <w:r>
        <w:t>Thứ tự điểm giám sát</w:t>
      </w:r>
    </w:p>
    <w:p>
      <w:r>
        <w:t>Thông số giám sát</w:t>
      </w:r>
    </w:p>
    <w:p>
      <w:r>
        <w:t>Mô tả dữ liệu</w:t>
      </w:r>
    </w:p>
    <w:p>
      <w:r>
        <w:t>Các giá trị ước tính</w:t>
      </w:r>
    </w:p>
    <w:p>
      <w:r>
        <w:t>Đơn vị</w:t>
      </w:r>
    </w:p>
    <w:p>
      <w:r>
        <w:t>Lựa chọn giám sát</w:t>
      </w:r>
    </w:p>
    <w:p>
      <w:r>
        <w:t>Nguồn dữ liệu</w:t>
      </w:r>
    </w:p>
    <w:p>
      <w:r>
        <w:t>Các phương thức và cách thức đo đạc</w:t>
      </w:r>
    </w:p>
    <w:p>
      <w:r>
        <w:t>Tần suất giám sát</w:t>
      </w:r>
    </w:p>
    <w:p>
      <w:r>
        <w:t>Ghi chú</w:t>
      </w:r>
    </w:p>
    <w:p>
      <w:r>
        <w:t>2. Các thông số đặc trưng của dự án được mặc định trước</w:t>
      </w:r>
    </w:p>
    <w:p>
      <w:r>
        <w:t>(a)</w:t>
      </w:r>
    </w:p>
    <w:p>
      <w:r>
        <w:t>(b)</w:t>
      </w:r>
    </w:p>
    <w:p>
      <w:r>
        <w:t>(c)</w:t>
      </w:r>
    </w:p>
    <w:p>
      <w:r>
        <w:t>(d)</w:t>
      </w:r>
    </w:p>
    <w:p>
      <w:r>
        <w:t>(e)</w:t>
      </w:r>
    </w:p>
    <w:p>
      <w:r>
        <w:t>(f)</w:t>
      </w:r>
    </w:p>
    <w:p>
      <w:r>
        <w:t>Thông số</w:t>
      </w:r>
    </w:p>
    <w:p>
      <w:r>
        <w:t>Mô tả dữ liệu</w:t>
      </w:r>
    </w:p>
    <w:p>
      <w:r>
        <w:t>Các giá trị ước tính</w:t>
      </w:r>
    </w:p>
    <w:p>
      <w:r>
        <w:t>Đơn vị</w:t>
      </w:r>
    </w:p>
    <w:p>
      <w:r>
        <w:t>Nguồn dữ liệu</w:t>
      </w:r>
    </w:p>
    <w:p>
      <w:r>
        <w:t>Ghi chú</w:t>
      </w:r>
    </w:p>
    <w:p>
      <w:r>
        <w:t>3. Ước lượng trước lượng giảm khí nhà kính</w:t>
      </w:r>
    </w:p>
    <w:p>
      <w:r>
        <w:t>Lượng giảm phát thải CO 2</w:t>
      </w:r>
    </w:p>
    <w:p>
      <w:r>
        <w:t>Đơn vị</w:t>
      </w:r>
    </w:p>
    <w:p>
      <w:r>
        <w:t>Tấn CO 2 /năm</w:t>
      </w:r>
    </w:p>
    <w:p>
      <w:r>
        <w:t>Mẫu số 07C</w:t>
      </w:r>
    </w:p>
    <w:p>
      <w:r>
        <w:t>BÁO CÁO THẨM ĐỊNH KẾT QUẢ GIẢM NHẸ DỰ ÁN</w:t>
      </w:r>
    </w:p>
    <w:p>
      <w:r>
        <w:t>A. Tóm tắt nội dung</w:t>
      </w:r>
    </w:p>
    <w:p>
      <w:r>
        <w:t>A.1. Thông tin chung</w:t>
      </w:r>
    </w:p>
    <w:p>
      <w:r>
        <w:t>Tên dự án:</w:t>
      </w:r>
    </w:p>
    <w:p>
      <w:r>
        <w:t>Số ký hiệu:</w:t>
      </w:r>
    </w:p>
    <w:p>
      <w:r>
        <w:t>Đơn vị thẩm định độc lập:</w:t>
      </w:r>
    </w:p>
    <w:p>
      <w:r>
        <w:t>Thành viên tham gia dự án đại diện ký hợp đồng với Đơn vị thẩm định độc lập</w:t>
      </w:r>
    </w:p>
    <w:p>
      <w:r>
        <w:t>Ngày lập báo cáo:</w:t>
      </w:r>
    </w:p>
    <w:p>
      <w:r>
        <w:t>A.2. Kết luận về quá trình xác minh</w:t>
      </w:r>
    </w:p>
    <w:p>
      <w:r>
        <w:t>Đánh giá chung về thẩm định dự án</w:t>
      </w:r>
    </w:p>
    <w:p>
      <w:r>
        <w:t>□ Tích cực</w:t>
      </w:r>
    </w:p>
    <w:p>
      <w:r>
        <w:t>□ Tiêu cực</w:t>
      </w:r>
    </w:p>
    <w:p>
      <w:r>
        <w:t>A.3. Tóm tắt các kết luận về quá trình thẩm định</w:t>
      </w:r>
    </w:p>
    <w:p>
      <w:r>
        <w:t>Kết quả thẩm định dự án chỉ được đánh giá tích cực khi tất cả các ô vuông đều được đánh dấu</w:t>
      </w:r>
    </w:p>
    <w:p>
      <w:r>
        <w:t>Nội dung     thực hiện</w:t>
      </w:r>
    </w:p>
    <w:p>
      <w:r>
        <w:t>Nội dung thẩm định</w:t>
      </w:r>
    </w:p>
    <w:p>
      <w:r>
        <w:t>Không còn đề nghị sửa đổi (CAR) hoặc đề nghị làm rõ (CL)</w:t>
      </w:r>
    </w:p>
    <w:p>
      <w:r>
        <w:t>Hoàn thành Mẫu tài liệu thiết kế dự án (PDD)</w:t>
      </w:r>
    </w:p>
    <w:p>
      <w:r>
        <w:t>Đơn vị thẩm định làm nhiệm vụ thẩm tra việc hoàn thành Mẫu tài liệu thiết kế dự án có theo đúng mẫu quy định, phù hợp với loại dự án, và tuân thủ Hướng dẫn xây dựng Mẫu tài liệu thiết kế dự án trong Cơ chế …, Hướng dẫn xây dựng kế hoạch và báo cáo giám sát hay không?</w:t>
      </w:r>
    </w:p>
    <w:p>
      <w:r>
        <w:t>□</w:t>
      </w:r>
    </w:p>
    <w:p>
      <w:r>
        <w:t>Mô tả dự án</w:t>
      </w:r>
    </w:p>
    <w:p>
      <w:r>
        <w:t>Phần mô tả dự án đề xuất trong Mẫu tài liệu thiết kế dự án có đảm bảo tính chính xác, hoàn thiện và bao quát hay không?</w:t>
      </w:r>
    </w:p>
    <w:p>
      <w:r>
        <w:t>□</w:t>
      </w:r>
    </w:p>
    <w:p>
      <w:r>
        <w:t>Áp dụng (các) phương pháp đã phê duyệt</w:t>
      </w:r>
    </w:p>
    <w:p>
      <w:r>
        <w:t>Phương pháp được lựa chọn áp dụng có phù hợp với các điều kiện của dự án hay không? Và phiên bản áp dụng có còn hiệu lực tại thời điểm đệ trình để thực hiện xác minh dự án hay không?</w:t>
      </w:r>
    </w:p>
    <w:p>
      <w:r>
        <w:t>□</w:t>
      </w:r>
    </w:p>
    <w:p>
      <w:r>
        <w:t>Nguồn phát thải và tính toán lượng giảm phát thải</w:t>
      </w:r>
    </w:p>
    <w:p>
      <w:r>
        <w:t>Các nguồn phát thải khí nhà kính sử dụng để tính toán lượng phát thải của dự án và phát thải tham chiếu có được liệt kê đầy đủ hay không?</w:t>
      </w:r>
    </w:p>
    <w:p>
      <w:r>
        <w:t>□</w:t>
      </w:r>
    </w:p>
    <w:p>
      <w:r>
        <w:t>Các giá trị mặc định (tính toán trước) cho các thông số của dự án được liệt kê trong Mẫu giám sát có phù hợp hay không (nếu áp dụng)?</w:t>
      </w:r>
    </w:p>
    <w:p>
      <w:r>
        <w:t>□</w:t>
      </w:r>
    </w:p>
    <w:p>
      <w:r>
        <w:t>Đánh giá tác động môi trường</w:t>
      </w:r>
    </w:p>
    <w:p>
      <w:r>
        <w:t>Trong trường hợp phải lập báo cáo đánh giá tác động môi trường (ĐTM), các thành viên tham gia dự án đã thực hiện ĐTM theo đúng quy định của Việt Nam hay chưa?</w:t>
      </w:r>
    </w:p>
    <w:p>
      <w:r>
        <w:t>□</w:t>
      </w:r>
    </w:p>
    <w:p>
      <w:r>
        <w:t>Tham vấn các bên liên quan tại địa phương</w:t>
      </w:r>
    </w:p>
    <w:p>
      <w:r>
        <w:t>Các thành viên tham gia dự án phải thực hiện quá trình tham vấn các bên liên quan tại địa phương nhằm gắn kết sự tham gia của các Bên và tập hợp ý kiến đóng góp cho dự án được đề xuất.</w:t>
      </w:r>
    </w:p>
    <w:p>
      <w:r>
        <w:t>□</w:t>
      </w:r>
    </w:p>
    <w:p>
      <w:r>
        <w:t>Tổ chức   giám sát</w:t>
      </w:r>
    </w:p>
    <w:p>
      <w:r>
        <w:t>Phần mô tả về kế hoạch giám sát (sử dụng Mẫu kế hoạch giám sát và Cơ cấu tổ chức giám sát) phải dựa theo phương pháp đã phê duyệt và/hoặc Hướng dẫn về xây dựng Mẫu tài liệu thiết kế dự án, Kế hoạch giám sát và Báo cáo giám sát.</w:t>
      </w:r>
    </w:p>
    <w:p>
      <w:r>
        <w:t>Các điểm giám sát đo đạc và việc lắp đặt thiết bị (trong trường hợp cần thiết) phải đảm bảo tính phù hợp.</w:t>
      </w:r>
    </w:p>
    <w:p>
      <w:r>
        <w:t>□</w:t>
      </w:r>
    </w:p>
    <w:p>
      <w:r>
        <w:t>Ý kiến công chúng</w:t>
      </w:r>
    </w:p>
    <w:p>
      <w:r>
        <w:t>Các thành viên tham gia dự án đảm bảo dữ liệu điền vào Mẫu tài liệu thiết kế dự án có theo đúng Hướng dẫn thủ tục về chu trình dự án.</w:t>
      </w:r>
    </w:p>
    <w:p>
      <w:r>
        <w:t>□</w:t>
      </w:r>
    </w:p>
    <w:p>
      <w:r>
        <w:t>Các hình   thức liên lạc</w:t>
      </w:r>
    </w:p>
    <w:p>
      <w:r>
        <w:t>Thông tin nhận biết về các thành viên tham gia dự án, cơ quan/tổ chức đại diện và cá nhân đại diện cho các đơn vị bao gồm chữ ký mẫu, chức vụ và thông tin về đại diện có thẩm quyền cần được liệt kê trong Mẫu về các hình thức liên lạc.</w:t>
      </w:r>
    </w:p>
    <w:p>
      <w:r>
        <w:t>□</w:t>
      </w:r>
    </w:p>
    <w:p>
      <w:r>
        <w:t>Mẫu phương thức công bố thông tin phải được hoàn thành một cách chính xác và theo đúng thẩm quyền.</w:t>
      </w:r>
    </w:p>
    <w:p>
      <w:r>
        <w:t>□</w:t>
      </w:r>
    </w:p>
    <w:p>
      <w:r>
        <w:t>Tránh đăng   ký trùng lặp</w:t>
      </w:r>
    </w:p>
    <w:p>
      <w:r>
        <w:t>Dự án đăng ký thực hiện theo Cơ chế … không được đăng ký tham gia vào bất kỳ cơ chế giảm phát thải khí nhà kính quốc tế nào khác.</w:t>
      </w:r>
    </w:p>
    <w:p>
      <w:r>
        <w:t>□</w:t>
      </w:r>
    </w:p>
    <w:p>
      <w:r>
        <w:t>Thời điểm bắt đầu thực hiện</w:t>
      </w:r>
    </w:p>
    <w:p>
      <w:r>
        <w:t>Thời điểm bắt đầu dự án theo Cơ chế … không được diễn ra trước ngày ... tháng ... năm ...</w:t>
      </w:r>
    </w:p>
    <w:p>
      <w:r>
        <w:t>□</w:t>
      </w:r>
    </w:p>
    <w:p>
      <w:r>
        <w:t>Đại diện có thẩm quyền (chính thức):</w:t>
      </w:r>
    </w:p>
    <w:p>
      <w:r>
        <w:t>Ông □                           Bà □</w:t>
      </w:r>
    </w:p>
    <w:p>
      <w:r>
        <w:t>Họ:</w:t>
      </w:r>
    </w:p>
    <w:p>
      <w:r>
        <w:t>Tên:</w:t>
      </w:r>
    </w:p>
    <w:p>
      <w:r>
        <w:t>Chức vụ:</w:t>
      </w:r>
    </w:p>
    <w:p>
      <w:r>
        <w:t>Chữ ký:                                                          Ngày … tháng … năm …</w:t>
      </w:r>
    </w:p>
    <w:p>
      <w:r>
        <w:t>B. Nhóm công tác thực hiện việc công nhận và chuyên gia</w:t>
      </w:r>
    </w:p>
    <w:p>
      <w:r>
        <w:t>Thành viên</w:t>
      </w:r>
    </w:p>
    <w:p>
      <w:r>
        <w:t>Cơ     quan</w:t>
      </w:r>
    </w:p>
    <w:p>
      <w:r>
        <w:t>Chức vụ</w:t>
      </w:r>
    </w:p>
    <w:p>
      <w:r>
        <w:t>Kinh nghiệm về các cơ chế trao đổi, bù trừ tín chỉ các-bon</w:t>
      </w:r>
    </w:p>
    <w:p>
      <w:r>
        <w:t>Trình độ chuyên môn</w:t>
      </w:r>
    </w:p>
    <w:p>
      <w:r>
        <w:t>Kinh nghiệm thực tế</w:t>
      </w:r>
    </w:p>
    <w:p>
      <w:r>
        <w:t>Ông □</w:t>
      </w:r>
    </w:p>
    <w:p>
      <w:r>
        <w:t>Bà □</w:t>
      </w:r>
    </w:p>
    <w:p>
      <w:r>
        <w:t>□</w:t>
      </w:r>
    </w:p>
    <w:p>
      <w:r>
        <w:t>□</w:t>
      </w:r>
    </w:p>
    <w:p>
      <w:r>
        <w:t>Ông □</w:t>
      </w:r>
    </w:p>
    <w:p>
      <w:r>
        <w:t>Bà □</w:t>
      </w:r>
    </w:p>
    <w:p>
      <w:r>
        <w:t>□</w:t>
      </w:r>
    </w:p>
    <w:p>
      <w:r>
        <w:t>□</w:t>
      </w:r>
    </w:p>
    <w:p>
      <w:r>
        <w:t>Ông □</w:t>
      </w:r>
    </w:p>
    <w:p>
      <w:r>
        <w:t>Bà □</w:t>
      </w:r>
    </w:p>
    <w:p>
      <w:r>
        <w:t>□</w:t>
      </w:r>
    </w:p>
    <w:p>
      <w:r>
        <w:t>□</w:t>
      </w:r>
    </w:p>
    <w:p>
      <w:r>
        <w:t>C. Hình thức xác nhận, kết quả và kết luận dựa vào quy định về báo cáo</w:t>
      </w:r>
    </w:p>
    <w:p>
      <w:r>
        <w:t>C.1. Biểu mẫu về tài liệu thiết kế dự án (PDD)</w:t>
      </w:r>
    </w:p>
    <w:p>
      <w:r>
        <w:t>&lt;Hình thức xác nhận&gt;</w:t>
      </w:r>
    </w:p>
    <w:p>
      <w:r>
        <w:t>&lt; Kết quả &gt;</w:t>
      </w:r>
    </w:p>
    <w:p>
      <w:r>
        <w:t>&lt; Kết luận dựa vào quy định về việc báo cáo &gt;</w:t>
      </w:r>
    </w:p>
    <w:p>
      <w:r>
        <w:t>C.2. Mô tả dự án</w:t>
      </w:r>
    </w:p>
    <w:p>
      <w:r>
        <w:t>&lt;Hình thức xác nhận&gt;</w:t>
      </w:r>
    </w:p>
    <w:p>
      <w:r>
        <w:t>&lt; Kết quả &gt;</w:t>
      </w:r>
    </w:p>
    <w:p>
      <w:r>
        <w:t>&lt; Kết luận dựa vào quy định về việc báo cáo &gt;</w:t>
      </w:r>
    </w:p>
    <w:p>
      <w:r>
        <w:t>C.3. Áp dụng (các) phương pháp đã phê duyệt</w:t>
      </w:r>
    </w:p>
    <w:p>
      <w:r>
        <w:t>&lt;Hình thức xác nhận&gt;</w:t>
      </w:r>
    </w:p>
    <w:p>
      <w:r>
        <w:t>&lt; Kết quả &gt;</w:t>
      </w:r>
    </w:p>
    <w:p>
      <w:r>
        <w:t>&lt; Kết luận dựa vào quy định về việc báo cáo &gt;</w:t>
      </w:r>
    </w:p>
    <w:p>
      <w:r>
        <w:t>C.4. Nguồn phát thải và tính toán lượng giảm phát thải</w:t>
      </w:r>
    </w:p>
    <w:p>
      <w:r>
        <w:t>&lt;Hình thức xác nhận&gt;</w:t>
      </w:r>
    </w:p>
    <w:p>
      <w:r>
        <w:t>&lt; Kết quả &gt;</w:t>
      </w:r>
    </w:p>
    <w:p>
      <w:r>
        <w:t>&lt; Kết luận dựa vào quy định về việc báo cáo &gt;</w:t>
      </w:r>
    </w:p>
    <w:p>
      <w:r>
        <w:t>C.5. Đánh giá tác động môi trường</w:t>
      </w:r>
    </w:p>
    <w:p>
      <w:r>
        <w:t>&lt;Hình thức xác nhận&gt;</w:t>
      </w:r>
    </w:p>
    <w:p>
      <w:r>
        <w:t>&lt; Kết quả &gt;</w:t>
      </w:r>
    </w:p>
    <w:p>
      <w:r>
        <w:t>&lt; Kết luận dựa vào quy định về việc báo cáo &gt;</w:t>
      </w:r>
    </w:p>
    <w:p>
      <w:r>
        <w:t>C.6. Tham vấn các bên liên quan tại địa phương</w:t>
      </w:r>
    </w:p>
    <w:p>
      <w:r>
        <w:t>&lt;Hình thức xác nhận&gt;</w:t>
      </w:r>
    </w:p>
    <w:p>
      <w:r>
        <w:t>&lt; Kết quả &gt;</w:t>
      </w:r>
    </w:p>
    <w:p>
      <w:r>
        <w:t>&lt; Kết luận dựa vào quy định về việc báo cáo &gt;</w:t>
      </w:r>
    </w:p>
    <w:p>
      <w:r>
        <w:t>C.7. Tổ chức giám sát</w:t>
      </w:r>
    </w:p>
    <w:p>
      <w:r>
        <w:t>&lt;Hình thức xác nhận&gt;</w:t>
      </w:r>
    </w:p>
    <w:p>
      <w:r>
        <w:t>&lt; Kết quả &gt;</w:t>
      </w:r>
    </w:p>
    <w:p>
      <w:r>
        <w:t>&lt; Kết luận dựa vào quy định về việc báo cáo &gt;</w:t>
      </w:r>
    </w:p>
    <w:p>
      <w:r>
        <w:t>C.8. Các phương thức công bố thông tin</w:t>
      </w:r>
    </w:p>
    <w:p>
      <w:r>
        <w:t>&lt;Hình thức xác nhận&gt;</w:t>
      </w:r>
    </w:p>
    <w:p>
      <w:r>
        <w:t>&lt; Kết quả &gt;</w:t>
      </w:r>
    </w:p>
    <w:p>
      <w:r>
        <w:t>&lt; Kết luận dựa vào quy định về việc báo cáo &gt;</w:t>
      </w:r>
    </w:p>
    <w:p>
      <w:r>
        <w:t>C.9. Tránh đăng ký trùng lặp</w:t>
      </w:r>
    </w:p>
    <w:p>
      <w:r>
        <w:t>&lt;Hình thức xác nhận&gt;</w:t>
      </w:r>
    </w:p>
    <w:p>
      <w:r>
        <w:t>&lt; Kết quả &gt;</w:t>
      </w:r>
    </w:p>
    <w:p>
      <w:r>
        <w:t>&lt; Kết luận dựa vào quy định về việc báo cáo &gt;</w:t>
      </w:r>
    </w:p>
    <w:p>
      <w:r>
        <w:t>C.10. Thời điểm bắt đầu thực hiện dự án</w:t>
      </w:r>
    </w:p>
    <w:p>
      <w:r>
        <w:t>&lt;Hình thức xác nhận&gt;</w:t>
      </w:r>
    </w:p>
    <w:p>
      <w:r>
        <w:t>&lt; Kết quả &gt;</w:t>
      </w:r>
    </w:p>
    <w:p>
      <w:r>
        <w:t>&lt; Kết luận dựa vào quy định về việc báo cáo &gt;</w:t>
      </w:r>
    </w:p>
    <w:p>
      <w:r>
        <w:t>C.11. Các vấn đề khác</w:t>
      </w:r>
    </w:p>
    <w:p>
      <w:r>
        <w:t>&lt;Hình thức xác nhận&gt;</w:t>
      </w:r>
    </w:p>
    <w:p>
      <w:r>
        <w:t>&lt; Kết quả &gt;</w:t>
      </w:r>
    </w:p>
    <w:p>
      <w:r>
        <w:t>&lt; Kết luận dựa vào quy định về việc báo cáo &gt;</w:t>
      </w:r>
    </w:p>
    <w:p>
      <w:r>
        <w:t>D. Thông tin về ý kiến công chúng</w:t>
      </w:r>
    </w:p>
    <w:p>
      <w:r>
        <w:t>D.1. Tóm tắt các ý kiến công chúng</w:t>
      </w:r>
    </w:p>
    <w:p>
      <w:r>
        <w:t>D.2. Tóm tắt quá trình xử lý dữ liệu thu nhận của các thành viên tham gia dự án</w:t>
      </w:r>
    </w:p>
    <w:p>
      <w:r>
        <w:t>E. Danh sách đối tượng thực hiện phỏng vấn và các tài liệu được cung cấp</w:t>
      </w:r>
    </w:p>
    <w:p>
      <w:r>
        <w:t>E.1. Danh sách đối tượng thực hiện phỏng vấn</w:t>
      </w:r>
    </w:p>
    <w:p>
      <w:r>
        <w:t>E.2. Danh sách tài liệu được cung cấp</w:t>
      </w:r>
    </w:p>
    <w:p>
      <w:r>
        <w:t>Phụ lục: Bằng cấp hoặc Sơ yếu lý lịch các thành viên tham gia Nhóm thực hiện thẩm định dự án của Đơn vị thẩm định độc lập, các chuyên gia và kiểm soát kỹ thuật nội bộ</w:t>
      </w:r>
    </w:p>
    <w:p>
      <w:r>
        <w:t>Đính kèm chứng chỉ và sơ yếu lý lịch của các thành viên nhóm thẩm định của Đơn vị thẩm định, các chuyên gia kỹ thuật và phản biện nội bộ của Đơn vị thẩm định</w:t>
      </w:r>
    </w:p>
    <w:p>
      <w:r>
        <w:t>Mẫu số 08</w:t>
      </w:r>
    </w:p>
    <w:p>
      <w:r>
        <w:t>TÊN CƠ QUAN/TỔ CHỨC</w:t>
      </w:r>
    </w:p>
    <w:p>
      <w:r>
        <w:t>-------</w:t>
      </w:r>
    </w:p>
    <w:p>
      <w:r>
        <w:t>CỘNG HÒA XÃ HỘI CHỦ NGHĨA VIỆT NAM</w:t>
      </w:r>
    </w:p>
    <w:p>
      <w:r>
        <w:t>Độc lập - Tự do - Hạnh phúc</w:t>
      </w:r>
    </w:p>
    <w:p>
      <w:r>
        <w:t>---------------</w:t>
      </w:r>
    </w:p>
    <w:p>
      <w:r>
        <w:t>ĐƠN ĐỀ NGHỊ</w:t>
      </w:r>
    </w:p>
    <w:p>
      <w:r>
        <w:t>Chấp thuận đăng ký chương trình, dự án theo cơ chế Điều 6.4 Thỏa thuận Paris</w:t>
      </w:r>
    </w:p>
    <w:p>
      <w:r>
        <w:t>Kính gửi: Bộ Nông nghiệp và Môi trường.</w:t>
      </w:r>
    </w:p>
    <w:p>
      <w:r>
        <w:t>Tên doanh nghiệp: ……………………………………………………..…</w:t>
      </w:r>
    </w:p>
    <w:p>
      <w:r>
        <w:t>Tên chương trình/dự án:……………………………………………......…</w:t>
      </w:r>
    </w:p>
    <w:p>
      <w:r>
        <w:t>Địa chỉ: …………………………………………………………………...</w:t>
      </w:r>
    </w:p>
    <w:p>
      <w:r>
        <w:t>Điện thoại: …………………………….… Fax:………………….………</w:t>
      </w:r>
    </w:p>
    <w:p>
      <w:r>
        <w:t>Email:..........................................................................................................</w:t>
      </w:r>
    </w:p>
    <w:p>
      <w:r>
        <w:t>Xin gửi đến Bộ Nông nghiệp và Môi trường những hồ sơ sau:</w:t>
      </w:r>
    </w:p>
    <w:p>
      <w:r>
        <w:t>- Tài liệu chương trình/dự án;</w:t>
      </w:r>
    </w:p>
    <w:p>
      <w:r>
        <w:t>- Báo cáo kỹ thuật hoặc báo cáo thẩm định chương trình/dự án của cơ quan thẩm định độc lập;</w:t>
      </w:r>
    </w:p>
    <w:p>
      <w:r>
        <w:t>- Bản sao từ sổ gốc hoặc bản sao có chứng thực các loại giấy phép và văn bản có liên quan đến hoạt động chuyên môn của chương trình/dự án theo quy định hiện hành;</w:t>
      </w:r>
    </w:p>
    <w:p>
      <w:r>
        <w:t>Chúng tôi xin bảo đảm về độ trung thực của các số liệu, tài liệu trong các văn bản nêu trên. Nếu có gì sai phạm chúng tôi xin hoàn toàn chịu trách nhiệm trước pháp luật của nước Cộng hòa xã hội chủ nghĩa Việt Nam.</w:t>
      </w:r>
    </w:p>
    <w:p>
      <w:r>
        <w:t>Đề nghị Bộ Nông nghiệp và Môi trường xem xét và chấp thuận chương trình/dự án nêu trên.</w:t>
      </w:r>
    </w:p>
    <w:p>
      <w:r>
        <w:t>(Địa danh), ngày…tháng…năm …..</w:t>
      </w:r>
    </w:p>
    <w:p>
      <w:r>
        <w:t>TM. CƠ QUAN/TỔ CHỨC</w:t>
      </w:r>
    </w:p>
    <w:p>
      <w:r>
        <w:t>(Ký tên, ghi rõ họ tên và đóng dấu)</w:t>
      </w:r>
    </w:p>
    <w:p>
      <w:r>
        <w:t>Mẫu số 09</w:t>
      </w:r>
    </w:p>
    <w:p>
      <w:r>
        <w:t>TÊN TỔ CHỨC</w:t>
      </w:r>
    </w:p>
    <w:p>
      <w:r>
        <w:t>-------</w:t>
      </w:r>
    </w:p>
    <w:p>
      <w:r>
        <w:t>CỘNG HÒA XÃ HỘI CHỦ NGHĨA VIỆT NAM</w:t>
      </w:r>
    </w:p>
    <w:p>
      <w:r>
        <w:t>Độc lập - Tự do - Hạnh phúc</w:t>
      </w:r>
    </w:p>
    <w:p>
      <w:r>
        <w:t>---------------</w:t>
      </w:r>
    </w:p>
    <w:p>
      <w:r>
        <w:t>(Địa danh), ngày … tháng… năm …</w:t>
      </w:r>
    </w:p>
    <w:p>
      <w:r>
        <w:t>ĐƠN ĐĂNG KÝ</w:t>
      </w:r>
    </w:p>
    <w:p>
      <w:r>
        <w:t>Chuyển đổi chương trình/dự án theo Cơ chế phát triển sạch sang Cơ chế Điều 6.4 của thỏa thuận Paris</w:t>
      </w:r>
    </w:p>
    <w:p>
      <w:r>
        <w:t>Kính gửi: Bộ Nông nghiệp và Môi trường.</w:t>
      </w:r>
    </w:p>
    <w:p>
      <w:r>
        <w:t>I. Thông tin về tổ chức đại diện đề nghị</w:t>
      </w:r>
    </w:p>
    <w:p>
      <w:r>
        <w:t>1. Tên tổ chức đại diện đề nghị: …………………………………...………</w:t>
      </w:r>
    </w:p>
    <w:p>
      <w:r>
        <w:t>2. Mã đăng ký doanh nghiệp: .......................................................................</w:t>
      </w:r>
    </w:p>
    <w:p>
      <w:r>
        <w:t>3. Mã số thuế cơ quan/tổ chức: ...................................................................</w:t>
      </w:r>
    </w:p>
    <w:p>
      <w:r>
        <w:t>4. Người đại diện cơ quan/tổ chức đại diện: ................ Chức vụ: .................</w:t>
      </w:r>
    </w:p>
    <w:p>
      <w:r>
        <w:t>CCCD/Hộ chiếu số: ………………………………………………………</w:t>
      </w:r>
    </w:p>
    <w:p>
      <w:r>
        <w:t>5. Địa chỉ trụ sở: ..........................................................................................</w:t>
      </w:r>
    </w:p>
    <w:p>
      <w:r>
        <w:t>6. Địa chỉ liên hệ: .........................................................................................</w:t>
      </w:r>
    </w:p>
    <w:p>
      <w:r>
        <w:t>7. Điện thoại liên hệ: ....................................................................................</w:t>
      </w:r>
    </w:p>
    <w:p>
      <w:r>
        <w:t>8. Fax: .........................................................................................................</w:t>
      </w:r>
    </w:p>
    <w:p>
      <w:r>
        <w:t>9. Email: .....................................................................................................</w:t>
      </w:r>
    </w:p>
    <w:p>
      <w:r>
        <w:t>II. Thông tin về tổ chức khác tham gia chương trình/dự án     (ghi rõ tên các cơ quan/tổ chức tham gia dự án, mã đăng ký doanh nghiệp, địa chỉ trụ sở của cơ quan/tổ chức tham gia dự án)</w:t>
      </w:r>
    </w:p>
    <w:p>
      <w:r>
        <w:t>III. Nội dung đề nghị</w:t>
      </w:r>
    </w:p>
    <w:p>
      <w:r>
        <w:t>Đề nghị đăng ký chuyển đổi chương trình/dự án để thực hiện theo Cơ chế Điều 6.4 của Thoả thuận Paris với những thông tin sau:</w:t>
      </w:r>
    </w:p>
    <w:p>
      <w:r>
        <w:t>1. Tên đầy đủ, mã đăng ký của chương trình/dự án theo Cơ chế CDM:</w:t>
      </w:r>
    </w:p>
    <w:p>
      <w:r>
        <w:t>..........................................................................................................................</w:t>
      </w:r>
    </w:p>
    <w:p>
      <w:r>
        <w:t>2. Địa điểm thực hiện chương trình/dự án:</w:t>
      </w:r>
    </w:p>
    <w:p>
      <w:r>
        <w:t>............................................................................................................................</w:t>
      </w:r>
    </w:p>
    <w:p>
      <w:r>
        <w:t>3. Thời gian bắt đầu thực hiện chương trình/dự án:</w:t>
      </w:r>
    </w:p>
    <w:p>
      <w:r>
        <w:t>.........................................................................................................................</w:t>
      </w:r>
    </w:p>
    <w:p>
      <w:r>
        <w:t>4. Lĩnh vực giảm phát thải khí nhà kính của chương trình/dự án:</w:t>
      </w:r>
    </w:p>
    <w:p>
      <w:r>
        <w:t>.........................................................................................................................</w:t>
      </w:r>
    </w:p>
    <w:p>
      <w:r>
        <w:t>5. Dự kiến lượng giảm phát thải khí nhà kính từ chương trình/dự án: ……………………………………………………………..; lượng tín chỉ quy đổi: .....................................................................................................................</w:t>
      </w:r>
    </w:p>
    <w:p>
      <w:r>
        <w:t>IV. Các văn bản, tài liệu kèm theo</w:t>
      </w:r>
    </w:p>
    <w:p>
      <w:r>
        <w:t>Hồ sơ đề nghị đăng ký/điều chỉnh dự án theo cơ chế trao đổi, bù trừ tín chỉ các-bon trong nước bao gồm:</w:t>
      </w:r>
    </w:p>
    <w:p>
      <w:r>
        <w:t>1. Đơn đề nghị chuyển đổi của chương trình/dự án và các tài liệu khác có liên quan đã gửi cho Ban chấp hành quốc tế của CDM để đăng ký chuyển đổi; ( Mẫu đơn do Ban thư ký Công ước khung của Liên hợp quốc về biến đổi khí hậu ban hành tại phụ lục hướng dẫn quy trình chuyển đổi các dự án CDM sang Cơ chế 6.4).</w:t>
      </w:r>
    </w:p>
    <w:p>
      <w:r>
        <w:t>2. Thư xác nhận đăng ký chuyển đổi dự án của Ban chấp hành quốc tế của CDM  (Liệt kê các tài liệu trong hồ sơ đề nghị xác nhận theo danh mục Hồ sơ quy định tại điểm a khoản 6 Điều 20 Nghị định này).</w:t>
      </w:r>
    </w:p>
    <w:p>
      <w:r>
        <w:t>Chúng tôi hoàn toàn chịu trách nhiệm về tính trung thực và độ chính xác của các thông tin, trong các tài liệu nêu trên theo pháp luật của Việt Nam và quy định quốc tế.</w:t>
      </w:r>
    </w:p>
    <w:p>
      <w:r>
        <w:t>Kính đề nghị Bộ Nông nghiệp và Môi trường xem xét chấp thuận cho phép chuyển đổi chương trình/dự án sang Cơ chế Điều 6.4 của Thoả thuận Paris.</w:t>
      </w:r>
    </w:p>
    <w:p>
      <w:r>
        <w:t>QUYỀN HẠN, CHỨC VỤ CỦA NGƯỜI KÝ</w:t>
      </w:r>
    </w:p>
    <w:p>
      <w:r>
        <w:t>(Chữ ký của người có thẩm quyền, dấu/ chữ ký số của cơ quan, tổ chức)</w:t>
      </w:r>
    </w:p>
    <w:p>
      <w:r>
        <w:t>Mẫu số 10</w:t>
      </w:r>
    </w:p>
    <w:p>
      <w:r>
        <w:t>TÊN CƠ QUAN/TỔ CHỨC</w:t>
      </w:r>
    </w:p>
    <w:p>
      <w:r>
        <w:t>-------</w:t>
      </w:r>
    </w:p>
    <w:p>
      <w:r>
        <w:t>CỘNG HÒA XÃ HỘI CHỦ NGHĨA VIỆT NAM</w:t>
      </w:r>
    </w:p>
    <w:p>
      <w:r>
        <w:t>Độc lập - Tự do - Hạnh phúc</w:t>
      </w:r>
    </w:p>
    <w:p>
      <w:r>
        <w:t>---------------</w:t>
      </w:r>
    </w:p>
    <w:p>
      <w:r>
        <w:t>(Địa danh), ngày … tháng… năm …</w:t>
      </w:r>
    </w:p>
    <w:p>
      <w:r>
        <w:t>ĐƠN ĐỀ NGHỊ</w:t>
      </w:r>
    </w:p>
    <w:p>
      <w:r>
        <w:t>Chấp thuận chuyển giao quốc tế tín chỉ các-bon/kết quả giảm nhẹ phát thải khí nhà kính</w:t>
      </w:r>
    </w:p>
    <w:p>
      <w:r>
        <w:t>Kính gửi: Bộ Nông nghiệp và Môi trường.</w:t>
      </w:r>
    </w:p>
    <w:p>
      <w:r>
        <w:t>Căn cứ điểm a khoản 3 Nghị định số ....../20.../NĐ-CP ngày ...... tháng ...... năm .... của Chính phủ sửa đổi, bổ sung một số điều của Nghị định số 06/2022/NĐ-CP ngày 07 tháng 01 năm 2022 của Chính phủ quy định giảm nhẹ phát thải khí nhà kính và bảo vệ tầng ô-dôn, đề nghị Bộ Nông nghiệp và Môi trường xem xét chấp thuận chuyển giao quốc tế lượng tín chỉ các-bon, kết quả giảm nhẹ phát thải khí nhà kính với thông tin như sau:</w:t>
      </w:r>
    </w:p>
    <w:p>
      <w:r>
        <w:t>I. Thông tin bên đề nghị chấp thuận chuyển giao quốc tế tín chỉ các-bon/kết quả giảm nhẹ phát thải khí nhà kính</w:t>
      </w:r>
    </w:p>
    <w:p>
      <w:r>
        <w:t>1. Tên công ty/tổ chức viết bằng tiếng Việt: ................................................</w:t>
      </w:r>
    </w:p>
    <w:p>
      <w:r>
        <w:t>2. Tên công ty/tổ chức viết bằng tiếng nước ngoài (nếu có): ........................</w:t>
      </w:r>
    </w:p>
    <w:p>
      <w:r>
        <w:t>3. Giấy phép kinh doanh số: ……………..................................................</w:t>
      </w:r>
    </w:p>
    <w:p>
      <w:r>
        <w:t>4. Mã số thuế doanh nghiệp: ………………...............................................</w:t>
      </w:r>
    </w:p>
    <w:p>
      <w:r>
        <w:t>5. Đại diện cơ quan/tổ chức: ……..............................................................</w:t>
      </w:r>
    </w:p>
    <w:p>
      <w:r>
        <w:t>6. Chức vụ: ................................................................................................</w:t>
      </w:r>
    </w:p>
    <w:p>
      <w:r>
        <w:t>7. Địa chỉ: ....................................................................................................</w:t>
      </w:r>
    </w:p>
    <w:p>
      <w:r>
        <w:t>8. Điện thoại: ..................................... Fax: ...............................................</w:t>
      </w:r>
    </w:p>
    <w:p>
      <w:r>
        <w:t>9. Email: .....................................................................................................</w:t>
      </w:r>
    </w:p>
    <w:p>
      <w:r>
        <w:t>II. Thông tin về dự án có tín chỉ các-bon/kết quả giảm nhẹ phát thải khí nhà kính đề nghị chấp thuận chuyển giao quốc tế</w:t>
      </w:r>
    </w:p>
    <w:p>
      <w:r>
        <w:t>1. Tên đầy đủ, mã đăng ký của chương trình/dự án: …….............................</w:t>
      </w:r>
    </w:p>
    <w:p>
      <w:r>
        <w:t>…….....................................................................................................................</w:t>
      </w:r>
    </w:p>
    <w:p>
      <w:r>
        <w:t>2. Tên cơ chế trao đổi, bù trừ tín chỉ các-bon dự án đăng ký: .......................</w:t>
      </w:r>
    </w:p>
    <w:p>
      <w:r>
        <w:t>.............................................................................................................................</w:t>
      </w:r>
    </w:p>
    <w:p>
      <w:r>
        <w:t>3. Lĩnh vực giảm phát thải khí nhà kính của dự án: ......................................</w:t>
      </w:r>
    </w:p>
    <w:p>
      <w:r>
        <w:t>4. Thời gian đăng ký thực hiện dự án: .........................................................</w:t>
      </w:r>
    </w:p>
    <w:p>
      <w:r>
        <w:t>5. Tổng lượng tín chỉ dự kiến được phân bổ từ chương trình, dự án: ............</w:t>
      </w:r>
    </w:p>
    <w:p>
      <w:r>
        <w:t>6. Lượng tín chỉ đã được cấp của chương trình, dự án (nếu có): ...................</w:t>
      </w:r>
    </w:p>
    <w:p>
      <w:r>
        <w:t>- Số seri tín chỉ (nếu có): ..............................................................................</w:t>
      </w:r>
    </w:p>
    <w:p>
      <w:r>
        <w:t>- Cơ quan cấp tín chỉ (nếu có): .....................................................................</w:t>
      </w:r>
    </w:p>
    <w:p>
      <w:r>
        <w:t>III. Thông tin bên nhận chuyển giao quốc tế tín chỉ các-bon/kết quả giảm nhẹ phát thải khí nhà kính</w:t>
      </w:r>
    </w:p>
    <w:p>
      <w:r>
        <w:t>1. Tên cơ quan/tổ chức: ...........………………………………………….</w:t>
      </w:r>
    </w:p>
    <w:p>
      <w:r>
        <w:t>2. Mã số đăng ký doanh nghiệp tại quốc gia sở tại: …………….…….……</w:t>
      </w:r>
    </w:p>
    <w:p>
      <w:r>
        <w:t>3. Người đại diện cơ quan/tổ chức: …………..........…………………....…</w:t>
      </w:r>
    </w:p>
    <w:p>
      <w:r>
        <w:t>4. Địa chỉ: …………………………………………………………..........</w:t>
      </w:r>
    </w:p>
    <w:p>
      <w:r>
        <w:t>5. Quốc gia: …………………………………….……………………......</w:t>
      </w:r>
    </w:p>
    <w:p>
      <w:r>
        <w:t>6. Điện thoại: ………………………………….………………………....</w:t>
      </w:r>
    </w:p>
    <w:p>
      <w:r>
        <w:t>7. Fax (nếu có): ............................................................................................</w:t>
      </w:r>
    </w:p>
    <w:p>
      <w:r>
        <w:t>8. Email (nếu có): …....…… Website (nếu có): .........................................</w:t>
      </w:r>
    </w:p>
    <w:p>
      <w:r>
        <w:t>9. Mục đích sử dụng lượng chuyển giao quốc tế tín chỉ các-bon: ……..…</w:t>
      </w:r>
    </w:p>
    <w:p>
      <w:r>
        <w:t>IV. Đề nghị chấp thuận</w:t>
      </w:r>
    </w:p>
    <w:p>
      <w:r>
        <w:t>Lượng tín chỉ các-bon/kết quả giảm nhẹ phát thải khí nhà kính chuyển giao quốc tế: .............. (số lượng)…… từ số seri (số seri bắt đầu của lượng tín chỉ) đến số seri ... trên Hệ thống đăng ký quốc gia về hạn ngạch phát thải khí nhà kính, tín chỉ các-bon phục vụ (nêu rõ mục đích sử dụng lượng chuyển giao quốc tế tín chỉ các-bon) .....................................................................................</w:t>
      </w:r>
    </w:p>
    <w:p>
      <w:r>
        <w:t>Cơ quan/Tổ chức chúng tôi xin hoàn toàn chịu trách nhiệm trước pháp luật nước Cộng hòa xã hội chủ nghĩa Việt Nam nếu vi phạm các quy định về yêu cầu đối với các thông tin đã cung cấp.</w:t>
      </w:r>
    </w:p>
    <w:p>
      <w:r>
        <w:t>Đề nghị Bộ Nông nghiệp và Môi trường xem xét chấp thuận chuyển giao quốc tế lượng tín chỉ các-bon từ dự án theo cơ chế trao đổi, bù trừ tín chỉ các-bon.</w:t>
      </w:r>
    </w:p>
    <w:p>
      <w:r>
        <w:t>(Địa danh), ngày…tháng…năm …..</w:t>
      </w:r>
    </w:p>
    <w:p>
      <w:r>
        <w:t>TM. CƠ QUAN/TỔ CHỨC</w:t>
      </w:r>
    </w:p>
    <w:p>
      <w:r>
        <w:t>(Ký tên, ghi rõ họ tên và đóng dấu)</w:t>
      </w:r>
    </w:p>
    <w:p>
      <w:r>
        <w:t>Mẫu số 11</w:t>
      </w:r>
    </w:p>
    <w:p>
      <w:r>
        <w:t>TÊN CƠ QUAN/TỔ CHỨC</w:t>
      </w:r>
    </w:p>
    <w:p>
      <w:r>
        <w:t>-------</w:t>
      </w:r>
    </w:p>
    <w:p>
      <w:r>
        <w:t>CỘNG HÒA XÃ HỘI CHỦ NGHĨA VIỆT NAM</w:t>
      </w:r>
    </w:p>
    <w:p>
      <w:r>
        <w:t>Độc lập - Tự do - Hạnh phúc</w:t>
      </w:r>
    </w:p>
    <w:p>
      <w:r>
        <w:t>---------------</w:t>
      </w:r>
    </w:p>
    <w:p>
      <w:r>
        <w:t>(Địa danh), ngày… tháng … năm …</w:t>
      </w:r>
    </w:p>
    <w:p>
      <w:r>
        <w:t>BÁO CÁO</w:t>
      </w:r>
    </w:p>
    <w:p>
      <w:r>
        <w:t>Cung cấp thông tin dự án theo cơ chế trao đổi, bù trừ tín chỉ các-bon quốc tế</w:t>
      </w:r>
    </w:p>
    <w:p>
      <w:r>
        <w:t>Kính gửi: Bộ Nông nghiệp và Môi trường.</w:t>
      </w:r>
    </w:p>
    <w:p>
      <w:r>
        <w:t>I. Thông tin chủ chương trình/dự án</w:t>
      </w:r>
    </w:p>
    <w:p>
      <w:r>
        <w:t>1. Tên chủ chương trình/dự án viết bằng tiếng Việt (ghi bằng chữ in hoa):</w:t>
      </w:r>
    </w:p>
    <w:p>
      <w:r>
        <w:t>.............................................................................................................................</w:t>
      </w:r>
    </w:p>
    <w:p>
      <w:r>
        <w:t>Tên chủ chương trình/dự án viết bằng tiếng nước ngoài (nếu có):</w:t>
      </w:r>
    </w:p>
    <w:p>
      <w:r>
        <w:t>.............................................................................................................................</w:t>
      </w:r>
    </w:p>
    <w:p>
      <w:r>
        <w:t>2. Địa chỉ trụ sở chính: ..............................................................................</w:t>
      </w:r>
    </w:p>
    <w:p>
      <w:r>
        <w:t>3. Điện thoại: ……..…………… Fax (nếu có): ......................................</w:t>
      </w:r>
    </w:p>
    <w:p>
      <w:r>
        <w:t>4. Email: …....................……..… Website (nếu có): ...............................</w:t>
      </w:r>
    </w:p>
    <w:p>
      <w:r>
        <w:t>5. Giấy phép kinh doanh số: ……………….............................................</w:t>
      </w:r>
    </w:p>
    <w:p>
      <w:r>
        <w:t>6. Mã số thuế doanh nghiệp: ………………............................................</w:t>
      </w:r>
    </w:p>
    <w:p>
      <w:r>
        <w:t>II. Thông tin về chương trình, dự án</w:t>
      </w:r>
    </w:p>
    <w:p>
      <w:r>
        <w:t>1. Tên đầy đủ, mã đăng ký của chương trình/dự án: ……..........................</w:t>
      </w:r>
    </w:p>
    <w:p>
      <w:r>
        <w:t>2. Tên cơ chế trao đổi, bù trừ tín chỉ các-bon chương trình/dự án đăng ký:</w:t>
      </w:r>
    </w:p>
    <w:p>
      <w:r>
        <w:t>.............................................................................................................................</w:t>
      </w:r>
    </w:p>
    <w:p>
      <w:r>
        <w:t>3. Lĩnh vực giảm phát thải khí nhà kính của chương trình/dự án:</w:t>
      </w:r>
    </w:p>
    <w:p>
      <w:r>
        <w:t>.............................................................................................................................</w:t>
      </w:r>
    </w:p>
    <w:p>
      <w:r>
        <w:t>4. Tên và mã đăng ký doanh nghiệp của đơn vị thẩm định tài liệu dự án:</w:t>
      </w:r>
    </w:p>
    <w:p>
      <w:r>
        <w:t>.............................................................................................................................</w:t>
      </w:r>
    </w:p>
    <w:p>
      <w:r>
        <w:t>5. Ngày được phê duyệt đăng ký thực hiện chương trình/dự án theo cơ chế trao đổi, bù trừ tín chỉ các-bon: ....................................................................</w:t>
      </w:r>
    </w:p>
    <w:p>
      <w:r>
        <w:t>6. Ngày được phê duyệt điều chỉnh dự án theo cơ chế trao đổi, bù trừ tín chỉ các-bon gần nhất (nếu có): …………………………...................................</w:t>
      </w:r>
    </w:p>
    <w:p>
      <w:r>
        <w:t>7. Thành phần tham gia dự án theo phê duyệt đăng ký/phê duyệt điều chỉnh dự án gần nhất  (Liệt kê đầy đủ thành phần tham gia dự án ):</w:t>
      </w:r>
    </w:p>
    <w:p>
      <w:r>
        <w:t>..................................................................................................................</w:t>
      </w:r>
    </w:p>
    <w:p>
      <w:r>
        <w:t>..................................................................................................................</w:t>
      </w:r>
    </w:p>
    <w:p>
      <w:r>
        <w:t>8. Tổng lượng tín chỉ dự kiến từ chương trình, dự án: ........ (số tín chỉ):</w:t>
      </w:r>
    </w:p>
    <w:p>
      <w:r>
        <w:t>..................................................................................................................</w:t>
      </w:r>
    </w:p>
    <w:p>
      <w:r>
        <w:t>9. Lượng tín chỉ đã được cấp của chương trình, dự án (nếu có): ................</w:t>
      </w:r>
    </w:p>
    <w:p>
      <w:r>
        <w:t>- Số seri tín chỉ (bắt đầu, kết thúc) đã được cấp (nếu có): .............................</w:t>
      </w:r>
    </w:p>
    <w:p>
      <w:r>
        <w:t>- Cơ quan cấp tín chỉ: ................................................................................</w:t>
      </w:r>
    </w:p>
    <w:p>
      <w:r>
        <w:t>- Tên và mã đăng ký doanh nghiệp của đơn vị thẩm định kết quả giảm nhẹ phát thải khí nhà kính từ dự án: .........................................................................</w:t>
      </w:r>
    </w:p>
    <w:p>
      <w:r>
        <w:t>III. Hồ sơ kèm theo</w:t>
      </w:r>
    </w:p>
    <w:p>
      <w:r>
        <w:t>1. Tài liệu chương trình/dự án đã được đăng ký;</w:t>
      </w:r>
    </w:p>
    <w:p>
      <w:r>
        <w:t>2. Thông tin về các bên tham gia dự án;</w:t>
      </w:r>
    </w:p>
    <w:p>
      <w:r>
        <w:t>3. Báo cáo kỹ thuật hoặc báo cáo thẩm định chương trình/dự án của đơn vị thẩm định độc lập;</w:t>
      </w:r>
    </w:p>
    <w:p>
      <w:r>
        <w:t>4. Bản sao từ sổ gốc hoặc bản sao có chứng thực các loại giấy phép và văn bản có liên quan đến hoạt động chuyên môn của chương trình/dự án theo quy định hiện hành;</w:t>
      </w:r>
    </w:p>
    <w:p>
      <w:r>
        <w:t>5. Tài liệu khác (nếu có).............................................................................</w:t>
      </w:r>
    </w:p>
    <w:p>
      <w:r>
        <w:t>(Thành phần hồ sơ báo cáo cung cấp thông tin tình hình dự án theo cơ chế trao đổi, bù trừ tín chỉ các-bon quy định tại điểm a khoản 4 Điều 20a Nghị định này)</w:t>
      </w:r>
    </w:p>
    <w:p>
      <w:r>
        <w:t>Chúng tôi cam kết rằng những thông tin, số liệu nêu trên là đúng sự thực; nếu có gì sai trái, chúng tôi hoàn toàn chịu trách nhiệm trước pháp luật.</w:t>
      </w:r>
    </w:p>
    <w:p>
      <w:r>
        <w:t>(Địa danh), ngày…tháng…năm …..</w:t>
      </w:r>
    </w:p>
    <w:p>
      <w:r>
        <w:t>TM. CƠ QUAN/TỔ CHỨC</w:t>
      </w:r>
    </w:p>
    <w:p>
      <w:r>
        <w:t>(Ký tên, ghi rõ họ tên và đóng dấu)</w:t>
      </w:r>
    </w:p>
    <w:p>
      <w:r>
        <w:t>Mẫu số 12</w:t>
      </w:r>
    </w:p>
    <w:p>
      <w:r>
        <w:t>TÊN CƠ QUAN/TỔ CHỨC</w:t>
      </w:r>
    </w:p>
    <w:p>
      <w:r>
        <w:t>-------</w:t>
      </w:r>
    </w:p>
    <w:p>
      <w:r>
        <w:t>CỘNG HÒA XÃ HỘI CHỦ NGHĨA VIỆT NAM</w:t>
      </w:r>
    </w:p>
    <w:p>
      <w:r>
        <w:t>Độc lập - Tự do - Hạnh phúc</w:t>
      </w:r>
    </w:p>
    <w:p>
      <w:r>
        <w:t>---------------</w:t>
      </w:r>
    </w:p>
    <w:p>
      <w:r>
        <w:t>(Địa danh), ngày… tháng … năm …</w:t>
      </w:r>
    </w:p>
    <w:p>
      <w:r>
        <w:t>BÁO CÁO</w:t>
      </w:r>
    </w:p>
    <w:p>
      <w:r>
        <w:t>Tình hình thực hiện dự án theo cơ chế trao đổi, bù trừ tín chỉ các-bon quốc tế</w:t>
      </w:r>
    </w:p>
    <w:p>
      <w:r>
        <w:t>Kính gửi: Bộ Nông nghiệp và Môi trường.</w:t>
      </w:r>
    </w:p>
    <w:p>
      <w:r>
        <w:t>I. Thông tin chủ đầu tư dự án</w:t>
      </w:r>
    </w:p>
    <w:p>
      <w:r>
        <w:t>1. Tên chủ chương trình/dự án viết bằng tiếng Việt (ghi bằng chữ in hoa):..................................................................................................................</w:t>
      </w:r>
    </w:p>
    <w:p>
      <w:r>
        <w:t>Tên chủ chương trình/dự án viết bằng tiếng nước ngoài (nếu có):</w:t>
      </w:r>
    </w:p>
    <w:p>
      <w:r>
        <w:t>.............................................................................................................................</w:t>
      </w:r>
    </w:p>
    <w:p>
      <w:r>
        <w:t>2. Địa chỉ trụ sở chính: ..............................................................................</w:t>
      </w:r>
    </w:p>
    <w:p>
      <w:r>
        <w:t>3. Điện thoại: ……..…………… Fax (nếu có): .......................................</w:t>
      </w:r>
    </w:p>
    <w:p>
      <w:r>
        <w:t>4. Địa chỉ thư điện tử (nếu có): ………… Website (nếu có): ....................</w:t>
      </w:r>
    </w:p>
    <w:p>
      <w:r>
        <w:t>5. Giấy phép kinh doanh số: ……………….............................................</w:t>
      </w:r>
    </w:p>
    <w:p>
      <w:r>
        <w:t>6. Mã số thuế doanh nghiệp: ……………….............................................</w:t>
      </w:r>
    </w:p>
    <w:p>
      <w:r>
        <w:t>II. Thông tin về chương trình, dự án</w:t>
      </w:r>
    </w:p>
    <w:p>
      <w:r>
        <w:t>1. Tên đầy đủ, mã đăng ký của chương trình/dự án:</w:t>
      </w:r>
    </w:p>
    <w:p>
      <w:r>
        <w:t>.............................................................................................................................</w:t>
      </w:r>
    </w:p>
    <w:p>
      <w:r>
        <w:t>2. Tên cơ chế trao đổi, bù trừ tín chỉ các-bon chương trình/dự án đăng ký:........................................................................................................................</w:t>
      </w:r>
    </w:p>
    <w:p>
      <w:r>
        <w:t>3. Lĩnh vực giảm phát thải khí nhà kính của chương trình/dự án: .............</w:t>
      </w:r>
    </w:p>
    <w:p>
      <w:r>
        <w:t>4. Tên và mã đăng ký doanh nghiệp của đơn vị thẩm định tài liệu dự án:</w:t>
      </w:r>
    </w:p>
    <w:p>
      <w:r>
        <w:t>............................................................................................................................</w:t>
      </w:r>
    </w:p>
    <w:p>
      <w:r>
        <w:t>5. Ngày được phê duyệt đăng ký thực hiện chương trình/dự án theo cơ chế trao đổi, bù trừ tín chỉ các-bon: .....................................................................</w:t>
      </w:r>
    </w:p>
    <w:p>
      <w:r>
        <w:t>6. Ngày được phê duyệt điều chỉnh dự án theo cơ chế trao đổi, bù trừ tín chỉ các-bon gần nhất (nếu có): ………………………….....................................</w:t>
      </w:r>
    </w:p>
    <w:p>
      <w:r>
        <w:t>7. Thành phần tham gia dự án theo phê duyệt đăng ký/phê duyệt điều chỉnh dự án gần nhất  (Liệt kê đầy đủ thành phần tham gia dự án ):</w:t>
      </w:r>
    </w:p>
    <w:p>
      <w:r>
        <w:t>.............................................................................................................................</w:t>
      </w:r>
    </w:p>
    <w:p>
      <w:r>
        <w:t>8. Tổng lượng tín chỉ dự kiến từ chương trình, dự án: ....... (số tín chỉ).......</w:t>
      </w:r>
    </w:p>
    <w:p>
      <w:r>
        <w:t>9. Niên hạn của tín chỉ: .............................................................................</w:t>
      </w:r>
    </w:p>
    <w:p>
      <w:r>
        <w:t>10. Giai đoạn nhận tín chỉ của chương trình/dự án theo ... (tên cơ chế)...</w:t>
      </w:r>
    </w:p>
    <w:p>
      <w:r>
        <w:t>11. Tổng lượng tín chỉ đã được cấp của chương trình, dự án (nếu có):</w:t>
      </w:r>
    </w:p>
    <w:p>
      <w:r>
        <w:t>.............................................................................................................................</w:t>
      </w:r>
    </w:p>
    <w:p>
      <w:r>
        <w:t>- Số seri tín chỉ (bắt đầu, kết thúc) đã được cấp (nếu có):..............................</w:t>
      </w:r>
    </w:p>
    <w:p>
      <w:r>
        <w:t>- Cơ quan cấp tín chỉ: ..................................................................................</w:t>
      </w:r>
    </w:p>
    <w:p>
      <w:r>
        <w:t>- Tên và mã đăng ký doanh nghiệp của đơn vị thẩm định kết quả giảm nhẹ phát thải khí nhà kính từ dự án: ............................................................................</w:t>
      </w:r>
    </w:p>
    <w:p>
      <w:r>
        <w:t>12. Tổng lượng tín chỉ đã trao đổi: ...... (số tín chỉ) ......</w:t>
      </w:r>
    </w:p>
    <w:p>
      <w:r>
        <w:t>III. Hồ sơ kèm theo</w:t>
      </w:r>
    </w:p>
    <w:p>
      <w:r>
        <w:t>1. Tài liệu thiết kế dự án đã được đăng ký;</w:t>
      </w:r>
    </w:p>
    <w:p>
      <w:r>
        <w:t>2. Biểu mẫu giám sát;</w:t>
      </w:r>
    </w:p>
    <w:p>
      <w:r>
        <w:t>3. Tài liệu khác (nếu có).............................................................................</w:t>
      </w:r>
    </w:p>
    <w:p>
      <w:r>
        <w:t>(Thành phần hồ sơ báo cáo cung cấp thông tin tình hình dự án theo cơ chế trao đổi, bù trừ tín chỉ các-bon quy định tại điểm b khoản 4 Điều 20a Nghị định)</w:t>
      </w:r>
    </w:p>
    <w:p>
      <w:r>
        <w:t>Chúng tôi cam kết rằng những thông tin, số liệu nêu trên là đúng sự thực; nếu có gì sai trái, chúng tôi hoàn toàn chịu trách nhiệm trước pháp luật.</w:t>
      </w:r>
    </w:p>
    <w:p>
      <w:r>
        <w:t>(Địa danh), ngày…tháng…năm …..</w:t>
      </w:r>
    </w:p>
    <w:p>
      <w:r>
        <w:t>TM. CƠ QUAN/TỔ CHỨC</w:t>
      </w:r>
    </w:p>
    <w:p>
      <w:r>
        <w:t>(Ký tên, ghi rõ họ tên và đóng dấu)</w:t>
      </w:r>
    </w:p>
    <w:p>
      <w:r>
        <w:t>Danh mục số 01</w:t>
      </w:r>
    </w:p>
    <w:p>
      <w:r>
        <w:t>DANH MỤC BIỆN PHÁP, HOẠT ĐỘNG KHUYẾN KHÍCH THỰC HIỆN GIẢM PHÁT THẢI KHÍ NHÀ KÍNH ĐỐI VỚI CÁC DỰ ÁN THEO CƠ CHẾ TRAO ĐỔI, BÙ TRỪ TÍN CHỈ CÁC-BON QUỐC TẾ</w:t>
      </w:r>
    </w:p>
    <w:p>
      <w:r>
        <w:t>1. Nâng cao hiệu quả sử dụng năng lượng trong các phân ngành công nghiệp (trừ 03 phân ngành sản xuất gạch, xi măng và sắt thép).</w:t>
      </w:r>
    </w:p>
    <w:p>
      <w:r>
        <w:t>2. Đầu tư, khai thác vận hành tuyến đường sắt điện khí hóa.</w:t>
      </w:r>
    </w:p>
    <w:p>
      <w:r>
        <w:t>3. Đầu tư, khai thác vận hành dịch vụ vận tải công-ten-nơ bằng đường thủy nội địa, đường ven biển.</w:t>
      </w:r>
    </w:p>
    <w:p>
      <w:r>
        <w:t>4. Đầu tư, khai thác vận hành dịch vụ vận tải hành khách, hàng hóa đường bộ bằng xe ô tô điện.</w:t>
      </w:r>
    </w:p>
    <w:p>
      <w:r>
        <w:t>5. Sử dụng các thiết bị điện hiệu suất cao trong dịch vụ, thương mại bao gồm làm mát và làm lạnh.</w:t>
      </w:r>
    </w:p>
    <w:p>
      <w:r>
        <w:t>6. Phát triển điện gió trên bờ.</w:t>
      </w:r>
    </w:p>
    <w:p>
      <w:r>
        <w:t>7. Phát triển điện gió ngoài khơi.</w:t>
      </w:r>
    </w:p>
    <w:p>
      <w:r>
        <w:t>8. Phát triển nhiệt điện sinh khối.</w:t>
      </w:r>
    </w:p>
    <w:p>
      <w:r>
        <w:t>9. Phát triển điện rác.</w:t>
      </w:r>
    </w:p>
    <w:p>
      <w:r>
        <w:t>10. Phát triển tua-bin khí hỗn hợp sử dụng LNG.</w:t>
      </w:r>
    </w:p>
    <w:p>
      <w:r>
        <w:t>11. Phát triển công nghệ nhiệt điện trên siêu tới hạn.</w:t>
      </w:r>
    </w:p>
    <w:p>
      <w:r>
        <w:t>12. Cải thiện khẩu phần ăn của bò sữa.</w:t>
      </w:r>
    </w:p>
    <w:p>
      <w:r>
        <w:t>13. Cải thiện khẩu phần ăn của bò.</w:t>
      </w:r>
    </w:p>
    <w:p>
      <w:r>
        <w:t>14. Cải thiện khẩu phần ăn của trâu.</w:t>
      </w:r>
    </w:p>
    <w:p>
      <w:r>
        <w:t>15. Tuần hoàn chất thải nông nghiệp (phế phụ phẩm làm phân hữu cơ).</w:t>
      </w:r>
    </w:p>
    <w:p>
      <w:r>
        <w:t>16. Thay phân đạm bằng các loại phân chậm tan, phân phân giải có kiểm soát và phân đạm thông.</w:t>
      </w:r>
    </w:p>
    <w:p>
      <w:r>
        <w:t>17. Tưới khô ướt xen kẽ và hệ thống canh tác lúa cải tiến (tại vùng có cơ sở hạ tầng trung bình).</w:t>
      </w:r>
    </w:p>
    <w:p>
      <w:r>
        <w:t>18. Tưới khô ướt xen kẽ và hệ thống canh tác lúa cải tiến (tại vùng có cơ sở hạ tầng kém).</w:t>
      </w:r>
    </w:p>
    <w:p>
      <w:r>
        <w:t>19. Hiện đại hóa tưới nước và bón phân cho cây dài ngày.</w:t>
      </w:r>
    </w:p>
    <w:p>
      <w:r>
        <w:t>20. Tuần hoàn chất thải nông nghiệp (chất thải chăn nuôi làm phân hữu cơ).</w:t>
      </w:r>
    </w:p>
    <w:p>
      <w:r>
        <w:t>21. Hầm khí sinh học.</w:t>
      </w:r>
    </w:p>
    <w:p>
      <w:r>
        <w:t>22. Bón phần compost + Nông nghiệp hữu cơ.</w:t>
      </w:r>
    </w:p>
    <w:p>
      <w:r>
        <w:t>23. Xử lý kỵ khí có thu hồi mê-tan cho phát điện.</w:t>
      </w:r>
    </w:p>
    <w:p>
      <w:r>
        <w:t>24. Giảm phát thải mê-tan từ bãi chôn lấp bằng cách đốt phát điện.</w:t>
      </w:r>
    </w:p>
    <w:p>
      <w:r>
        <w:t>25. Chôn lấp bán hiếu khí.</w:t>
      </w:r>
    </w:p>
    <w:p>
      <w:r>
        <w:t>26. Tối ưu hóa điều kiện xử lý nước thải sinh hoạt.</w:t>
      </w:r>
    </w:p>
    <w:p>
      <w:r>
        <w:t>27. Ứng dụng công nghệ sinh học để loại bỏ CH4 từ quá trình xử lý nước thải sinh hoạt.</w:t>
      </w:r>
    </w:p>
    <w:p>
      <w:r>
        <w:t>28. Tối ưu hóa điều kiện xử lý nước thải công nghiệp.</w:t>
      </w:r>
    </w:p>
    <w:p>
      <w:r>
        <w:t>29. Thu hồi khí CH  4   từ xử lý nước thải công nghiệp.</w:t>
      </w:r>
    </w:p>
    <w:p>
      <w:r>
        <w:t>30. Áp dụng công nghệ tốt nhất để giảm phát thải trong ngành thép (cải tiến công nghệ BOF).</w:t>
      </w:r>
    </w:p>
    <w:p>
      <w:r>
        <w:t>31. Sử dụng môi chất lạnh thân thiện với khí hậu.</w:t>
      </w:r>
    </w:p>
    <w:p>
      <w:r>
        <w:t>32. Các công nghệ tốt nhất hiện có nhằm giảm phát thải khí nhà kính trong lĩnh vực, hoạt động khó thực hiện giảm phát thải khí nhà kính.</w:t>
      </w:r>
    </w:p>
    <w:p>
      <w:r>
        <w:t>33. Hoạt động ưu tiên ký kết của Chính phủ với quốc tế.</w:t>
      </w:r>
    </w:p>
    <w:p>
      <w:r>
        <w:t>5. Sửa đổi   Mẫu số 01, Mẫu số 02, Mẫu số 03A, Mẫu số 03B, Mẫu số 04, Mẫu số 05A, Mẫu số 05B và bổ sung Danh mục số 01, Biểu số 01 Phụ lục VI như sau:</w:t>
      </w:r>
    </w:p>
    <w:p>
      <w:r>
        <w:t>Phụ lục VI</w:t>
      </w:r>
    </w:p>
    <w:p>
      <w:r>
        <w:t>DANH MỤC VÀ MẪU VĂN BẢN VỀ QUẢN LÝ BẢO VỆ TẦNG Ô-DÔN</w:t>
      </w:r>
    </w:p>
    <w:p>
      <w:r>
        <w:t>Mẫu số 01</w:t>
      </w:r>
    </w:p>
    <w:p>
      <w:r>
        <w:t>Mẫu đơn đăng ký sử dụng các chất được kiểm soát</w:t>
      </w:r>
    </w:p>
    <w:p>
      <w:r>
        <w:t>Mẫu số 02</w:t>
      </w:r>
    </w:p>
    <w:p>
      <w:r>
        <w:t>Mẫu báo cáo tình hình sử dụng các chất được kiểm soát</w:t>
      </w:r>
    </w:p>
    <w:p>
      <w:r>
        <w:t>Mẫu số 03A</w:t>
      </w:r>
    </w:p>
    <w:p>
      <w:r>
        <w:t>Mẫu quyết định về việc phân bổ hạn ngạch sản xuất, nhập khẩu các chất làm suy giảm tầng ô-dôn, chất gây hiệu ứng nhà kính được kiểm soát trong khuôn khổ Nghị định thư Montreal</w:t>
      </w:r>
    </w:p>
    <w:p>
      <w:r>
        <w:t>Mẫu số 03B</w:t>
      </w:r>
    </w:p>
    <w:p>
      <w:r>
        <w:t>Mẫu quyết định về việc điều chỉnh, bổ sung hạn ngạch sản xuất và nhập khẩu các chất làm suy giảm tầng ô-dôn, chất gây hiệu ứng nhà kính được kiểm soát trong khuôn khổ Nghị định thư Montreal</w:t>
      </w:r>
    </w:p>
    <w:p>
      <w:r>
        <w:t>Mẫu số 04</w:t>
      </w:r>
    </w:p>
    <w:p>
      <w:r>
        <w:t>Mẫu đơn đề nghị điều chỉnh, bổ sung hạn ngạch sản xuất, nhập khẩu các chất được kiểm soát</w:t>
      </w:r>
    </w:p>
    <w:p>
      <w:r>
        <w:t>Mẫu số 05A</w:t>
      </w:r>
    </w:p>
    <w:p>
      <w:r>
        <w:t>Mẫu thông báo về việc phân bổ hạn ngạch sản xuất, nhập khẩu các chất được kiểm soát</w:t>
      </w:r>
    </w:p>
    <w:p>
      <w:r>
        <w:t>Mẫu số 05B</w:t>
      </w:r>
    </w:p>
    <w:p>
      <w:r>
        <w:t>Mẫu thông báo về việc điều chỉnh, bổ sung hạn ngạch sản xuất, nhập khẩu các chất được kiểm soát</w:t>
      </w:r>
    </w:p>
    <w:p>
      <w:r>
        <w:t>Danh mục số 01</w:t>
      </w:r>
    </w:p>
    <w:p>
      <w:r>
        <w:t>Danh mục các chất được kiểm soát cấm sản xuất, nhập khẩu và tiêu thụ theo cam kết thực hiện điều ước quốc tế về bảo vệ tầng ô-dôn mà nước Cộng hòa xã hội chủ nghĩa Việt Nam là thành viên</w:t>
      </w:r>
    </w:p>
    <w:p>
      <w:r>
        <w:t>Biểu số 01</w:t>
      </w:r>
    </w:p>
    <w:p>
      <w:r>
        <w:t>Lộ trình áp dụng giá trị tiềm năng làm nóng lên toàn cầu đối với chất được kiểm soát có chứa trong hoặc được sử dụng để sản xuất thiết bị, sản phẩm</w:t>
      </w:r>
    </w:p>
    <w:p>
      <w:r>
        <w:t>Mẫu số 01</w:t>
      </w:r>
    </w:p>
    <w:p>
      <w:r>
        <w:t>TÊN TỔ CHỨC</w:t>
      </w:r>
    </w:p>
    <w:p>
      <w:r>
        <w:t>-------</w:t>
      </w:r>
    </w:p>
    <w:p>
      <w:r>
        <w:t>CỘNG HÒA XÃ HỘI CHỦ NGHĨA VIỆT NAM</w:t>
      </w:r>
    </w:p>
    <w:p>
      <w:r>
        <w:t>Độc lập - Tự do - Hạnh phúc</w:t>
      </w:r>
    </w:p>
    <w:p>
      <w:r>
        <w:t>---------------</w:t>
      </w:r>
    </w:p>
    <w:p>
      <w:r>
        <w:t>ĐƠN ĐĂNG KÝ</w:t>
      </w:r>
    </w:p>
    <w:p>
      <w:r>
        <w:t>SỬ DỤNG CÁC CHẤT ĐƯỢC KIỂM SOÁT</w:t>
      </w:r>
    </w:p>
    <w:p>
      <w:r>
        <w:t>Kính gửi: Bộ Nông nghiệp và Môi trường.</w:t>
      </w:r>
    </w:p>
    <w:p>
      <w:r>
        <w:t>Căn cứ Nghị định số 06/2022/NĐ-CP ngày 07 tháng 01 năm 2022 của Chính phủ quy định giảm nhẹ phát thải khí nhà kính và bảo vệ tầng ô-dôn; Nghị định số …/202…/NĐ-CP ngày … tháng … năm 202… của Chính phủ sửa đổi, bổ sung một số điều của Nghị định số 06/2022/NĐ-CP ngày 07 tháng 01 năm 2022 của Chính phủ quy định giảm nhẹ phát thải khí nhà kính và bảo vệ tầng ô-dôn, (tên tổ chức) đăng ký sử dụng các chất làm suy giảm tầng ô-dôn, chất gây hiệu ứng nhà kính được kiểm soát trong khuôn khổ Nghị định thư Montreal với thông tin như sau:</w:t>
      </w:r>
    </w:p>
    <w:p>
      <w:r>
        <w:t>1. Thông tin về tổ chức</w:t>
      </w:r>
    </w:p>
    <w:p>
      <w:r>
        <w:t>- Tên đầy đủ của tổ chức: ………………………………………………….</w:t>
      </w:r>
    </w:p>
    <w:p>
      <w:r>
        <w:t>- Mã số doanh nghiệp: …………………………………………………..</w:t>
      </w:r>
    </w:p>
    <w:p>
      <w:r>
        <w:t>- Số, ký hiệu của giấy phép đăng ký kinh doanh, hoạt động hoặc quyết định thành lập: ………. Ngày cấp: ……………. Nơi cấp: ……………..</w:t>
      </w:r>
    </w:p>
    <w:p>
      <w:r>
        <w:t>- Tên người đại diện theo pháp luật của tổ chức: …… Chức vụ: …………</w:t>
      </w:r>
    </w:p>
    <w:p>
      <w:r>
        <w:t>- Tên người đại diện liên lạc của tổ chức: …………………………………</w:t>
      </w:r>
    </w:p>
    <w:p>
      <w:r>
        <w:t>- Địa chỉ liên hệ: …………………….. Điện thoại: …………..…………</w:t>
      </w:r>
    </w:p>
    <w:p>
      <w:r>
        <w:t>- Fax: ………………………….. Địa chỉ thư điện tử: ……………………</w:t>
      </w:r>
    </w:p>
    <w:p>
      <w:r>
        <w:t>2. Nội dung đăng ký</w:t>
      </w:r>
    </w:p>
    <w:p>
      <w:r>
        <w:t>a) Lĩnh vực sử dụng chất được kiểm soát:</w:t>
      </w:r>
    </w:p>
    <w:p>
      <w:r>
        <w:t>□ Sản xuất chất được kiểm soát;</w:t>
      </w:r>
    </w:p>
    <w:p>
      <w:r>
        <w:t>□ Nhập khẩu chất được kiểm soát;</w:t>
      </w:r>
    </w:p>
    <w:p>
      <w:r>
        <w:t>□ Xuất khẩu chất được kiểm soát;</w:t>
      </w:r>
    </w:p>
    <w:p>
      <w:r>
        <w:t>□ Sản xuất thiết bị, sản phẩm có chứa hoặc sản xuất từ chất được kiểm soát;</w:t>
      </w:r>
    </w:p>
    <w:p>
      <w:r>
        <w:t>□     Nhập khẩu thiết bị, sản phẩm có chứa hoặc sản xuất từ chất được kiểm soát;</w:t>
      </w:r>
    </w:p>
    <w:p>
      <w:r>
        <w:t>□ Sở hữu máy điều hòa không khí có năng suất lạnh danh định từ 26,5 kW (90.000 BTU/h) trở lên;</w:t>
      </w:r>
    </w:p>
    <w:p>
      <w:r>
        <w:t>□     Sở hữu thiết bị lạnh công nghiệp có công suất điện từ 40 kW trở lên;</w:t>
      </w:r>
    </w:p>
    <w:p>
      <w:r>
        <w:t>□ Thu gom, tái chế, tái sử dụng và xử lý chất được kiểm soát.</w:t>
      </w:r>
    </w:p>
    <w:p>
      <w:r>
        <w:t>b) Thông tin sử dụng chất được kiểm soát:</w:t>
      </w:r>
    </w:p>
    <w:p>
      <w:r>
        <w:t>(Thông tin cụ thể cung cấp trong các bảng 1 - 4 kèm theo)</w:t>
      </w:r>
    </w:p>
    <w:p>
      <w:r>
        <w:t>3. Tài liệu kèm theo Đơn đăng ký    (liệt kê các tài liệu kèm theo, nếu có)</w:t>
      </w:r>
    </w:p>
    <w:p>
      <w:r>
        <w:t>....……………………………………………….…………………………</w:t>
      </w:r>
    </w:p>
    <w:p>
      <w:r>
        <w:t>....……………………………………………….…………………………</w:t>
      </w:r>
    </w:p>
    <w:p>
      <w:r>
        <w:t>....……………………………………………….…………………………</w:t>
      </w:r>
    </w:p>
    <w:p>
      <w:r>
        <w:t>Các thông tin trên được đăng ký trên nhu cầu sử dụng thực tế của (Tên tổ chức đăng ký).</w:t>
      </w:r>
    </w:p>
    <w:p>
      <w:r>
        <w:t>(Tên tổ chức đăng ký) bảo đảm và hoàn toàn chịu trách nhiệm trước pháp luật của nước Cộng hòa xã hội chủ nghĩa Việt Nam về tính trung thực của các thông tin, dữ liệu được cung cấp trong đơn đăng ký này và tài liệu kèm theo.</w:t>
      </w:r>
    </w:p>
    <w:p>
      <w:r>
        <w:t>(Địa danh), ngày… tháng … năm …</w:t>
      </w:r>
    </w:p>
    <w:p>
      <w:r>
        <w:t>TỔ CHỨC ĐĂNG KÝ</w:t>
      </w:r>
    </w:p>
    <w:p>
      <w:r>
        <w:t>(Ký, ghi rõ họ và tên kèm theo chức danh và đóng dấu nếu có)</w:t>
      </w:r>
    </w:p>
    <w:p>
      <w:r>
        <w:t>Bảng 1.1: Thông tin sử dụng chất được kiểm soát (dành cho tổ chức sản xuất, nhập khẩu, xuất khẩu chất được kiểm soát)</w:t>
      </w:r>
    </w:p>
    <w:p>
      <w:r>
        <w:t>TT</w:t>
      </w:r>
    </w:p>
    <w:p>
      <w:r>
        <w:t>Tên chất</w:t>
      </w:r>
    </w:p>
    <w:p>
      <w:r>
        <w:t>Năm …</w:t>
      </w:r>
    </w:p>
    <w:p>
      <w:r>
        <w:t>Năm …</w:t>
      </w:r>
    </w:p>
    <w:p>
      <w:r>
        <w:t>Năm …</w:t>
      </w:r>
    </w:p>
    <w:p>
      <w:r>
        <w:t>Trung bình 03 năm</w:t>
      </w:r>
    </w:p>
    <w:p>
      <w:r>
        <w:t>Thông tin khác</w:t>
      </w:r>
    </w:p>
    <w:p>
      <w:r>
        <w:t>Lượng       (kg)</w:t>
      </w:r>
    </w:p>
    <w:p>
      <w:r>
        <w:t>Lượng (tấn ODP     hoặc tấn     CO 2 tđ)</w:t>
      </w:r>
    </w:p>
    <w:p>
      <w:r>
        <w:t>Lượng       (kg)</w:t>
      </w:r>
    </w:p>
    <w:p>
      <w:r>
        <w:t>Lượng (tấn ODP     hoặc tấn     CO 2 tđ)</w:t>
      </w:r>
    </w:p>
    <w:p>
      <w:r>
        <w:t>Lượng       (kg)</w:t>
      </w:r>
    </w:p>
    <w:p>
      <w:r>
        <w:t>Lượng (tấn ODP     hoặc tấn     CO 2 tđ)</w:t>
      </w:r>
    </w:p>
    <w:p>
      <w:r>
        <w:t>Lượng       (kg)</w:t>
      </w:r>
    </w:p>
    <w:p>
      <w:r>
        <w:t>Lượng (tấn ODP     hoặc tấn     CO 2 tđ)</w:t>
      </w:r>
    </w:p>
    <w:p>
      <w:r>
        <w:t>1.</w:t>
      </w:r>
    </w:p>
    <w:p>
      <w:r>
        <w:t>Sản xuất chất được kiểm soát</w:t>
      </w:r>
    </w:p>
    <w:p>
      <w:r>
        <w:t>HCFC...</w:t>
      </w:r>
    </w:p>
    <w:p>
      <w:r>
        <w:t>HFC...</w:t>
      </w:r>
    </w:p>
    <w:p>
      <w:r>
        <w:t>TỔNG</w:t>
      </w:r>
    </w:p>
    <w:p>
      <w:r>
        <w:t>…</w:t>
      </w:r>
    </w:p>
    <w:p>
      <w:r>
        <w:t>…</w:t>
      </w:r>
    </w:p>
    <w:p>
      <w:r>
        <w:t>…</w:t>
      </w:r>
    </w:p>
    <w:p>
      <w:r>
        <w:t>…</w:t>
      </w:r>
    </w:p>
    <w:p>
      <w:r>
        <w:t>…</w:t>
      </w:r>
    </w:p>
    <w:p>
      <w:r>
        <w:t>…</w:t>
      </w:r>
    </w:p>
    <w:p>
      <w:r>
        <w:t>2.</w:t>
      </w:r>
    </w:p>
    <w:p>
      <w:r>
        <w:t>Nhập khẩu chất được kiểm soát</w:t>
      </w:r>
    </w:p>
    <w:p>
      <w:r>
        <w:t>HCFC...</w:t>
      </w:r>
    </w:p>
    <w:p>
      <w:r>
        <w:t>Nơi nhập khẩu, ghi rõ tên chất</w:t>
      </w:r>
    </w:p>
    <w:p>
      <w:r>
        <w:t>HFC...</w:t>
      </w:r>
    </w:p>
    <w:p>
      <w:r>
        <w:t>TỔNG</w:t>
      </w:r>
    </w:p>
    <w:p>
      <w:r>
        <w:t>…</w:t>
      </w:r>
    </w:p>
    <w:p>
      <w:r>
        <w:t>…</w:t>
      </w:r>
    </w:p>
    <w:p>
      <w:r>
        <w:t>…</w:t>
      </w:r>
    </w:p>
    <w:p>
      <w:r>
        <w:t>…</w:t>
      </w:r>
    </w:p>
    <w:p>
      <w:r>
        <w:t>…</w:t>
      </w:r>
    </w:p>
    <w:p>
      <w:r>
        <w:t>…</w:t>
      </w:r>
    </w:p>
    <w:p>
      <w:r>
        <w:t>3.</w:t>
      </w:r>
    </w:p>
    <w:p>
      <w:r>
        <w:t>Xuất khẩu chất được kiểm soát</w:t>
      </w:r>
    </w:p>
    <w:p>
      <w:r>
        <w:t>HCFC...</w:t>
      </w:r>
    </w:p>
    <w:p>
      <w:r>
        <w:t>Nơi nhập khẩu, ghi rõ tên chất</w:t>
      </w:r>
    </w:p>
    <w:p>
      <w:r>
        <w:t>HFC...</w:t>
      </w:r>
    </w:p>
    <w:p>
      <w:r>
        <w:t>TỔNG</w:t>
      </w:r>
    </w:p>
    <w:p>
      <w:r>
        <w:t>…</w:t>
      </w:r>
    </w:p>
    <w:p>
      <w:r>
        <w:t>…</w:t>
      </w:r>
    </w:p>
    <w:p>
      <w:r>
        <w:t>…</w:t>
      </w:r>
    </w:p>
    <w:p>
      <w:r>
        <w:t>…</w:t>
      </w:r>
    </w:p>
    <w:p>
      <w:r>
        <w:t>…</w:t>
      </w:r>
    </w:p>
    <w:p>
      <w:r>
        <w:t>…</w:t>
      </w:r>
    </w:p>
    <w:p>
      <w:r>
        <w:t>Ghi chú:     Cung cấp thông tin sản xuất, nhập khẩu, xuất khẩu chất được kiểm soát của 03 năm gần nhất trước năm đăng ký.</w:t>
      </w:r>
    </w:p>
    <w:p>
      <w:r>
        <w:t>Bảng 1.2: Thông tin sử dụng chất được kiểm soát (dành cho tổ chức sản xuất, nhập khẩu thiết bị, sản phẩm có chứa hoặc sản xuất từ chất được kiểm soát)</w:t>
      </w:r>
    </w:p>
    <w:p>
      <w:r>
        <w:t>TT</w:t>
      </w:r>
    </w:p>
    <w:p>
      <w:r>
        <w:t>Năm … *</w:t>
      </w:r>
    </w:p>
    <w:p>
      <w:r>
        <w:t>Loại thiết bị, sản phẩm (Số hiệu, hãng SX)</w:t>
      </w:r>
    </w:p>
    <w:p>
      <w:r>
        <w:t>Mã HS</w:t>
      </w:r>
    </w:p>
    <w:p>
      <w:r>
        <w:t>Năng suất lạnh/Công suất điện</w:t>
      </w:r>
    </w:p>
    <w:p>
      <w:r>
        <w:t>Số lượng sản xuất, nhập khẩu</w:t>
      </w:r>
    </w:p>
    <w:p>
      <w:r>
        <w:t>Tên chất được kiểm soát có chứa trong thiết bị, sản phẩm hoặc được sử dụng để sản xuất ra thiết bị, sản phẩm</w:t>
      </w:r>
    </w:p>
    <w:p>
      <w:r>
        <w:t>Lượng chất có chứa trong 01 đơn vị     sản phẩm     (kg)</w:t>
      </w:r>
    </w:p>
    <w:p>
      <w:r>
        <w:t>Ghi chú</w:t>
      </w:r>
    </w:p>
    <w:p>
      <w:r>
        <w:t>1.</w:t>
      </w:r>
    </w:p>
    <w:p>
      <w:r>
        <w:t>Sản xuất thiết bị, sản phẩm có chứa hoặc sản xuất từ chất được kiểm soát</w:t>
      </w:r>
    </w:p>
    <w:p>
      <w:r>
        <w:t>Điều hòa không khí</w:t>
      </w:r>
    </w:p>
    <w:p>
      <w:r>
        <w:t>HCFC...</w:t>
      </w:r>
    </w:p>
    <w:p>
      <w:r>
        <w:t>…</w:t>
      </w:r>
    </w:p>
    <w:p>
      <w:r>
        <w:t>HFC...</w:t>
      </w:r>
    </w:p>
    <w:p>
      <w:r>
        <w:t>Tủ lạnh</w:t>
      </w:r>
    </w:p>
    <w:p>
      <w:r>
        <w:t>HCFC...</w:t>
      </w:r>
    </w:p>
    <w:p>
      <w:r>
        <w:t>…</w:t>
      </w:r>
    </w:p>
    <w:p>
      <w:r>
        <w:t>HFC...</w:t>
      </w:r>
    </w:p>
    <w:p>
      <w:r>
        <w:t>2.</w:t>
      </w:r>
    </w:p>
    <w:p>
      <w:r>
        <w:t>Nhập khẩu thiết bị, sản phẩm có chứa hoặc sản xuất từ chất được kiểm soát</w:t>
      </w:r>
    </w:p>
    <w:p>
      <w:r>
        <w:t>Điều hòa không khí</w:t>
      </w:r>
    </w:p>
    <w:p>
      <w:r>
        <w:t>HCFC...</w:t>
      </w:r>
    </w:p>
    <w:p>
      <w:r>
        <w:t>Nơi nhập khẩu, ghi rõ tên chất</w:t>
      </w:r>
    </w:p>
    <w:p>
      <w:r>
        <w:t>…</w:t>
      </w:r>
    </w:p>
    <w:p>
      <w:r>
        <w:t>HFC...</w:t>
      </w:r>
    </w:p>
    <w:p>
      <w:r>
        <w:t>Tủ lạnh</w:t>
      </w:r>
    </w:p>
    <w:p>
      <w:r>
        <w:t>HCFC...</w:t>
      </w:r>
    </w:p>
    <w:p>
      <w:r>
        <w:t>…</w:t>
      </w:r>
    </w:p>
    <w:p>
      <w:r>
        <w:t>HFC...</w:t>
      </w:r>
    </w:p>
    <w:p>
      <w:r>
        <w:t>Ghi chú:     (*) Cung cấp thông tin về thiết bị, sản phẩm có chứa hoặc sản xuất từ chất được kiểm soát của năm trước năm đăng ký.</w:t>
      </w:r>
    </w:p>
    <w:p>
      <w:r>
        <w:t>Bảng 1.3: Thông tin sử dụng chất được kiểm soát (dành cho tổ chức sở hữu thiết bị có chứa chất được kiểm soát)</w:t>
      </w:r>
    </w:p>
    <w:p>
      <w:r>
        <w:t>TT</w:t>
      </w:r>
    </w:p>
    <w:p>
      <w:r>
        <w:t>Thông tin về thiết bị có chứa chất được kiểm soát</w:t>
      </w:r>
    </w:p>
    <w:p>
      <w:r>
        <w:t>Thông tin về hoạt động nạp mới chất được kiểm soát vào thiết bị của năm …</w:t>
      </w:r>
    </w:p>
    <w:p>
      <w:r>
        <w:t>Loại thiết bị (số hiệu,     hãng sản xuất)</w:t>
      </w:r>
    </w:p>
    <w:p>
      <w:r>
        <w:t>Năm bắt đầu sử dụng</w:t>
      </w:r>
    </w:p>
    <w:p>
      <w:r>
        <w:t>Năng suất lạnh/     Công suất điện</w:t>
      </w:r>
    </w:p>
    <w:p>
      <w:r>
        <w:t>Số lượng thiết bị</w:t>
      </w:r>
    </w:p>
    <w:p>
      <w:r>
        <w:t>Lượng chất được kiểm soát có chứa trong thiết bị (kg)</w:t>
      </w:r>
    </w:p>
    <w:p>
      <w:r>
        <w:t>Tần suất nạp mới chất được kiểm soát vào thiết bị (lần/năm)</w:t>
      </w:r>
    </w:p>
    <w:p>
      <w:r>
        <w:t>Lượng chất được nạp vào thiết bị/lần (kg)</w:t>
      </w:r>
    </w:p>
    <w:p>
      <w:r>
        <w:t>1.</w:t>
      </w:r>
    </w:p>
    <w:p>
      <w:r>
        <w:t>Máy điều hòa không khí có năng suất lạnh danh định từ 26,5 kW (90.000 BTU/h) trở lên</w:t>
      </w:r>
    </w:p>
    <w:p>
      <w:r>
        <w:t>2.</w:t>
      </w:r>
    </w:p>
    <w:p>
      <w:r>
        <w:t>Thiết bị lạnh công nghiệp có công suất điện từ 40 kW trở lên</w:t>
      </w:r>
    </w:p>
    <w:p>
      <w:r>
        <w:t>Ghi chú:     Cung cấp thông tin về thiết bị có chứa chất được kiểm soát do tổ chức sở hữu của năm trước năm đăng ký.</w:t>
      </w:r>
    </w:p>
    <w:p>
      <w:r>
        <w:t>Bảng 1.4: Thông tin sử dụng chất được kiểm soát (dành cho tổ chức thu gom, tái chế, tái sử dụng và xử lý các chất được kiểm soát)</w:t>
      </w:r>
    </w:p>
    <w:p>
      <w:r>
        <w:t>TT</w:t>
      </w:r>
    </w:p>
    <w:p>
      <w:r>
        <w:t>Thông tin về chất được thu gom, tái sử dụng, tái chế, xử lý của năm …</w:t>
      </w:r>
    </w:p>
    <w:p>
      <w:r>
        <w:t>Thông tin khác (nguồn thu gom…)</w:t>
      </w:r>
    </w:p>
    <w:p>
      <w:r>
        <w:t>Tên chất</w:t>
      </w:r>
    </w:p>
    <w:p>
      <w:r>
        <w:t>Lượng       (kg)</w:t>
      </w:r>
    </w:p>
    <w:p>
      <w:r>
        <w:t>Lượng (tấn CO 2 tđ)</w:t>
      </w:r>
    </w:p>
    <w:p>
      <w:r>
        <w:t>1.</w:t>
      </w:r>
    </w:p>
    <w:p>
      <w:r>
        <w:t>Thu gom chất được kiểm soát</w:t>
      </w:r>
    </w:p>
    <w:p>
      <w:r>
        <w:t>HCFC...</w:t>
      </w:r>
    </w:p>
    <w:p>
      <w:r>
        <w:t>HFC...</w:t>
      </w:r>
    </w:p>
    <w:p>
      <w:r>
        <w:t>2.</w:t>
      </w:r>
    </w:p>
    <w:p>
      <w:r>
        <w:t>Tái sử dụng chất được kiểm soát sau thu gom</w:t>
      </w:r>
    </w:p>
    <w:p>
      <w:r>
        <w:t>HCFC...</w:t>
      </w:r>
    </w:p>
    <w:p>
      <w:r>
        <w:t>HFC...</w:t>
      </w:r>
    </w:p>
    <w:p>
      <w:r>
        <w:t>3.</w:t>
      </w:r>
    </w:p>
    <w:p>
      <w:r>
        <w:t>Tái chế chất được kiểm soát sau thu gom</w:t>
      </w:r>
    </w:p>
    <w:p>
      <w:r>
        <w:t>HCFC...</w:t>
      </w:r>
    </w:p>
    <w:p>
      <w:r>
        <w:t>HFC...</w:t>
      </w:r>
    </w:p>
    <w:p>
      <w:r>
        <w:t>4.</w:t>
      </w:r>
    </w:p>
    <w:p>
      <w:r>
        <w:t>Xử lý chất được kiểm soát</w:t>
      </w:r>
    </w:p>
    <w:p>
      <w:r>
        <w:t>HCFC...</w:t>
      </w:r>
    </w:p>
    <w:p>
      <w:r>
        <w:t>HFC...</w:t>
      </w:r>
    </w:p>
    <w:p>
      <w:r>
        <w:t>Ghi chú:</w:t>
      </w:r>
    </w:p>
    <w:p>
      <w:r>
        <w:t>- Trong phạm vi Nghị định, xử lý các chất được kiểm soát là quá trình tiêu hủy các chất được kiểm soát bằng các giải pháp công nghệ, kỹ thuật để không gây tác động tiêu cực đến sức khoẻ con người và môi trường.</w:t>
      </w:r>
    </w:p>
    <w:p>
      <w:r>
        <w:t>- Cung cấp thông tin về chất được kiểm soát được thu gom, tái sử dụng, tái chế, xử lý của năm trước năm đăng ký.</w:t>
      </w:r>
    </w:p>
    <w:p>
      <w:r>
        <w:t>Mẫu số 02</w:t>
      </w:r>
    </w:p>
    <w:p>
      <w:r>
        <w:t>TÊN TỔ CHỨC</w:t>
      </w:r>
    </w:p>
    <w:p>
      <w:r>
        <w:t>-------</w:t>
      </w:r>
    </w:p>
    <w:p>
      <w:r>
        <w:t>CỘNG HÒA XÃ HỘI CHỦ NGHĨA VIỆT NAM</w:t>
      </w:r>
    </w:p>
    <w:p>
      <w:r>
        <w:t>Độc lập - Tự do - Hạnh phúc</w:t>
      </w:r>
    </w:p>
    <w:p>
      <w:r>
        <w:t>---------------</w:t>
      </w:r>
    </w:p>
    <w:p>
      <w:r>
        <w:t>BÁO CÁO</w:t>
      </w:r>
    </w:p>
    <w:p>
      <w:r>
        <w:t>Tình hình sử dụng các chất được kiểm soát</w:t>
      </w:r>
    </w:p>
    <w:p>
      <w:r>
        <w:t>Kính gửi: Bộ Nông nghiệp và Môi trường.</w:t>
      </w:r>
    </w:p>
    <w:p>
      <w:r>
        <w:t>Căn cứ Nghị định số 06/2022/NĐ-CP ngày 07 tháng 01 năm 2022 của Chính phủ quy định giảm nhẹ phát thải khí nhà kính và bảo vệ tầng ô-dôn; Nghị định số …/202…/NĐ-CP ngày … tháng … năm 202… của Chính phủ sửa đổi, bổ sung một số điều của Nghị định số 06/2022/NĐ-CP ngày 07 tháng 01 năm 2022 của Chính phủ quy định giảm nhẹ phát thải khí nhà kính và bảo vệ tầng ô-dôn, (tên tổ chức) báo cáo tình hình sử dụng các chất làm suy giảm tầng ô-dôn, chất gây hiệu ứng nhà kính được kiểm soát trong khuôn khổ Nghị định thư Montreal trong thời gian từ ngày …. tháng …. năm .... đến ngày …. tháng …. năm …. với các thông tin cụ thể như sau:</w:t>
      </w:r>
    </w:p>
    <w:p>
      <w:r>
        <w:t>1. Thông tin chung    (chỉ bổ sung thông tin thay đổi hoặc điều chỉnh so với thông tin đăng ký)</w:t>
      </w:r>
    </w:p>
    <w:p>
      <w:r>
        <w:t>a) Thông tin về tổ chức báo cáo</w:t>
      </w:r>
    </w:p>
    <w:p>
      <w:r>
        <w:t>- Tên đầy đủ của tổ chức: …</w:t>
      </w:r>
    </w:p>
    <w:p>
      <w:r>
        <w:t>- Mã số doanh nghiệp:</w:t>
      </w:r>
    </w:p>
    <w:p>
      <w:r>
        <w:t>- Số, ký hiệu của giấy phép đăng ký kinh doanh, hoạt động hoặc quyết định thành lập: …            Ngày cấp: …                               Nơi cấp: …</w:t>
      </w:r>
    </w:p>
    <w:p>
      <w:r>
        <w:t>- Tên người đại diện theo pháp luật của tổ chức…              Chức vụ: …</w:t>
      </w:r>
    </w:p>
    <w:p>
      <w:r>
        <w:t>- Tên người đại diện liên lạc của tổ chức: …</w:t>
      </w:r>
    </w:p>
    <w:p>
      <w:r>
        <w:t>- Địa chỉ liên hệ: …                                Điện thoại: …</w:t>
      </w:r>
    </w:p>
    <w:p>
      <w:r>
        <w:t>- Fax: …                                                 Địa chỉ thư điện tử: …</w:t>
      </w:r>
    </w:p>
    <w:p>
      <w:r>
        <w:t>b) Thông tin về lĩnh vực hoạt động sử dụng chất được kiểm soát</w:t>
      </w:r>
    </w:p>
    <w:p>
      <w:r>
        <w:t>□ Sản xuất chất được kiểm soát;</w:t>
      </w:r>
    </w:p>
    <w:p>
      <w:r>
        <w:t>□ Nhập khẩu chất được kiểm soát;</w:t>
      </w:r>
    </w:p>
    <w:p>
      <w:r>
        <w:t>□ Xuất khẩu chất được kiểm soát;</w:t>
      </w:r>
    </w:p>
    <w:p>
      <w:r>
        <w:t>□     Sản xuất thiết bị, sản phẩm có chứa hoặc sản xuất từ chất được kiểm soát;</w:t>
      </w:r>
    </w:p>
    <w:p>
      <w:r>
        <w:t>□     Nhập khẩu thiết bị, sản phẩm có chứa hoặc sản xuất từ chất được kiểm soát;</w:t>
      </w:r>
    </w:p>
    <w:p>
      <w:r>
        <w:t>□ Sở hữu máy điều hòa không khí có năng suất lạnh danh định từ 26,5 kW (90.000 BTU/h) trở lên;</w:t>
      </w:r>
    </w:p>
    <w:p>
      <w:r>
        <w:t>□     Sở hữu thiết bị lạnh công nghiệp có công suất điện từ 40 kW trở lên;</w:t>
      </w:r>
    </w:p>
    <w:p>
      <w:r>
        <w:t>□ Thu gom, tái chế, tái sử dụng và xử lý các chất được kiểm soát.</w:t>
      </w:r>
    </w:p>
    <w:p>
      <w:r>
        <w:t>2. Báo cáo về tình hình sử dụng chất được kiểm soát trong năm …</w:t>
      </w:r>
    </w:p>
    <w:p>
      <w:r>
        <w:t>Căn cứ vào lĩnh vực hoạt động sử dụng chất được kiểm soát đã đăng ký, tổ chức báo cáo tình hình sử dụng chất được kiểm soát theo các thông tin chi tiết tại Bảng kèm theo.</w:t>
      </w:r>
    </w:p>
    <w:p>
      <w:r>
        <w:t>3. Tài liệu kèm theo báo cáo    (liệt kê các tài liệu kèm theo, nếu có)</w:t>
      </w:r>
    </w:p>
    <w:p>
      <w:r>
        <w:t>Đối với tổ chức có hoạt động sản xuất chất được kiểm soát; tổ chức có hoạt động nhập khẩu, xuất khẩu chất được kiểm soát, tổ chức sản xuất, nhập khẩu thiết bị, sản phẩm có chứa hoặc sản xuất từ chất được kiểm soát gửi kèm Tờ khai hải quan cho từng lần nhập khẩu, xuất khẩu chất được kiểm soát trong năm báo cáo.</w:t>
      </w:r>
    </w:p>
    <w:p>
      <w:r>
        <w:t>Đối với tổ chức sở hữu thiết bị có chứa chất được kiểm soát, đề nghị ghi chú “Thiết bị đăng ký mới” nếu có thay đổi so với thông tin đăng ký.</w:t>
      </w:r>
    </w:p>
    <w:p>
      <w:r>
        <w:t>4. Cam kết</w:t>
      </w:r>
    </w:p>
    <w:p>
      <w:r>
        <w:t>(Tên tổ chức) bảo đảm và hoàn toàn chịu trách nhiệm trước pháp luật của nước Cộng hòa xã hội chủ nghĩa Việt Nam về tính trung thực của các thông tin, dữ liệu được cung cấp trong báo cáo này và tài liệu kèm theo.</w:t>
      </w:r>
    </w:p>
    <w:p>
      <w:r>
        <w:t>(Địa danh), ngày… tháng … năm …</w:t>
      </w:r>
    </w:p>
    <w:p>
      <w:r>
        <w:t>TỔ CHỨC BÁO CÁO</w:t>
      </w:r>
    </w:p>
    <w:p>
      <w:r>
        <w:t>(Ký, ghi rõ họ và tên kèm theo chức danh và đóng dấu nếu có)</w:t>
      </w:r>
    </w:p>
    <w:p>
      <w:r>
        <w:t>Bảng 2.1: Báo cáo về tình hình sử dụng hạn ngạch sản xuất và nhập khẩu các chất được kiểm soát (dành cho tổ chức sản xuất, nhập khẩu và xuất khẩu chất được kiểm soát)</w:t>
      </w:r>
    </w:p>
    <w:p>
      <w:r>
        <w:t>TT</w:t>
      </w:r>
    </w:p>
    <w:p>
      <w:r>
        <w:t>Thông tin về chất được kiểm soát</w:t>
      </w:r>
    </w:p>
    <w:p>
      <w:r>
        <w:t>Hạn ngạch được phân bổ trong năm báo cáo    …</w:t>
      </w:r>
    </w:p>
    <w:p>
      <w:r>
        <w:t>Hạn ngạch được điều chỉnh, bổ sung trong năm báo cáo   …</w:t>
      </w:r>
    </w:p>
    <w:p>
      <w:r>
        <w:t>Tổng lượng hạn ngạch sử dụng đến hết 31 tháng 12 của năm báo cáo   … *</w:t>
      </w:r>
    </w:p>
    <w:p>
      <w:r>
        <w:t>Đăng ký hạn ngạch của năm sau năm báo cáo   **</w:t>
      </w:r>
    </w:p>
    <w:p>
      <w:r>
        <w:t>Tên chất</w:t>
      </w:r>
    </w:p>
    <w:p>
      <w:r>
        <w:t>Mã HS</w:t>
      </w:r>
    </w:p>
    <w:p>
      <w:r>
        <w:t>Lượng       (kg)</w:t>
      </w:r>
    </w:p>
    <w:p>
      <w:r>
        <w:t>Lượng (tấn ODP hoặc tấn CO  2  tđ)</w:t>
      </w:r>
    </w:p>
    <w:p>
      <w:r>
        <w:t>Lượng       (kg)</w:t>
      </w:r>
    </w:p>
    <w:p>
      <w:r>
        <w:t>Lượng (tấn ODP hoặc tấn CO  2  tđ)</w:t>
      </w:r>
    </w:p>
    <w:p>
      <w:r>
        <w:t>Lượng       (kg)</w:t>
      </w:r>
    </w:p>
    <w:p>
      <w:r>
        <w:t>Lượng (tấn ODP hoặc tấn CO  2  tđ)</w:t>
      </w:r>
    </w:p>
    <w:p>
      <w:r>
        <w:t>Giá trung bình</w:t>
      </w:r>
    </w:p>
    <w:p>
      <w:r>
        <w:t>Nơi xuất khẩu, nhập khẩu</w:t>
      </w:r>
    </w:p>
    <w:p>
      <w:r>
        <w:t>Số hiệu tờ khai HQ</w:t>
      </w:r>
    </w:p>
    <w:p>
      <w:r>
        <w:t>Lượng       (kg)</w:t>
      </w:r>
    </w:p>
    <w:p>
      <w:r>
        <w:t>Lượng (tấn ODP hoặc tấn CO  2  tđ)</w:t>
      </w:r>
    </w:p>
    <w:p>
      <w:r>
        <w:t>1.</w:t>
      </w:r>
    </w:p>
    <w:p>
      <w:r>
        <w:t>Sản xuất chất được kiểm soát</w:t>
      </w:r>
    </w:p>
    <w:p>
      <w:r>
        <w:t>HCFC...</w:t>
      </w:r>
    </w:p>
    <w:p>
      <w:r>
        <w:t>HFC...</w:t>
      </w:r>
    </w:p>
    <w:p>
      <w:r>
        <w:t>Tổng cộng</w:t>
      </w:r>
    </w:p>
    <w:p>
      <w:r>
        <w:t>…</w:t>
      </w:r>
    </w:p>
    <w:p>
      <w:r>
        <w:t>…</w:t>
      </w:r>
    </w:p>
    <w:p>
      <w:r>
        <w:t>…</w:t>
      </w:r>
    </w:p>
    <w:p>
      <w:r>
        <w:t>…</w:t>
      </w:r>
    </w:p>
    <w:p>
      <w:r>
        <w:t>…</w:t>
      </w:r>
    </w:p>
    <w:p>
      <w:r>
        <w:t>…</w:t>
      </w:r>
    </w:p>
    <w:p>
      <w:r>
        <w:t>…</w:t>
      </w:r>
    </w:p>
    <w:p>
      <w:r>
        <w:t>…</w:t>
      </w:r>
    </w:p>
    <w:p>
      <w:r>
        <w:t>2.</w:t>
      </w:r>
    </w:p>
    <w:p>
      <w:r>
        <w:t>Nhập khẩu chất được kiểm soát</w:t>
      </w:r>
    </w:p>
    <w:p>
      <w:r>
        <w:t>HCFC...</w:t>
      </w:r>
    </w:p>
    <w:p>
      <w:r>
        <w:t>HFC...</w:t>
      </w:r>
    </w:p>
    <w:p>
      <w:r>
        <w:t>HCFC...</w:t>
      </w:r>
    </w:p>
    <w:p>
      <w:r>
        <w:t>Tổng cộng</w:t>
      </w:r>
    </w:p>
    <w:p>
      <w:r>
        <w:t>…</w:t>
      </w:r>
    </w:p>
    <w:p>
      <w:r>
        <w:t>…</w:t>
      </w:r>
    </w:p>
    <w:p>
      <w:r>
        <w:t>…</w:t>
      </w:r>
    </w:p>
    <w:p>
      <w:r>
        <w:t>…</w:t>
      </w:r>
    </w:p>
    <w:p>
      <w:r>
        <w:t>…</w:t>
      </w:r>
    </w:p>
    <w:p>
      <w:r>
        <w:t>…</w:t>
      </w:r>
    </w:p>
    <w:p>
      <w:r>
        <w:t>…</w:t>
      </w:r>
    </w:p>
    <w:p>
      <w:r>
        <w:t>…</w:t>
      </w:r>
    </w:p>
    <w:p>
      <w:r>
        <w:t>3.</w:t>
      </w:r>
    </w:p>
    <w:p>
      <w:r>
        <w:t>Xuất khẩu chất được kiểm soát</w:t>
      </w:r>
    </w:p>
    <w:p>
      <w:r>
        <w:t>HCFC...</w:t>
      </w:r>
    </w:p>
    <w:p>
      <w:r>
        <w:t>HFC...</w:t>
      </w:r>
    </w:p>
    <w:p>
      <w:r>
        <w:t>Tổng cộng</w:t>
      </w:r>
    </w:p>
    <w:p>
      <w:r>
        <w:t>…</w:t>
      </w:r>
    </w:p>
    <w:p>
      <w:r>
        <w:t>…</w:t>
      </w:r>
    </w:p>
    <w:p>
      <w:r>
        <w:t>…</w:t>
      </w:r>
    </w:p>
    <w:p>
      <w:r>
        <w:t>…</w:t>
      </w:r>
    </w:p>
    <w:p>
      <w:r>
        <w:t>…</w:t>
      </w:r>
    </w:p>
    <w:p>
      <w:r>
        <w:t>…</w:t>
      </w:r>
    </w:p>
    <w:p>
      <w:r>
        <w:t>…</w:t>
      </w:r>
    </w:p>
    <w:p>
      <w:r>
        <w:t>…</w:t>
      </w:r>
    </w:p>
    <w:p>
      <w:r>
        <w:t>Ghi chú:</w:t>
      </w:r>
    </w:p>
    <w:p>
      <w:r>
        <w:t>(*) Báo cáo kèm theo Tờ khai hải quan cho từng lần nhập khẩu, xuất khẩu chất được kiểm soát trong năm báo cáo. (**) Thông tin đăng ký là cơ sở để xem xét, phân bổ hạn ngạch sản xuất, nhập khẩu theo tên chất và khối lượng (kg).</w:t>
      </w:r>
    </w:p>
    <w:p>
      <w:r>
        <w:t>Bảng 2.2: Báo cáo về tình hình sử dụng chất được kiểm soát (dành cho tổ chức sản xuất, nhập khẩu thiết bị, sản phẩm có chứa hoặc sản xuất từ chất được kiểm soát)</w:t>
      </w:r>
    </w:p>
    <w:p>
      <w:r>
        <w:t>TT</w:t>
      </w:r>
    </w:p>
    <w:p>
      <w:r>
        <w:t>Năm … *</w:t>
      </w:r>
    </w:p>
    <w:p>
      <w:r>
        <w:t>Loại sản phẩm/     thiết bị (Số hiệu, hãng SX)</w:t>
      </w:r>
    </w:p>
    <w:p>
      <w:r>
        <w:t>Mã HS</w:t>
      </w:r>
    </w:p>
    <w:p>
      <w:r>
        <w:t>Năng suất lạnh/     Công suất điện</w:t>
      </w:r>
    </w:p>
    <w:p>
      <w:r>
        <w:t>Số lượng sản xuất, nhập khẩu</w:t>
      </w:r>
    </w:p>
    <w:p>
      <w:r>
        <w:t>Tên chất được kiểm soát có chứa trong thiết bị, sản phẩm hoặc được sử dụng để sản xuất ra thiết bị, sản phẩm</w:t>
      </w:r>
    </w:p>
    <w:p>
      <w:r>
        <w:t>Lượng chất có chứa trong 01 đơn vị sản phẩm (kg)</w:t>
      </w:r>
    </w:p>
    <w:p>
      <w:r>
        <w:t>Ghi chú</w:t>
      </w:r>
    </w:p>
    <w:p>
      <w:r>
        <w:t>1</w:t>
      </w:r>
    </w:p>
    <w:p>
      <w:r>
        <w:t>Sản xuất thiết bị, sản phẩm có chứa hoặc sản xuất từ chất được kiểm soát</w:t>
      </w:r>
    </w:p>
    <w:p>
      <w:r>
        <w:t>Điều hòa không khí</w:t>
      </w:r>
    </w:p>
    <w:p>
      <w:r>
        <w:t>HCFC...</w:t>
      </w:r>
    </w:p>
    <w:p>
      <w:r>
        <w:t>…</w:t>
      </w:r>
    </w:p>
    <w:p>
      <w:r>
        <w:t>HFC...</w:t>
      </w:r>
    </w:p>
    <w:p>
      <w:r>
        <w:t>Tủ lạnh</w:t>
      </w:r>
    </w:p>
    <w:p>
      <w:r>
        <w:t>HCFC...</w:t>
      </w:r>
    </w:p>
    <w:p>
      <w:r>
        <w:t>…</w:t>
      </w:r>
    </w:p>
    <w:p>
      <w:r>
        <w:t>HFC...</w:t>
      </w:r>
    </w:p>
    <w:p>
      <w:r>
        <w:t>2</w:t>
      </w:r>
    </w:p>
    <w:p>
      <w:r>
        <w:t>Nhập khẩu thiết bị, sản phẩm có chứa hoặc sản xuất từ chất được kiểm soát</w:t>
      </w:r>
    </w:p>
    <w:p>
      <w:r>
        <w:t>Điều hòa không khí</w:t>
      </w:r>
    </w:p>
    <w:p>
      <w:r>
        <w:t>HCFC...</w:t>
      </w:r>
    </w:p>
    <w:p>
      <w:r>
        <w:t>…</w:t>
      </w:r>
    </w:p>
    <w:p>
      <w:r>
        <w:t>HFC...</w:t>
      </w:r>
    </w:p>
    <w:p>
      <w:r>
        <w:t>Tủ lạnh</w:t>
      </w:r>
    </w:p>
    <w:p>
      <w:r>
        <w:t>HCFC...</w:t>
      </w:r>
    </w:p>
    <w:p>
      <w:r>
        <w:t>…</w:t>
      </w:r>
    </w:p>
    <w:p>
      <w:r>
        <w:t>HFC...</w:t>
      </w:r>
    </w:p>
    <w:p>
      <w:r>
        <w:t>Ghi chú:</w:t>
      </w:r>
    </w:p>
    <w:p>
      <w:r>
        <w:t>(*) Cung cấp thông tin về thiết bị, sản phẩm có chứa hoặc sản xuất từ chất được kiểm soát của năm báo cáo.</w:t>
      </w:r>
    </w:p>
    <w:p>
      <w:r>
        <w:t>(**) Cung cấp thông tin đăng ký hạn ngạch đối với chất được kiểm soát có chứa trong thiết bị, sản phẩm hoặc được sử dụng để sản xuất thiết bị, sản phẩm.</w:t>
      </w:r>
    </w:p>
    <w:p>
      <w:r>
        <w:t>Bảng 2.3: Báo cáo về tình hình sử dụng chất được kiểm soát (dành cho tổ chức sở hữu thiết bị có chứa chất được kiểm soát)</w:t>
      </w:r>
    </w:p>
    <w:p>
      <w:r>
        <w:t>TT</w:t>
      </w:r>
    </w:p>
    <w:p>
      <w:r>
        <w:t>Thông tin về thiết bị có chứa chất được kiểm soát</w:t>
      </w:r>
    </w:p>
    <w:p>
      <w:r>
        <w:t>Thông tin về hoạt động nạp mới chất được kiểm soát vào thiết bị của năm     …</w:t>
      </w:r>
    </w:p>
    <w:p>
      <w:r>
        <w:t>Ghi chú</w:t>
      </w:r>
    </w:p>
    <w:p>
      <w:r>
        <w:t>Loại thiết bị (số hiệu, hãng sản xuất)</w:t>
      </w:r>
    </w:p>
    <w:p>
      <w:r>
        <w:t>Số lượng thiết bị</w:t>
      </w:r>
    </w:p>
    <w:p>
      <w:r>
        <w:t>Lượng chất được kiểm soát có chứa trong thiết bị (kg)</w:t>
      </w:r>
    </w:p>
    <w:p>
      <w:r>
        <w:t>Năng suất lạnh/     Công suất điện</w:t>
      </w:r>
    </w:p>
    <w:p>
      <w:r>
        <w:t>Năm bắt đầu sử dụng</w:t>
      </w:r>
    </w:p>
    <w:p>
      <w:r>
        <w:t>Tần suất nạp mới chất được kiểm soát vào thiết bị (lần/năm)</w:t>
      </w:r>
    </w:p>
    <w:p>
      <w:r>
        <w:t>Lượng chất được nạp vào thiết bị/lần       (kg)</w:t>
      </w:r>
    </w:p>
    <w:p>
      <w:r>
        <w:t>1.</w:t>
      </w:r>
    </w:p>
    <w:p>
      <w:r>
        <w:t>Máy điều hòa không khí có năng suất lạnh danh định từ 26,5 kW (90.000 BTU/h) trở lên</w:t>
      </w:r>
    </w:p>
    <w:p>
      <w:r>
        <w:t>2.</w:t>
      </w:r>
    </w:p>
    <w:p>
      <w:r>
        <w:t>Thiết bị lạnh công nghiệp có công suất điện từ 40 kW trở lên</w:t>
      </w:r>
    </w:p>
    <w:p>
      <w:r>
        <w:t>Ghi chú:     Đề nghị ghi chú rõ “Thiết bị đăng ký mới” nếu có thay đổi so với thông tin đăng ký.</w:t>
      </w:r>
    </w:p>
    <w:p>
      <w:r>
        <w:t>Bảng 2.4: Báo cáo về tình hình sử dụng chất được kiểm soát (dành cho tổ chức thu gom, tái chế, tái sử dụng và xử lý các chất được kiểm soát)</w:t>
      </w:r>
    </w:p>
    <w:p>
      <w:r>
        <w:t>TT</w:t>
      </w:r>
    </w:p>
    <w:p>
      <w:r>
        <w:t>Tên chất</w:t>
      </w:r>
    </w:p>
    <w:p>
      <w:r>
        <w:t>Thông tin về chất được thu gom, tái sử dụng, tái chế, xử lý của năm …</w:t>
      </w:r>
    </w:p>
    <w:p>
      <w:r>
        <w:t>Thông tin khác</w:t>
      </w:r>
    </w:p>
    <w:p>
      <w:r>
        <w:t>Thu gom</w:t>
      </w:r>
    </w:p>
    <w:p>
      <w:r>
        <w:t>Tái sử dụng</w:t>
      </w:r>
    </w:p>
    <w:p>
      <w:r>
        <w:t>Tái chế</w:t>
      </w:r>
    </w:p>
    <w:p>
      <w:r>
        <w:t>Xử lý để tiêu hủy</w:t>
      </w:r>
    </w:p>
    <w:p>
      <w:r>
        <w:t>Khối lượng (kg)</w:t>
      </w:r>
    </w:p>
    <w:p>
      <w:r>
        <w:t>Địa điểm thu gom</w:t>
      </w:r>
    </w:p>
    <w:p>
      <w:r>
        <w:t>Địa điểm lưu giữ sau thu gom</w:t>
      </w:r>
    </w:p>
    <w:p>
      <w:r>
        <w:t>Khối lượng (kg)</w:t>
      </w:r>
    </w:p>
    <w:p>
      <w:r>
        <w:t>Công nghệ, địa điểm cơ sở tái sử dụng</w:t>
      </w:r>
    </w:p>
    <w:p>
      <w:r>
        <w:t>Khối lượng (kg)</w:t>
      </w:r>
    </w:p>
    <w:p>
      <w:r>
        <w:t>Công nghệ, cơ sở thực hiện tái chế</w:t>
      </w:r>
    </w:p>
    <w:p>
      <w:r>
        <w:t>Địa điểm sử dụng sau tái chế</w:t>
      </w:r>
    </w:p>
    <w:p>
      <w:r>
        <w:t>Khối lượng       (kg)</w:t>
      </w:r>
    </w:p>
    <w:p>
      <w:r>
        <w:t>Công nghệ xử lý</w:t>
      </w:r>
    </w:p>
    <w:p>
      <w:r>
        <w:t>Cơ sở xử lý</w:t>
      </w:r>
    </w:p>
    <w:p>
      <w:r>
        <w:t>HCFC...</w:t>
      </w:r>
    </w:p>
    <w:p>
      <w:r>
        <w:t>HFC...</w:t>
      </w:r>
    </w:p>
    <w:p>
      <w:r>
        <w:t>Tổng cộng</w:t>
      </w:r>
    </w:p>
    <w:p>
      <w:r>
        <w:t>Ghi chú:     Trong phạm vi Nghị định, xử lý các chất được kiểm soát là quá trình tiêu hủy các chất được kiểm soát bằng các giải pháp công nghệ, kỹ thuật để không gây tác động tiêu cực đến sức khoẻ con người và môi trường.</w:t>
      </w:r>
    </w:p>
    <w:p>
      <w:r>
        <w:t>Mẫu số 03A</w:t>
      </w:r>
    </w:p>
    <w:p>
      <w:r>
        <w:t>BỘ NÔNG NGHIỆP VÀ</w:t>
      </w:r>
    </w:p>
    <w:p>
      <w:r>
        <w:t>MÔI TRƯỜNG</w:t>
      </w:r>
    </w:p>
    <w:p>
      <w:r>
        <w:t>-------</w:t>
      </w:r>
    </w:p>
    <w:p>
      <w:r>
        <w:t>CỘNG HÒA XÃ HỘI CHỦ NGHĨA VIỆT NAM</w:t>
      </w:r>
    </w:p>
    <w:p>
      <w:r>
        <w:t>Độc lập - Tự do - Hạnh phúc</w:t>
      </w:r>
    </w:p>
    <w:p>
      <w:r>
        <w:t>---------------</w:t>
      </w:r>
    </w:p>
    <w:p>
      <w:r>
        <w:t>Số: …/QĐ-BNNMT</w:t>
      </w:r>
    </w:p>
    <w:p>
      <w:r>
        <w:t>Hà Nội, ngày … tháng … năm ….</w:t>
      </w:r>
    </w:p>
    <w:p>
      <w:r>
        <w:t>QUYẾT ĐỊNH</w:t>
      </w:r>
    </w:p>
    <w:p>
      <w:r>
        <w:t>Về việc phân bổ hạn ngạch sản xuất, nhập khẩu các chất làm suy giảm tầng ô-dôn, chất gây hiệu ứng nhà kính được kiểm soát trong khuôn khổ Nghị định thư Montreal</w:t>
      </w:r>
    </w:p>
    <w:p>
      <w:r>
        <w:t>BỘ TRƯỞNG BỘ NÔNG NGHIỆP VÀ MÔI TRƯỜNG</w:t>
      </w:r>
    </w:p>
    <w:p>
      <w:r>
        <w:t>Căn cứ Nghị định số …/…. /NĐ-CP ngày … tháng … năm … của Chính phủ quy định chức năng, nhiệm vụ, quyền hạn và cơ cấu tổ chức của Bộ Nông nghiệp và Môi trường;</w:t>
      </w:r>
    </w:p>
    <w:p>
      <w:r>
        <w:t>Căn cứ Nghị định số 06/2022/NĐ-CP ngày 07 tháng 01 năm 2022 của Chính phủ quy định giảm nhẹ phát thải khí nhà kính và bảo vệ tầng ô-dôn;</w:t>
      </w:r>
    </w:p>
    <w:p>
      <w:r>
        <w:t>Căn cứ Nghị định số …/202…/NĐ-CP ngày … tháng … năm 202… của Chính phủ sửa đổi, bổ sung một số điều của Nghị định số 06/2022/NĐ-CP ngày 07 tháng 01 năm 2022 của Chính phủ quy định giảm nhẹ phát thải khí nhà kính và bảo vệ tầng ô-dôn;</w:t>
      </w:r>
    </w:p>
    <w:p>
      <w:r>
        <w:t>Theo đề nghị của Cục trưởng ….</w:t>
      </w:r>
    </w:p>
    <w:p>
      <w:r>
        <w:t>QUYẾT ĐỊNH:</w:t>
      </w:r>
    </w:p>
    <w:p>
      <w:r>
        <w:t>Điều 1.    Phân bổ hạn ngạch sản xuất, nhập khẩu các chất làm suy giảm tầng ô-dôn, chất gây hiệu ứng nhà kính được kiểm soát trong khuôn khổ Nghị định thư Montreal về các chất làm suy giảm tầng ô-dôn cho các tổ chức có tên tại các Phụ lục kèm theo Quyết định này.</w:t>
      </w:r>
    </w:p>
    <w:p>
      <w:r>
        <w:t>Điều 2.    Trách nhiệm của tổ chức được phân bổ hạn ngạch</w:t>
      </w:r>
    </w:p>
    <w:p>
      <w:r>
        <w:t>1. Sử dụng các chất được kiểm soát theo đúng lượng hạn ngạch trong năm được phân bổ.</w:t>
      </w:r>
    </w:p>
    <w:p>
      <w:r>
        <w:t>2. Tuân thủ nghĩa vụ về báo cáo tình hình sử dụng chất được kiểm soát trước ngày 15 tháng 01 hằng năm theo quy định.</w:t>
      </w:r>
    </w:p>
    <w:p>
      <w:r>
        <w:t>3. Tuân thủ các quy định pháp luật có liên quan đến hoạt động sử dụng chất được kiểm soát.</w:t>
      </w:r>
    </w:p>
    <w:p>
      <w:r>
        <w:t>Điều 3.    Quyết định này có hiệu lực kể từ ngày ký.</w:t>
      </w:r>
    </w:p>
    <w:p>
      <w:r>
        <w:t>Chánh Văn phòng Bộ, Cục trưởng …, các tổ chức có tên tại Điều 1, Thủ trưởng các đơn vị có liên quan chịu trách nhiệm thi hành Quyết định này.</w:t>
      </w:r>
    </w:p>
    <w:p>
      <w:r>
        <w:t>Nơi nhận:</w:t>
      </w:r>
    </w:p>
    <w:p>
      <w:r>
        <w:t>- Như Điều 3;</w:t>
      </w:r>
    </w:p>
    <w:p>
      <w:r>
        <w:t>- Bộ Công Thương;</w:t>
      </w:r>
    </w:p>
    <w:p>
      <w:r>
        <w:t>- Bộ Tài chính (Cục Hải quan);</w:t>
      </w:r>
    </w:p>
    <w:p>
      <w:r>
        <w:t>- Lưu: VT,…</w:t>
      </w:r>
    </w:p>
    <w:p>
      <w:r>
        <w:t>BỘ TRƯỞNG</w:t>
      </w:r>
    </w:p>
    <w:p>
      <w:r>
        <w:t>Phụ lục 03A.1</w:t>
      </w:r>
    </w:p>
    <w:p>
      <w:r>
        <w:t>DANH SÁCH PHÂN BỔ HẠN NGẠCH NHẬP KHẨU CÁC CHẤT LÀM SUY GIẢM TẦNG Ô-DÔN, CHẤT GÂY HIỆU ỨNG NHÀ KÍNH ĐƯỢC KIỂM SOÁT NĂM …</w:t>
      </w:r>
    </w:p>
    <w:p>
      <w:r>
        <w:t>(Kèm theo Quyết định số …/QĐ-BTNMT ngày … tháng …. năm … của …)</w:t>
      </w:r>
    </w:p>
    <w:p>
      <w:r>
        <w:t>TT</w:t>
      </w:r>
    </w:p>
    <w:p>
      <w:r>
        <w:t>Tên doanh nghiệp</w:t>
      </w:r>
    </w:p>
    <w:p>
      <w:r>
        <w:t>Mã số doanh nghiệp</w:t>
      </w:r>
    </w:p>
    <w:p>
      <w:r>
        <w:t>Tổng hạn ngạch (tấn</w:t>
      </w:r>
    </w:p>
    <w:p>
      <w:r>
        <w:t>ODP hoặc tấn CO 2 tđ)</w:t>
      </w:r>
    </w:p>
    <w:p>
      <w:r>
        <w:t>Tên chất và khối lượng*</w:t>
      </w:r>
    </w:p>
    <w:p>
      <w:r>
        <w:t>Tên chất</w:t>
      </w:r>
    </w:p>
    <w:p>
      <w:r>
        <w:t>Mã HS</w:t>
      </w:r>
    </w:p>
    <w:p>
      <w:r>
        <w:t>Lượng (kg)</w:t>
      </w:r>
    </w:p>
    <w:p>
      <w:r>
        <w:t>1.</w:t>
      </w:r>
    </w:p>
    <w:p>
      <w:r>
        <w:t>2.</w:t>
      </w:r>
    </w:p>
    <w:p>
      <w:r>
        <w:t>3.</w:t>
      </w:r>
    </w:p>
    <w:p>
      <w:r>
        <w:t>4.</w:t>
      </w:r>
    </w:p>
    <w:p>
      <w:r>
        <w:t>Ghi chú:     (*) Danh mục chất được kiểm soát dựa trên đăng ký phân bổ hạn ngạch của doanh nghiệp có sự điều chỉnh về khối lượng nhằm đảm bảo không vượt tổng hạn ngạch được phân bổ quy đổi theo tấn ODP hoặc tấn CO  2  tđ.</w:t>
      </w:r>
    </w:p>
    <w:p>
      <w:r>
        <w:t>Phụ lục 03A.2</w:t>
      </w:r>
    </w:p>
    <w:p>
      <w:r>
        <w:t>DANH SÁCH PHÂN BỔ HẠN NGẠCH SẢN XUẤT CÁC CHẤT LÀM SUY GIẢM TẦNG Ô-DÔN, CHẤT GÂY HIỆU ỨNG NHÀ KÍNH ĐƯỢC KIỂM SOÁT NĂM …</w:t>
      </w:r>
    </w:p>
    <w:p>
      <w:r>
        <w:t>(Kèm theo Quyết định số …/QĐ-BTNMT ngày … tháng … năm … của …)</w:t>
      </w:r>
    </w:p>
    <w:p>
      <w:r>
        <w:t>TT</w:t>
      </w:r>
    </w:p>
    <w:p>
      <w:r>
        <w:t>Tên doanh nghiệp</w:t>
      </w:r>
    </w:p>
    <w:p>
      <w:r>
        <w:t>Mã số doanh nghiệp</w:t>
      </w:r>
    </w:p>
    <w:p>
      <w:r>
        <w:t>Tổng hạn ngạch</w:t>
      </w:r>
    </w:p>
    <w:p>
      <w:r>
        <w:t>(tấn ODP hoặc tấn CO 2 tđ)</w:t>
      </w:r>
    </w:p>
    <w:p>
      <w:r>
        <w:t>Tên chất và khối lượng*</w:t>
      </w:r>
    </w:p>
    <w:p>
      <w:r>
        <w:t>Tên chất</w:t>
      </w:r>
    </w:p>
    <w:p>
      <w:r>
        <w:t>Mã HS</w:t>
      </w:r>
    </w:p>
    <w:p>
      <w:r>
        <w:t>Lượng (kg)</w:t>
      </w:r>
    </w:p>
    <w:p>
      <w:r>
        <w:t>1.</w:t>
      </w:r>
    </w:p>
    <w:p>
      <w:r>
        <w:t>2.</w:t>
      </w:r>
    </w:p>
    <w:p>
      <w:r>
        <w:t>3.</w:t>
      </w:r>
    </w:p>
    <w:p>
      <w:r>
        <w:t>4.</w:t>
      </w:r>
    </w:p>
    <w:p>
      <w:r>
        <w:t>Ghi chú:     (*) Danh mục chất được kiểm soát dựa trên đăng ký phân bổ hạn ngạch của doanh nghiệp có điều chỉnh về khối lượng để đảm bảo không vượt tổng hạn ngạch được phân bổ quy đổi theo tấn ODP hoặc tấn CO 2 tđ.</w:t>
      </w:r>
    </w:p>
    <w:p>
      <w:r>
        <w:t>Mẫu số 03B</w:t>
      </w:r>
    </w:p>
    <w:p>
      <w:r>
        <w:t>BỘ NÔNG NGHIỆP VÀ</w:t>
      </w:r>
    </w:p>
    <w:p>
      <w:r>
        <w:t>MÔI TRƯỜNG</w:t>
      </w:r>
    </w:p>
    <w:p>
      <w:r>
        <w:t>-------</w:t>
      </w:r>
    </w:p>
    <w:p>
      <w:r>
        <w:t>CỘNG HÒA XÃ HỘI CHỦ NGHĨA VIỆT NAM</w:t>
      </w:r>
    </w:p>
    <w:p>
      <w:r>
        <w:t>Độc lập - Tự do - Hạnh phúc</w:t>
      </w:r>
    </w:p>
    <w:p>
      <w:r>
        <w:t>---------------</w:t>
      </w:r>
    </w:p>
    <w:p>
      <w:r>
        <w:t>Số: …/QĐ-BNNMT</w:t>
      </w:r>
    </w:p>
    <w:p>
      <w:r>
        <w:t>Hà Nội, ngày … tháng … năm …</w:t>
      </w:r>
    </w:p>
    <w:p>
      <w:r>
        <w:t>QUYẾT ĐỊNH</w:t>
      </w:r>
    </w:p>
    <w:p>
      <w:r>
        <w:t>Về việc điều chỉnh, bổ sung hạn ngạch sản xuất, nhập khẩu các chất làm suy giảm tầng ô-dôn, chất gây hiệu ứng nhà kính được kiểm soát trong khuôn khổ Nghị định thư Montreal</w:t>
      </w:r>
    </w:p>
    <w:p>
      <w:r>
        <w:t>BỘ TRƯỞNG BỘ NÔNG NGHIỆP VÀ MÔI TRƯỜNG</w:t>
      </w:r>
    </w:p>
    <w:p>
      <w:r>
        <w:t>Căn cứ Nghị định số …/…. /NĐ-CP ngày … tháng … năm … của Chính phủ quy định chức năng, nhiệm vụ, quyền hạn và cơ cấu tổ chức của Bộ Nông nghiệp và Môi trường;</w:t>
      </w:r>
    </w:p>
    <w:p>
      <w:r>
        <w:t>Căn cứ Nghị định số 06/2022/NĐ-CP ngày 07 tháng 01 năm 2022 của Chính phủ quy định giảm nhẹ phát thải khí nhà kính và bảo vệ tầng ô-dôn;</w:t>
      </w:r>
    </w:p>
    <w:p>
      <w:r>
        <w:t>Căn cứ Nghị định số …/202…/NĐ-CP ngày … tháng … năm 202… của Chính phủ sửa đổi, bổ sung một số điều của Nghị định số 06/2022/NĐ-CP ngày 07 tháng 01 năm 2022 của Chính phủ quy định giảm nhẹ phát thải khí nhà kính và bảo vệ tầng ô-dôn;</w:t>
      </w:r>
    </w:p>
    <w:p>
      <w:r>
        <w:t>Căn cứ Quyết định số …./QĐ-….. ngày …. tháng … năm … của Bộ trưởng Bộ … về việc phân bổ hạn ngạch sản xuất, nhập khẩu các chất làm suy giảm tầng ô-dôn, chất gây hiệu ứng nhà kính được kiểm soát trong khuôn khổ Nghị định thư Montreal;</w:t>
      </w:r>
    </w:p>
    <w:p>
      <w:r>
        <w:t>Theo đề nghị của Cục trưởng ….</w:t>
      </w:r>
    </w:p>
    <w:p>
      <w:r>
        <w:t>QUYẾT ĐỊNH:</w:t>
      </w:r>
    </w:p>
    <w:p>
      <w:r>
        <w:t>Điều 1.    Điều chỉnh, bổ sung hạn ngạch sản xuất, nhập khẩu các chất làm suy giảm tầng ô-dôn, chất gây hiệu ứng nhà kính được kiểm soát trong khuôn khổ Nghị định thư Montreal năm … cho tổ chức tại Phụ lục kèm theo Quyết định này.</w:t>
      </w:r>
    </w:p>
    <w:p>
      <w:r>
        <w:t>Các nội dung không điều chỉnh tại Quyết định này được thực hiện theo Quyết định số ... /QĐ-BTNMT ngày ... tháng ... năm ... của Bộ trưởng Bộ Nông nghiệp và Môi trường về việc phân bổ hạn ngạch sản xuất, nhập khẩu các chất làm suy giảm tầng ô-dôn, chất gây hiệu ứng nhà kính được kiểm soát trong khuôn khổ Nghị định thư Montreal.</w:t>
      </w:r>
    </w:p>
    <w:p>
      <w:r>
        <w:t>Điều 2.    Trách nhiệm của tổ chức được điều chỉnh, bổ sung hạn ngạch</w:t>
      </w:r>
    </w:p>
    <w:p>
      <w:r>
        <w:t>1. Sử dụng các chất được kiểm soát theo đúng lượng hạn ngạch trong năm được điều chỉnh, bổ sung.</w:t>
      </w:r>
    </w:p>
    <w:p>
      <w:r>
        <w:t>2. Tuân thủ nghĩa vụ về báo cáo tình hình sử dụng chất được kiểm soát trước ngày 15 tháng 01 hằng năm theo quy định.</w:t>
      </w:r>
    </w:p>
    <w:p>
      <w:r>
        <w:t>3. Tuân thủ các quy định pháp luật có liên quan đến hoạt động sử dụng chất được kiểm soát.</w:t>
      </w:r>
    </w:p>
    <w:p>
      <w:r>
        <w:t>Điều 3.    Quyết định này có hiệu lực thi hành kể từ ngày ký.</w:t>
      </w:r>
    </w:p>
    <w:p>
      <w:r>
        <w:t>Chánh Văn phòng Bộ, Cục trưởng …, các tổ chức có tên nêu tại Điều 1, Thủ trưởng các đơn vị có liên quan chịu trách nhiệm thi hành Quyết định này.</w:t>
      </w:r>
    </w:p>
    <w:p>
      <w:r>
        <w:t>Nơi nhận:</w:t>
      </w:r>
    </w:p>
    <w:p>
      <w:r>
        <w:t>- Như Điều 3;</w:t>
      </w:r>
    </w:p>
    <w:p>
      <w:r>
        <w:t>- Bộ Công Thương;</w:t>
      </w:r>
    </w:p>
    <w:p>
      <w:r>
        <w:t>- Bộ Tài chính (Cục Hải quan);</w:t>
      </w:r>
    </w:p>
    <w:p>
      <w:r>
        <w:t>- Lưu: VT,…</w:t>
      </w:r>
    </w:p>
    <w:p>
      <w:r>
        <w:t>BỘ TRƯỞNG</w:t>
      </w:r>
    </w:p>
    <w:p>
      <w:r>
        <w:t>Phụ lục 03B.1</w:t>
      </w:r>
    </w:p>
    <w:p>
      <w:r>
        <w:t>DANH SÁCH ĐIỀU CHỈNH, BỔ SUNG HẠN NGẠCH NHẬP KHẨU CÁC CHẤT LÀM SUY GIẢM TẦNG Ô-DÔN, CHẤT GÂY HIỆU ỨNG NHÀ KÍNH ĐƯỢC KIỂM SOÁT NĂM …</w:t>
      </w:r>
    </w:p>
    <w:p>
      <w:r>
        <w:t>(Kèm theo Quyết định số …/QĐ-BTNMT ngày …. tháng … năm … của …)</w:t>
      </w:r>
    </w:p>
    <w:p>
      <w:r>
        <w:t>TT</w:t>
      </w:r>
    </w:p>
    <w:p>
      <w:r>
        <w:t>Tên doanh nghiệp</w:t>
      </w:r>
    </w:p>
    <w:p>
      <w:r>
        <w:t>Mã số doanh nghiệp</w:t>
      </w:r>
    </w:p>
    <w:p>
      <w:r>
        <w:t>Lượng hạn ngạch đã cấp (tấn ODP hoặc tấn CO 2 tđ)</w:t>
      </w:r>
    </w:p>
    <w:p>
      <w:r>
        <w:t>Lượng hạn ngạch điều chỉnh (tấn ODP hoặc tấn CO 2 tđ)</w:t>
      </w:r>
    </w:p>
    <w:p>
      <w:r>
        <w:t>Tổng hạn ngạch sau khi điều chỉnh, bổ sung</w:t>
      </w:r>
    </w:p>
    <w:p>
      <w:r>
        <w:t>Tên chất và khối lượng sau khi điều chỉnh, bổ sung*</w:t>
      </w:r>
    </w:p>
    <w:p>
      <w:r>
        <w:t>Tên     chất</w:t>
      </w:r>
    </w:p>
    <w:p>
      <w:r>
        <w:t>Mã HS</w:t>
      </w:r>
    </w:p>
    <w:p>
      <w:r>
        <w:t>Lượng nhập khẩu (kg)</w:t>
      </w:r>
    </w:p>
    <w:p>
      <w:r>
        <w:t>1.</w:t>
      </w:r>
    </w:p>
    <w:p>
      <w:r>
        <w:t>2.</w:t>
      </w:r>
    </w:p>
    <w:p>
      <w:r>
        <w:t>3.</w:t>
      </w:r>
    </w:p>
    <w:p>
      <w:r>
        <w:t>4.</w:t>
      </w:r>
    </w:p>
    <w:p>
      <w:r>
        <w:t>Ghi chú:     (*) Danh mục chất được kiểm soát dựa trên Văn bản đề nghị điều chỉnh, bổ sung của doanh nghiệp có điều chỉnh về khối lượng nhằm đảm bảo không vượt tổng hạn ngạch nhập khẩu được phân bổ điều chỉnh, bổ sung quy đổi theo tấn ODP hoặc tấn CO 2 tđ.</w:t>
      </w:r>
    </w:p>
    <w:p>
      <w:r>
        <w:t>Phụ lục 03B.2</w:t>
      </w:r>
    </w:p>
    <w:p>
      <w:r>
        <w:t>DANH SÁCH ĐIỀU CHỈNH, BỔ SUNG HẠN NGẠCH SẢN XUẤT CÁC CHẤT LÀM SUY GIẢM TẦNG Ô-DÔN, CHẤT GÂY HIỆU ỨNG NHÀ KÍNH ĐƯỢC KIỂM SOÁT NĂM …</w:t>
      </w:r>
    </w:p>
    <w:p>
      <w:r>
        <w:t>(Kèm theo Quyết định số …/QĐ-BTNMT ngày …. tháng … năm … của …)</w:t>
      </w:r>
    </w:p>
    <w:p>
      <w:r>
        <w:t>TT</w:t>
      </w:r>
    </w:p>
    <w:p>
      <w:r>
        <w:t>Tên doanh nghiệp</w:t>
      </w:r>
    </w:p>
    <w:p>
      <w:r>
        <w:t>Mã số doanh nghiệp</w:t>
      </w:r>
    </w:p>
    <w:p>
      <w:r>
        <w:t>Lượng hạn ngạch đã cấp (tấn ODP hoặc tấn CO 2 tđ)</w:t>
      </w:r>
    </w:p>
    <w:p>
      <w:r>
        <w:t>Lượng hạn ngạch điều chỉnh (tấn ODP hoặc tấn CO 2 tđ)</w:t>
      </w:r>
    </w:p>
    <w:p>
      <w:r>
        <w:t>Tổng hạn ngạch sau khi điều chỉnh, bổ sung</w:t>
      </w:r>
    </w:p>
    <w:p>
      <w:r>
        <w:t>Tên chất và khối lượng sau khi điêu chỉnh, bổ sung*</w:t>
      </w:r>
    </w:p>
    <w:p>
      <w:r>
        <w:t>Tên     chất</w:t>
      </w:r>
    </w:p>
    <w:p>
      <w:r>
        <w:t>Mã HS</w:t>
      </w:r>
    </w:p>
    <w:p>
      <w:r>
        <w:t>Lượng nhập khẩu (kg)</w:t>
      </w:r>
    </w:p>
    <w:p>
      <w:r>
        <w:t>1.</w:t>
      </w:r>
    </w:p>
    <w:p>
      <w:r>
        <w:t>2.</w:t>
      </w:r>
    </w:p>
    <w:p>
      <w:r>
        <w:t>3.</w:t>
      </w:r>
    </w:p>
    <w:p>
      <w:r>
        <w:t>4.</w:t>
      </w:r>
    </w:p>
    <w:p>
      <w:r>
        <w:t>Ghi chú:     (*) Danh mục chất được kiểm soát dựa trên Văn bản đề nghị điều chỉnh, bổ sung của doanh nghiệp có điều chỉnh về khối lượng nhằm đảm bảo không vượt tổng hạn ngạch sản xuất được điều chỉnh, bổ sung.</w:t>
      </w:r>
    </w:p>
    <w:p>
      <w:r>
        <w:t>Mẫu số 04</w:t>
      </w:r>
    </w:p>
    <w:p>
      <w:r>
        <w:t>TÊN TỔ CHỨC</w:t>
      </w:r>
    </w:p>
    <w:p>
      <w:r>
        <w:t>-------</w:t>
      </w:r>
    </w:p>
    <w:p>
      <w:r>
        <w:t>CỘNG HÒA XÃ HỘI CHỦ NGHĨA VIỆT NAM</w:t>
      </w:r>
    </w:p>
    <w:p>
      <w:r>
        <w:t>Độc lập - Tự do - Hạnh phúc</w:t>
      </w:r>
    </w:p>
    <w:p>
      <w:r>
        <w:t>---------------</w:t>
      </w:r>
    </w:p>
    <w:p>
      <w:r>
        <w:t>ĐƠN ĐỀ NGHỊ</w:t>
      </w:r>
    </w:p>
    <w:p>
      <w:r>
        <w:t>ĐIỀU CHỈNH, BỔ SUNG HẠN NGẠCH SẢN XUẤT, NHẬP KHẨU CÁC CHẤT ĐƯỢC KIỂM     SOÁT</w:t>
      </w:r>
    </w:p>
    <w:p>
      <w:r>
        <w:t>Kính gửi: Bộ Nông nghiệp và Môi trường.</w:t>
      </w:r>
    </w:p>
    <w:p>
      <w:r>
        <w:t>Căn cứ Nghị định số 06/2022/NĐ-CP ngày 07 tháng 01 năm 2022 của Chính phủ quy định giảm nhẹ phát thải khí nhà kính và bảo vệ tầng ô-dôn; Nghị định số …/202…/NĐ-CP ngày … tháng … năm 202… của Chính phủ sửa đổi, bổ sung một số điều của Nghị định số 06/2022/NĐ-CP ngày 07 tháng 01 năm 2022 của Chính phủ quy định giảm nhẹ phát thải khí nhà kính và bảo vệ tầng ô-dôn, (tên tổ chức) đề nghị điều chỉnh, bổ sung hạn ngạch sản xuất, nhập khẩu các chất làm suy giảm tầng ô-dôn, chất gây hiệu ứng nhà kính được kiểm soát trong khuôn khổ Nghị định thư Montreal với các thông tin như sau:</w:t>
      </w:r>
    </w:p>
    <w:p>
      <w:r>
        <w:t>1. Thông tin về tổ chức đề nghị</w:t>
      </w:r>
    </w:p>
    <w:p>
      <w:r>
        <w:t>- Tên đầy đủ của tổ chức: …</w:t>
      </w:r>
    </w:p>
    <w:p>
      <w:r>
        <w:t>- Mã số doanh nghiệp:</w:t>
      </w:r>
    </w:p>
    <w:p>
      <w:r>
        <w:t>- Số, ký hiệu của giấy phép đăng ký kinh doanh, hoạt động hoặc quyết định thành lập: …             Ngày cấp: …                          Nơi cấp: …</w:t>
      </w:r>
    </w:p>
    <w:p>
      <w:r>
        <w:t>- Tên người đại diện theo pháp luật của tổ chức…                Chức vụ: …</w:t>
      </w:r>
    </w:p>
    <w:p>
      <w:r>
        <w:t>- Tên người đại diện liên lạc của tổ chức: …</w:t>
      </w:r>
    </w:p>
    <w:p>
      <w:r>
        <w:t>- Địa chỉ liên hệ: …                    Điện thoại: …</w:t>
      </w:r>
    </w:p>
    <w:p>
      <w:r>
        <w:t>- Fax: …                                     Địa chỉ thư điện tử: …</w:t>
      </w:r>
    </w:p>
    <w:p>
      <w:r>
        <w:t>2. Nội dung đề nghị</w:t>
      </w:r>
    </w:p>
    <w:p>
      <w:r>
        <w:t>- Đề nghị điều chỉnh, bổ sung phân bổ hạn ngạch sản xuất                     □</w:t>
      </w:r>
    </w:p>
    <w:p>
      <w:r>
        <w:t>- Đề nghị điều chỉnh, bổ sung phân bổ hạn ngạch nhập khẩu                  □</w:t>
      </w:r>
    </w:p>
    <w:p>
      <w:r>
        <w:t>3. Tóm tắt tình hình sử dụng hạn ngạch được phân bổ và đề nghị điều chỉnh, bổ sung hạn ngạch sản xuất, nhập khẩu các chất được kiểm soát    (mẫu kèm theo)</w:t>
      </w:r>
    </w:p>
    <w:p>
      <w:r>
        <w:t>4. Tài liệu kèm theo Đơn đề nghị    (liệt kê các tài liệu kèm theo, nếu có)</w:t>
      </w:r>
    </w:p>
    <w:p>
      <w:r>
        <w:t>Trường hợp doanh nghiệp xuất khẩu các chất được kiểm soát đề nghị bổ sung hạn ngạch nhập khẩu, đề nghị cung cấp thông tin và tờ khai hải quan về hoạt động xuất khẩu đã thực hiện để làm cơ sở xem xét, bổ sung hạn ngạch nhập khẩu.</w:t>
      </w:r>
    </w:p>
    <w:p>
      <w:r>
        <w:t>5. Cam kết</w:t>
      </w:r>
    </w:p>
    <w:p>
      <w:r>
        <w:t>(Tên tổ chức đề nghị) bảo đảm và hoàn toàn chịu trách nhiệm trước pháp luật của nước Cộng hòa xã hội chủ nghĩa Việt Nam về tính trung thực của các thông tin, dữ liệu được cung cấp trong đơn đề nghị này và tài liệu kèm theo.</w:t>
      </w:r>
    </w:p>
    <w:p>
      <w:r>
        <w:t>(Địa danh), ngày… tháng … năm …</w:t>
      </w:r>
    </w:p>
    <w:p>
      <w:r>
        <w:t>TỔ CHỨC ĐỀ NGHỊ</w:t>
      </w:r>
    </w:p>
    <w:p>
      <w:r>
        <w:t>(Ký, ghi rõ họ và tên kèm theo chức danh và đóng dấu nếu có)</w:t>
      </w:r>
    </w:p>
    <w:p>
      <w:r>
        <w:t>Bảng 4: Thông tin đề nghị điều chỉnh, bổ sung hạn ngạch sản xuất, nhập khẩu các chất được kiểm soát</w:t>
      </w:r>
    </w:p>
    <w:p>
      <w:r>
        <w:t>TT</w:t>
      </w:r>
    </w:p>
    <w:p>
      <w:r>
        <w:t>Hạn ngạch được phân bổ trong năm….</w:t>
      </w:r>
    </w:p>
    <w:p>
      <w:r>
        <w:t>Đề nghị điều chỉnh, bổ sung</w:t>
      </w:r>
    </w:p>
    <w:p>
      <w:r>
        <w:t>Tăng/giảm giữa số điều chỉnh so với số     đã phân bổ (tấn ODP hoặc tấn CO     2   tđ)</w:t>
      </w:r>
    </w:p>
    <w:p>
      <w:r>
        <w:t>Lý do     đề nghị điều chỉnh, bổ sung</w:t>
      </w:r>
    </w:p>
    <w:p>
      <w:r>
        <w:t>Tên chất</w:t>
      </w:r>
    </w:p>
    <w:p>
      <w:r>
        <w:t>Lượng       (kg)</w:t>
      </w:r>
    </w:p>
    <w:p>
      <w:r>
        <w:t>Lượng (tấn ODP     hoặc tấn     CO 2 tđ)</w:t>
      </w:r>
    </w:p>
    <w:p>
      <w:r>
        <w:t>Tổng hạn ngạch (tấn ODP hoặc tấn CO   2   tđ)</w:t>
      </w:r>
    </w:p>
    <w:p>
      <w:r>
        <w:t>Tên chất</w:t>
      </w:r>
    </w:p>
    <w:p>
      <w:r>
        <w:t>Lượng       (kg)</w:t>
      </w:r>
    </w:p>
    <w:p>
      <w:r>
        <w:t>Lượng (tấn ODP     hoặc tấn     CO 2 tđ)</w:t>
      </w:r>
    </w:p>
    <w:p>
      <w:r>
        <w:t>Tổng hạn ngạch đề xuất điều chỉnh (tấn ODP hoặc tấn CO   2   tđ)</w:t>
      </w:r>
    </w:p>
    <w:p>
      <w:r>
        <w:t>1.</w:t>
      </w:r>
    </w:p>
    <w:p>
      <w:r>
        <w:t>Hạn ngạch sản xuất chất được kiểm soát</w:t>
      </w:r>
    </w:p>
    <w:p>
      <w:r>
        <w:t>HCFC...</w:t>
      </w:r>
    </w:p>
    <w:p>
      <w:r>
        <w:t>HFC...</w:t>
      </w:r>
    </w:p>
    <w:p>
      <w:r>
        <w:t>2.</w:t>
      </w:r>
    </w:p>
    <w:p>
      <w:r>
        <w:t>Hạn ngạch nhập khẩu các chất được kiểm soát</w:t>
      </w:r>
    </w:p>
    <w:p>
      <w:r>
        <w:t>HCFC...</w:t>
      </w:r>
    </w:p>
    <w:p>
      <w:r>
        <w:t>HFC...</w:t>
      </w:r>
    </w:p>
    <w:p>
      <w:r>
        <w:t>Mẫu số 05A</w:t>
      </w:r>
    </w:p>
    <w:p>
      <w:r>
        <w:t>BỘ NÔNG NGHIỆP VÀ</w:t>
      </w:r>
    </w:p>
    <w:p>
      <w:r>
        <w:t>MÔI TRƯỜNG</w:t>
      </w:r>
    </w:p>
    <w:p>
      <w:r>
        <w:t>CỤC BIẾN ĐỔI KHÍ HẬU</w:t>
      </w:r>
    </w:p>
    <w:p>
      <w:r>
        <w:t>-------</w:t>
      </w:r>
    </w:p>
    <w:p>
      <w:r>
        <w:t>CỘNG HÒA XÃ HỘI CHỦ NGHĨA VIỆT NAM</w:t>
      </w:r>
    </w:p>
    <w:p>
      <w:r>
        <w:t>Độc lập - Tự do - Hạnh phúc</w:t>
      </w:r>
    </w:p>
    <w:p>
      <w:r>
        <w:t>---------------</w:t>
      </w:r>
    </w:p>
    <w:p>
      <w:r>
        <w:t>Số: …/TB-…</w:t>
      </w:r>
    </w:p>
    <w:p>
      <w:r>
        <w:t>Hà Nội, ngày … tháng … năm …</w:t>
      </w:r>
    </w:p>
    <w:p>
      <w:r>
        <w:t>THÔNG BÁO</w:t>
      </w:r>
    </w:p>
    <w:p>
      <w:r>
        <w:t>Về việc phân bổ hạn ngạch sản xuất, nhập khẩu các chất được kiểm soát</w:t>
      </w:r>
    </w:p>
    <w:p>
      <w:r>
        <w:t>Căn cứ Nghị định số 06/2022/NĐ-CP ngày 07 tháng 01 năm 2022 của Chính phủ quy định giảm nhẹ phát thải khí nhà kính và bảo vệ tầng ô-dôn;</w:t>
      </w:r>
    </w:p>
    <w:p>
      <w:r>
        <w:t>Căn cứ Nghị định số …/202…/NĐ-CP ngày … tháng … năm 202… của Chính phủ sửa đổi, bổ sung một số điều của Nghị định số 06/2022/NĐ-CP ngày 07 tháng 01 năm 2022 của Chính phủ quy định giảm nhẹ phát thải khí nhà kính và bảo vệ tầng ô-dôn;</w:t>
      </w:r>
    </w:p>
    <w:p>
      <w:r>
        <w:t>Căn cứ Quyết định số …/QĐ-BTNMT ngày  …  tháng …  năm … của Bộ trưởng Bộ Nông nghiệp và Môi trường về việc phân bổ hạn ngạch sản xuất, nhập khẩu các chất làm suy giảm tầng ô-dôn, chất gây hiệu ứng nhà kính được kiểm soát trong khuôn khổ Nghị định thư Montreal;</w:t>
      </w:r>
    </w:p>
    <w:p>
      <w:r>
        <w:t>Cục Biến đổi khí hậu, Bộ Nông nghiệp và Môi trường thông báo việc phân bổ hạn ngạch sản xuất, nhập khẩu các chất làm suy giảm tầng ô-dôn, chất gây hiệu ứng nhà kính được kiểm soát trong khuôn khổ Nghị định thư Montreal với các thông tin như sau:</w:t>
      </w:r>
    </w:p>
    <w:p>
      <w:r>
        <w:t>1. Thông tin về tổ chức được phân bổ hạn ngạch sản xuất/nhập khẩu:</w:t>
      </w:r>
    </w:p>
    <w:p>
      <w:r>
        <w:t>- Tên đầy đủ của tổ chức: …</w:t>
      </w:r>
    </w:p>
    <w:p>
      <w:r>
        <w:t>- Mã số doanh nghiệp: …</w:t>
      </w:r>
    </w:p>
    <w:p>
      <w:r>
        <w:t>- Số, ký hiệu của giấy phép đăng ký kinh doanh, hoạt động hoặc quyết định thành lập: …        Ngày cấp: …              Nơi cấp: …</w:t>
      </w:r>
    </w:p>
    <w:p>
      <w:r>
        <w:t>- Tên người đại diện theo pháp luật của tổ chức…               Chức vụ: …</w:t>
      </w:r>
    </w:p>
    <w:p>
      <w:r>
        <w:t>- Tên người đại diện liên lạc của tổ chức: …</w:t>
      </w:r>
    </w:p>
    <w:p>
      <w:r>
        <w:t>- Địa chỉ liên hệ: …                           Điện thoại: …</w:t>
      </w:r>
    </w:p>
    <w:p>
      <w:r>
        <w:t>- Fax: …                                           Địa chỉ thư điện tử: …</w:t>
      </w:r>
    </w:p>
    <w:p>
      <w:r>
        <w:t>2. Hạn ngạch sản xuất/nhập khẩu được phân bổ năm … của tổ chức: …………………………..</w:t>
      </w:r>
    </w:p>
    <w:p>
      <w:r>
        <w:t>Danh mục chất và khối lượng chất quy đổi tương ứng theo kg kèm theo Thông báo này.</w:t>
      </w:r>
    </w:p>
    <w:p>
      <w:r>
        <w:t>Cục Biến đổi khí hậu thông báo để tổ chức … biết và thực hiện.</w:t>
      </w:r>
    </w:p>
    <w:p>
      <w:r>
        <w:t>CỤC TRƯỞNG</w:t>
      </w:r>
    </w:p>
    <w:p>
      <w:r>
        <w:t>(Ký, ghi rõ họ và tên kèm theo chức danh và đóng dấu)</w:t>
      </w:r>
    </w:p>
    <w:p>
      <w:r>
        <w:t>Phụ lục 05A.1</w:t>
      </w:r>
    </w:p>
    <w:p>
      <w:r>
        <w:t>HẠN NGẠCH NHẬP KHẨU CÁC CHẤT LÀM SUY GIẢM TẦNG Ô-DÔN, CHẤT GÂY HIỆU ỨNG NHÀ KÍNH ĐƯỢC KIỂM SOÁT TRONG KHUÔN KHỔ NGHỊ ĐỊNH THƯ MONTREAL</w:t>
      </w:r>
    </w:p>
    <w:p>
      <w:r>
        <w:t>NĂM …</w:t>
      </w:r>
    </w:p>
    <w:p>
      <w:r>
        <w:t>(Kèm theo Thông báo số … /TB-… ngày …. tháng … năm …)</w:t>
      </w:r>
    </w:p>
    <w:p>
      <w:r>
        <w:t>Tên tổ chức được phân bổ hạn ngạch nhập khẩu:</w:t>
      </w:r>
    </w:p>
    <w:p>
      <w:r>
        <w:t>_____________________________________________</w:t>
      </w:r>
    </w:p>
    <w:p>
      <w:r>
        <w:t>TT</w:t>
      </w:r>
    </w:p>
    <w:p>
      <w:r>
        <w:t>Tên chất và khối lượng*</w:t>
      </w:r>
    </w:p>
    <w:p>
      <w:r>
        <w:t>Ghi chú</w:t>
      </w:r>
    </w:p>
    <w:p>
      <w:r>
        <w:t>Tên chất</w:t>
      </w:r>
    </w:p>
    <w:p>
      <w:r>
        <w:t>Mã HS</w:t>
      </w:r>
    </w:p>
    <w:p>
      <w:r>
        <w:t>Khối lượng       (kg)</w:t>
      </w:r>
    </w:p>
    <w:p>
      <w:r>
        <w:t>Khối lượng (tấn ODP)</w:t>
      </w:r>
    </w:p>
    <w:p>
      <w:r>
        <w:t>Khối lượng (tấn CO 2 tđ)</w:t>
      </w:r>
    </w:p>
    <w:p>
      <w:r>
        <w:t>1.</w:t>
      </w:r>
    </w:p>
    <w:p>
      <w:r>
        <w:t>2.</w:t>
      </w:r>
    </w:p>
    <w:p>
      <w:r>
        <w:t>3.</w:t>
      </w:r>
    </w:p>
    <w:p>
      <w:r>
        <w:t>4.</w:t>
      </w:r>
    </w:p>
    <w:p>
      <w:r>
        <w:t>…</w:t>
      </w:r>
    </w:p>
    <w:p>
      <w:r>
        <w:t>Ghi chú:     (*) Tên chất được kiểm soát và khối lượng quy đổi theo kg trên cơ sở đăng ký phân bổ hạn ngạch nhập khẩu của doanh nghiệp, có sự điều chỉnh về khối lượng để đảm bảo không vượt tổng hạn ngạch nhập khẩu các chất được phân bổ quy đổi theo tấn ODP và tấn CO  2  tđ.</w:t>
      </w:r>
    </w:p>
    <w:p>
      <w:r>
        <w:t>Phụ lục 05A.2</w:t>
      </w:r>
    </w:p>
    <w:p>
      <w:r>
        <w:t>HẠN NGẠCH SẢN XUẤT CÁC CHẤT LÀM SUY GIẢM TẦNG Ô-DÔN, CHẤT GÂY HIỆU ỨNG NHÀ KÍNH ĐƯỢC KIỂM SOÁT TRONG KHUÔN KHỔ NGHỊ ĐỊNH THƯ MONTREAL</w:t>
      </w:r>
    </w:p>
    <w:p>
      <w:r>
        <w:t>NĂM …</w:t>
      </w:r>
    </w:p>
    <w:p>
      <w:r>
        <w:t>(Kèm theo Thông báo số … /TB-… ngày …. tháng … năm ...)</w:t>
      </w:r>
    </w:p>
    <w:p>
      <w:r>
        <w:t>Tên tổ chức được phân bổ hạn ngạch sản xuất:</w:t>
      </w:r>
    </w:p>
    <w:p>
      <w:r>
        <w:t>_______________________________________________</w:t>
      </w:r>
    </w:p>
    <w:p>
      <w:r>
        <w:t>TT</w:t>
      </w:r>
    </w:p>
    <w:p>
      <w:r>
        <w:t>Tên chất và khối lượng*</w:t>
      </w:r>
    </w:p>
    <w:p>
      <w:r>
        <w:t>Ghi chú</w:t>
      </w:r>
    </w:p>
    <w:p>
      <w:r>
        <w:t>Tên chất</w:t>
      </w:r>
    </w:p>
    <w:p>
      <w:r>
        <w:t>Mã HS</w:t>
      </w:r>
    </w:p>
    <w:p>
      <w:r>
        <w:t>Khối lượng       (kg)</w:t>
      </w:r>
    </w:p>
    <w:p>
      <w:r>
        <w:t>Khối lượng (tấn ODP)</w:t>
      </w:r>
    </w:p>
    <w:p>
      <w:r>
        <w:t>Khối lượng (tấn CO 2 tđ)</w:t>
      </w:r>
    </w:p>
    <w:p>
      <w:r>
        <w:t>1.</w:t>
      </w:r>
    </w:p>
    <w:p>
      <w:r>
        <w:t>2.</w:t>
      </w:r>
    </w:p>
    <w:p>
      <w:r>
        <w:t>3.</w:t>
      </w:r>
    </w:p>
    <w:p>
      <w:r>
        <w:t>4.</w:t>
      </w:r>
    </w:p>
    <w:p>
      <w:r>
        <w:t>…</w:t>
      </w:r>
    </w:p>
    <w:p>
      <w:r>
        <w:t>Ghi chú:     (*) Tên chất được kiểm soát và khối lượng quy đổi theo kg trên cơ sở đăng ký phân bổ hạn ngạch sản xuất của doanh nghiệp, có sự điều chỉnh về khối lượng để đảm bảo không vượt tổng hạn ngạch sản xuất các chất được phân bổ quy đổi theo tấn ODP và tấn CO  2  tđ.</w:t>
      </w:r>
    </w:p>
    <w:p>
      <w:r>
        <w:t>Mẫu số 05B</w:t>
      </w:r>
    </w:p>
    <w:p>
      <w:r>
        <w:t>BỘ NÔNG NGHIỆP VÀ</w:t>
      </w:r>
    </w:p>
    <w:p>
      <w:r>
        <w:t>MÔI TRƯỜNG</w:t>
      </w:r>
    </w:p>
    <w:p>
      <w:r>
        <w:t>CỤC BIẾN ĐỔI KHÍ HẬU</w:t>
      </w:r>
    </w:p>
    <w:p>
      <w:r>
        <w:t>-------</w:t>
      </w:r>
    </w:p>
    <w:p>
      <w:r>
        <w:t>CỘNG HÒA XÃ HỘI CHỦ NGHĨA VIỆT NAM</w:t>
      </w:r>
    </w:p>
    <w:p>
      <w:r>
        <w:t>Độc lập - Tự do - Hạnh phúc</w:t>
      </w:r>
    </w:p>
    <w:p>
      <w:r>
        <w:t>---------------</w:t>
      </w:r>
    </w:p>
    <w:p>
      <w:r>
        <w:t>Số: …/TB-…</w:t>
      </w:r>
    </w:p>
    <w:p>
      <w:r>
        <w:t>Hà Nội, ngày … tháng … năm…</w:t>
      </w:r>
    </w:p>
    <w:p>
      <w:r>
        <w:t>THÔNG BÁO</w:t>
      </w:r>
    </w:p>
    <w:p>
      <w:r>
        <w:t>Về việc điều chỉnh, bổ sung hạn ngạch sản xuất, nhập khẩu các chất được kiểm soát</w:t>
      </w:r>
    </w:p>
    <w:p>
      <w:r>
        <w:t>Căn cứ Nghị định số 06/2022/NĐ-CP ngày 07 tháng 01 năm 2022 của Chính phủ quy định giảm nhẹ phát thải khí nhà kính và bảo vệ tầng ô-dôn;</w:t>
      </w:r>
    </w:p>
    <w:p>
      <w:r>
        <w:t>Căn cứ Nghị định số …/202…/NĐ-CP ngày … tháng … năm 202… của Chính phủ sửa đổi, bổ sung một số điều của Nghị định số 06/2022/NĐ-CP ngày 07 tháng 01 năm 2022 của Chính phủ quy định giảm nhẹ phát thải khí nhà kính và bảo vệ tầng ô-dôn;</w:t>
      </w:r>
    </w:p>
    <w:p>
      <w:r>
        <w:t>Căn cứ Quyết định số  …  /QĐ-BTNMT ngày ... tháng ... năm ... của Bộ trưởng Bộ Nông nghiệp và Môi trường về việc điều chỉnh, bổ sung hạn ngạch sản xuất, nhập khẩu các chất làm suy giảm tầng ô-dôn, chất gây hiệu ứng nhà kính được kiểm soát trong khuôn khổ Nghị định thư Montreal;</w:t>
      </w:r>
    </w:p>
    <w:p>
      <w:r>
        <w:t>Cục Biến đổi khí hậu, Bộ Nông nghiệp và Môi trường thông báo việc điều chỉnh, bổ sung hạn ngạch sản xuất, nhập khẩu các chất làm suy giảm tầng ô- dôn, chất gây hiệu ứng nhà kính được kiểm soát trong khuôn khổ Nghị định thư Montreal với các thông tin như sau:</w:t>
      </w:r>
    </w:p>
    <w:p>
      <w:r>
        <w:t>1. Thông tin về tổ chức được điều chỉnh, bổ sung hạn ngạch:</w:t>
      </w:r>
    </w:p>
    <w:p>
      <w:r>
        <w:t>- Tên đầy đủ của tổ chức: …</w:t>
      </w:r>
    </w:p>
    <w:p>
      <w:r>
        <w:t>- Số, ký hiệu của giấy phép đăng ký kinh doanh, hoạt động hoặc quyết định thành lập: …          Ngày cấp: …                         Nơi cấp: …</w:t>
      </w:r>
    </w:p>
    <w:p>
      <w:r>
        <w:t>- Tên người đại diện theo pháp luật của tổ chức…                 Chức vụ: …</w:t>
      </w:r>
    </w:p>
    <w:p>
      <w:r>
        <w:t>- Tên người đại diện liên lạc của tổ chức: …</w:t>
      </w:r>
    </w:p>
    <w:p>
      <w:r>
        <w:t>- Địa chỉ liên hệ: …                        Điện thoại: …</w:t>
      </w:r>
    </w:p>
    <w:p>
      <w:r>
        <w:t>- Fax: …                                        Địa chỉ thư điện tử: …</w:t>
      </w:r>
    </w:p>
    <w:p>
      <w:r>
        <w:t>2. Hạn ngạch sản xuất/nhập khẩu được điều chỉnh, bổ sung năm … của tổ chức: ………………………….. Danh mục chất và lượng chất được sản xuất/nhập khẩu điều chỉnh, bổ sung kèm theo Thông báo này.</w:t>
      </w:r>
    </w:p>
    <w:p>
      <w:r>
        <w:t>3. Thông báo này thay thế Thông báo số …. ngày … tháng…. năm của …. về việc phân bổ hạn ngạch nhập khẩu các chất được kiểm soát trong khuôn khổ Nghị định thư Montreal.</w:t>
      </w:r>
    </w:p>
    <w:p>
      <w:r>
        <w:t>Cục Biến đổi khí hậu thông báo để tổ chức … biết và thực hiện.</w:t>
      </w:r>
    </w:p>
    <w:p>
      <w:r>
        <w:t>CỤC TRƯỞNG</w:t>
      </w:r>
    </w:p>
    <w:p>
      <w:r>
        <w:t>(Ký, ghi rõ họ và tên kèm theo chức danh và đóng dấu)</w:t>
      </w:r>
    </w:p>
    <w:p>
      <w:r>
        <w:t>Phụ lục 05B.1</w:t>
      </w:r>
    </w:p>
    <w:p>
      <w:r>
        <w:t>ĐIỀU CHỈNH, BỔ SUNG HẠN NGẠCH NHẬP KHẨU CÁC CHẤT LÀM SUY GIẢM TẦNG Ô-DÔN, CHẤT GÂY HIỆU ỨNG NHÀ KÍNH ĐƯỢC KIỂM SOÁT TRONG KHUÔN KHỔ NGHỊ ĐỊNH THƯ MONTREAL NĂM …</w:t>
      </w:r>
    </w:p>
    <w:p>
      <w:r>
        <w:t>(Kèm theo Thông báo số … /TB-… ngày …. tháng … năm …)</w:t>
      </w:r>
    </w:p>
    <w:p>
      <w:r>
        <w:t>Tên tổ chức được điều chỉnh, bổ sung hạn ngạch nhập khẩu:</w:t>
      </w:r>
    </w:p>
    <w:p>
      <w:r>
        <w:t>______________________________________________</w:t>
      </w:r>
    </w:p>
    <w:p>
      <w:r>
        <w:t>TT</w:t>
      </w:r>
    </w:p>
    <w:p>
      <w:r>
        <w:t>Tên chất và khối lượng*</w:t>
      </w:r>
    </w:p>
    <w:p>
      <w:r>
        <w:t>Ghi chú</w:t>
      </w:r>
    </w:p>
    <w:p>
      <w:r>
        <w:t>Tên chất</w:t>
      </w:r>
    </w:p>
    <w:p>
      <w:r>
        <w:t>Mã HS</w:t>
      </w:r>
    </w:p>
    <w:p>
      <w:r>
        <w:t>Khối lượng       (kg)</w:t>
      </w:r>
    </w:p>
    <w:p>
      <w:r>
        <w:t>Khối lượng (tấn ODP)</w:t>
      </w:r>
    </w:p>
    <w:p>
      <w:r>
        <w:t>Khối lượng (tấn CO  2  tđ)</w:t>
      </w:r>
    </w:p>
    <w:p>
      <w:r>
        <w:t>1.</w:t>
      </w:r>
    </w:p>
    <w:p>
      <w:r>
        <w:t>2.</w:t>
      </w:r>
    </w:p>
    <w:p>
      <w:r>
        <w:t>3.</w:t>
      </w:r>
    </w:p>
    <w:p>
      <w:r>
        <w:t>4.</w:t>
      </w:r>
    </w:p>
    <w:p>
      <w:r>
        <w:t>…</w:t>
      </w:r>
    </w:p>
    <w:p>
      <w:r>
        <w:t>Ghi chú:     (*) Tên chất được kiểm soát và khối lượng quy đổi theo kg trên cơ sở Văn bản đề nghị điều chỉnh, bổ sung của doanh nghiệp, có sự điều chỉnh về khối lượng để đảm bảo không vượt tổng hạn ngạch nhập khẩu điều chỉnh, bổ sung quy đổi theo tấn ODP và tấn CO  2  tđ.</w:t>
      </w:r>
    </w:p>
    <w:p>
      <w:r>
        <w:t>Phụ lục 05B.2</w:t>
      </w:r>
    </w:p>
    <w:p>
      <w:r>
        <w:t>ĐIỀU CHỈNH, BỔ SUNG HẠN NGẠCH SẢN XUẤT CÁC CHẤT LÀM SUY GIẢM TẦNG Ô-DÔN, CHẤT GÂY HIỆU ỨNG NHÀ KÍNH ĐƯỢC KIỂM SOÁT TRONG KHUÔN KHỔ NGHỊ ĐỊNH THƯ MONTREAL</w:t>
      </w:r>
    </w:p>
    <w:p>
      <w:r>
        <w:t>NĂM …</w:t>
      </w:r>
    </w:p>
    <w:p>
      <w:r>
        <w:t>(Kèm theo Thông báo số … /TB-… ngày …. tháng …. năm …)</w:t>
      </w:r>
    </w:p>
    <w:p>
      <w:r>
        <w:t>Tên tổ chức được điều chỉnh, bổ sung hạn ngạch sản xuất:</w:t>
      </w:r>
    </w:p>
    <w:p>
      <w:r>
        <w:t>_________________________________________</w:t>
      </w:r>
    </w:p>
    <w:p>
      <w:r>
        <w:t>TT</w:t>
      </w:r>
    </w:p>
    <w:p>
      <w:r>
        <w:t>Tên chất và khối lượng*</w:t>
      </w:r>
    </w:p>
    <w:p>
      <w:r>
        <w:t>Ghi chú</w:t>
      </w:r>
    </w:p>
    <w:p>
      <w:r>
        <w:t>Tên chất</w:t>
      </w:r>
    </w:p>
    <w:p>
      <w:r>
        <w:t>Mã HS</w:t>
      </w:r>
    </w:p>
    <w:p>
      <w:r>
        <w:t>Khối lượng       (kg)</w:t>
      </w:r>
    </w:p>
    <w:p>
      <w:r>
        <w:t>Khối lượng (tấn ODP)</w:t>
      </w:r>
    </w:p>
    <w:p>
      <w:r>
        <w:t>Khối lượng (tấn CO 2 tđ)</w:t>
      </w:r>
    </w:p>
    <w:p>
      <w:r>
        <w:t>1.</w:t>
      </w:r>
    </w:p>
    <w:p>
      <w:r>
        <w:t>2.</w:t>
      </w:r>
    </w:p>
    <w:p>
      <w:r>
        <w:t>3.</w:t>
      </w:r>
    </w:p>
    <w:p>
      <w:r>
        <w:t>4.</w:t>
      </w:r>
    </w:p>
    <w:p>
      <w:r>
        <w:t>…</w:t>
      </w:r>
    </w:p>
    <w:p>
      <w:r>
        <w:t>Ghi chú:     (*) Tên chất được kiểm soát và khối lượng quy đổi theo kg trên cơ sở Văn bản đề nghị điều chỉnh, bổ sung của doanh nghiệp, có sự điều chỉnh về khối lượng để đảm bảo không vượt tổng hạn ngạch sản xuất được điều chỉnh, bổ sung quy đổi theo tấn ODP và tấn CO  2  tđ.</w:t>
      </w:r>
    </w:p>
    <w:p>
      <w:r>
        <w:t>Danh mục số 01</w:t>
      </w:r>
    </w:p>
    <w:p>
      <w:r>
        <w:t>DANH MỤC CẤM SẢN XUẤT, NHẬP KHẨU CÁC CHẤT ĐƯỢC KIỂM SOÁT VÀ THIẾT BỊ, SẢN PHẨM CÓ CHỨA HOẶC SẢN XUẤT TỪ CHẤT ĐƯỢC KIỂM SOÁT THEO CAM KẾT THỰC HIỆN ĐIỀU ƯỚC QUỐC TẾ VỀ BẢO VỆ TẦNG Ô-DÔN</w:t>
      </w:r>
    </w:p>
    <w:p>
      <w:r>
        <w:t>TT</w:t>
      </w:r>
    </w:p>
    <w:p>
      <w:r>
        <w:t>Tên chất được kiểm soát</w:t>
      </w:r>
    </w:p>
    <w:p>
      <w:r>
        <w:t>Hỗn hợp chất được kiểm soát</w:t>
      </w:r>
    </w:p>
    <w:p>
      <w:r>
        <w:t>Thiết bị, sản phẩm có chứa hoặc được sản xuất từ chất được kiểm soát</w:t>
      </w:r>
    </w:p>
    <w:p>
      <w:r>
        <w:t>Mô tả chi tiết</w:t>
      </w:r>
    </w:p>
    <w:p>
      <w:r>
        <w:t>Công thức     hóa học</w:t>
      </w:r>
    </w:p>
    <w:p>
      <w:r>
        <w:t>Số hiệu môi chất lạnh</w:t>
      </w:r>
    </w:p>
    <w:p>
      <w:r>
        <w:t>Mã hàng hóa (HS) [1]</w:t>
      </w:r>
    </w:p>
    <w:p>
      <w:r>
        <w:t>Mã hóa chất (CAS)</w:t>
      </w:r>
    </w:p>
    <w:p>
      <w:r>
        <w:t>Ghi chú</w:t>
      </w:r>
    </w:p>
    <w:p>
      <w:r>
        <w:t>A</w:t>
      </w:r>
    </w:p>
    <w:p>
      <w:r>
        <w:t>Các chất được kiểm soát</w:t>
      </w:r>
    </w:p>
    <w:p>
      <w:r>
        <w:t>Trừ trường hợp sử dụng trong phòng thí nghiệm và phân tích.</w:t>
      </w:r>
    </w:p>
    <w:p>
      <w:r>
        <w:t>1.</w:t>
      </w:r>
    </w:p>
    <w:p>
      <w:r>
        <w:t>CFC-11</w:t>
      </w:r>
    </w:p>
    <w:p>
      <w:r>
        <w:t>Trichlorofluoromethane</w:t>
      </w:r>
    </w:p>
    <w:p>
      <w:r>
        <w:t>CFCl 3</w:t>
      </w:r>
    </w:p>
    <w:p>
      <w:r>
        <w:t>R-11</w:t>
      </w:r>
    </w:p>
    <w:p>
      <w:r>
        <w:t>2903.77.00</w:t>
      </w:r>
    </w:p>
    <w:p>
      <w:r>
        <w:t>75-69-4</w:t>
      </w:r>
    </w:p>
    <w:p>
      <w:r>
        <w:t>2.</w:t>
      </w:r>
    </w:p>
    <w:p>
      <w:r>
        <w:t>CFC-12</w:t>
      </w:r>
    </w:p>
    <w:p>
      <w:r>
        <w:t>Dichlorodifluoromethane</w:t>
      </w:r>
    </w:p>
    <w:p>
      <w:r>
        <w:t>CF 2 Cl 2</w:t>
      </w:r>
    </w:p>
    <w:p>
      <w:r>
        <w:t>R-12</w:t>
      </w:r>
    </w:p>
    <w:p>
      <w:r>
        <w:t>2903.77.00</w:t>
      </w:r>
    </w:p>
    <w:p>
      <w:r>
        <w:t>75-71-8</w:t>
      </w:r>
    </w:p>
    <w:p>
      <w:r>
        <w:t>3.</w:t>
      </w:r>
    </w:p>
    <w:p>
      <w:r>
        <w:t>CFC-113</w:t>
      </w:r>
    </w:p>
    <w:p>
      <w:r>
        <w:t>1,1,2-Trichloro-1,2,2- trifluoroethane</w:t>
      </w:r>
    </w:p>
    <w:p>
      <w:r>
        <w:t>C 2 F 3 Cl 3</w:t>
      </w:r>
    </w:p>
    <w:p>
      <w:r>
        <w:t>R-113</w:t>
      </w:r>
    </w:p>
    <w:p>
      <w:r>
        <w:t>2903.77.00</w:t>
      </w:r>
    </w:p>
    <w:p>
      <w:r>
        <w:t>76-13-1</w:t>
      </w:r>
    </w:p>
    <w:p>
      <w:r>
        <w:t>4.</w:t>
      </w:r>
    </w:p>
    <w:p>
      <w:r>
        <w:t>CFC-114</w:t>
      </w:r>
    </w:p>
    <w:p>
      <w:r>
        <w:t>1,2-Dichloro-1,1,2,2- tetrafluoroethane</w:t>
      </w:r>
    </w:p>
    <w:p>
      <w:r>
        <w:t>C 2 F 4 Cl 2</w:t>
      </w:r>
    </w:p>
    <w:p>
      <w:r>
        <w:t>R-114</w:t>
      </w:r>
    </w:p>
    <w:p>
      <w:r>
        <w:t>2903.77.00</w:t>
      </w:r>
    </w:p>
    <w:p>
      <w:r>
        <w:t>76-14-2</w:t>
      </w:r>
    </w:p>
    <w:p>
      <w:r>
        <w:t>5.</w:t>
      </w:r>
    </w:p>
    <w:p>
      <w:r>
        <w:t>CFC-115</w:t>
      </w:r>
    </w:p>
    <w:p>
      <w:r>
        <w:t>1-chloro-1,1,2,2,2- pentafluoroethane</w:t>
      </w:r>
    </w:p>
    <w:p>
      <w:r>
        <w:t>C 2 F 5 Cl</w:t>
      </w:r>
    </w:p>
    <w:p>
      <w:r>
        <w:t>R-115</w:t>
      </w:r>
    </w:p>
    <w:p>
      <w:r>
        <w:t>2903.77.00</w:t>
      </w:r>
    </w:p>
    <w:p>
      <w:r>
        <w:t>76-15-3</w:t>
      </w:r>
    </w:p>
    <w:p>
      <w:r>
        <w:t>6.</w:t>
      </w:r>
    </w:p>
    <w:p>
      <w:r>
        <w:t>CFC-13</w:t>
      </w:r>
    </w:p>
    <w:p>
      <w:r>
        <w:t>Chloro(trifluoro)methane</w:t>
      </w:r>
    </w:p>
    <w:p>
      <w:r>
        <w:t>CF 3 Cl</w:t>
      </w:r>
    </w:p>
    <w:p>
      <w:r>
        <w:t>R-13</w:t>
      </w:r>
    </w:p>
    <w:p>
      <w:r>
        <w:t>2903.77.00</w:t>
      </w:r>
    </w:p>
    <w:p>
      <w:r>
        <w:t>75-72-9</w:t>
      </w:r>
    </w:p>
    <w:p>
      <w:r>
        <w:t>7.</w:t>
      </w:r>
    </w:p>
    <w:p>
      <w:r>
        <w:t>CFC-111</w:t>
      </w:r>
    </w:p>
    <w:p>
      <w:r>
        <w:t>1,1,1,2,2-Pentachloro-2- fluoroethane</w:t>
      </w:r>
    </w:p>
    <w:p>
      <w:r>
        <w:t>C 2 FCl 5</w:t>
      </w:r>
    </w:p>
    <w:p>
      <w:r>
        <w:t>R-111</w:t>
      </w:r>
    </w:p>
    <w:p>
      <w:r>
        <w:t>2903.77.00</w:t>
      </w:r>
    </w:p>
    <w:p>
      <w:r>
        <w:t>354-56-3</w:t>
      </w:r>
    </w:p>
    <w:p>
      <w:r>
        <w:t>8.</w:t>
      </w:r>
    </w:p>
    <w:p>
      <w:r>
        <w:t>CFC-112</w:t>
      </w:r>
    </w:p>
    <w:p>
      <w:r>
        <w:t>Tetrachloro-1,2- difluoroethane</w:t>
      </w:r>
    </w:p>
    <w:p>
      <w:r>
        <w:t>C 2 F 2 Cl 4</w:t>
      </w:r>
    </w:p>
    <w:p>
      <w:r>
        <w:t>R-112</w:t>
      </w:r>
    </w:p>
    <w:p>
      <w:r>
        <w:t>2903.77.00</w:t>
      </w:r>
    </w:p>
    <w:p>
      <w:r>
        <w:t>76-12-0</w:t>
      </w:r>
    </w:p>
    <w:p>
      <w:r>
        <w:t>9.</w:t>
      </w:r>
    </w:p>
    <w:p>
      <w:r>
        <w:t>CFC-211</w:t>
      </w:r>
    </w:p>
    <w:p>
      <w:r>
        <w:t>Heptachlorofluoropropane</w:t>
      </w:r>
    </w:p>
    <w:p>
      <w:r>
        <w:t>C 3 FCl 7</w:t>
      </w:r>
    </w:p>
    <w:p>
      <w:r>
        <w:t>R-211</w:t>
      </w:r>
    </w:p>
    <w:p>
      <w:r>
        <w:t>2903.77.00</w:t>
      </w:r>
    </w:p>
    <w:p>
      <w:r>
        <w:t>10.</w:t>
      </w:r>
    </w:p>
    <w:p>
      <w:r>
        <w:t>CFC-212</w:t>
      </w:r>
    </w:p>
    <w:p>
      <w:r>
        <w:t>Hexachlorodifluoropropan</w:t>
      </w:r>
    </w:p>
    <w:p>
      <w:r>
        <w:t>C 3 F 2 Cl 6</w:t>
      </w:r>
    </w:p>
    <w:p>
      <w:r>
        <w:t>R-212</w:t>
      </w:r>
    </w:p>
    <w:p>
      <w:r>
        <w:t>2903.77.00</w:t>
      </w:r>
    </w:p>
    <w:p>
      <w:r>
        <w:t>11.</w:t>
      </w:r>
    </w:p>
    <w:p>
      <w:r>
        <w:t>CFC-213</w:t>
      </w:r>
    </w:p>
    <w:p>
      <w:r>
        <w:t>Pentachlorotrifluoropropane</w:t>
      </w:r>
    </w:p>
    <w:p>
      <w:r>
        <w:t>C 3 F 3 Cl 5</w:t>
      </w:r>
    </w:p>
    <w:p>
      <w:r>
        <w:t>R-213</w:t>
      </w:r>
    </w:p>
    <w:p>
      <w:r>
        <w:t>2903.77.00</w:t>
      </w:r>
    </w:p>
    <w:p>
      <w:r>
        <w:t>12.</w:t>
      </w:r>
    </w:p>
    <w:p>
      <w:r>
        <w:t>CFC-214</w:t>
      </w:r>
    </w:p>
    <w:p>
      <w:r>
        <w:t>Tetrachlorotetrafluoropropane</w:t>
      </w:r>
    </w:p>
    <w:p>
      <w:r>
        <w:t>C 3 F 4 Cl 4</w:t>
      </w:r>
    </w:p>
    <w:p>
      <w:r>
        <w:t>R-214</w:t>
      </w:r>
    </w:p>
    <w:p>
      <w:r>
        <w:t>2903.77.00</w:t>
      </w:r>
    </w:p>
    <w:p>
      <w:r>
        <w:t>13.</w:t>
      </w:r>
    </w:p>
    <w:p>
      <w:r>
        <w:t>CFC-215</w:t>
      </w:r>
    </w:p>
    <w:p>
      <w:r>
        <w:t>Trichloropentafluoropropane</w:t>
      </w:r>
    </w:p>
    <w:p>
      <w:r>
        <w:t>C 3 F 5 Cl 3</w:t>
      </w:r>
    </w:p>
    <w:p>
      <w:r>
        <w:t>R-215</w:t>
      </w:r>
    </w:p>
    <w:p>
      <w:r>
        <w:t>2903.77.00</w:t>
      </w:r>
    </w:p>
    <w:p>
      <w:r>
        <w:t>14.</w:t>
      </w:r>
    </w:p>
    <w:p>
      <w:r>
        <w:t>CFC-216</w:t>
      </w:r>
    </w:p>
    <w:p>
      <w:r>
        <w:t>Dichlorohexafluoropropane</w:t>
      </w:r>
    </w:p>
    <w:p>
      <w:r>
        <w:t>C 3 F 6 Cl 2</w:t>
      </w:r>
    </w:p>
    <w:p>
      <w:r>
        <w:t>R-216</w:t>
      </w:r>
    </w:p>
    <w:p>
      <w:r>
        <w:t>2903.77.00</w:t>
      </w:r>
    </w:p>
    <w:p>
      <w:r>
        <w:t>1652-80-8</w:t>
      </w:r>
    </w:p>
    <w:p>
      <w:r>
        <w:t>15.</w:t>
      </w:r>
    </w:p>
    <w:p>
      <w:r>
        <w:t>CFC-217</w:t>
      </w:r>
    </w:p>
    <w:p>
      <w:r>
        <w:t>Chloroheptafluoropropane</w:t>
      </w:r>
    </w:p>
    <w:p>
      <w:r>
        <w:t>C 3 F 7 Cl</w:t>
      </w:r>
    </w:p>
    <w:p>
      <w:r>
        <w:t>R-217</w:t>
      </w:r>
    </w:p>
    <w:p>
      <w:r>
        <w:t>2903.77.00</w:t>
      </w:r>
    </w:p>
    <w:p>
      <w:r>
        <w:t>422-86-6</w:t>
      </w:r>
    </w:p>
    <w:p>
      <w:r>
        <w:t>16.</w:t>
      </w:r>
    </w:p>
    <w:p>
      <w:r>
        <w:t>Carbon tetrachloride</w:t>
      </w:r>
    </w:p>
    <w:p>
      <w:r>
        <w:t>Carbon tetrachloride</w:t>
      </w:r>
    </w:p>
    <w:p>
      <w:r>
        <w:t>CCl 4</w:t>
      </w:r>
    </w:p>
    <w:p>
      <w:r>
        <w:t>R-10</w:t>
      </w:r>
    </w:p>
    <w:p>
      <w:r>
        <w:t>2903.14.00</w:t>
      </w:r>
    </w:p>
    <w:p>
      <w:r>
        <w:t>56-23-5</w:t>
      </w:r>
    </w:p>
    <w:p>
      <w:r>
        <w:t>17.</w:t>
      </w:r>
    </w:p>
    <w:p>
      <w:r>
        <w:t>Methyl chloroform</w:t>
      </w:r>
    </w:p>
    <w:p>
      <w:r>
        <w:t>1,1,1-trichloroethane</w:t>
      </w:r>
    </w:p>
    <w:p>
      <w:r>
        <w:t>C 2 H 3 Cl 3</w:t>
      </w:r>
    </w:p>
    <w:p>
      <w:r>
        <w:t>R-140a</w:t>
      </w:r>
    </w:p>
    <w:p>
      <w:r>
        <w:t>2903.19.20</w:t>
      </w:r>
    </w:p>
    <w:p>
      <w:r>
        <w:t>71-55-6</w:t>
      </w:r>
    </w:p>
    <w:p>
      <w:r>
        <w:t>18.</w:t>
      </w:r>
    </w:p>
    <w:p>
      <w:r>
        <w:t>Halon-1011</w:t>
      </w:r>
    </w:p>
    <w:p>
      <w:r>
        <w:t>Bromochloromethane</w:t>
      </w:r>
    </w:p>
    <w:p>
      <w:r>
        <w:t>CH 2 BrCl</w:t>
      </w:r>
    </w:p>
    <w:p>
      <w:r>
        <w:t>R-1011</w:t>
      </w:r>
    </w:p>
    <w:p>
      <w:r>
        <w:t>2903.78.00</w:t>
      </w:r>
    </w:p>
    <w:p>
      <w:r>
        <w:t>74-97-5</w:t>
      </w:r>
    </w:p>
    <w:p>
      <w:r>
        <w:t>Trừ trường hợp chất được tái chế đáp ứng yêu cầu chất lượng phục vụ phòng cháy, chữa cháy trong lĩnh vực hàng không</w:t>
      </w:r>
    </w:p>
    <w:p>
      <w:r>
        <w:t>19.</w:t>
      </w:r>
    </w:p>
    <w:p>
      <w:r>
        <w:t>Halon-1211</w:t>
      </w:r>
    </w:p>
    <w:p>
      <w:r>
        <w:t>Bromochlorodifluorometh ane</w:t>
      </w:r>
    </w:p>
    <w:p>
      <w:r>
        <w:t>CF 2 BrCl</w:t>
      </w:r>
    </w:p>
    <w:p>
      <w:r>
        <w:t>R12B1</w:t>
      </w:r>
    </w:p>
    <w:p>
      <w:r>
        <w:t>2903.76.00</w:t>
      </w:r>
    </w:p>
    <w:p>
      <w:r>
        <w:t>353-59-3</w:t>
      </w:r>
    </w:p>
    <w:p>
      <w:r>
        <w:t>20.</w:t>
      </w:r>
    </w:p>
    <w:p>
      <w:r>
        <w:t>Halon-1301</w:t>
      </w:r>
    </w:p>
    <w:p>
      <w:r>
        <w:t>Bromotrifluoromethane</w:t>
      </w:r>
    </w:p>
    <w:p>
      <w:r>
        <w:t>CF 3 Br</w:t>
      </w:r>
    </w:p>
    <w:p>
      <w:r>
        <w:t>R13B1</w:t>
      </w:r>
    </w:p>
    <w:p>
      <w:r>
        <w:t>2903.76.00</w:t>
      </w:r>
    </w:p>
    <w:p>
      <w:r>
        <w:t>75-63-8</w:t>
      </w:r>
    </w:p>
    <w:p>
      <w:r>
        <w:t>21.</w:t>
      </w:r>
    </w:p>
    <w:p>
      <w:r>
        <w:t>Halon-2402</w:t>
      </w:r>
    </w:p>
    <w:p>
      <w:r>
        <w:t>1,2-Dibromotetrafluoroethane</w:t>
      </w:r>
    </w:p>
    <w:p>
      <w:r>
        <w:t>C 2 F 4 Br 2</w:t>
      </w:r>
    </w:p>
    <w:p>
      <w:r>
        <w:t>R114B2</w:t>
      </w:r>
    </w:p>
    <w:p>
      <w:r>
        <w:t>2903.76.00</w:t>
      </w:r>
    </w:p>
    <w:p>
      <w:r>
        <w:t>124-73-2</w:t>
      </w:r>
    </w:p>
    <w:p>
      <w:r>
        <w:t>22.</w:t>
      </w:r>
    </w:p>
    <w:p>
      <w:r>
        <w:t>HCFC-141b</w:t>
      </w:r>
    </w:p>
    <w:p>
      <w:r>
        <w:t>Dichlorofluoroethanes</w:t>
      </w:r>
    </w:p>
    <w:p>
      <w:r>
        <w:t>CH3CFCl 2</w:t>
      </w:r>
    </w:p>
    <w:p>
      <w:r>
        <w:t>R-141b</w:t>
      </w:r>
    </w:p>
    <w:p>
      <w:r>
        <w:t>2903.73.00</w:t>
      </w:r>
    </w:p>
    <w:p>
      <w:r>
        <w:t>1717-00-6</w:t>
      </w:r>
    </w:p>
    <w:p>
      <w:r>
        <w:t>23.</w:t>
      </w:r>
    </w:p>
    <w:p>
      <w:r>
        <w:t>HFC-23</w:t>
      </w:r>
    </w:p>
    <w:p>
      <w:r>
        <w:t>Trifluoromethane (HFC-  23) sử dụng trong phòng cháy chữa cháy</w:t>
      </w:r>
    </w:p>
    <w:p>
      <w:r>
        <w:t>CHF3</w:t>
      </w:r>
    </w:p>
    <w:p>
      <w:r>
        <w:t>R-23</w:t>
      </w:r>
    </w:p>
    <w:p>
      <w:r>
        <w:t>2903.41.00</w:t>
      </w:r>
    </w:p>
    <w:p>
      <w:r>
        <w:t>75-46-7</w:t>
      </w:r>
    </w:p>
    <w:p>
      <w:r>
        <w:t>24.</w:t>
      </w:r>
    </w:p>
    <w:p>
      <w:r>
        <w:t>HCFC-22</w:t>
      </w:r>
    </w:p>
    <w:p>
      <w:r>
        <w:t>Chlorodifluoromethane   (HCFC-22) sử dụng trong sản xuất xốp XPS (extruded polystyrene)</w:t>
      </w:r>
    </w:p>
    <w:p>
      <w:r>
        <w:t>CHF 2 Cl</w:t>
      </w:r>
    </w:p>
    <w:p>
      <w:r>
        <w:t>R-22</w:t>
      </w:r>
    </w:p>
    <w:p>
      <w:r>
        <w:t>2903.71.00</w:t>
      </w:r>
    </w:p>
    <w:p>
      <w:r>
        <w:t>75-45-6</w:t>
      </w:r>
    </w:p>
    <w:p>
      <w:r>
        <w:t>B.</w:t>
      </w:r>
    </w:p>
    <w:p>
      <w:r>
        <w:t>Hỗn hợp của chất được kiểm soát</w:t>
      </w:r>
    </w:p>
    <w:p>
      <w:r>
        <w:t>25.</w:t>
      </w:r>
    </w:p>
    <w:p>
      <w:r>
        <w:t>Hỗn hợp chất có chứa CFC</w:t>
      </w:r>
    </w:p>
    <w:p>
      <w:r>
        <w:t>Hỗn hợp chất có chứa chlorofluorocarbons (CFCs), chứa hoặc không chứa hydrochlorofluorocarbons (HCFCs), perfluorocarbons (PFCs) hoặc hydrofluorocarbons (HFCs)</w:t>
      </w:r>
    </w:p>
    <w:p>
      <w:r>
        <w:t>3827.11</w:t>
      </w:r>
    </w:p>
    <w:p>
      <w:r>
        <w:t>Trừ trường hợp tồn tại trong thiết bị, sản phẩm dưới dạng tạp chất vết không thể loại bỏ trong quá trình sản xuất và thuộc đối tượng miễn trừ theo Nghị định thư   Montreal</w:t>
      </w:r>
    </w:p>
    <w:p>
      <w:r>
        <w:t>26.</w:t>
      </w:r>
    </w:p>
    <w:p>
      <w:r>
        <w:t>Hỗn hợp chất có chứa HBFC</w:t>
      </w:r>
    </w:p>
    <w:p>
      <w:r>
        <w:t>Hỗn hợp chất có chứa hydrobromofluorocarbons (HBFCs)</w:t>
      </w:r>
    </w:p>
    <w:p>
      <w:r>
        <w:t>3827.12</w:t>
      </w:r>
    </w:p>
    <w:p>
      <w:r>
        <w:t>27.</w:t>
      </w:r>
    </w:p>
    <w:p>
      <w:r>
        <w:t>Hỗn hợp chất có chứa CTC</w:t>
      </w:r>
    </w:p>
    <w:p>
      <w:r>
        <w:t>Hỗn hợp chất có chứa carbon tetrachloride (CTCs)</w:t>
      </w:r>
    </w:p>
    <w:p>
      <w:r>
        <w:t>3827.13</w:t>
      </w:r>
    </w:p>
    <w:p>
      <w:r>
        <w:t>28.</w:t>
      </w:r>
    </w:p>
    <w:p>
      <w:r>
        <w:t>Hỗn hợp chất có chứa   Methyl chloroform</w:t>
      </w:r>
    </w:p>
    <w:p>
      <w:r>
        <w:t>Hỗn hợp chất có chứa 1,1,1-trichloroethane (methyl chloroform)</w:t>
      </w:r>
    </w:p>
    <w:p>
      <w:r>
        <w:t>3827.14</w:t>
      </w:r>
    </w:p>
    <w:p>
      <w:r>
        <w:t>29.</w:t>
      </w:r>
    </w:p>
    <w:p>
      <w:r>
        <w:t>Hỗn hợp chất có chứa Halon</w:t>
      </w:r>
    </w:p>
    <w:p>
      <w:r>
        <w:t>Hỗn hợp chất có chứa bromochlorodifluorometha ne (Halon-1211), bromotrifluoromethane (Halon-1301) hoặc dibromotetrafluoroethanes (Halon-2402)</w:t>
      </w:r>
    </w:p>
    <w:p>
      <w:r>
        <w:t>3827.20</w:t>
      </w:r>
    </w:p>
    <w:p>
      <w:r>
        <w:t>30.</w:t>
      </w:r>
    </w:p>
    <w:p>
      <w:r>
        <w:t>HCFC-  141b trộn sẵn trong polyol</w:t>
      </w:r>
    </w:p>
    <w:p>
      <w:r>
        <w:t>Dichlorofluoroethanes (HCFC-141b) trộn sẵn trong polyol sử dụng trong sản xuất xốp cách nhiệt   PU (Polyurethan)</w:t>
      </w:r>
    </w:p>
    <w:p>
      <w:r>
        <w:t>3827.32.00</w:t>
      </w:r>
    </w:p>
    <w:p>
      <w:r>
        <w:t>C.</w:t>
      </w:r>
    </w:p>
    <w:p>
      <w:r>
        <w:t>Thiết bị, sản phẩm có chứa hoặc được sản xuất từ chất được kiểm soát</w:t>
      </w:r>
    </w:p>
    <w:p>
      <w:r>
        <w:t>31.</w:t>
      </w:r>
    </w:p>
    <w:p>
      <w:r>
        <w:t>Máy điều hòa không khí sử dụng HCFC-22</w:t>
      </w:r>
    </w:p>
    <w:p>
      <w:r>
        <w:t>- Loại thiết kế để lắp cửa sổ, tường, trần hoặc sàn, kiểu một khối (lắp liên trong cùng một vỏ, một cục) hoặc “hệ thống nhiều khối chức năng” (cục nóng, cục lạnh tách biệt)</w:t>
      </w:r>
    </w:p>
    <w:p>
      <w:r>
        <w:t>-- Loại có công suất làm mát không quá 21,10 kW</w:t>
      </w:r>
    </w:p>
    <w:p>
      <w:r>
        <w:t>8415.10.20</w:t>
      </w:r>
    </w:p>
    <w:p>
      <w:r>
        <w:t>-- Loại có công suất làm mát trên 21,10 kW nhưng không quá 26,38 kW</w:t>
      </w:r>
    </w:p>
    <w:p>
      <w:r>
        <w:t>8415.10.30</w:t>
      </w:r>
    </w:p>
    <w:p>
      <w:r>
        <w:t>- Loại sử dụng cho người, trong xe có động cơ</w:t>
      </w:r>
    </w:p>
    <w:p>
      <w:r>
        <w:t>-- Loại có công suất làm mát không quá 26,38 kW</w:t>
      </w:r>
    </w:p>
    <w:p>
      <w:r>
        <w:t>8415.20.10</w:t>
      </w:r>
    </w:p>
    <w:p>
      <w:r>
        <w:t>32.</w:t>
      </w:r>
    </w:p>
    <w:p>
      <w:r>
        <w:t>Thiết bị phòng cháy, chữa cháy sử dụng chất HFC-23</w:t>
      </w:r>
    </w:p>
    <w:p>
      <w:r>
        <w:t>- Bình dập lửa, đã hoặc chưa nạp</w:t>
      </w:r>
    </w:p>
    <w:p>
      <w:r>
        <w:t>-- Loại khác</w:t>
      </w:r>
    </w:p>
    <w:p>
      <w:r>
        <w:t>8424.10.90</w:t>
      </w:r>
    </w:p>
    <w:p>
      <w:r>
        <w:t>______________________________</w:t>
      </w:r>
    </w:p>
    <w:p>
      <w:r>
        <w:t>[1]    Trường hợp có sự khác biệt, không thống nhất trong việc phân loại và xác định mã số hàng hóa đối với các hàng hóa thuộc Danh mục này, việc xác định mã số hàng hóa thực hiện theo quy định của pháp luật về hải quan.</w:t>
      </w:r>
    </w:p>
    <w:p>
      <w:r>
        <w:t>Biểu số 01</w:t>
      </w:r>
    </w:p>
    <w:p>
      <w:r>
        <w:t>LỘ TRÌNH QUẢN LÝ, LOẠI TRỪ CÁC CHẤT ĐƯỢC KIỂM SOÁT CÓ CHỨA TRONG THIẾT BỊ, SẢN PHẨM HOẶC CHẤT ĐƯỢC KIỂM SOÁT SỬ DỤNG ĐỂ SẢN XUẤT THIẾT BỊ, SẢN PHẨM THEO GIÁ TRỊ TIỀM NĂNG LÀM NÓNG LÊN TOÀN CẦU</w:t>
      </w:r>
    </w:p>
    <w:p>
      <w:r>
        <w:t>STT</w:t>
      </w:r>
    </w:p>
    <w:p>
      <w:r>
        <w:t>Thiết bị, sản phẩm</w:t>
      </w:r>
    </w:p>
    <w:p>
      <w:r>
        <w:t>Thời điểm áp dụng giá trị tiềm năng làm nóng lên toàn cầu cao nhất của chất được kiểm soát đối với hoạt động sản xuất, nhập khẩu thiết bị, sản phẩm sử dụng chất được kiểm soát</w:t>
      </w:r>
    </w:p>
    <w:p>
      <w:r>
        <w:t>2029</w:t>
      </w:r>
    </w:p>
    <w:p>
      <w:r>
        <w:t>2035</w:t>
      </w:r>
    </w:p>
    <w:p>
      <w:r>
        <w:t>2040</w:t>
      </w:r>
    </w:p>
    <w:p>
      <w:r>
        <w:t>2045</w:t>
      </w:r>
    </w:p>
    <w:p>
      <w:r>
        <w:t>1</w:t>
      </w:r>
    </w:p>
    <w:p>
      <w:r>
        <w:t>Điều hòa không khí gia dụng</w:t>
      </w:r>
    </w:p>
    <w:p>
      <w:r>
        <w:t>750</w:t>
      </w:r>
    </w:p>
    <w:p>
      <w:r>
        <w:t>750</w:t>
      </w:r>
    </w:p>
    <w:p>
      <w:r>
        <w:t>750</w:t>
      </w:r>
    </w:p>
    <w:p>
      <w:r>
        <w:t>150</w:t>
      </w:r>
    </w:p>
    <w:p>
      <w:r>
        <w:t>2</w:t>
      </w:r>
    </w:p>
    <w:p>
      <w:r>
        <w:t>Bơm nhiệt sản xuất nước nóng</w:t>
      </w:r>
    </w:p>
    <w:p>
      <w:r>
        <w:t>1.500</w:t>
      </w:r>
    </w:p>
    <w:p>
      <w:r>
        <w:t>1.500</w:t>
      </w:r>
    </w:p>
    <w:p>
      <w:r>
        <w:t>750</w:t>
      </w:r>
    </w:p>
    <w:p>
      <w:r>
        <w:t>150</w:t>
      </w:r>
    </w:p>
    <w:p>
      <w:r>
        <w:t>3</w:t>
      </w:r>
    </w:p>
    <w:p>
      <w:r>
        <w:t>Máy sản xuất nước lạnh (chiller)</w:t>
      </w:r>
    </w:p>
    <w:p>
      <w:r>
        <w:t>2.100  (đối với thiết bị sử dụng HFC)</w:t>
      </w:r>
    </w:p>
    <w:p>
      <w:r>
        <w:t>1.800  (đối với thiết bị sử dụng HCFC)</w:t>
      </w:r>
    </w:p>
    <w:p>
      <w:r>
        <w:t>1.500</w:t>
      </w:r>
    </w:p>
    <w:p>
      <w:r>
        <w:t>750</w:t>
      </w:r>
    </w:p>
    <w:p>
      <w:r>
        <w:t>150</w:t>
      </w:r>
    </w:p>
    <w:p>
      <w:r>
        <w:t>4</w:t>
      </w:r>
    </w:p>
    <w:p>
      <w:r>
        <w:t>Điều hòa không khí nguyên cụm, đa cụm</w:t>
      </w:r>
    </w:p>
    <w:p>
      <w:r>
        <w:t>750</w:t>
      </w:r>
    </w:p>
    <w:p>
      <w:r>
        <w:t>750</w:t>
      </w:r>
    </w:p>
    <w:p>
      <w:r>
        <w:t>750</w:t>
      </w:r>
    </w:p>
    <w:p>
      <w:r>
        <w:t>150</w:t>
      </w:r>
    </w:p>
    <w:p>
      <w:r>
        <w:t>5</w:t>
      </w:r>
    </w:p>
    <w:p>
      <w:r>
        <w:t>Thiết bị lạnh gia dụng được hàn kín tại nhà máy</w:t>
      </w:r>
    </w:p>
    <w:p>
      <w:r>
        <w:t>3</w:t>
      </w:r>
    </w:p>
    <w:p>
      <w:r>
        <w:t>3</w:t>
      </w:r>
    </w:p>
    <w:p>
      <w:r>
        <w:t>3</w:t>
      </w:r>
    </w:p>
    <w:p>
      <w:r>
        <w:t>3</w:t>
      </w:r>
    </w:p>
    <w:p>
      <w:r>
        <w:t>6</w:t>
      </w:r>
    </w:p>
    <w:p>
      <w:r>
        <w:t>Thiết bị lạnh thương mại</w:t>
      </w:r>
    </w:p>
    <w:p>
      <w:r>
        <w:t>1.800</w:t>
      </w:r>
    </w:p>
    <w:p>
      <w:r>
        <w:t>1.500</w:t>
      </w:r>
    </w:p>
    <w:p>
      <w:r>
        <w:t>750</w:t>
      </w:r>
    </w:p>
    <w:p>
      <w:r>
        <w:t>150</w:t>
      </w:r>
    </w:p>
    <w:p>
      <w:r>
        <w:t>7</w:t>
      </w:r>
    </w:p>
    <w:p>
      <w:r>
        <w:t>Thiết bị lạnh công nghiệp</w:t>
      </w:r>
    </w:p>
    <w:p>
      <w:r>
        <w:t>1.800</w:t>
      </w:r>
    </w:p>
    <w:p>
      <w:r>
        <w:t>750</w:t>
      </w:r>
    </w:p>
    <w:p>
      <w:r>
        <w:t>750</w:t>
      </w:r>
    </w:p>
    <w:p>
      <w:r>
        <w:t>150</w:t>
      </w:r>
    </w:p>
    <w:p>
      <w:r>
        <w:t>8</w:t>
      </w:r>
    </w:p>
    <w:p>
      <w:r>
        <w:t>Thiết bị lạnh vận tải</w:t>
      </w:r>
    </w:p>
    <w:p>
      <w:r>
        <w:t>2.100</w:t>
      </w:r>
    </w:p>
    <w:p>
      <w:r>
        <w:t>1.500</w:t>
      </w:r>
    </w:p>
    <w:p>
      <w:r>
        <w:t>750</w:t>
      </w:r>
    </w:p>
    <w:p>
      <w:r>
        <w:t>150</w:t>
      </w:r>
    </w:p>
    <w:p>
      <w:r>
        <w:t>9</w:t>
      </w:r>
    </w:p>
    <w:p>
      <w:r>
        <w:t>Điều hòa không khí di động</w:t>
      </w:r>
    </w:p>
    <w:p>
      <w:r>
        <w:t>1.500</w:t>
      </w:r>
    </w:p>
    <w:p>
      <w:r>
        <w:t>750</w:t>
      </w:r>
    </w:p>
    <w:p>
      <w:r>
        <w:t>750</w:t>
      </w:r>
    </w:p>
    <w:p>
      <w:r>
        <w:t>3</w:t>
      </w:r>
    </w:p>
    <w:p>
      <w:r>
        <w:t>10</w:t>
      </w:r>
    </w:p>
    <w:p>
      <w:r>
        <w:t>Thiết bị phòng cháy, chữa cháy</w:t>
      </w:r>
    </w:p>
    <w:p>
      <w:r>
        <w:t>4.000</w:t>
      </w:r>
    </w:p>
    <w:p>
      <w:r>
        <w:t>4.000</w:t>
      </w:r>
    </w:p>
    <w:p>
      <w:r>
        <w:t>4.000</w:t>
      </w:r>
    </w:p>
    <w:p>
      <w:r>
        <w:t>3</w:t>
      </w:r>
    </w:p>
    <w:p>
      <w:r>
        <w:t>11</w:t>
      </w:r>
    </w:p>
    <w:p>
      <w:r>
        <w:t>Xốp cách nhiệt</w:t>
      </w:r>
    </w:p>
    <w:p>
      <w:r>
        <w:t>150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