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06/2024/NĐ-CP sửa đổi Nghị định 08/2021/NĐ-CP quy định về quản lý hoạt động đường thủy nội địa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10/03/2024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06/2024/NĐ-CP</w:t>
      </w:r>
    </w:p>
    <w:p>
      <w:r>
        <w:t>Hà Nội ngày 25 tháng 01 năm 2024</w:t>
      </w:r>
    </w:p>
    <w:p>
      <w:r>
        <w:t>NGHỊ ĐỊNH</w:t>
      </w:r>
    </w:p>
    <w:p>
      <w:r>
        <w:t>SỬA ĐỔI, BỔ SUNG MỘT SỐ ĐIỀU CỦA NGHỊ ĐỊNH SỐ 08/2021/NĐ-CP NGÀY 28 THÁNG 01 NĂM 2021 CỦA CHÍNH PHỦ QUY ĐỊNH VỀ QUẢN LÝ HOẠT ĐỘNG ĐƯỜNG THỦY NỘI ĐỊA</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Giao thông đường thủy nội địa ngày 15 tháng 6 năm 2004; Luật sửa đổi, bổ sung một số điều của Luật Giao thông đường thủy nội địa ngày 17 tháng 6 năm 2014;</w:t>
      </w:r>
    </w:p>
    <w:p>
      <w:r>
        <w:t>Theo đề nghị của Bộ trưởng Bộ Giao thông vận tải;</w:t>
      </w:r>
    </w:p>
    <w:p>
      <w:r>
        <w:t>Chính phủ ban hành Nghị định sửa đổi, bổ sung một số điều của Nghị định số 08/2021/NĐ-CP ngày 28 tháng 01 năm 2021 của Chính phủ quy định về quản lý hoạt động đường thủy nội địa.</w:t>
      </w:r>
    </w:p>
    <w:p>
      <w:r>
        <w:t>Điều 1. Sửa đổi, bổ sung một số điều của Nghị định số 08/2021/NĐ-CP ngày 28 tháng 01 năm 2021 của Chính phủ quy định về quản lý hoạt động đường thủy nội địa:</w:t>
      </w:r>
    </w:p>
    <w:p>
      <w:r>
        <w:t>1. Sửa đổi, bổ sung   điểm c khoản 2  ; bổ sung   điểm d khoản 2  ; sửa đổi, bổ sung   điểm c  ,   điểm d khoản 5 Điều 15   như sau:</w:t>
      </w:r>
    </w:p>
    <w:p>
      <w:r>
        <w:t>a) Sửa đổi, bổ sung   điểm c khoản 2   như sau:</w:t>
      </w:r>
    </w:p>
    <w:p>
      <w:r>
        <w:t>“c) Sở Giao thông vận tải thỏa thuận thông số kỹ thuật xây dựng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trên địa bàn tỉnh, thành phố trực thuộc trung ương, trừ trường hợp quy định tại điểm a khoản này và các trường hợp khác do Bộ Giao thông vận tải quyết định.”.</w:t>
      </w:r>
    </w:p>
    <w:p>
      <w:r>
        <w:t>b) Bổ sung   điểm d khoản 2   như sau:</w:t>
      </w:r>
    </w:p>
    <w:p>
      <w:r>
        <w:t>“d) Ủy ban nhân dân cấp huyện thỏa thuận thông số kỹ thuật xây dựng bến thủy nội địa trên địa bàn thuộc phạm vi quản lý.”.</w:t>
      </w:r>
    </w:p>
    <w:p>
      <w:r>
        <w:t>c) Sửa đổi, bổ sung   điểm c khoản 5   như sau:</w:t>
      </w:r>
    </w:p>
    <w:p>
      <w:r>
        <w:t>“c) Bến thủy nội địa</w:t>
      </w:r>
    </w:p>
    <w:p>
      <w:r>
        <w:t>Chủ đầu tư nộp 01 bộ hồ sơ trực tiếp hoặc bằng hình thức phù hợp khác đến Ủy ban nhân dân cấp huyện. Đối với bến thủy nội địa trên đường thủy nội địa quốc gia, đường thủy nội địa chuyên dùng nối với đường thủy nội địa quốc gia, trước khi có văn bản thỏa thuận, Ủy ban nhân dân cấp huyện lấy ý kiến của Chi cục đường thủy nội địa khu vực. Trong thời hạn 05 ngày làm việc, kể từ ngày nhận được văn bản đề nghị của Ủy ban nhân dân cấp huyện, Chi cục đường thủy nội địa khu vực có văn bản trả lời. Trong thời hạn 05 ngày làm việc, kể từ ngày nhận được văn bản của Chi cục đường thủy nội địa khu vực, Ủy ban nhân dân cấp huyện có văn bản thỏa thuận thông số kỹ thuật xây dựng gửi chủ đầu tư;”</w:t>
      </w:r>
    </w:p>
    <w:p>
      <w:r>
        <w:t>d) Sửa đổi, bổ sung   điểm d khoản 5   như sau:</w:t>
      </w:r>
    </w:p>
    <w:p>
      <w:r>
        <w:t>“d) Trường hợp cảng, bến thủy nội địa trong vùng nước cảng biển, trước khi thẩm định, thỏa thuận thông số kỹ thuật xây dựng, Cục Đường thủy nội địa Việt Nam, Sở Giao thông vận tải, Ủy ban nhân dân cấp huyện lấy ý kiến của Cảng vụ hàng hải bằng văn bản. Trong thời hạn 05 ngày làm việc, kể từ ngày nhận được văn bản đề nghị, Cảng vụ hàng hải có văn bản trả lời.”.</w:t>
      </w:r>
    </w:p>
    <w:p>
      <w:r>
        <w:t>2. Sửa đổi, bổ sung   khoản 2 Điều 16   như sau:</w:t>
      </w:r>
    </w:p>
    <w:p>
      <w:r>
        <w:t>“2. Thẩm quyền thỏa thuận</w:t>
      </w:r>
    </w:p>
    <w:p>
      <w:r>
        <w:t>Ủy ban nhân dân cấp huyện thỏa thuận thông số kỹ thuật xây dựng bến khách ngang sông, bến thủy nội địa phục vụ thi công công trình chính trên địa bàn thuộc phạm vi quản lý.”</w:t>
      </w:r>
    </w:p>
    <w:p>
      <w:r>
        <w:t>3. Sửa đổi, bổ sung   khoản 4  ,   khoản 10 Điều 18   như sau:</w:t>
      </w:r>
    </w:p>
    <w:p>
      <w:r>
        <w:t>a) Sửa đổi, bổ sung   khoản 4 Điều 18   như sau:</w:t>
      </w:r>
    </w:p>
    <w:p>
      <w:r>
        <w:t>“4. Trình tự công bố hoạt động</w:t>
      </w:r>
    </w:p>
    <w:p>
      <w:r>
        <w:t>Trước khi đưa công trình cảng, bến thủy nội địa vào khai thác, chủ cảng, bến thủy nội địa nộp trực tiếp hoặc qua hệ thống bưu chính hoặc gửi qua cổng dịch vụ công trực tuyến hoặc bằng các hình thức phù hợp khác 01 bộ hồ sơ đề nghị công bố hoạt động theo quy định như sau:</w:t>
      </w:r>
    </w:p>
    <w:p>
      <w:r>
        <w:t>a) Đối với cảng thủy nội địa tiếp nhận phương tiện thủy nước ngoài: Nộp hồ sơ đến Cục Đường thủy nội địa Việt Nam (đối với cảng thủy nội địa trên đường thủy nội địa quốc gia, đường thủy nội địa chuyên dùng nối với đường thủy nội địa quốc gia, cảng thủy nội địa có vùng nước, vùng đất vừa trên đường thủy nội địa quốc gia vừa trên đường thủy nội địa địa phương, cảng thủy nội địa trong vùng nước cảng biển nối với đường thủy nội địa quốc gia), Sở Giao thông vận tải (đối với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trên địa bàn tỉnh, thành phố trực thuộc trung ương) để thẩm định. Trong thời hạn 05 ngày làm việc, kể từ ngày nhận đủ hồ sơ theo quy định, Cục Đường thủy nội địa Việt Nam, Sở Giao thông vận tải thẩm định hồ sơ, nếu đủ điều kiện thì báo cáo Bộ Giao thông vận tải. Trong thời hạn 05 ngày làm việc, kể từ ngày nhận đủ hồ sơ và báo cáo thẩm định, Bộ Giao thông vận tải ban hành quyết định công bố hoạt động cảng thủy nội địa;</w:t>
      </w:r>
    </w:p>
    <w:p>
      <w:r>
        <w:t>b) Đối với cảng thủy nội địa không tiếp nhận phương tiện thủy nước ngoài: Nộp hồ sơ đến Cục Đường thuỷ nội địa Việt Nam (đối với cảng thủy nội địa thuộc trường hợp quy định tại điểm b khoản 2 Điều 15 Nghị định này) hoặc Sở Giao thông vận tải (đối với cảng thủy nội địa thuộc trường hợp quy định tại điểm c khoản 2 Điều 15 Nghị định này). Trong thời hạn 05 ngày làm việc, kể từ ngày nhận đủ hồ sơ theo quy định, Cục Đường thủy nội địa Việt Nam hoặc Sở Giao thông vận tải ban hành quyết định công bố hoạt động cảng thủy nội địa;</w:t>
      </w:r>
    </w:p>
    <w:p>
      <w:r>
        <w:t>c) Đối với bến thủy nội địa: Nộp hồ sơ đến Ủy ban nhân dân cấp huyện. Trong thời hạn 05 ngày làm việc, kể từ ngày nhận đủ hồ sơ theo quy định, Ủy ban nhân dân cấp huyện ban hành quyết định công bố hoạt động bến thủy nội địa;</w:t>
      </w:r>
    </w:p>
    <w:p>
      <w:r>
        <w:t>d) Trường hợp gửi hồ sơ trực tuyến, thành phần hồ sơ là bản chính hoặc bản sao điện tử các thành phần hồ sơ tương ứng theo quy định tại khoản 2 (đối với hồ sơ đề nghị công bố hoạt động cảng thuỷ nội địa) hoặc khoản 3 (đối với hồ sơ đề nghị công bố hoạt động bến thuỷ nội địa) Điều 18 Nghị định này;</w:t>
      </w:r>
    </w:p>
    <w:p>
      <w:r>
        <w:t>đ) Trường hợp nhận hồ sơ trực tiếp, nếu hồ sơ đầy đủ thì cấp giấy biên nhận hồ sơ và hẹn trả kết quả theo thời hạn quy định; trường hợp hồ sơ không đầy đủ theo quy định thì trả lại ngay và hướng dẫn tổ chức, cá nhân hoàn thiện lại hồ sơ; trường hợp nhận hồ sơ qua hệ thống bưu chính hoặc qua hệ thống dịch vụ công trực tuyến hoặc bằng các hình thức phù hợp khác, nếu hồ sơ không đầy đủ theo quy định, trong thời hạn 02 ngày làm việc, kể từ ngày nhận được hồ sơ, cơ quan tiếp nhận hồ sơ có văn bản tổ chức, cá nhân qua hệ thống bưu chính hoặc qua hệ thống dịch vụ công trực tuyến hoặc bằng các hình thức phù hợp khác, nêu rõ lý do và yêu cầu bổ sung, hoàn thiện hồ sơ.”.</w:t>
      </w:r>
    </w:p>
    <w:p>
      <w:r>
        <w:t>b) Sửa đổi, bổ sung   khoản 10 Điều 18   như sau:</w:t>
      </w:r>
    </w:p>
    <w:p>
      <w:r>
        <w:t>“10. Trong thời hạn 02 ngày làm việc, kể từ ngày ký quyết định, cơ quan công bố hoạt động cảng, bến thủy nội địa có trách nhiệm gửi quyết định công bố hoạt động cho các cá nhân, tổ chức sau:</w:t>
      </w:r>
    </w:p>
    <w:p>
      <w:r>
        <w:t>a) Chủ đầu tư;</w:t>
      </w:r>
    </w:p>
    <w:p>
      <w:r>
        <w:t>b) Bộ Quốc phòng, Bộ Công an, Bộ Y tế, Bộ Nông nghiệp và Phát triển nông thôn, Ủy ban nhân dân cấp tỉnh (đối với cảng tiếp nhận phương tiện thủy nước ngoài;</w:t>
      </w:r>
    </w:p>
    <w:p>
      <w:r>
        <w:t>c) Cục Đường thủy nội địa Việt Nam (đối với cảng thủy nội địa);</w:t>
      </w:r>
    </w:p>
    <w:p>
      <w:r>
        <w:t>d) Các cảng vụ đường thủy nội địa, cảng vụ hàng hải (đối với cảng, bến thủy nội địa trong vùng nước cảng biển), Chi cục Đường thuỷ nội địa khu vực liên quan;</w:t>
      </w:r>
    </w:p>
    <w:p>
      <w:r>
        <w:t>đ) Sở Giao thông vận tải;</w:t>
      </w:r>
    </w:p>
    <w:p>
      <w:r>
        <w:t>e) Ủy ban nhân dân cấp huyện, cấp xã nơi có cảng, bến thuỷ nội địa;</w:t>
      </w:r>
    </w:p>
    <w:p>
      <w:r>
        <w:t>g) Các cơ quan biên phòng, hải quan, y tế (đối với cảng, bến thủy nội địa trong khu vực cửa khẩu) và các tổ chức, cá nhân có liên quan.”.</w:t>
      </w:r>
    </w:p>
    <w:p>
      <w:r>
        <w:t>4. Bãi bỏ   điểm b  ,   điểm c khoản 4 Điều 20   và sửa đổi, bổ sung   điểm a khoản 4 Điều 20   như sau:</w:t>
      </w:r>
    </w:p>
    <w:p>
      <w:r>
        <w:t>“a) Việc công bố lại hoạt động cảng, bến thủy nội địa thực hiện theo trình tự công bố hoạt động cảng, bến thủy nội địa quy định tại khoản 4 Điều 18 Nghị định này;”.</w:t>
      </w:r>
    </w:p>
    <w:p>
      <w:r>
        <w:t>5. Thay thế Mẫu số 13 và Mẫu số 16 Nghị định số 08/2021/NĐ-CP ngày 28 tháng 01 năm 2021 của Chính phủ tương ứng bằng Mẫu số 13 và Mẫu số 16 tại Phụ lục ban hành kèm theo Nghị định này.</w:t>
      </w:r>
    </w:p>
    <w:p>
      <w:r>
        <w:t>Điều 2. Quy định chuyển tiếp</w:t>
      </w:r>
    </w:p>
    <w:p>
      <w:r>
        <w:t>1. Các văn bản thỏa thuận thông số kỹ thuật xây dựng bến thủy nội địa, bến khách ngang sông, bến thủy nội địa phục vụ thi công công trình chính và các Quyết định công bố, công bố lại, gia hạn hoạt động bến thủy nội địa, bến khách ngang sông, bến thủy nội địa phục vụ thi công công trình chính đã được cơ quan có thẩm quyền ban hành trước ngày Nghị định này có hiệu lực thi hành thì tiếp tục được thực hiện đến khi hết thời hạn quy định của văn bản. Hết thời hạn quy định của văn bản, các tổ chức, cá nhân thực hiện theo quy định tại Nghị định này.</w:t>
      </w:r>
    </w:p>
    <w:p>
      <w:r>
        <w:t>2. Các hồ sơ đề nghị thỏa thuận thông số kỹ thuật xây dựng bến thủy nội địa, bến khách ngang sông, bến thủy nội địa phục vụ thi công công trình chính và các hồ sơ đề nghị công bố, công bố lại, gia hạn hoạt động bến thủy nội địa, bến khách ngang sông, bến thủy nội địa phục vụ thi công công trình chính, công bố đóng bến thủy nội địa đã được cơ quan có thẩm quyền tiếp nhận hồ sơ trước ngày Nghị định này có hiệu lực thi hành thì cơ quan có thẩm quyền đã tiếp nhận hồ sơ tiếp tục thực hiện giải quyết theo quy định của văn bản quy phạm pháp luật có hiệu lực tại thời điểm tiếp nhận hồ sơ.</w:t>
      </w:r>
    </w:p>
    <w:p>
      <w:r>
        <w:t>3. Trong thời hạn 90 ngày làm việc, kể từ ngày Nghị định này có hiệu lực, Sở Giao thông vận tải thực hiện bàn giao hồ sơ đề nghị công bố, công bố lại hoạt động bến thủy nội địa đã được giải quyết về Ủy ban nhân dân cấp huyện nơi có thẩm quyền công bố, công bố lại, gia hạn hoạt động bến thủy nội địa theo quy định tại khoản 2 và khoản 5 Điều 1 Nghị định này. Trong thời gian chưa bàn giao, tiếp nhận hồ sơ, nếu có trường hợp đề nghị công bố lại hoạt động bến thủy nội địa thì Sở Giao thông phối hợp cung cấp trước hồ sơ bến đó cho Ủy ban nhân dân cấp huyện để công bố hoạt động lại bến thủy nội địa.</w:t>
      </w:r>
    </w:p>
    <w:p>
      <w:r>
        <w:t>4. Đối với hình thức thực hiện thủ tục hành chính trực tuyến qua Cổng dịch vụ công thực hiện từ ngày 01 tháng 01 năm 2025.</w:t>
      </w:r>
    </w:p>
    <w:p>
      <w:r>
        <w:t>Điều 3. Điều khoản thi hành</w:t>
      </w:r>
    </w:p>
    <w:p>
      <w:r>
        <w:t>1. Nghị định này có hiệu lực thi hành từ ngày 10 tháng 03 năm 2024.</w:t>
      </w:r>
    </w:p>
    <w:p>
      <w:r>
        <w:t>2. Các Bộ trưởng, Thủ trưởng cơ quan ngang bộ, Thủ trưởng cơ quan thuộc Chính phủ, Chủ tịch Ủy ban nhân dân tỉnh, thành phố trực thuộc trung ương chịu trách nhiệm hướng dẫn và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Cục Đường thủy nội địa Việt Nam;</w:t>
      </w:r>
    </w:p>
    <w:p>
      <w:r>
        <w:t>- VPCP: BTCN, các PCN, Trợ lý TTg, TGĐ Cổng TTĐT,</w:t>
      </w:r>
    </w:p>
    <w:p>
      <w:r>
        <w:t>các Vụ, Cục, đơn vị trực thuộc, Công báo;</w:t>
      </w:r>
    </w:p>
    <w:p>
      <w:r>
        <w:t>- Lưu: VT, CN (2b) THH .</w:t>
      </w:r>
    </w:p>
    <w:p>
      <w:r>
        <w:t>TM. CHÍNH PHỦ</w:t>
      </w:r>
    </w:p>
    <w:p>
      <w:r>
        <w:t>KT. THỦ TƯỚNG</w:t>
      </w:r>
    </w:p>
    <w:p>
      <w:r>
        <w:t>PHÓ THỦ TƯỚNG</w:t>
      </w:r>
    </w:p>
    <w:p>
      <w:r>
        <w:t>Trần Hồng Hà</w:t>
      </w:r>
    </w:p>
    <w:p>
      <w:r>
        <w:t>PHỤ LỤC</w:t>
      </w:r>
    </w:p>
    <w:p>
      <w:r>
        <w:t>(Kèm theo Nghị định số 06/2024/NĐ-CP ngày 25 tháng 01 năm 2024 của Chính phủ)</w:t>
      </w:r>
    </w:p>
    <w:p>
      <w:r>
        <w:t>Mẫu số 13</w:t>
      </w:r>
    </w:p>
    <w:p>
      <w:r>
        <w:t>CƠ QUAN CÓ THẨM QUYỀN CÔNG BỐ</w:t>
      </w:r>
    </w:p>
    <w:p>
      <w:r>
        <w:t>-------</w:t>
      </w:r>
    </w:p>
    <w:p>
      <w:r>
        <w:t>CỘNG HÒA XÃ HỘI CHỦ NGHĨA VIỆT NAM</w:t>
      </w:r>
    </w:p>
    <w:p>
      <w:r>
        <w:t>Độc lập - Tự do - Hạnh phúc</w:t>
      </w:r>
    </w:p>
    <w:p>
      <w:r>
        <w:t>---------------</w:t>
      </w:r>
    </w:p>
    <w:p>
      <w:r>
        <w:t>Số:......./QĐ.......</w:t>
      </w:r>
    </w:p>
    <w:p>
      <w:r>
        <w:t>..., ngày... tháng... năm....</w:t>
      </w:r>
    </w:p>
    <w:p>
      <w:r>
        <w:t>QUYẾT ĐỊNH</w:t>
      </w:r>
    </w:p>
    <w:p>
      <w:r>
        <w:t>Về việc công bố (công bố lại (1) ) hoạt động cảng (bến) thủy nội địa</w:t>
      </w:r>
    </w:p>
    <w:p>
      <w:r>
        <w:t>BỘ TRƯỞNG BỘ GIAO THÔNG VẬN TẢI  (2)</w:t>
      </w:r>
    </w:p>
    <w:p>
      <w:r>
        <w:t>Căn cứ Nghị định số 08/2021/NĐ-CP ngày 28 tháng 01 năm 2021 của Chính phủ quy định về quản lý hoạt động đường thủy nội địa;</w:t>
      </w:r>
    </w:p>
    <w:p>
      <w:r>
        <w:t>Căn cứ Nghị định số …/2024/NĐ-CP ngày … tháng 01 năm 2024 của Chính phủ sửa đổi, bổ sung một số điều của Nghị định số 08/2021/NĐ-CP ngày 28 tháng 01 năm 2021 của Chính phủ quy định về quản lý hoạt động đường thủy nội địa;</w:t>
      </w:r>
    </w:p>
    <w:p>
      <w:r>
        <w:t>Xét đơn và hồ sơ đề nghị công bố (công bố lại) cảng (bến) thủy nội địa của..........;</w:t>
      </w:r>
    </w:p>
    <w:p>
      <w:r>
        <w:t>Theo đề nghị của ........................................................................................</w:t>
      </w:r>
    </w:p>
    <w:p>
      <w:r>
        <w:t>QUYẾT ĐỊNH:</w:t>
      </w:r>
    </w:p>
    <w:p>
      <w:r>
        <w:t>Điều 1.  Công bố (công bố lại) hoạt động cảng (bến) thủy nội địa</w:t>
      </w:r>
    </w:p>
    <w:p>
      <w:r>
        <w:t>Tại vị trí có tọa độ.......................................................................................</w:t>
      </w:r>
    </w:p>
    <w:p>
      <w:r>
        <w:t>Từ km thứ...................................... đến km thứ ..........................................</w:t>
      </w:r>
    </w:p>
    <w:p>
      <w:r>
        <w:t>Trên bờ (phải hay trái)................... sông, kênh) ........................................</w:t>
      </w:r>
    </w:p>
    <w:p>
      <w:r>
        <w:t>Thuộc địa phận: xã (phường)......................, huyện (quận) ........................</w:t>
      </w:r>
    </w:p>
    <w:p>
      <w:r>
        <w:t>Tỉnh (thành phố) .........................................................................................</w:t>
      </w:r>
    </w:p>
    <w:p>
      <w:r>
        <w:t>Của (tổ chức, cá nhân) ................................................................................</w:t>
      </w:r>
    </w:p>
    <w:p>
      <w:r>
        <w:t>Địa chỉ ........................................................................................................</w:t>
      </w:r>
    </w:p>
    <w:p>
      <w:r>
        <w:t>Số điện thoại...................................... số Fax .............................................</w:t>
      </w:r>
    </w:p>
    <w:p>
      <w:r>
        <w:t>Loại cảng (bến) ...........................................................................................</w:t>
      </w:r>
    </w:p>
    <w:p>
      <w:r>
        <w:t>Cấp kỹ thuật của cảng ................................................................................</w:t>
      </w:r>
    </w:p>
    <w:p>
      <w:r>
        <w:t>Vùng đất của cảng (bến) ............................................................................</w:t>
      </w:r>
    </w:p>
    <w:p>
      <w:r>
        <w:t>Kết cấu công trình cảng (bến) ....................................................................</w:t>
      </w:r>
    </w:p>
    <w:p>
      <w:r>
        <w:t>Được phép tiếp nhận phương tiện có mớn nước... m hoặc trọng tải... tấn; có sức chở... hành khách.</w:t>
      </w:r>
    </w:p>
    <w:p>
      <w:r>
        <w:t>Vùng nước của cảng (bến) theo bình đồ (sơ đồ) vùng nước cảng (bến) do cơ quan, đơn vị thực hiện...... ngày........ tháng....... năm ....................................</w:t>
      </w:r>
    </w:p>
    <w:p>
      <w:r>
        <w:t>Thiết bị xếp, dỡ ..........................................................................................</w:t>
      </w:r>
    </w:p>
    <w:p>
      <w:r>
        <w:t>Điều 2.  Trách nhiệm tổ chức thực hiện</w:t>
      </w:r>
    </w:p>
    <w:p>
      <w:r>
        <w:t>Điều 3.  Quyết định này có hiệu lực từ ngày... tháng... năm... đến ngày... tháng... năm...</w:t>
      </w:r>
    </w:p>
    <w:p>
      <w:r>
        <w:t>Điều 4.  ..., Thủ trưởng các cơ quan, đơn vị liên quan chịu trách nhiệm thi hành Quyết định này.</w:t>
      </w:r>
    </w:p>
    <w:p>
      <w:r>
        <w:t>Nơi nhận:</w:t>
      </w:r>
    </w:p>
    <w:p>
      <w:r>
        <w:t>- Như Điều 4;</w:t>
      </w:r>
    </w:p>
    <w:p>
      <w:r>
        <w:t>- ...;</w:t>
      </w:r>
    </w:p>
    <w:p>
      <w:r>
        <w:t>- Lưu: VT, ...</w:t>
      </w:r>
    </w:p>
    <w:p>
      <w:r>
        <w:t>NGƯỜI CÓ THẨM QUYỀN (2)</w:t>
      </w:r>
    </w:p>
    <w:p>
      <w:r>
        <w:t>(Ký tên và đóng dấu)</w:t>
      </w:r>
    </w:p>
    <w:p>
      <w:r>
        <w:t>Ghi chú:</w:t>
      </w:r>
    </w:p>
    <w:p>
      <w:r>
        <w:t>(1) Trường hợp công bố lại hoạt động cảng, bến chỉ ghi những nội dung thay đổi.</w:t>
      </w:r>
    </w:p>
    <w:p>
      <w:r>
        <w:t>(2) Bộ trưởng Bộ Giao thông vận tải hoặc là Cục trưởng Cục Đường thủy nội địa Việt Nam, Giám đốc Sở Giao thông vận tải, Chủ tịch Ủy ban nhân dân cấp huyện.</w:t>
      </w:r>
    </w:p>
    <w:p>
      <w:r>
        <w:t>Mẫu số 16</w:t>
      </w:r>
    </w:p>
    <w:p>
      <w:r>
        <w:t>CƠ QUAN CÓ THẨM QUYỀN CÔNG BỐ</w:t>
      </w:r>
    </w:p>
    <w:p>
      <w:r>
        <w:t>-------</w:t>
      </w:r>
    </w:p>
    <w:p>
      <w:r>
        <w:t>CỘNG HÒA XÃ HỘI CHỦ NGHĨA VIỆT NAM</w:t>
      </w:r>
    </w:p>
    <w:p>
      <w:r>
        <w:t>Độc lập - Tự do - Hạnh phúc</w:t>
      </w:r>
    </w:p>
    <w:p>
      <w:r>
        <w:t>---------------</w:t>
      </w:r>
    </w:p>
    <w:p>
      <w:r>
        <w:t>Số:.../QĐ-...</w:t>
      </w:r>
    </w:p>
    <w:p>
      <w:r>
        <w:t>...,  ngày..... tháng..... năm...</w:t>
      </w:r>
    </w:p>
    <w:p>
      <w:r>
        <w:t>QUYẾT ĐỊNH</w:t>
      </w:r>
    </w:p>
    <w:p>
      <w:r>
        <w:t>Về việc công bố đóng cảng (bến) thủy nội địa</w:t>
      </w:r>
    </w:p>
    <w:p>
      <w:r>
        <w:t>BỘ TRƯỞNG BỘ GIAO THÔNG VẬN TẢI  (1)</w:t>
      </w:r>
    </w:p>
    <w:p>
      <w:r>
        <w:t>Căn cứ Nghị định số 08/2021/NĐ-CP ngày 28 tháng 01 năm 2021 của Chính phủ quy định về quản lý hoạt động đường thủy nội địa;</w:t>
      </w:r>
    </w:p>
    <w:p>
      <w:r>
        <w:t>Căn cứ Nghị định số …/2024/NĐ-CP ngày …tháng 01 năm 2024 của Chính phủ sửa đổi, bổ sung một số điều của Nghị định số 08/2021/NĐ-CP ngày 28 tháng 01 năm 2021 của Chính phủ quy định về quản lý hoạt động đường thủy nội địa;</w:t>
      </w:r>
    </w:p>
    <w:p>
      <w:r>
        <w:t>Căn cứ ......... quy định chức năng, nhiệm vụ, quyền hạn và cơ cấu tổ chức của ..........;</w:t>
      </w:r>
    </w:p>
    <w:p>
      <w:r>
        <w:t>Theo đề nghị của.........................................................................................</w:t>
      </w:r>
    </w:p>
    <w:p>
      <w:r>
        <w:t>QUYẾT ĐỊNH:</w:t>
      </w:r>
    </w:p>
    <w:p>
      <w:r>
        <w:t>Điều 1.  Nay công bố đóng cảng (bến) thủy nội địa....................................</w:t>
      </w:r>
    </w:p>
    <w:p>
      <w:r>
        <w:t>Tại vị trí có tọa độ ......................................................................................</w:t>
      </w:r>
    </w:p>
    <w:p>
      <w:r>
        <w:t>Từ km thứ................................ đến km thứ ...............................................</w:t>
      </w:r>
    </w:p>
    <w:p>
      <w:r>
        <w:t>Trên bờ (phải hay trái).......... sông, kênh .................................................</w:t>
      </w:r>
    </w:p>
    <w:p>
      <w:r>
        <w:t>Thuộc địa phận: xã (phường, thị trấn)......................, huyện (quận) ...........</w:t>
      </w:r>
    </w:p>
    <w:p>
      <w:r>
        <w:t>Tỉnh (thành phố) .........................................................................................</w:t>
      </w:r>
    </w:p>
    <w:p>
      <w:r>
        <w:t>Của (tổ chức, cá nhân) ................................................................................</w:t>
      </w:r>
    </w:p>
    <w:p>
      <w:r>
        <w:t>Địa chỉ ........................................................................................................</w:t>
      </w:r>
    </w:p>
    <w:p>
      <w:r>
        <w:t>Số điện thoại............................ số Fax .......................................................</w:t>
      </w:r>
    </w:p>
    <w:p>
      <w:r>
        <w:t>Lý do: .........................................................................................................</w:t>
      </w:r>
    </w:p>
    <w:p>
      <w:r>
        <w:t>Điều 2.  Quyết định này có hiệu lực từ ngày........ tháng........ năm..............</w:t>
      </w:r>
    </w:p>
    <w:p>
      <w:r>
        <w:t>Điều 3.  ..., Thủ trưởng các cơ quan, đơn vị liên quan chịu trách nhiệm thi hành Quyết định này.</w:t>
      </w:r>
    </w:p>
    <w:p>
      <w:r>
        <w:t>Nơi nhận:</w:t>
      </w:r>
    </w:p>
    <w:p>
      <w:r>
        <w:t>- Như Điều 3;</w:t>
      </w:r>
    </w:p>
    <w:p>
      <w:r>
        <w:t>- ...;</w:t>
      </w:r>
    </w:p>
    <w:p>
      <w:r>
        <w:t>- Lưu: VT, ...</w:t>
      </w:r>
    </w:p>
    <w:p>
      <w:r>
        <w:t>NGƯỜI CÓ THẨM QUYỀN  (1)</w:t>
      </w:r>
    </w:p>
    <w:p>
      <w:r>
        <w:t>(Ký tên và đóng dấu)</w:t>
      </w:r>
    </w:p>
    <w:p>
      <w:r>
        <w:t>Ghi chú:</w:t>
      </w:r>
    </w:p>
    <w:p>
      <w:r>
        <w:t>(1) Bộ trưởng Bộ Giao thông vận tải hoặc Cục trưởng Cục Đường thủy nội địa Việt Nam hoặc Giám đốc Sở Giao thông vận tải hoặc Chủ tịch Ủy ban nhân dân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