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01/2024/NĐ-CP sửa đổi Nghị định 11/2010/NĐ-CP quy định về quản lý và bảo vệ kết cấu hạ tầng giao thông đường bộ (đã được sửa đổi tại Nghị định 100/2013/NĐ-CP, 64/2016/NĐ-CP, 125/2018/NĐ-CP, 117/2021/NĐ-CP, 70/2022/NĐ-CP)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01/2024/NĐ-CP</w:t>
      </w:r>
    </w:p>
    <w:p>
      <w:r>
        <w:t>Hà Nội, ngày 01 tháng 01 năm 2024</w:t>
      </w:r>
    </w:p>
    <w:p>
      <w:r>
        <w:t>NGHỊ ĐỊNH</w:t>
      </w:r>
    </w:p>
    <w:p>
      <w:r>
        <w:t>SỬA ĐỔI, BỔ SUNG MỘT SỐ ĐIỀU CỦA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NGHỊ ĐỊNH SỐ 70/2022/NĐ-CP NGÀY 27 THÁNG 9 NĂM 2022)</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Đầu tư ngày 17 tháng 6 năm 2020;</w:t>
      </w:r>
    </w:p>
    <w:p>
      <w:r>
        <w:t>Theo đề nghị của Bộ trưởng Bộ Giao thông vận tải;</w:t>
      </w:r>
    </w:p>
    <w:p>
      <w:r>
        <w:t>Chính phủ ban hành Nghị định sửa đổi, bổ sung một số điều của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Nghị định số 70/2022/NĐ-CP ngày 27 tháng 9 năm 2022).</w:t>
      </w:r>
    </w:p>
    <w:p>
      <w:r>
        <w:t>Điều 1. Sửa đổi, bổ sung một số điều của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Nghị định số 70/2022/NĐ-CP ngày 27 tháng 9 năm 2022) như sau:</w:t>
      </w:r>
    </w:p>
    <w:p>
      <w:r>
        <w:t>Thay thế Phụ lục IV, Phụ lục VI, Phụ lục VII kèm theo Nghị định số 11/2010/NĐ-CP ngày 24 tháng 02 năm 2010 của Chính phủ quy định về quản lý và bảo vệ kết cấu hạ tầng giao thông đường bộ (đã được sửa đổi, bổ sung tại Phụ lục IV, Phụ lục VI và Phụ lục VII kèm theo Nghị định số 70/2022/NĐ-CP ngày 27 tháng 9 năm 2022 của Chính phủ sửa đổi, bổ sung một số điều của các Nghị định quy định liên quan đến hoạt động kinh doanh trong lĩnh vực đường bộ) tương ứng bằng Phụ lục I, Phụ lục II, Phụ lục III kèm theo Nghị định này.</w:t>
      </w:r>
    </w:p>
    <w:p>
      <w:r>
        <w:t>Điều 2. Điều khoản chuyển tiếp</w:t>
      </w:r>
    </w:p>
    <w:p>
      <w:r>
        <w:t>Trường hợp hồ sơ đề nghị giải quyết thủ tục hành chính liên quan đến hoạt động kinh doanh dịch vụ đào tạo thẩm tra viên an toàn giao thông đường bộ (cấp lại chứng chỉ thẩm tra viên an toàn giao thông đường bộ; cấp đổi chứng chỉ thẩm tra viên an toàn giao thông đường bộ; chấp thuận cơ sở đào tạo thẩm tra viên an toàn giao thông đường bộ; cấp lại giấy chấp thuận cơ sở đào tạo thẩm tra viên an toàn giao thông đường bộ) đã gửi đến Cục Đường bộ Việt Nam trước ngày Nghị định này có hiệu lực thi hành thì tiếp tục thực hiện theo quy định của Nghị định số 11/2010/NĐ-CP ngày 24 tháng 02 năm 2010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và Nghị định số 70/2022/NĐ-CP ngày 27 tháng 9 năm 2022).</w:t>
      </w:r>
    </w:p>
    <w:p>
      <w:r>
        <w:t>Điều 3. Điều khoản thi hành</w:t>
      </w:r>
    </w:p>
    <w:p>
      <w:r>
        <w:t>1. Nghị định này có hiệu lực thi hành từ ngày 01 tháng 01 năm 2024.</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Đường bộ Việt Nam;</w:t>
      </w:r>
    </w:p>
    <w:p>
      <w:r>
        <w:t>- VPCP: BTCN, các PCN, Trợ lý TTg, TGĐ Cổng TTĐT,</w:t>
      </w:r>
    </w:p>
    <w:p>
      <w:r>
        <w:t>các Vụ, Cục, đơn vị trực thuộc, Công báo;</w:t>
      </w:r>
    </w:p>
    <w:p>
      <w:r>
        <w:t>- Lưu: VT, CN. pvc</w:t>
      </w:r>
    </w:p>
    <w:p>
      <w:r>
        <w:t>TM. CHÍNH PHỦ</w:t>
      </w:r>
    </w:p>
    <w:p>
      <w:r>
        <w:t>KT. THỦ TƯỚNG</w:t>
      </w:r>
    </w:p>
    <w:p>
      <w:r>
        <w:t>PHÓ THỦ TƯỚNG</w:t>
      </w:r>
    </w:p>
    <w:p>
      <w:r>
        <w:t>Trần Hồng Hà</w:t>
      </w:r>
    </w:p>
    <w:p>
      <w:r>
        <w:t>PHỤ LỤC I</w:t>
      </w:r>
    </w:p>
    <w:p>
      <w:r>
        <w:t>(Kèm theo Nghị định số: 01/2024/NĐ-CP ngày 01 tháng 01 năm 2024 của Chính phủ)</w:t>
      </w:r>
    </w:p>
    <w:p>
      <w:r>
        <w:t>Phụ lục IV</w:t>
      </w:r>
    </w:p>
    <w:p>
      <w:r>
        <w:t>MẪU ĐƠN ĐỀ NGHỊ CẤP ĐỔI, CẤP LẠI CHỨNG CHỈ THẨM TRA VIÊN AN TOÀN GIAO THÔNG ĐƯỜNG BỘ</w:t>
      </w:r>
    </w:p>
    <w:p>
      <w:r>
        <w:t>CỘNG HÒA XÃ HỘI CHỦ NGHĨA VIỆT NAM</w:t>
      </w:r>
    </w:p>
    <w:p>
      <w:r>
        <w:t>Độc lập - Tự do - Hạnh phúc</w:t>
      </w:r>
    </w:p>
    <w:p>
      <w:r>
        <w:t>---------------</w:t>
      </w:r>
    </w:p>
    <w:p>
      <w:r>
        <w:t>Ảnh màu</w:t>
      </w:r>
    </w:p>
    <w:p>
      <w:r>
        <w:t>4 x 6 cm</w:t>
      </w:r>
    </w:p>
    <w:p>
      <w:r>
        <w:t>(kiểu thẻ căn cước</w:t>
      </w:r>
    </w:p>
    <w:p>
      <w:r>
        <w:t>ĐƠN ĐỀ NGHỊ CẤP ĐỔI, CẤP LẠI CHỨNG CHỈ</w:t>
      </w:r>
    </w:p>
    <w:p>
      <w:r>
        <w:t>THẨM TRA VIÊN AN TOÀN GIAO THÔNG ĐƯỜNG BỘ</w:t>
      </w:r>
    </w:p>
    <w:p>
      <w:r>
        <w:t>Kính gửi: Cục Đường bộ Việt Nam.</w:t>
      </w:r>
    </w:p>
    <w:p>
      <w:r>
        <w:t>1. Tôi là: ................................. Quốc tịch  (đối với người nước ngoài):  .............................;</w:t>
      </w:r>
    </w:p>
    <w:p>
      <w:r>
        <w:t>Ngày tháng năm sinh: ..................................................................................................... ;</w:t>
      </w:r>
    </w:p>
    <w:p>
      <w:r>
        <w:t>Số định danh cá nhân/chứng minh nhân dân: .................................................................;</w:t>
      </w:r>
    </w:p>
    <w:p>
      <w:r>
        <w:t>Số hộ chiếu  (đối với người nước ngoài) : ......do........... cấp ngày.......... tháng...... năm 20....;</w:t>
      </w:r>
    </w:p>
    <w:p>
      <w:r>
        <w:t>Số điện thoại: ……….………..; Số Fax:.............................; Email....................................;</w:t>
      </w:r>
    </w:p>
    <w:p>
      <w:r>
        <w:t>2. Tôi đã tham gia khóa đào tạo thẩm tra viên an toàn giao thông đường bộ do.................................... (1)............ tổ chức tại: ...................................................................................;</w:t>
      </w:r>
    </w:p>
    <w:p>
      <w:r>
        <w:t>Tôi đã được cấp chứng chỉ thẩm tra viên an toàn giao thông đường bộ; thông tin về chứng chỉ:</w:t>
      </w:r>
    </w:p>
    <w:p>
      <w:r>
        <w:t>- Số chứng chỉ:...................................................................................................................;</w:t>
      </w:r>
    </w:p>
    <w:p>
      <w:r>
        <w:t>- Ngày cấp chứng chỉ: .......................................................................................................;</w:t>
      </w:r>
    </w:p>
    <w:p>
      <w:r>
        <w:t>- Có giá trị đến ngày...........................................................................................................;</w:t>
      </w:r>
    </w:p>
    <w:p>
      <w:r>
        <w:t>Đề nghị cho tôi được đổi (hoặc cấp lại chứng chỉ)</w:t>
      </w:r>
    </w:p>
    <w:p>
      <w:r>
        <w:t>Lý do: …………………………………………………(2)........................................................;</w:t>
      </w:r>
    </w:p>
    <w:p>
      <w:r>
        <w:t>4. Đề nghị cho tôi:</w:t>
      </w:r>
    </w:p>
    <w:p>
      <w:r>
        <w:t>Nhận chứng chỉ trực tiếp: □</w:t>
      </w:r>
    </w:p>
    <w:p>
      <w:r>
        <w:t>Nhận chứng chỉ qua hệ thống bưu chính: □</w:t>
      </w:r>
    </w:p>
    <w:p>
      <w:r>
        <w:t>Địa chỉ nhận chứng chỉ qua hệ thống bưu chính: ................................(3)........................;</w:t>
      </w:r>
    </w:p>
    <w:p>
      <w:r>
        <w:t>Xin gửi kèm theo:</w:t>
      </w:r>
    </w:p>
    <w:p>
      <w:r>
        <w:t>- 02 (hai) ảnh màu kiểu ảnh thẻ căn cước cỡ 4cm x 6cm (đối với trường hợp hồ sơ nộp trực tiếp hoặc nộp qua hệ thống bưu chính); file ảnh điện tử kiểu ảnh thẻ căn cước cỡ 4cm x 6cm (đối với trường hợp nộp hồ sơ qua hệ thống dịch vụ công trực tuyến);</w:t>
      </w:r>
    </w:p>
    <w:p>
      <w:r>
        <w:t>- Bản khai kinh nghiệm thẩm tra, thẩm định an toàn giao thông đường bộ, thiết kế, thẩm định phê duyệt xử lý điểm đen, điểm tiềm ẩn tai nạn giao thông trong khoảng thời gian có hiệu lực của chứng chỉ xin cấp đổi (đối với trường hợp cấp đổi).</w:t>
      </w:r>
    </w:p>
    <w:p>
      <w:r>
        <w:t>Tôi xin cam đoan những điều ghi trên đây là đúng sự thật, nếu sai tôi xin hoàn toàn chịu trách nhiệm trước pháp luật./.</w:t>
      </w:r>
    </w:p>
    <w:p>
      <w:r>
        <w:t>…….., ngày....tháng....năm 20...</w:t>
      </w:r>
    </w:p>
    <w:p>
      <w:r>
        <w:t>NGƯỜI LÀM ĐƠN</w:t>
      </w:r>
    </w:p>
    <w:p>
      <w:r>
        <w:t>(Ký, ghi rõ họ và tên)</w:t>
      </w:r>
    </w:p>
    <w:p>
      <w:r>
        <w:t>Hướng dẫn ghi:</w:t>
      </w:r>
    </w:p>
    <w:p>
      <w:r>
        <w:t>(1): Tên cơ sở đào tạo.</w:t>
      </w:r>
    </w:p>
    <w:p>
      <w:r>
        <w:t>(2): Trường hợp cấp đổi chứng chỉ ghi lý do là chứng chỉ hết thời hạn sử dụng; trường hợp cấp lại chứng chỉ ghi lý do là chứng chỉ bị mất hoặc bị hư hỏng.</w:t>
      </w:r>
    </w:p>
    <w:p>
      <w:r>
        <w:t>(3): Chỉ đánh dấu X để chọn 01 trong 02 trường hợp nhận Chứng chỉ thẩm tra viên ATGT đường bộ.</w:t>
      </w:r>
    </w:p>
    <w:p>
      <w:r>
        <w:t>PHỤ LỤC II</w:t>
      </w:r>
    </w:p>
    <w:p>
      <w:r>
        <w:t>(Kèm theo Nghị định số: 01/2024/NĐ-CP ngày 01 tháng 01 năm 2024 của Chính phủ)</w:t>
      </w:r>
    </w:p>
    <w:p>
      <w:r>
        <w:t>Phụ lục VI</w:t>
      </w:r>
    </w:p>
    <w:p>
      <w:r>
        <w:t>MẪU CÔNG VĂN ĐỀ NGHỊ CHẤP THUẬN CƠ SỞ ĐÀO TẠO THẨM TRA VIÊN ATGT ĐƯỜNG BỘ</w:t>
      </w:r>
    </w:p>
    <w:p>
      <w:r>
        <w:t>................(2)………….</w:t>
      </w:r>
    </w:p>
    <w:p>
      <w:r>
        <w:t>................(1)………….</w:t>
      </w:r>
    </w:p>
    <w:p>
      <w:r>
        <w:t>-------</w:t>
      </w:r>
    </w:p>
    <w:p>
      <w:r>
        <w:t>CỘNG HÒA XÃ HỘI CHỦ NGHĨA VIỆT NAM</w:t>
      </w:r>
    </w:p>
    <w:p>
      <w:r>
        <w:t>Độc lập - Tự do - Hạnh phúc</w:t>
      </w:r>
    </w:p>
    <w:p>
      <w:r>
        <w:t>---------------</w:t>
      </w:r>
    </w:p>
    <w:p>
      <w:r>
        <w:t>Số: /………….</w:t>
      </w:r>
    </w:p>
    <w:p>
      <w:r>
        <w:t>…………., ngày …… tháng ….. năm …….</w:t>
      </w:r>
    </w:p>
    <w:p>
      <w:r>
        <w:t>Kính gửi: Cục Đường bộ Việt Nam</w:t>
      </w:r>
    </w:p>
    <w:p>
      <w:r>
        <w:t>…………………(1)……….…… là ……………………………(3)……………………..……………….;</w:t>
      </w:r>
    </w:p>
    <w:p>
      <w:r>
        <w:t>Đối chiếu với quy định tại Nghị định số 11/2010/NĐ-CP ngày 24/02/2010 của Chính phủ quy định về quản lý và bảo vệ kết cấu hạ tầng giao thông đường bộ (đã được Chính phủ sửa đổi, bổ sung bởi Nghị định số 100/2013/NĐ-CP ngày 03/9/2013, Nghị định số 64/2016/NĐ-CP ngày 01/7/2016, Nghị định số 125/2018/NĐ-CP ngày 19/9/2018, Nghị định số 117/2021/NĐ-CP ngày 22/12/2021, Nghị định số 70/2022/NĐ-CP ngày 27 tháng 9 năm 2022 của Chính phủ và Nghị định số …./….NĐ-CP ngày .../.../20...), ……..(1)………. có đủ điều kiện để kinh doanh đào tạo thẩm tra viên an toàn giao đường bộ.</w:t>
      </w:r>
    </w:p>
    <w:p>
      <w:r>
        <w:t>…………(1)…………. trân trọng đề nghị được chấp thuận là cơ sở đào tạo thẩm tra viên an toàn giao thông đường bộ với các thông tin chính như sau:</w:t>
      </w:r>
    </w:p>
    <w:p>
      <w:r>
        <w:t>1. Tên cơ sở đào tạo: ……………….………...…..…..(1)……………………..….………..;</w:t>
      </w:r>
    </w:p>
    <w:p>
      <w:r>
        <w:t>Địa chỉ: ………...……………………………………………………………………………….;</w:t>
      </w:r>
    </w:p>
    <w:p>
      <w:r>
        <w:t>Số điện thoại:…………………; Số Fax: ………….……; Email……………..………........;</w:t>
      </w:r>
    </w:p>
    <w:p>
      <w:r>
        <w:t>Mã số doanh nghiệp (nếu có): ……………………………(4)………………………………;</w:t>
      </w:r>
    </w:p>
    <w:p>
      <w:r>
        <w:t>Số hiệu, tên văn bản quy định chức năng, nhiệm vụ của cơ quan có thẩm quyền theo quy định của pháp luật (nếu có); (4)</w:t>
      </w:r>
    </w:p>
    <w:p>
      <w:r>
        <w:t>Số hiệu, tên Quyết định thành lập của cơ quan có thẩm quyền theo quy định của pháp luật (nếu có); (4)</w:t>
      </w:r>
    </w:p>
    <w:p>
      <w:r>
        <w:t>2. Người đại diện hợp pháp của cơ sở đào tạo: ……………….….., chức vụ …………….;</w:t>
      </w:r>
    </w:p>
    <w:p>
      <w:r>
        <w:t>Số định danh cá nhân/chứng minh nhân dân:...................................................................;</w:t>
      </w:r>
    </w:p>
    <w:p>
      <w:r>
        <w:t>Số hộ chiếu (đối với người nước ngoài): ............, do ..........cấp ngày.......tháng ...... năm......</w:t>
      </w:r>
    </w:p>
    <w:p>
      <w:r>
        <w:t>Xin gửi kèm theo công văn này các tài liệu:</w:t>
      </w:r>
    </w:p>
    <w:p>
      <w:r>
        <w:t>Kê khai về cơ sở vật chất;</w:t>
      </w:r>
    </w:p>
    <w:p>
      <w:r>
        <w:t>Danh sách giảng viên (có  kê khai về trình độ chuyên môn, kinh nghiệm thực tế trong hoạt động nghề nghiệp);</w:t>
      </w:r>
    </w:p>
    <w:p>
      <w:r>
        <w:t>3. Đề nghị cho tôi:</w:t>
      </w:r>
    </w:p>
    <w:p>
      <w:r>
        <w:t>Nhận Giấy Chấp thuận cơ sở đào tạo trực tiếp: □</w:t>
      </w:r>
    </w:p>
    <w:p>
      <w:r>
        <w:t>Nhận Giấy Giấy Chấp thuận cơ sở đào tạo trực tuyến: □</w:t>
      </w:r>
    </w:p>
    <w:p>
      <w:r>
        <w:t>Nhận chứng chỉ qua hệ thống bưu chính: □</w:t>
      </w:r>
    </w:p>
    <w:p>
      <w:r>
        <w:t>Địa chỉ nhận chứng chỉ qua hệ thống bưu chính: ...................(5)....................................;</w:t>
      </w:r>
    </w:p>
    <w:p>
      <w:r>
        <w:t>Trân trọng!</w:t>
      </w:r>
    </w:p>
    <w:p>
      <w:r>
        <w:t>Nơi nhận:</w:t>
      </w:r>
    </w:p>
    <w:p>
      <w:r>
        <w:t>- Như trên;</w:t>
      </w:r>
    </w:p>
    <w:p>
      <w:r>
        <w:t>-......(2)….... (để b/c);</w:t>
      </w:r>
    </w:p>
    <w:p>
      <w:r>
        <w:t>- Lưu: VT, ……….</w:t>
      </w:r>
    </w:p>
    <w:p>
      <w:r>
        <w:t>THỦ TRƯỞNG TỔ CHỨC, ĐƠN VỊ CÓ NHU CẦU</w:t>
      </w:r>
    </w:p>
    <w:p>
      <w:r>
        <w:t>(Ký tên, đóng dấu)</w:t>
      </w:r>
    </w:p>
    <w:p>
      <w:r>
        <w:t>Hướng dẫn ghi:</w:t>
      </w:r>
    </w:p>
    <w:p>
      <w:r>
        <w:t>(1): Tên tổ chức, đơn vị có nhu cầu.</w:t>
      </w:r>
    </w:p>
    <w:p>
      <w:r>
        <w:t>(2): Tên tổ chức, đơn vị cấp trên trực tiếp (nếu có) của tổ chức, đơn vị có nhu cầu.</w:t>
      </w:r>
    </w:p>
    <w:p>
      <w:r>
        <w:t>(3): Tổ chức, đơn vị có nhu cầu tự giới thiệu ngắn gọn về mình.</w:t>
      </w:r>
    </w:p>
    <w:p>
      <w:r>
        <w:t>(4): Kê khai 01 trong 03 trường hợp này.</w:t>
      </w:r>
    </w:p>
    <w:p>
      <w:r>
        <w:t>(5): Chỉ đánh dấu X để chọn 01 trong 03 trường hợp nhận Giấy Chấp thuận cơ sở đào tạo</w:t>
      </w:r>
    </w:p>
    <w:p>
      <w:r>
        <w:t>PHỤ LỤC III</w:t>
      </w:r>
    </w:p>
    <w:p>
      <w:r>
        <w:t>(Kèm theo Nghị định số: 01/2024/NĐ-CP ngày 01 tháng 01 năm 2024 của Chính phủ)</w:t>
      </w:r>
    </w:p>
    <w:p>
      <w:r>
        <w:t>Phụ lục VII</w:t>
      </w:r>
    </w:p>
    <w:p>
      <w:r>
        <w:t>MẪU CÔNG VĂN ĐỀ NGHỊ CẤP LẠI GIẤY CHẤP THUẬN CƠ SỞ ĐÀO TẠO THẨM TRA VIÊN ATGT ĐƯỜNG BỘ</w:t>
      </w:r>
    </w:p>
    <w:p>
      <w:r>
        <w:t>…………(2)………….</w:t>
      </w:r>
    </w:p>
    <w:p>
      <w:r>
        <w:t>………….(1)………….</w:t>
      </w:r>
    </w:p>
    <w:p>
      <w:r>
        <w:t>------------</w:t>
      </w:r>
    </w:p>
    <w:p>
      <w:r>
        <w:t>CỘNG HÒA XÃ HỘI CHỦ NGHĨA VIỆT NAM</w:t>
      </w:r>
    </w:p>
    <w:p>
      <w:r>
        <w:t>Độc lập - Tự do - Hạnh phúc</w:t>
      </w:r>
    </w:p>
    <w:p>
      <w:r>
        <w:t>---------------</w:t>
      </w:r>
    </w:p>
    <w:p>
      <w:r>
        <w:t>Số: /………….</w:t>
      </w:r>
    </w:p>
    <w:p>
      <w:r>
        <w:t>…………., ngày……tháng…..năm…….</w:t>
      </w:r>
    </w:p>
    <w:p>
      <w:r>
        <w:t>Kính gửi: Cục Đường bộ Việt Nam.</w:t>
      </w:r>
    </w:p>
    <w:p>
      <w:r>
        <w:t>…………..(1)……….. đã được cấp Giấy chấp thuận cơ sở đào tạo thẩm tra viên an toàn giao thông đường bộ số ……./GCT-CĐBVN ngày…….tháng ...năm 20.... của...(6)...; các thông tin chính như sau:</w:t>
      </w:r>
    </w:p>
    <w:p>
      <w:r>
        <w:t>1. Tên cơ sở đào tạo:.....................................................................................................(1);</w:t>
      </w:r>
    </w:p>
    <w:p>
      <w:r>
        <w:t>Địa chỉ:...............................................................................................................................;</w:t>
      </w:r>
    </w:p>
    <w:p>
      <w:r>
        <w:t>Số điện thoại:..................................... ; Số Fax:......................... ; Email....................... ;</w:t>
      </w:r>
    </w:p>
    <w:p>
      <w:r>
        <w:t>Mã số doanh nghiệp (nếu có):........................................................................................(3);</w:t>
      </w:r>
    </w:p>
    <w:p>
      <w:r>
        <w:t>Số hiệu, tên văn bản quy định chức năng, nhiệm vụ của cơ quan có thẩm quyền theo quy định của pháp luật (nếu có); (3)</w:t>
      </w:r>
    </w:p>
    <w:p>
      <w:r>
        <w:t>Số hiệu, tên Quyết định thành lập của cơ quan có thẩm quyền theo quy định của pháp luật (nếu có); (3)</w:t>
      </w:r>
    </w:p>
    <w:p>
      <w:r>
        <w:t>2. Người đại diện hợp pháp của cơ sở đào tạo: ............................ chức vụ.................... ;</w:t>
      </w:r>
    </w:p>
    <w:p>
      <w:r>
        <w:t>Số định danh cá nhân/chứng minh nhân dân: ..................................................................;</w:t>
      </w:r>
    </w:p>
    <w:p>
      <w:r>
        <w:t>Số hộ chiếu (đối với người nước ngoài): ........, do.............. cấp ngày....tháng .... năm.....</w:t>
      </w:r>
    </w:p>
    <w:p>
      <w:r>
        <w:t>......................(1)............. .........trân trọng đề nghị được cấp lại Giấy chấp thuận cơ sở đào tạo thẩm tra viên an toàn giao thông đường bộ.</w:t>
      </w:r>
    </w:p>
    <w:p>
      <w:r>
        <w:t>Lý do...................................... (4)..........................................................................................</w:t>
      </w:r>
    </w:p>
    <w:p>
      <w:r>
        <w:t>................. (1)......... xin gửi Giấy chấp thuận số............. /GCT-CĐBVN đã bị hư hỏng sau khi nhận được Giấy chấp thuận cấp lại. (5)</w:t>
      </w:r>
    </w:p>
    <w:p>
      <w:r>
        <w:t>3. Đề nghị cho tôi:</w:t>
      </w:r>
    </w:p>
    <w:p>
      <w:r>
        <w:t>Nhận Giấy Chấp thuận cơ sở đào tạo trực tiếp: □</w:t>
      </w:r>
    </w:p>
    <w:p>
      <w:r>
        <w:t>Nhận Giấy Chấp thuận cơ sở đào tạo trực tuyến: □</w:t>
      </w:r>
    </w:p>
    <w:p>
      <w:r>
        <w:t>Nhận chứng chỉ qua hệ thống bưu chính: □</w:t>
      </w:r>
    </w:p>
    <w:p>
      <w:r>
        <w:t>Địa chỉ nhận chứng chỉ qua hệ thống bưu chính: ...........................(7)...........................;</w:t>
      </w:r>
    </w:p>
    <w:p>
      <w:r>
        <w:t>Trân trọng!</w:t>
      </w:r>
    </w:p>
    <w:p>
      <w:r>
        <w:t>Nơi nhận:</w:t>
      </w:r>
    </w:p>
    <w:p>
      <w:r>
        <w:t>- Như trên;</w:t>
      </w:r>
    </w:p>
    <w:p>
      <w:r>
        <w:t>-......(2)..... (để b/c);</w:t>
      </w:r>
    </w:p>
    <w:p>
      <w:r>
        <w:t>- Lưu: VT, ……….</w:t>
      </w:r>
    </w:p>
    <w:p>
      <w:r>
        <w:t>THỦ TRƯỞNG CƠ SỞ ĐÀO TẠO</w:t>
      </w:r>
    </w:p>
    <w:p>
      <w:r>
        <w:t>(Ký tên, đóng dấu)</w:t>
      </w:r>
    </w:p>
    <w:p>
      <w:r>
        <w:t>Hướng dẫn ghi:</w:t>
      </w:r>
    </w:p>
    <w:p>
      <w:r>
        <w:t>(1): Tên cơ sở đào tạo có nhu cầu cấp lại Giấy chấp thuận.</w:t>
      </w:r>
    </w:p>
    <w:p>
      <w:r>
        <w:t>(2): Tên tổ chức, đơn vị cấp trên trực tiếp (nếu có) của cơ sở đào tạo.</w:t>
      </w:r>
    </w:p>
    <w:p>
      <w:r>
        <w:t>(3): Kê khai 01 trong 03 trường hợp này.</w:t>
      </w:r>
    </w:p>
    <w:p>
      <w:r>
        <w:t>(4): Ghi lý do: Giấy chấp thuận bị mất hoặc bị hư hỏng.</w:t>
      </w:r>
    </w:p>
    <w:p>
      <w:r>
        <w:t>(5): Chỉ ghi dòng này trong trường hợp Giấy chấp thuận bị hư hỏng.</w:t>
      </w:r>
    </w:p>
    <w:p>
      <w:r>
        <w:t>(6): Tên cơ quan đã cấp Giấy chấp thuận cơ sở đào tạo thẩm tra viên an toàn giao thông đường bộ.</w:t>
      </w:r>
    </w:p>
    <w:p>
      <w:r>
        <w:t>(7): Chỉ đánh dấu X để chọn 01 trong 03 trường hợp nhận Giấy Chấp thuận cơ sở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