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93:2025/BNNMT for Aquaculture feed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QCVN93:2025/BNNMT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QCVN 93:2025/BNNMT</w:t>
      </w:r>
    </w:p>
    <w:p>
      <w:r>
        <w:t>QUY CHUẨN   KỸ THUẬT QUỐC GIA VỀ THỨC ĂN THỦY SẢN</w:t>
      </w:r>
    </w:p>
    <w:p>
      <w:r>
        <w:t>PHẦN 1: THỨC ĂN HỖN HỢP</w:t>
      </w:r>
    </w:p>
    <w:p>
      <w:r>
        <w:t>National technical regulation on Aquaculture feed</w:t>
      </w:r>
    </w:p>
    <w:p>
      <w:r>
        <w:t>Part 1: Compound feed</w:t>
      </w:r>
    </w:p>
    <w:p>
      <w:r>
        <w:t>Lời nói đầu</w:t>
      </w:r>
    </w:p>
    <w:p>
      <w:r>
        <w:t>QCVN 93:2025/BNNMT thay thế QCVN 02-31-1:2019/BNNPTNT.</w:t>
      </w:r>
    </w:p>
    <w:p>
      <w:r>
        <w:t>QCVN 93:2025/BNNMT do Cục Thủy sản và Kiểm ngư chủ trì, phối hợp với Học viện Nông nghiệp Việt Nam biên soạn, Vụ Khoa học và Công nghệ trình duyệt, Bộ Khoa học và Công nghệ thẩm định, Bộ trưởng Bộ Nông nghiệp và Môi trường ban hành kèm theo Thông tư số 67/2025/TT-BNNMT ngày 24 tháng 11 năm 2025.</w:t>
      </w:r>
    </w:p>
    <w:p>
      <w:r>
        <w:t>QUY CHUẨN KỸ THUẬT QUỐC GIA VỀ THỨC ĂN THỦY SẢN</w:t>
      </w:r>
    </w:p>
    <w:p>
      <w:r>
        <w:t>PHẦN 1: THỨC ĂN HỖN HỢP</w:t>
      </w:r>
    </w:p>
    <w:p>
      <w:r>
        <w:t>National technical regulation on Aquaculture feed</w:t>
      </w:r>
    </w:p>
    <w:p>
      <w:r>
        <w:t>Part 1: Compound feed</w:t>
      </w:r>
    </w:p>
    <w:p>
      <w:r>
        <w:t>1. QUY ĐỊNH CHUNG</w:t>
      </w:r>
    </w:p>
    <w:p>
      <w:r>
        <w:t>1.1. Phạm vi điều chỉnh</w:t>
      </w:r>
    </w:p>
    <w:p>
      <w:r>
        <w:t>Quy chuẩn này quy định giới hạn tối đa cho phép các chỉ tiêu an toàn và quy định quản lý đối với thức ăn hỗn hợp dùng trong nuôi trồng thủy sản.</w:t>
      </w:r>
    </w:p>
    <w:p>
      <w:r>
        <w:t>Mã HS đối với thức ăn hỗn hợp được quy định tại Thông tư số 01/2024/TT-BNNPTNT ngày 02/02/2024 của Bộ trưởng Bộ Nông nghiệp và Phát triển nông thôn ban hành bảng mã số HS đối với danh mục hàng hóa thuộc thẩm quyền quản lý nhà nước của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các cơ quan, tổ chức, cá nhân có liên quan đến hoạt động sản xuất, nhập khẩu, đánh giá sự phù hợp thức ăn hỗn hợp dùng trong nuôi trồng thủy sản tại Việt Nam.</w:t>
      </w:r>
    </w:p>
    <w:p>
      <w:r>
        <w:t>1.3. Tài liệu viện dẫn</w:t>
      </w:r>
    </w:p>
    <w:p>
      <w:r>
        <w:t>TCVN 6952: 2018 (ISO 6498:2012) , Thức ăn chăn nuôi - Chuẩn bị mẫu thử.</w:t>
      </w:r>
    </w:p>
    <w:p>
      <w:r>
        <w:t>TCVN 6953:2001 (ISO 14718:1998),  Thức ăn chăn nuôi. Xác định hàm lượng aflatoxin B1 trong thức ăn hỗn hợp. Phương pháp sắc ký lỏng hiệu năng cao.</w:t>
      </w:r>
    </w:p>
    <w:p>
      <w:r>
        <w:t>TCVN 9126: 2011 (ISO 17375:2006),  Thức ăn chăn nuôi - Xác định aflatoxin B1.</w:t>
      </w:r>
    </w:p>
    <w:p>
      <w:r>
        <w:t>TCVN 9588:2013 (ISO 27085:2009),  Thức ăn chăn nuôi - Xác định canxi, natri, phospho, magiê, kali, sắt, kẽm, đồng, mangan, coban, molypden, asen, chì và cadimi bằng phương pháp đo phổ phát xạ nguyên tử plasma cảm ứng cao tần (ICP-AES).</w:t>
      </w:r>
    </w:p>
    <w:p>
      <w:r>
        <w:t>TCVN 10780-1:2017 (ISO 6579-1:2017),  Vi sinh vật trong chuỗi thực phẩm - Phương pháp phát hiện, định lượng và xác định typ huyết thanh của salmonella - Phần 1: Phương pháp phát hiện salmonella spp.</w:t>
      </w:r>
    </w:p>
    <w:p>
      <w:r>
        <w:t>TCVN 11282:2016,  Thức ăn chăn nuôi. Xác định hàm lượng ethoxyquin. Phương pháp đo huỳnh quang.</w:t>
      </w:r>
    </w:p>
    <w:p>
      <w:r>
        <w:t>TCVN 11283:2016,  Thức ăn chăn nuôi. Xác định hàm lượng ethoxyquin. Phương pháp sắc ký lỏng.</w:t>
      </w:r>
    </w:p>
    <w:p>
      <w:r>
        <w:t>TCVN 11923:2017 (ISO/TS 17728:2015),  Vi sinh vật trong chuỗi thực phẩm - kỹ thuật lấy mẫu để phân tích vi sinh vật trong thực phẩm và thức ăn chăn nuôi.</w:t>
      </w:r>
    </w:p>
    <w:p>
      <w:r>
        <w:t>TCVN 13052:2021 , Thức ăn chăn nuôi - Lấy mẫu.</w:t>
      </w:r>
    </w:p>
    <w:p>
      <w:r>
        <w:t>AOAC 986.15,  Arsenic, cadmium, lead, selenium and zinc in human and pet foods. Asen, cadimi, chì, selen và kẽm trong thực phẩm và thức ăn cho động vật cảnh.</w:t>
      </w:r>
    </w:p>
    <w:p>
      <w:r>
        <w:t>EN 16277:2012,  Animal feeding stuffs - Determination of mercury by cold- vapour atomic absorption spectrometry (CVAAS) after microwave pressure digestion (extraction with 65% nitric acid and 30% hydrogen peroxide). Thức ăn chăn nuôi - Xác định thủy ngân bằng đo phổ hấp thụ nguyên tử hóa hơi lạnh (CVAAS) sau khi phá mẫu bằng lò vi sóng áp suất (dùng dung dịch phá mẫu là axít nitric 65% và hydrogen peroxide 30%).</w:t>
      </w:r>
    </w:p>
    <w:p>
      <w:r>
        <w:t>EN 16278:2012,  Animal feeding stuffs - Determination of inorganic arsenic by hydride generation atomic absorption spectrometry (HG-AAS) after microwave extraction and separation by solid phase extraction (SPE). Thức ăn chăn nuôi - Xác định Asen vô cơ bằng phương pháp quang phổ hấp thụ nguyên tử kỹ thuật hydrua hóa (HG-AAS) sau khi phá mẫu trong lò vi sóng và sử dụng kỹ thuật tách chiết pha rắn (SPE).</w:t>
      </w:r>
    </w:p>
    <w:p>
      <w:r>
        <w:t>1.4. Giải thích thuật ngữ</w:t>
      </w:r>
    </w:p>
    <w:p>
      <w:r>
        <w:t>Trong Quy chuẩn này, thuật ngữ dưới đây được hiểu như sau:</w:t>
      </w:r>
    </w:p>
    <w:p>
      <w:r>
        <w:t>Thức ăn hỗn hợp    là hỗn hợp của các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