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National Technical Regulation QCVN 62:2025/BTNMT for The effluent of livestock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QCVN62:2025/BTNMT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01/09/2025</w:t>
            </w:r>
          </w:p>
        </w:tc>
      </w:tr>
      <w:tr>
        <w:tc>
          <w:tcPr>
            <w:tcW w:type="dxa" w:w="4320"/>
          </w:tcPr>
          <w:p>
            <w:r>
              <w:t>Tình trạng</w:t>
            </w:r>
          </w:p>
        </w:tc>
        <w:tc>
          <w:tcPr>
            <w:tcW w:type="dxa" w:w="4320"/>
          </w:tcPr>
          <w:p>
            <w:r>
              <w:t>Chưa xác định</w:t>
            </w:r>
          </w:p>
        </w:tc>
      </w:tr>
    </w:tbl>
    <w:p/>
    <w:p>
      <w:r>
        <w:t>QCVN 62:2025/BTNMT</w:t>
      </w:r>
    </w:p>
    <w:p>
      <w:r>
        <w:t>NATIONAL TECHNICAL REGULATION ON THE EFFLUENT OF LIVESTOCK</w:t>
      </w:r>
    </w:p>
    <w:p>
      <w:r>
        <w:t>Foreword</w:t>
      </w:r>
    </w:p>
    <w:p>
      <w:r>
        <w:t>QCVN 62:2025/BTNMT    is developed by the Pollution Control Department, submitted by the Department of Science and Technology for approval; appraised by the Ministry of Science and Technology, and promulgated by the Minister of Natural Resources and Environment together with the Circular No. ……/2025/TT-BTNMT dated … (dd) … (mm), 2025.</w:t>
      </w:r>
    </w:p>
    <w:p>
      <w:r>
        <w:t>QCVN 62:2025/BTNMT    supersedes QCVN 62-MT:2016/BTNMT - National technical regulation on the effluent of livestock.</w:t>
      </w:r>
    </w:p>
    <w:p>
      <w:r>
        <w:t>NATIONAL TECHNICAL REGULATION ON THE EFFLUENT OF LIVESTOCK</w:t>
      </w:r>
    </w:p>
    <w:p>
      <w:r>
        <w:t>1.     GENERAL</w:t>
      </w:r>
    </w:p>
    <w:p>
      <w:r>
        <w:t>1.1. Scope</w:t>
      </w:r>
    </w:p>
    <w:p>
      <w:r>
        <w:t>This Regulation provides for permissible limit values of pollution parameters in the effluent of livestock when discharged into water receiving bodies.</w:t>
      </w:r>
    </w:p>
    <w:p>
      <w:r>
        <w:t>1.2. Regulated entities</w:t>
      </w:r>
    </w:p>
    <w:p>
      <w:r>
        <w:t>This Regulation applies to regulatory agencies, organizations and individuals (hereinafter referred to as “organizations and individuals”) related to the discharge of effluent of livestock into water receiving bodies.</w:t>
      </w:r>
    </w:p>
    <w:p>
      <w:r>
        <w:t>1.3. Definitions</w:t>
      </w:r>
    </w:p>
    <w:p>
      <w:r>
        <w:t>For the purposes of this Regulation, the terms below shall be construed as follows:</w:t>
      </w:r>
    </w:p>
    <w:p>
      <w:r>
        <w:t>1.3.1.  Livestock facility  means a place where domestic animals are raised or bred. Livestock facilities include livestock farms and family farms.</w:t>
      </w:r>
    </w:p>
    <w:p>
      <w:r>
        <w:t>1.3.2. Livestock facility means a place where domestic animals are raised or bred.</w:t>
      </w:r>
    </w:p>
    <w:p>
      <w:r>
        <w:t>1.3.3.  Column A, Column B, Column C  (effluent discharge zones) in Table 1 of this Regulation are prescribed as follows:</w:t>
      </w:r>
    </w:p>
    <w:p>
      <w:r>
        <w:t>1.3.3.1.  Column A  specifies permissible limit values ​​of pollution parameters in effluent when discharged into water receiving bodies having the function of supplying water for domestic purposes or for the purpose of managing and improving water quality to satisfy the requirements of Level A in Table 2 and Table 3 QCVN 08:2023/BTNMT - National technical regulation on surface water quality or regulations of provincial People's Committees.</w:t>
      </w:r>
    </w:p>
    <w:p>
      <w:r>
        <w:t>1.3.3.2.  Column B  specifies permissible limit values ​​of pollution parameters in effluent when discharged into water receiving bodies with the aim of managing and improving water quality to satisfy the requirements of Level B in Table 2 and Table 3 QCVN 08:2023/BTNMT - National technical regulation on surface water quality or regulations of provincial People's Committees.</w:t>
      </w:r>
    </w:p>
    <w:p>
      <w:r>
        <w:t>1.3.3.3.  Column C  specifies permissible limit values of pollution parameters in the effluent of livestock when discharged into water receiving bodies not falling into the cases specified in 1.3.3.1 and 1.3.3.2 of this Regulation.</w:t>
      </w:r>
    </w:p>
    <w:p>
      <w:r>
        <w:t>2.     TECHNICAL REQUIREMENTS</w:t>
      </w:r>
    </w:p>
    <w:p>
      <w:r>
        <w:t>2.1. Permissible limits of pollution parameters in the livestock     effluent of investment projects and livestock farms</w:t>
      </w:r>
    </w:p>
    <w:p>
      <w:r>
        <w:t>Pursuant to the regulations in 1.3.3 of this Regulation, permissible limit values of pollution parameters in the investment projects and livestock farms’ livestock effluent when discharged into water receiving bodies are specified in Table 1.</w:t>
      </w:r>
    </w:p>
    <w:p>
      <w:r>
        <w:t>Table 1. Permissible limit values of pollution parameters in livestock effluent of investment projects and livestock farms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