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30:2025/BNNMT for Waste incinerator</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QCVN30:2025/BNNMT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09/02/2026</w:t>
            </w:r>
          </w:p>
        </w:tc>
      </w:tr>
      <w:tr>
        <w:tc>
          <w:tcPr>
            <w:tcW w:type="dxa" w:w="4320"/>
          </w:tcPr>
          <w:p>
            <w:r>
              <w:t>Tình trạng</w:t>
            </w:r>
          </w:p>
        </w:tc>
        <w:tc>
          <w:tcPr>
            <w:tcW w:type="dxa" w:w="4320"/>
          </w:tcPr>
          <w:p>
            <w:r>
              <w:t>Chưa xác định</w:t>
            </w:r>
          </w:p>
        </w:tc>
      </w:tr>
    </w:tbl>
    <w:p/>
    <w:p>
      <w:r>
        <w:t>QCVN 30:2025/BNNMT</w:t>
      </w:r>
    </w:p>
    <w:p>
      <w:r>
        <w:t>QUY CHUẨN   KỸ THUẬT QUỐC GIA VỀ LÒ ĐỐT CHẤT THẢI</w:t>
      </w:r>
    </w:p>
    <w:p>
      <w:r>
        <w:t>National Technical Regulation on Waste Incinerator</w:t>
      </w:r>
    </w:p>
    <w:p>
      <w:r>
        <w:t>Lời nói đầu</w:t>
      </w:r>
    </w:p>
    <w:p>
      <w:r>
        <w:t>QCVN 30:2025/BNNMT    do Cục Môi trường biên soạn, Vụ Khoa học và Công nghệ trình duyệt; Bộ Khoa học và Công nghệ thẩm định và được ban hành theo Thông tư số 45/2025/TT-BNNMT ngày 06 tháng 8 năm 2025 của Bộ trưởng Bộ Nông nghiệp và Môi trường.</w:t>
      </w:r>
    </w:p>
    <w:p>
      <w:r>
        <w:t>QCVN 30:2025/BNNMT    thay thế các Quy chuẩn:</w:t>
      </w:r>
    </w:p>
    <w:p>
      <w:r>
        <w:t>- QCVN 02:2012/BTNMT - Quy chuẩn kỹ thuật quốc gia về lò đốt chất thải y tế .</w:t>
      </w:r>
    </w:p>
    <w:p>
      <w:r>
        <w:t>- QCVN 30:2012/BTNMT - Quy chuẩn kỹ thuật quốc gia về lò đốt chất thải công nghiệp.</w:t>
      </w:r>
    </w:p>
    <w:p>
      <w:r>
        <w:t>- QCVN 61-MT:2016/BTNMT - Quy chuẩn kỹ thuật quốc gia về lò đốt chất thải rắn sinh hoạt.</w:t>
      </w:r>
    </w:p>
    <w:p>
      <w:r>
        <w:t>QUY CHUẨN KỸ THUẬT QUỐC GIA VỀ LÒ ĐỐT CHẤT THẢI</w:t>
      </w:r>
    </w:p>
    <w:p>
      <w:r>
        <w:t>National Technical Regulation on Waste Incinerator</w:t>
      </w:r>
    </w:p>
    <w:p>
      <w:r>
        <w:t>1. QUY ĐỊNH CHUNG</w:t>
      </w:r>
    </w:p>
    <w:p>
      <w:r>
        <w:t>1.1. Phạm vi điều chỉnh</w:t>
      </w:r>
    </w:p>
    <w:p>
      <w:r>
        <w:t>1.1.1. Quy chuẩn này quy định các yêu cầu kỹ thuật của lò đốt chất thải.</w:t>
      </w:r>
    </w:p>
    <w:p>
      <w:r>
        <w:t>1.1.2. Quy chuẩn này không quy định việc đồng xử lý chất thải trong lò nung xi măng và xử lý chất thải bằng phương pháp khí hoá.</w:t>
      </w:r>
    </w:p>
    <w:p>
      <w:r>
        <w:t>1.2. Đối tượng áp dụng</w:t>
      </w:r>
    </w:p>
    <w:p>
      <w:r>
        <w:t>Quy chuẩn này áp dụng đối với các cơ quan nhà nước; tổ chức, cá nhân có liên quan đến thiết kế, xây dựng, lắp đặt và sử dụng lò đốt chất thải trên lãnh thổ nước Cộng hòa xã hội chủ nghĩa Việt Nam.</w:t>
      </w:r>
    </w:p>
    <w:p>
      <w:r>
        <w:t>1.3. Giải thích từ ngữ</w:t>
      </w:r>
    </w:p>
    <w:p>
      <w:r>
        <w:t>Trong Quy chuẩn này, các từ ngữ dưới đây được hiểu như sau:</w:t>
      </w:r>
    </w:p>
    <w:p>
      <w:r>
        <w:t>1.3.1.  Lò đốt chất thải  là hệ thống, công trình, thiết bị xử lý chất thải bằng phương pháp đốt kèm theo hệ thống xử lý khí thải, bao gồm lò đốt chất thải rắn sinh hoạt, lò đốt chất thải công nghiệp và lò đốt chất thải y tế.</w:t>
      </w:r>
    </w:p>
    <w:p>
      <w:r>
        <w:t>1.3.2.  Vùng đốt (hoặc buồng đốt)  gồm có:</w:t>
      </w:r>
    </w:p>
    <w:p>
      <w:r>
        <w:t>1.3.2.1.  Vùng đốt sơ cấp  là khu vực sử dụng nhiệt để chuyển hoá chất thải thành thể khí và thể rắn (tro, xỉ, bụi).</w:t>
      </w:r>
    </w:p>
    <w:p>
      <w:r>
        <w:t>1.3.2.2.  Vùng đốt thứ cấp  là khu vực sử dụng nhiệt độ cao để thiêu đốt các thành phần có thể cháy và các thành phần độc hại của dòng khí được chuyển hóa từ vùng đốt sơ cấp.</w:t>
      </w:r>
    </w:p>
    <w:p>
      <w:r>
        <w:t>1.3.3.  Thời gian lưu cháy  là thời gian dòng khí lưu chuyển từ điểm đầu đến điểm cuối của vùng đốt thứ cấp ở điều kiện nhiệt độ quy định tại Bảng 1 Quy chuẩn này.</w:t>
      </w:r>
    </w:p>
    <w:p>
      <w:r>
        <w:t>1.3.4.  Tro, xỉ  là chất rắn còn lại sau khi đốt chất thải tại vùng đốt sơ cấp.</w:t>
      </w:r>
    </w:p>
    <w:p>
      <w:r>
        <w:t>1.3.5.  Tro bay  là chất thải rắn thu được từ hệ thống xử lý khí thải.</w:t>
      </w:r>
    </w:p>
    <w:p>
      <w:r>
        <w:t>1.3.6.  Hàm lượng mất khi nung  (Loss on Ignition (LOI)) là tỷ lệ % (phần trăm) của khối lượng tro, xỉ mất sau khi được nung kiểm định trong điều kiện nhiệt độ cao có dư khí oxy.</w:t>
      </w:r>
    </w:p>
    <w:p>
      <w:r>
        <w:t>1.3.7.  Công suất lò đốt chất thải  là khả năng xử lý của lò đốt chất thải, được tính bằng khối lượng chất thải tối đa mà lò đốt chất thải đốt được khi hoạt động ổn định tính theo đơn vị thời gian. Đơn vị đo của công suất lò đốt được tính theo kg/giờ, tấn/giờ, tấn/ngày hoặc kg/ngày.</w:t>
      </w:r>
    </w:p>
    <w:p>
      <w:r>
        <w:t>1.3.8.  “ NH ”  là ký hiệu viết tắt của chất thải nguy hại thuộc Danh mục chất thải nguy hại, chất thải công nghiệp phải kiểm soát và chất thải rắn công nghiệp thông thường ban hành kèm theo Thông tư số 02/2022/TT-BTNMT ngày 10 tháng 01 năm 2022 của Bộ trưởng Bộ Tài nguyên và Môi trường quy định chi tiết thi hành một số điều của Luật Bảo vệ môi trường.</w:t>
      </w:r>
    </w:p>
    <w:p>
      <w:r>
        <w:t>2. QUY ĐỊNH KỸ THUẬT</w:t>
      </w:r>
    </w:p>
    <w:p>
      <w:r>
        <w:t>2.1. Yêu cầu về kỹ thuật</w:t>
      </w:r>
    </w:p>
    <w:p>
      <w:r>
        <w:t>2.1.1. Yêu cầu chung của lò đốt chất thải</w:t>
      </w:r>
    </w:p>
    <w:p>
      <w:r>
        <w:t>2.1.1.1. Phải đảm bảo thiêu đốt chất thải theo nguyên lý nhiều cấp, tối thiểu phải có vùng đốt sơ cấp và vùng đốt thứ cấp.</w:t>
      </w:r>
    </w:p>
    <w:p>
      <w:r>
        <w:t>2.1.1.2. Phải lắp đặt tối thiểu 01 (một) đầu đốt phụ (auxiliary burner) tại từng vùng đốt để sử dụng khi khởi động, dừng lò và bảo đảm nhiệt độ tại các vùng đốt luôn đáp ứng giá trị quy định tại Bảng 1 Quy chuẩn này; có chức năng bật tự động khi nhiệt độ vùng đốt thấp hơn nhiệt độ quy định tại Bảng 1 Quy chuẩn này.</w:t>
      </w:r>
    </w:p>
    <w:p>
      <w:r>
        <w:t>2.1.1.3. Phải có áp suất nhỏ hơn áp suất bên ngoài (còn gọi là áp suất âm) để hạn chế khí thải từ trong lò đốt thoát ra ngoài môi trường qua cửa nạp chất thải vào lò đốt.</w:t>
      </w:r>
    </w:p>
    <w:p>
      <w:r>
        <w:t>2.1.1.4. Phải hạ nhiệt độ khí thải lò đốt để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