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27:2025/BNNMT for Vibration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QCVN27:2025/BNNMT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QCVN 27:2025/BNNMT</w:t>
      </w:r>
    </w:p>
    <w:p>
      <w:r>
        <w:t>QUY CHUẨN   KỸ THUẬT QUỐC GIA VỀ ĐỘ RUNG</w:t>
      </w:r>
    </w:p>
    <w:p>
      <w:r>
        <w:t>National Technical Regulation on Vibration</w:t>
      </w:r>
    </w:p>
    <w:p>
      <w:r>
        <w:t>Lời nói đầu</w:t>
      </w:r>
    </w:p>
    <w:p>
      <w:r>
        <w:t>QCVN 27:2025/BNNMT do Cục Môi trường biên soạn, Vụ Khoa học và Công nghệ trình duyệt; Bộ Khoa học và Công nghệ thẩm định, Bộ trưởng Bộ Nông nghiệp và Môi trường ban hành theo Thông tư số 01/2025/TT-BNNMT ngày 15 tháng 5 năm 2025.</w:t>
      </w:r>
    </w:p>
    <w:p>
      <w:r>
        <w:t>QCVN 27:2025/BNNMT thay thế QCVN 27:2010/BTNMT.</w:t>
      </w:r>
    </w:p>
    <w:p>
      <w:r>
        <w:t>QUY CHUẨN KỸ THUẬT QUỐC GIA VỀ ĐỘ RUNG</w:t>
      </w:r>
    </w:p>
    <w:p>
      <w:r>
        <w:t>National Technical Regulation on Vibration</w:t>
      </w:r>
    </w:p>
    <w:p>
      <w:r>
        <w:t>1. QUY ĐỊNH CHUNG</w:t>
      </w:r>
    </w:p>
    <w:p>
      <w:r>
        <w:t>1.1. Phạm vi điều chỉnh</w:t>
      </w:r>
    </w:p>
    <w:p>
      <w:r>
        <w:t>Quy chuẩn này quy định giới hạn tối đa cho phép mức gia tốc rung (mức rung) tại các khu vực bị ảnh hưởng có con người sinh sống, hoạt động và làm việc nhằm ngăn chặn các ảnh hưởng có thể xảy ra của rung động tới sức khỏe, sự tiện nghi, mức độ cảm nhận của con người.</w:t>
      </w:r>
    </w:p>
    <w:p>
      <w:r>
        <w:t>Quy chuẩn này quy định mức rung phát sinh từ các cơ sở sản xuất, kinh doanh, dịch vụ, công trình xây dựng đang thi công, các phương tiện giao thông và các hoạt động dân sinh.</w:t>
      </w:r>
    </w:p>
    <w:p>
      <w:r>
        <w:t>Quy chuẩn này không áp dụng để đánh giá mức rung trong môi trường lao động, làm việc; bên trong khuôn viên của các cơ sở sản xuất, xây dựng, thương mại, dịch vụ bị tác động bởi độ rung do chính các cơ sở tự gây ra.</w:t>
      </w:r>
    </w:p>
    <w:p>
      <w:r>
        <w:t>1.2. Đối tượng áp dụng</w:t>
      </w:r>
    </w:p>
    <w:p>
      <w:r>
        <w:t>Quy chuẩn này áp dụng đối với cơ quan quản lý nhà nước về môi trường và các tổ chức, cá nhân liên quan tới việc phát sinh rung động trên lãnh thổ nước Cộng hòa xã hội chủ nghĩa Việt Nam.</w:t>
      </w:r>
    </w:p>
    <w:p>
      <w:r>
        <w:t>1.3. Giải thích thuật ngữ</w:t>
      </w:r>
    </w:p>
    <w:p>
      <w:r>
        <w:t>1.3.1.    Độ rung trong quy chuẩn này là việc rung lắc mạnh phát sinh từ các thiết bị, máy móc, công cụ, dụng cụ và các nguồn khác tới khu vực bị ảnh hưởng gây cảm giác khó chịu cho con người.</w:t>
      </w:r>
    </w:p>
    <w:p>
      <w:r>
        <w:t>1.3.2.    Khu vực bị ảnh hưởng là khu vực thực hiện việc đo đạc, quan trắc và kiểm soát độ rung.</w:t>
      </w:r>
    </w:p>
    <w:p>
      <w:r>
        <w:t>1.3.3.    Cơ sở sản xuất, kinh doanh, dịch vụ và hoạt động dân sinh có khả năng gây rung động bao gồm:</w:t>
      </w:r>
    </w:p>
    <w:p>
      <w:r>
        <w:t>1.3.3.1.    Các cơ sở sản xuất, kinh doanh, dịch vụ và hoạt động dân sinh có sử dụng thiết bị, máy móc, công cụ, dụng cụ tạo rung theo công suất, chủng loại và số lượng quy định tại Phụ lục kèm theo Quy chuẩn này.</w:t>
      </w:r>
    </w:p>
    <w:p>
      <w:r>
        <w:t>1.3.3.2.    Cơ sở sản xuất, kinh doanh, dịch vụ và hoạt động dân sinh khác không sử dụng thiết bị, máy móc, công cụ, dụng cụ phát ra rung động theo công suất, chủng loại và số lượng quy định tại Phụ lục kèm theo Quy chuẩn này.</w:t>
      </w:r>
    </w:p>
    <w:p>
      <w:r>
        <w:t>1.3.4.    Mức rung nền là mức rung đo được tại vị trí đo của khu vực bị ảnh hưởng khi không có độ rung phát sinh từ nguồn gây rung cần đo.</w:t>
      </w:r>
    </w:p>
    <w:p>
      <w:r>
        <w:t>1.3.5.    Phân loại độ rung</w:t>
      </w:r>
    </w:p>
    <w:p>
      <w:r>
        <w:t>- Rung liên tục (Continuous vibration) là rung được phát ra liên tục từ một nguồn xác định trong một khoảng thời gian mà không bị ngắt quãng;</w:t>
      </w:r>
    </w:p>
    <w:p>
      <w:r>
        <w:t>- Rung xung (Impulsive vibration) là rung phát ra đạt mức đỉnh và suy giảm đột ngột trong khoảng thời gian rất ngắn (dưới 2 giây) từ một nguồn gây rung xác định và có thể lặp lại trong khoảng thời gian đo;</w:t>
      </w:r>
    </w:p>
    <w:p>
      <w:r>
        <w:t>- Rung ngắt quãng (Intermittent vibration) là rung phát ra liên tục từ một nguồn rung xác định nhưng bị ngắt quãng trong một khoảng thời gian và mỗi lần xuất hiện độ rung kéo dài tối thiểu 2 giây. Rung ngắt quãng có thể là tập hợp của nhiều rung xung.</w:t>
      </w:r>
    </w:p>
    <w:p>
      <w:r>
        <w:t>1.3.6.    Khoảng thời gian đo là khoảng thời gian mà phép đo được thực hiện liên tục và được sử dụng làm khoảng thời gian phát ra độ rung.</w:t>
      </w:r>
    </w:p>
    <w:p>
      <w:r>
        <w:t>1.3.7.    Gia tốc rung A: là đạo hàm theo thời gian của vận tốc rung</w:t>
      </w:r>
    </w:p>
    <w:p>
      <w:r>
        <w:t>1.3.8.    Giá trị hiệu dụng của gia tốc rung r.m.s: là giá trị gia tốc trung bình bình phương được đo trực tiếp trên thiết bị đo rung hoặc xác định theo công thức sau:</w:t>
      </w:r>
    </w:p>
    <w:p>
      <w:r>
        <w:t>a   r.m.s   : giá trị hiệu dụng của gia tốc rung (m/s   2   )</w:t>
      </w:r>
    </w:p>
    <w:p>
      <w:r>
        <w:t>a(t): gia tốc rung (m/s  2  )</w:t>
      </w:r>
    </w:p>
    <w:p>
      <w:r>
        <w:t>T: khoảng thời gian đo (s)</w:t>
      </w:r>
    </w:p>
    <w:p>
      <w:r>
        <w:t>1.3.9.    Giá trị đỉnh tương đương (EQ peak): là giá trị trung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