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Tư pháp người chưa thành niên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Tư pháp người chưa thành niên</w:t>
      </w:r>
    </w:p>
    <w:p>
      <w:r>
        <w:t>Đã được Quốc hội nước Cộng hòa xã hội chủ nghĩa Việt Nam khóa XV, kỳ họp thứ 8 thông qua ngày 30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