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Thuế tiêu thụ đặc biệt 2025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10/2025/L-CTN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16/06/2025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10/2025/L-CTN</w:t>
      </w:r>
    </w:p>
    <w:p>
      <w:r>
        <w:t>Hà Nội, ngày 16 tháng 6 năm 2025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43 của Luật Ban hành văn bản quy phạm pháp luật;</w:t>
      </w:r>
    </w:p>
    <w:p>
      <w:r>
        <w:t>NAY CÔNG BỐ:</w:t>
      </w:r>
    </w:p>
    <w:p>
      <w:r>
        <w:t>Luật Thuế tiêu thụ đặc biệt</w:t>
      </w:r>
    </w:p>
    <w:p>
      <w:r>
        <w:t>Đã được Quốc hội nước Cộng hòa xã hội chủ nghĩa Việt Nam khóa XV, Kỳ họp thứ 9 thông qua ngày 14 tháng 6 năm 2025./.</w:t>
      </w:r>
    </w:p>
    <w:p>
      <w:r>
        <w:t>CHỦ TỊCH</w:t>
      </w:r>
    </w:p>
    <w:p>
      <w:r>
        <w:t>NƯỚC CỘNG HÒA XÃ HỘI CHỦ NGHĨA VIỆT NAM</w:t>
      </w:r>
    </w:p>
    <w:p>
      <w:r>
        <w:t>Lương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