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Lực lượng tham gia bảo vệ an ninh, trật tự ở cơ sở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16/2023/L-CTN</w:t>
      </w:r>
    </w:p>
    <w:p>
      <w:r>
        <w:t>Hà Nội, ngày 05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Lực lượng tham gia bảo vệ an ninh, trật tự ở cơ sở</w:t>
      </w:r>
    </w:p>
    <w:p>
      <w:r>
        <w:t>Đã được Quốc hội nước Cộng hòa xã hội chủ nghĩa Việt Nam khóa XV, kỳ họp thứ 6 thông qua ngày 28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