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Doanh nghiệp sửa đổi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18/2025/L-CTN</w:t>
      </w:r>
    </w:p>
    <w:p>
      <w:r>
        <w:t>Hà Nội, ngày 19 tháng 6 năm 2025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43 của Luật Ban hành văn bản quy phạm pháp luật;</w:t>
      </w:r>
    </w:p>
    <w:p>
      <w:r>
        <w:t>NAY CÔNG BỐ:</w:t>
      </w:r>
    </w:p>
    <w:p>
      <w:r>
        <w:t>Luật sửa đổi, bổ sung một số điều của Luật Doanh nghiệp</w:t>
      </w:r>
    </w:p>
    <w:p>
      <w:r>
        <w:t>Đã được Quốc hội nước Cộng hòa xã hội chủ nghĩa Việt Nam khóa XV, Kỳ họp thứ 9 thông qua ngày 17 tháng 6 năm 2025./.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