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Bảo vệ quyền lợi người tiêu dùng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06/2023/L-CTN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06/2023/L-CTN</w:t>
      </w:r>
    </w:p>
    <w:p>
      <w:r>
        <w:t>Hà Nội, ngày 30 tháng 6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Bảo vệ quyền lợi người tiêu dùng</w:t>
      </w:r>
    </w:p>
    <w:p>
      <w:r>
        <w:t>Đã được Quốc hội nước Cộng hòa xã hội chủ nghĩa Việt Nam khóa XV, kỳ họp thứ 5 thông qua ngày 20 tháng 6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