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Bảo hiểm y tế sửa đổi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15/2024/L-CTN</w:t>
      </w:r>
    </w:p>
    <w:p>
      <w:r>
        <w:t>Hà Nội, ngày 30 tháng 11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Sửa đổi, bổ sung một số điều của Luật Bảo hiểm y tế</w:t>
      </w:r>
    </w:p>
    <w:p>
      <w:r>
        <w:t>Đã được Quốc hội nước Cộng hòa xã hội chủ nghĩa Việt Nam khóa XV, kỳ họp thứ 8 thông qua ngày 27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