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210-KL/TW năm 2025 tiếp tục xây dựng, hoàn thiện tổ chức bộ máy của hệ thống chính trị trong thời gian tới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210-KL/TW</w:t>
      </w:r>
    </w:p>
    <w:p>
      <w:r>
        <w:t>Hà Nội, ngày 12 tháng 11 năm 2025</w:t>
      </w:r>
    </w:p>
    <w:p>
      <w:r>
        <w:t>KẾT LUẬN</w:t>
      </w:r>
    </w:p>
    <w:p>
      <w:r>
        <w:t>CỦA BAN CHẤP HÀNH TRUNG ƯƠNG ĐẢNG KHOÁ XIII</w:t>
      </w:r>
    </w:p>
    <w:p>
      <w:r>
        <w:t>VỀ TIẾP TỤC XÂY DỰNG, HOÀN THIỆN TỔ CHỨC BỘ MÁY CỦA HỆ THỐNG CHÍNH TRỊ TRONG THỜI GIAN TỚI</w:t>
      </w:r>
    </w:p>
    <w:p>
      <w:r>
        <w:t>-----</w:t>
      </w:r>
    </w:p>
    <w:p>
      <w:r>
        <w:t>I- TÌNH HÌNH</w:t>
      </w:r>
    </w:p>
    <w:p>
      <w:r>
        <w:t>Sau 8 năm thực hiện Nghị quyết số 18-NQ/TW  [1], với tầm nhìn chiến lược, định hướng lâu dài về mô hình tổng thể của hệ thống chính trị, với quyết tâm chính trị, nỗ lực cao nhất và phương pháp tổ chức triển khai thực hiện quyết liệt, nhất quán, khẩn trương, công khai, dân chủ, kiên định mục tiêu, yêu cầu đề ra; bảo đảm đúng các nguyên tắc, Điều lệ Đảng, quy định của Hiến pháp, pháp luật, Ban Chấp hành Trung ương Đảng, Bộ Chính trị, Ban Bí thư đã lãnh đạo, chỉ đạo các cấp, các ngành, cơ quan, đơn vị, địa phương phát huy tinh thần năng động, sáng tạo, thực hiện có hiệu quả, hoàn thành vượt mức trước 5 năm các mục tiêu do Nghị quyết số 18-NQ/TW đề ra đến năm 2030, tạo bước ngoặt quan trọng về triển khai, tổ chức thực hiện Nghị quyết của Đảng trong tình hình mới.</w:t>
      </w:r>
    </w:p>
    <w:p>
      <w:r>
        <w:t>Trong đó, một số kết quả nổi bật là: (1) Hệ thống tổ chức, các cơ quan Đảng, Nhà nước, Mặt trận Tổ quốc, các tổ chức chính trị - xã hội từ Trung ương đến địa phương được tổ chức lại đồng bộ, tinh gọn, hiệu lực, hiệu quả; giảm cơ quan, đơn vị trực thuộc Trung ương, cấp tỉnh, đầu mối bên trong và biên chế với quy mô lớn, góp phần tiết kiệm chi thường xuyên rất lớn, tăng chi đầu tư phát triển và an sinh xã hội. (2) Thực hiện tổ chức bộ máy theo mô hình mới đồng thời với việc sáp nhập các đơn vị hành chính cấp tỉnh, cấp xã; tổ chức lại hệ thống Quân đội, Công an (ở địa phương), Thanh tra, Toà án, Viện kiểm sát; các cơ quan, đơn vị quản lý theo ngành dọc; sắp xếp các tổ chức đảng ở địa phương đồng bộ với các cơ quan, đơn vị, tổ chức của hệ thống chính trị; sắp xếp các tổ chức chính trị - xã hội, các hội quần chúng do Đảng và Nhà nước giao nhiệm vụ trực thuộc Mặt trận Tổ quốc các cấp. (3) Ban hành đồng bộ các chủ trương, chính sách, quy định của Đảng, pháp luật của Nhà nước, quy định của Mặt trận Tổ quốc, các đoàn thể về chức năng, nhiệm vụ, tổ chức bộ máy của các cơ quan, tổ chức và chế độ, chính sách đối với cán bộ, công chức, viên chức, người lao động bị tác động trong thực hiện sắp xếp tổ chức bộ máy, tinh giản biên chế, tạo cơ sở chính trị, pháp lý vững chắc cho việc triển khai thực hiện đầy đủ, kịp thời, đáp ứng yêu cầu của tình hình thực tiễn.</w:t>
      </w:r>
    </w:p>
    <w:p>
      <w:r>
        <w:t>Việc sắp xếp, tinh gọn tổ chức bộ máy đã được triển khai tổng thể, triệt để và đồng bộ trong cả nước với quy mô lớn. Giảm 34,9% đầu mối trực thuộc Trung ương, 100% đảng đoàn, ban cán sự đảng; giảm 46% đơn vị hành chính cấp tỉnh, 66,9% đơn vị hành chính cấp xã; lần đầu tiên kể từ năm 1945, chúng ta giảm một cấp hành chính  (không tổ chức cấp huyện),  thực hiện chính quyền địa phương 2 cấp. Những kết quả đạt được trong thời gian qua đã khẳng định sự đột phá, đổi mới tư duy cả trong công tác lãnh đạo, chỉ đạo và tổ chức thực hiện, thực sự là cuộc cách mạng, " sắp xếp lại giang sơn "; tổ chức lại, mở rộng không gian phát triển của đất nước, kiến tạo mô hình phát triển mới mang tính chiến lược, dài hạn; thúc đẩy quản trị quốc gia, quản trị địa phương, chuyển từ mô hình quản lý sang phục vụ, kiến tạo phát triển, đưa nước ta bước vào  kỷ nguyên mới, kỷ nguyên vươn mình phát triển giàu mạnh, thịnh vượng ; thể hiện quyết tâm thực hiện cải cách về tổ chức bộ máy của hệ thống chính trị một cách căn bản, mạnh mẽ của Đảng, Nhà nước và Nhân dân ta.</w:t>
      </w:r>
    </w:p>
    <w:p>
      <w:r>
        <w:t>Sau sắp xếp tổ chức bộ máy của hệ thống chính trị và đơn vị hành chính địa phương, việc triển khai thực hiện chủ trương, đường lối, chính sách của Đảng, pháp luật của Nhà nước được tổ chức nhanh, kịp thời hơn; bảo đảm nguyên tắc lãnh đạo toàn diện, tuyệt đối của Đảng đối với hệ thống chính trị và xã hội; tăng cường hiệu lực, hiệu quả, chất lượng điều hành của bộ máy, đáp ứng mục tiêu, yêu cầu đề ra; thực sự gần dân, sát dân, phục vụ người dân tốt hơn; mở ra không gian và tầm nhìn dài hạn phát triển đất nước; đồng thời, phát huy dân chủ, tháo gỡ điểm nghẽn, khơi thông nguồn lực, tạo dư địa cho huy động các nguồn lực để thực hiện các chủ trương, chính sách phát triển đất nước; tiếp tục thực hiện có hiệu quả các nhiệm vụ trọng tâm, 3 đột phá chiến lược; đời sống của Nhân dân được cải thiện rõ rệt; niềm tin của Nhân dân đối với Đảng và Nhà nước ngày càng được củng cố vững chắc; kinh tế - xã hội phát triển, tăng trưởng GDP năm 2025 của nước ta ước đạt 8% (cao nhất trong 10 năm qua), tạo nền tảng vững chắc cho mục tiêu tăng trưởng từ 10% trở lên từ năm 2026 và các năm tiếp theo.</w:t>
      </w:r>
    </w:p>
    <w:p>
      <w:r>
        <w:t>Kết quả cuộc cách mạng tinh gọn tổ chức bộ máy của hệ thống chính trị cho thấy đây là một chủ trương rất đúng, rất trúng, có ý nghĩa lịch sử, được cán</w:t>
      </w:r>
    </w:p>
    <w:p>
      <w:r>
        <w:t>bộ, đảng viên và Nhân dân đồng tình ủng hộ, dư luận quốc tế đánh giá cao; uy tín, vị thế của Đảng, của đất nước ngày càng được nâng cao trên trường quốc tế; độc lập, chủ quyền, toàn vẹn lãnh thổ của Tổ quốc, lợi ích quốc gia, dân tộc tiếp tục được giữ vững, tạo môi trường hoà bình, ổn định phát triển đất nước, đóng góp tích cực, có trách nhiệm vào hoà bình, phát triển của khu vực và thế giới.</w:t>
      </w:r>
    </w:p>
    <w:p>
      <w:r>
        <w:t>Tuy nhiên, việc thực hiện đồng thời sắp xếp tinh gọn tổ chức bộ máy, sáp nhập đơn vị hành chính cấp tỉnh, cấp xã trên quy mô lớn, không tổ chức cấp huyện và thay đổi phương thức làm việc, đẩy mạnh chuyển đổi số trong hoạt động của các cơ quan, đơn vị trong thời gian đầu còn gặp một số khó khăn, vướng mắc liên quan đến năng lực, trình độ của cán bộ cấp cơ sở, điều kiện hạ tầng trang thiết bị, trụ sở... phần nào đã ảnh hưởng đến việc giải quyết thủ tục hành chính cho người dân, doanh nghiệp tại một số nơi.</w:t>
      </w:r>
    </w:p>
    <w:p>
      <w:r>
        <w:t>Nguyên nhân của kết quả đạt được:</w:t>
      </w:r>
    </w:p>
    <w:p>
      <w:r>
        <w:t>- Sự lãnh đạo, chỉ đạo tập trung, thống nhất, quyết liệt với quyết tâm chính trị cao nhất của Ban Chấp hành Trung ương Đảng, Bộ Chính trị, Ban Bí thư, lãnh đạo chủ chốt trong sắp xếp, tinh gọn tổ chức bộ máy; kiên định với quan điểm, mục tiêu, yêu cầu của Nghị quyết số 18-NQ/TW; vai trò của đồng chí Tổng Bí thư trong chỉ đạo định hướng, thúc đẩy, truyền cảm hứng và " thực sự là tổng công trình sư " cuộc cách mạng. Thực hiện nhất quán phương châm những việc đã rõ, được chuẩn bị kỹ lưỡng cần thực hiện thì thực hiện ngay theo phạm vi thẩm quyền.</w:t>
      </w:r>
    </w:p>
    <w:p>
      <w:r>
        <w:t>- Sự tích cực, chủ động, sáng tạo, tinh thần trách nhiệm, nêu gương của từng cấp, từng ngành, từng cơ quan, đơn vị, địa phương, sự đồng thuận cao trong toàn Đảng, toàn dân và sự vào cuộc của cả hệ thống chính trị trong thực hiện sắp xếp, tinh gọn tổ chức bộ máy.</w:t>
      </w:r>
    </w:p>
    <w:p>
      <w:r>
        <w:t>- Kịp thời thể chế hoá, cụ thể hoá chủ trương của Đảng, tập trung giải quyết những nút thắt, vướng mắc; chuẩn bị sẵn sàng, kỹ lưỡng, bố trí nguồn lực để thực hiện sắp xếp, tinh gọn tổ chức bộ máy.</w:t>
      </w:r>
    </w:p>
    <w:p>
      <w:r>
        <w:t>- Xác định rõ tầm nhìn dài hạn, bước đi chiến lược đưa đất nước bước vào giai đoạn phát triển mới; đổi mới tư duy, cách tiếp cận và phương pháp tổ chức thực hiện Nghị quyết; triển khai quyết liệt từ trên xuống, Trung ương làm</w:t>
      </w:r>
    </w:p>
    <w:p>
      <w:r>
        <w:t>gương, địa phương hưởng ứng; thực hiện nhanh, quyết liệt, đồng bộ, bài bản, hiệu quả theo phương châm " vừa chạy vừa xếp hàng ", Trung ương không đợi cấp tỉnh, cấp tỉnh không đợi cấp cơ sở; quá trình thực hiện đúng định hướng, không cầu toàn, không nóng vội, bảo đảm giữ vững các nguyên tắc hoạt động của Đảng, pháp luật của Nhà nước, ổn định chính trị - xã hội.</w:t>
      </w:r>
    </w:p>
    <w:p>
      <w:r>
        <w:t>II- NHIỆM VỤ, GIẢI PHÁP TIẾP TỤC XÂY DỰNG, HOÀN THIỆN TỔ CHỨC BỘ MÁY CỦA HỆ THỐNG CHÍNH TRỊ TRONG THỜI GIAN TỚI</w:t>
      </w:r>
    </w:p>
    <w:p>
      <w:r>
        <w:t>Trên cơ sở kế thừa kết quả đạt được sau 8 năm thực hiện Nghị quyết số 18-NQ/TW, nguyên nhân và bài học kinh nghiệm, để tiếp tục đẩy mạnh cuộc cách mạng tinh gọn tổ chức bộ máy, xây dựng, hoàn thiện, nâng cao hiệu năng, hiệu lực, hiệu quả hoạt động của hệ thống chính trị, đáp ứng yêu cầu, nhiệm vụ của đất nước trong kỷ nguyên phát triển mới, Ban Chấp hành Trung ương Đảng chỉ đạo các cấp ủy, cơ quan, đơn vị, tổ chức, nhất là người đứng đầu thực hiện tốt một số nhiệm vụ, giải pháp sau:</w:t>
      </w:r>
    </w:p>
    <w:p>
      <w:r>
        <w:t>1. Về công tác giáo dục chính trị, tư tưởng, thông tin, tuyên truyền</w:t>
      </w:r>
    </w:p>
    <w:p>
      <w:r>
        <w:t>Tăng cường và giữ vững đoàn kết nội bộ, tiếp tục đẩy mạnh công tác giáo dục chính trị, tư tưởng cho đội ngũ cán bộ, đảng viên, nhất là cán bộ lãnh đạo cấp tỉnh, cấp xã sau khi hợp nhất. Tích cực tuyên truyền tấm gương cán bộ, đảng viên tiêu biểu trong việc thực hiện công tác sắp xếp tổ chức bộ máy.</w:t>
      </w:r>
    </w:p>
    <w:p>
      <w:r>
        <w:t>Tăng cường công tác thông tin, tuyên truyền sâu rộng về kết quả cuộc cách mạng tinh gọn tổ chức bộ máy, hoạt động của các cấp ủy, cơ quan, đơn vị, tổ chức trong hệ thống chính trị, về mô hình chính quyền địa phương 2 cấp trong thực thi nhiệm vụ, phục vụ Nhân dân, định hướng, kiến tạo phát triển địa phương, đất nước hướng vào 2 mục tiêu 100 năm  [2], lan toả các gương người tốt, việc tốt trong thực hiện các chủ trương, quyết sách lớn của Đảng, Nhà nước, tạo không khí vui tươi, phấn khởi, tự hào, tin tưởng vào sự lãnh đạo của Đảng, khát vọng phát triển của đất nước trong giai đoạn mới; đồng thời, góp phần củng cố niềm tin, sự đồng thuận của các tầng lớp nhân dân, tăng cường đấu tranh, phản bác các thông tin sai trái, thù địch, luận điệu xuyên tạc, chống phá về công tác sắp xếp tổ chức bộ máy, sáp nhập đơn vị hành chính, xây dựng mô hình hành chính 3 cấp.</w:t>
      </w:r>
    </w:p>
    <w:p>
      <w:r>
        <w:t>Đẩy mạnh sơ kết, tổng kết thực tiễn, nghiên cứu lý luận, tiếp tục bổ sung, hoàn thiện mô hình tổ chức tổng thể của hệ thống chính trị, mô hình chính quyền địa phương 2 cấp hoạt động hiệu lực, hiệu quả, phù hợp với đường lối đổi mới và con đường đi lên chủ nghĩa xã hội ở Việt Nam.</w:t>
      </w:r>
    </w:p>
    <w:p>
      <w:r>
        <w:t>2. Về hoàn thiện thể chế, chức năng, nhiệm vụ của các cơ quan, đơn vị, tổ chức trong hệ thống chính trị; tiếp tục đẩy mạnh phân cấp, phân quyền gắn với cải cách thủ tục hành chính</w:t>
      </w:r>
    </w:p>
    <w:p>
      <w:r>
        <w:t>Tập trung cao nhất các nguồn lực để tiếp tục hoàn thiện đồng bộ thể chế liên quan đến chức năng, nhiệm vụ, quyền hạn, tổ chức bộ máy của các cơ quan, đơn vị, tổ chức trong hệ thống chính trị để phát triển nhanh và bền vững đất nước; việc phân định thẩm quyền, trách nhiệm của Quốc hội, Chính phủ, cơ quan hành pháp, cơ quan tư pháp, thẩm quyền liên thông giữa 3 cấp (Trung ương, cấp tỉnh, cấp xã) cho từng lĩnh vực, xoá chồng lấn, bỏ trống nhiệm vụ, bảo đảm đồng bộ, thống nhất, rõ ràng theo các kết luận của Trung ương, phù hợp với các dự thảo văn kiện trình Đại hội XIV của Đảng, Hiến pháp năm 2013  (sửa đổi, bổ sung năm 2025).</w:t>
      </w:r>
    </w:p>
    <w:p>
      <w:r>
        <w:t>Rà soát, hoàn thiện chức năng, nhiệm vụ các ban, cơ quan của Đảng, các đảng bộ trực thuộc Trung ương mới thành lập theo hướng đổi mới, nâng cao hiệu lực, hiệu quả hoạt động, phát huy tính tích cực, chủ động, sáng tạo của các ban, cơ quan tham mưu chiến lược cho Trung ương, tăng cường phân cấp, ủy quyền cho ban thường vụ, thường trực đảng ủy; nghiên cứu, hoàn thiện chức năng, nhiệm vụ, tổ chức bộ máy của các đảng bộ mới thành lập ở Trung ương và cấp tỉnh theo hướng tinh gọn, hiệu quả.</w:t>
      </w:r>
    </w:p>
    <w:p>
      <w:r>
        <w:t>Tiếp tục rà soát, hoàn thiện quy định về chức năng, nhiệm vụ và tổ chức bộ máy của Chính phủ, các bộ, cơ quan ngang bộ, cơ quan thuộc Chính phủ; trong đó, Chính phủ tập trung cụ thể hoá, triển khai thực hiện các chủ trương, đường lối, chính sách của Đảng, pháp luật của Nhà nước, xây dựng nền hành chính phục vụ Nhân dân, chuyên nghiệp, hiện đại, trong sạch, vững mạnh, công khai, minh bạch, hiệu quả; phân cấp, phân quyền đi kèm kiểm soát; xoá cơ chế "xin - cho", tăng trách nhiệm người đứng đầu; rà soát, hoàn thiện thể chế bảo đảm phân cấp, phân quyền triệt để giữa Chính phủ, Thủ tướng Chính phủ với các bộ, ngành; giữa Chính phủ, Thủ tướng Chính phủ với chính quyền địa phương; giữa người đứng đầu bộ, ngành với chính quyền địa phương; giữa các cấp chính quyền địa phương, giữa Ủy ban nhân dân cấp tỉnh, cấp xã với cơ quan chuyên môn thuộc Ủy ban nhân dân cùng cấp..., bảo đảm đúng mục tiêu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 ".</w:t>
      </w:r>
    </w:p>
    <w:p>
      <w:r>
        <w:t>Đẩy mạnh cải cách thủ tục hành chính bảo đảm hiệu quả, phù hợp với mô hình chính quyền địa phương 2 cấp; đề xuất phương án xử lý phù hợp, khắc phục ngay những vướng mắc, bất cập; trong năm 2025, các bộ, ngành, cơ quan Trung ương tập trung hoàn thành việc ban hành đầy đủ các quy định, hướng dẫn về quy trình công tác, hồ sơ, thủ tục hành chính… đã phân cấp, phân quyền, phân định thẩm quyền cho cấp tỉnh, cấp xã; bảo đảm tinh gọn về quy trình, cắt giảm mọi thủ tục không cần thiết, đơn giản hoá tối đa thủ tục hành chính, chuẩn hoá, số hoá hồ sơ, dễ làm, dễ kiểm tra, dễ giám sát, phù hợp với trình độ, năng lực cán bộ, yêu cầu thực tiễn khi vận hành tổ chức bộ máy mới.</w:t>
      </w:r>
    </w:p>
    <w:p>
      <w:r>
        <w:t>Tiếp tục tăng cường, hướng dẫn, hỗ trợ các địa phương thực hiện có hiệu quả các nhiệm vụ được phân cấp, phân quyền, nhất là việc nâng cao năng lực tổ chức thực hiện. Kiểm tra, đánh giá các nhiệm vụ của bộ, ngành, của địa phương đang triển khai ở cấp xã, phường để có hướng dẫn, chỉ đạo, điều chỉnh kịp thời.</w:t>
      </w:r>
    </w:p>
    <w:p>
      <w:r>
        <w:t>Rà soát, sửa đổi, bổ sung các văn bản của Đảng, các quy định của pháp luật liên quan đến tổ chức, hoạt động của Mặt trận Tổ quốc, các tổ chức chính trị - xã hội, các hội quần chúng theo mô hình mới. Xây dựng cơ chế phối hợp linh hoạt, hiệu quả giữa chính quyền, Mặt trận Tổ quốc và các đoàn thể chính trị - xã hội, đoàn thể nhân dân dưới sự lãnh đạo của Đảng; Mặt trận Tổ quốc, các tổ chức chính trị - xã hội tập trung cho cơ sở, gắn bó với đoàn viên, hội viên, đáp ứng yêu cầu công tác vận động quần chúng của Đảng.</w:t>
      </w:r>
    </w:p>
    <w:p>
      <w:r>
        <w:t>Tiếp tục đổi mới tổ chức, nâng cao chất lượng hoạt động của toà án nhân dân, viện kiểm sát nhân dân, các cơ quan thanh tra, điều tra, thi hành án, bổ trợ tư pháp đáp ứng yêu cầu cải cách tư pháp.</w:t>
      </w:r>
    </w:p>
    <w:p>
      <w:r>
        <w:t>Tăng cường đầu tư cơ sở vật chất, trang thiết bị, điều kiện làm việc các cơ quan, đơn vị, tổ chức, nhất là nơi hợp nhất, sáp nhập và cấp xã, bảo đảm đáp ứng yêu cầu nhiệm vụ. Thực hiện đổi mới cơ chế phân bổ tài chính công theo kết quả thực hiện nhiệm vụ, đặc điểm riêng của địa phương.</w:t>
      </w:r>
    </w:p>
    <w:p>
      <w:r>
        <w:t>3. Về sắp xếp tổ chức bộ máy; quản lý cán bộ, công chức, viên chức</w:t>
      </w:r>
    </w:p>
    <w:p>
      <w:r>
        <w:t>Tập trung xây dựng các cơ quan lãnh đạo của Đảng ở Trung ương thực sự là hạt nhân trí tuệ, là " bộ tổng tham mưu ", đội tiên phong lãnh đạo cơ quan nhà nước; xây dựng các cơ quan tham mưu của cấp ủy, của chính quyền địa phương thực sự tinh gọn, hiệu năng, hiệu lực, hiệu quả, bảo đảm các cơ quan, tổ chức trong hệ thống chính trị hoạt động thông suốt, phục vụ tốt người dân và xã hội, đáp ứng yêu cầu phát triển đất nước trong giai đoạn phát triển mới. Hoàn thiện chức năng tham mưu, tổ chức thực hiện công tác dân vận, tập hợp vận động quần chúng; mô hình quản lý các cơ quan truyền thông, báo chí quốc gia, phù hợp với yêu cầu trong tình hình mới.</w:t>
      </w:r>
    </w:p>
    <w:p>
      <w:r>
        <w:t>Tập trung lãnh đạo, chỉ đạo, thực hiện sắp xếp các đơn vị sự nghiệp công lập, 2 viện hàn lâm khoa học xã hội và khoa học công nghệ, trường học, cơ sở giáo dục, cơ sở y tế, doanh nghiệp nhà nước theo đúng định hướng của Trung ương, phù hợp với từng ngành, lĩnh vực, địa bàn; trong đó, đặc biệt quan tâm các lĩnh vực giáo dục, y tế ở địa bàn khó khăn, miền núi, vùng sâu, vùng xa; ban hành chính sách thúc đẩy mạnh mẽ tự chủ tài chính của các đơn vị sự nghiệp công lập; tiếp tục rà soát, sắp xếp tinh gọn các tổ chức bên trong các cơ quan, đơn vị, tổ chức trong hệ thống chính trị bảo đảm hoạt động hiệu năng, hiệu lực, hiệu quả.</w:t>
      </w:r>
    </w:p>
    <w:p>
      <w:r>
        <w:t>Khẩn trương hoàn thành sắp xếp lại đầu mối bên trong cơ quan Mặt trận Tổ quốc, các tổ chức chính trị - xã hội, các hội quần chúng các cấp do Đảng, Nhà nước giao nhiệm vụ, sắp xếp các cơ quan báo, tạp chí, đơn vị sự nghiệp thuộc các tổ chức chính trị - xã hội  (cấp Trung ương, cấp tỉnh)  theo các kết luận của Trung ương, bảo đảm đồng bộ, thông suốt, tinh gọn, hiệu lực, hiệu quả, gần dân, sát dân, bám cơ sở và lập tổ chức đảng tương ứng, phù hợp của từng tổ chức chính trị - xã hội.</w:t>
      </w:r>
    </w:p>
    <w:p>
      <w:r>
        <w:t>Sắp xếp các thôn, tổ dân phố ở xã, phường và người hoạt động không chuyên trách ở thôn, tổ dân phố phù hợp với yêu cầu trong tình hình mới.</w:t>
      </w:r>
    </w:p>
    <w:p>
      <w:r>
        <w:t>Khẩn trương thực hiện hiệu quả, đồng bộ thể chế về công tác cán bộ; đặc biệt tập trung triển khai nghiêm các quy định mới ban hành, nhất là trong đánh giá, đào tạo, sử dụng cán bộ, bảo đảm dân chủ, công khai, công tâm, khách quan theo hướng xuyên suốt, liên tục, đa chiều, có tiêu chí, gắn với sản phẩm cụ thể, theo vị trí việc làm và tiêu chuẩn chức danh; coi trọng uy tín trong Đảng và tín nhiệm trong Nhân dân; theo đúng chủ trương "có vào có ra", "có lên có xuống". Thực hiện tốt chủ trương khuyến khích, bảo vệ cán bộ năng động, sáng tạo, dám nghĩ, dám làm, dám chịu trách nhiệm vì lợi ích chung. Quan tâm phát hiện, đào tạo, bồi dưỡng và trọng dụng nhân tài, coi trọng xây dựng đội ngũ cán bộ khoa học, kỹ thuật, cán bộ nữ, cán bộ trẻ, cán bộ dân tộc thiểu số, cán bộ quản lý doanh nghiệp nhà nước; tăng cường cán bộ cho các địa bàn khó khăn, lĩnh vực trọng yếu. Tiếp tục thực hiện quyết liệt, đồng bộ, hiệu quả việc bố trí chức danh bí thư cấp ủy, chủ tịch Ủy ban nhân dân, chủ nhiệm Ủy ban kiểm tra, chánh thanh tra... không phải là người địa phương; nghiên cứu thực hiện việc bố trí chức danh người đứng đầu các ngành, lĩnh vực: Kiểm sát, toà án, thuế cấp tỉnh không phải là người địa phương. Tăng cường kiểm soát quyền lực trong công tác cán bộ một cách thực chất và hiệu quả; kiên quyết khắc phục những yếu kém, bất cập, sơ hở trong công tác cán bộ. Đấu tranh quyết liệt, hiệu quả với các hành vi chạy chức, chạy quyền; coi trọng giáo dục chính trị, tư tưởng, đạo đức, nâng cao ý thức trách nhiệm, lòng tự trọng và danh dự của cán bộ. Kịp thời thay thế những cán bộ yếu kém về năng lực, thiếu trách nhiệm, uy tín thấp, sai phạm và cán bộ ở những cơ quan, đơn vị, địa phương có kết quả thực hiện nhiệm vụ yếu kém mà không chờ hết nhiệm kỳ, hết thời hạn bổ nhiệm.</w:t>
      </w:r>
    </w:p>
    <w:p>
      <w:r>
        <w:t>Triển khai Chiến lược quốc gia về thu hút và trọng dụng nhân tài, nhất là các ngành, lĩnh vực mũi nhọn phục vụ cho phát triển nhanh, bền vững; nghiên cứu cơ chế tạo sự liên thông giữa khu vực công và khu vực tư; phát hiện, tuyển chọn, đào tạo cán bộ trẻ, cán bộ nữ, cán bộ người dân tộc, cán bộ khoa học, kỹ thuật có tiềm năng phát triển.</w:t>
      </w:r>
    </w:p>
    <w:p>
      <w:r>
        <w:t>Rà soát, xây dựng và hoàn thiện vị trí việc làm phù hợp với chức năng, nhiệm vụ của từng cơ quan, đơn vị, tổ chức làm cơ sở để xác định biên chế tổng thể của hệ thống chính trị giai đoạn 2026 - 2031; giao và quản lý biên chế phù hợp với chức năng, nhiệm vụ, đặc điểm, tính chất từng cơ quan, đơn vị, tổ chức và việc sắp xếp tinh gọn tổ chức bộ máy của hệ thống chính trị; phân cấp quản lý biên chế cho các cấp ủy trực thuộc Trung ương; bố trí, sắp xếp số lượng lãnh đạo cấp phó phù hợp, bảo đảm đến hết năm 2030 số lượng cấp phó của cơ quan, tổ chức trong hệ thống chính trị thực hiện đúng quy định.</w:t>
      </w:r>
    </w:p>
    <w:p>
      <w:r>
        <w:t>Bố trí đủ nguồn lực, tổ chức đào tạo bắt buộc về chuyên môn, nghiệp vụ, năng lực quản trị (cả về quản trị dữ liệu) để xây dựng đội ngũ cán bộ, công chức, viên chức trong hệ thống chính trị đủ năng lực vận hành tổ chức bộ máy sau sắp xếp từ Trung ương đến địa phương, đáp ứng yêu cầu, nhiệm vụ rất cao trong giai đoạn phát triển mới; thực hiện cải cách chế độ tiền lương, phụ cấp phù hợp với yêu cầu thực tiễn về sắp xếp, tổ chức lại bộ máy và tinh giản biên chế.</w:t>
      </w:r>
    </w:p>
    <w:p>
      <w:r>
        <w:t>Tập trung xây dựng chính quyền số, xã hội số, công dân số, bình dân học vụ số theo chỉ đạo của Trung ương; xây dựng cơ sở dữ liệu quốc gia, dữ liệu chuyên ngành và liên thông với dữ liệu quốc gia; xây dựng cơ sở dữ liệu liên thông từ cấp tỉnh đến cấp xã; tổ chức một cửa liên thông số, kết nối dân cư - đất đai - an sinh - doanh nghiệp…, cập nhật thời gian thực từ cơ sở tới Trung ương; đầu tư, nâng cấp hạ tầng công nghệ thông tin, bảo đảm vận hành đồng bộ các hệ thống thông tin, đáp ứng yêu cầu quản trị quốc gia, quản trị địa phương, nâng cao chất lượng hoạt động của chính quyền địa phương 2 cấp, phục vụ Nhân dân, doanh nghiệp.</w:t>
      </w:r>
    </w:p>
    <w:p>
      <w:r>
        <w:t>4. Công tác kiểm tra, giám sát</w:t>
      </w:r>
    </w:p>
    <w:p>
      <w:r>
        <w:t>Chuyển mạnh từ cơ chế tiền kiểm sang hậu kiểm trong hoạt động quản lý nhà nước; tổ chức kiểm toán nội bộ ở cấp tỉnh, cấp xã; các cấp ủy, Ủy ban kiểm tra các cấp, ban, bộ, ngành, địa phương thường xuyên kiểm tra, giám sát chặt chẽ việc thực hiện các quy định mới về phân cấp, phân quyền, phân định thẩm quyền và vận hành chính quyền địa phương 2 cấp, kịp thời phát hiện, giải quyết những khó khăn, vướng mắc, những vấn đề mới phát sinh trong thực tiễn; đề xuất hoặc theo thẩm quyền sửa đổi, bổ sung, ban hành văn bản quy phạm pháp luật có liên quan; có hình thức động viên, biểu dương, khen thưởng kịp thời những tập thể, cá nhân gương mẫu, thực hiện đạt kết quả tốt; chấn chỉnh, uốn nắn, xử lý nghiêm minh những tổ chức, cá nhân, nhất là người đứng đầu không thực hiện hoặc né tránh, thiếu quyết tâm, thực hiện không đúng quy định, không đạt mục tiêu, yêu cầu của cấp có thẩm quyền đề ra.</w:t>
      </w:r>
    </w:p>
    <w:p>
      <w:r>
        <w:t>III- TỔ CHỨC THỰC HIỆN</w:t>
      </w:r>
    </w:p>
    <w:p>
      <w:r>
        <w:t>1.  Giao Bộ Chính trị, Ban Bí thư ban hành và chỉ đạo ban hành các quyết định, kết luận theo thẩm quyền; lãnh đạo, chỉ đạo việc tổ chức thực hiện các nhiệm vụ, giải pháp nêu tại phần II Kết luận này.</w:t>
      </w:r>
    </w:p>
    <w:p>
      <w:r>
        <w:t>2.  Giao Bộ Chính trị, Ban Bí thư chỉ đạo Đảng ủy Quốc hội, Đảng ủy Chính phủ lãnh đạo, chỉ đạo: (1) Thể chế hoá các chủ trương, quy định của Đảng, các nhiệm vụ, giải pháp nêu tại phần II Kết luận này; rà soát, sửa đổi, bổ sung, hoàn thiện các văn bản pháp luật về tổ chức và hoạt độn g của các tổ chức trong hệ thống chính trị. (2) Khẩn trương hoàn thiện sắp xếp các đơn vị sự nghiệp công lập, cơ sở giáo dục, cơ sở y tế, doanh nghiệp nhà nước nêu tại phần II Kết luận này.</w:t>
      </w:r>
    </w:p>
    <w:p>
      <w:r>
        <w:t>3.  Giao Bộ Chính trị, Ban Bí thư chỉ đạo các cấp ủy trực thuộc Trung ương, các cơ quan, đơn vị, tổ chức ở Trung ương tiếp tục rà soát, tham mưu sửa đổi, bổ sung hoặc ban hành chức năng, nhiệm vụ, mối quan hệ công tác và sắp xếp tổ chức bên trong các cơ quan, đơn vị, tổ chức trong hệ thống chính trị bảo đảm tinh gọn, hoạt động hiệu năng, hiệu lực, hiệu quả.</w:t>
      </w:r>
    </w:p>
    <w:p>
      <w:r>
        <w:t>4.  Các tỉnh ủy, thành ủy, đảng ủy trực thuộc Trung ương, các ban, cơ quan, đơn vị của Đảng ở Trung ương lãnh đạo, chỉ đạo, xây dựng chương trình hành động cụ thể trình cấp có thẩm quyền quyết định để thực hiện các nhiệm vụ, giải pháp theo Kết luận của Ban Chấp hành Trung ương Đảng, đặc biệt là các nhiệm vụ cần thực hiện trong năm 2025.</w:t>
      </w:r>
    </w:p>
    <w:p>
      <w:r>
        <w:t>5.  Ban Tổ chức Trung ương chủ trì, phối hợp với các cơ quan liên quan nghiên cứu, đề xuất hoàn thiện quy định về chức năng tham mưu, tổ chức thực hiện công tác dân vận, tập hợp vận động quần chúng; mô hình quản lý các cơ quan truyền thông, báo chí quốc gia, Viện Hàn lâm Khoa học xã hội Việt Nam, Viện Hàn lâm Khoa học và Công nghệ Việt Nam cho phù hợp với yêu cầu trong tình hình mới; theo dõi, kiểm tra việc thực hiện Kết luận này, định kỳ báo cáo Bộ Chính trị, Ban Bí thư.</w:t>
      </w:r>
    </w:p>
    <w:p>
      <w:r>
        <w:t>6.  Giao Bộ Chính trị, Ban Bí thư chỉ đạo Đảng ủy Chính phủ hướng dẫn, tổng hợp, trình cấp có thẩm quyền xem xét, quyết định khen thưởng và tiến hành biểu dương, khen thưởng những tập thể, cá nhân có thành tích đặc biệt xuất sắc trong tổ chức triển khai, thực hiện Nghị quyết số 18-NQ/TW trong năm 2025.</w:t>
      </w:r>
    </w:p>
    <w:p>
      <w:r>
        <w:t>Nơi nhận:</w:t>
      </w:r>
    </w:p>
    <w:p>
      <w:r>
        <w:t>- Các cơ quan, ban đảng Trung ương,</w:t>
      </w:r>
    </w:p>
    <w:p>
      <w:r>
        <w:t>- Các tỉnh ủy, thành ủy, đảng ủy trực thuộc Trung ương,</w:t>
      </w:r>
    </w:p>
    <w:p>
      <w:r>
        <w:t>- Các đồng chí Ủy viên Ban Chấp hành Trung ương Đảng,</w:t>
      </w:r>
    </w:p>
    <w:p>
      <w:r>
        <w:t>- Lưu Văn phòng Trung ương Đảng.</w:t>
      </w:r>
    </w:p>
    <w:p>
      <w:r>
        <w:t>T/M BAN CHẤP HÀNH TRUNG ƯƠNG</w:t>
      </w:r>
    </w:p>
    <w:p>
      <w:r>
        <w:t>TỔNG BÍ THƯ</w:t>
      </w:r>
    </w:p>
    <w:p>
      <w:r>
        <w:t>Tô Lâm</w:t>
      </w:r>
    </w:p>
    <w:p>
      <w:r>
        <w:t>[1] Nghị quyết số 18-NQ/TW, ngày 25/10/2017 của Ban Chấp hành Trung ương Đảng khoá XII Một số vấn đề về tiếp tục đổi mới, sắp xếp tổ chức bộ máy của hệ thống chính trị tinh gọn, hoạt động hiệu lực, hiệu quả.</w:t>
      </w:r>
    </w:p>
    <w:p>
      <w:r>
        <w:t>[2] 100 năm thành lập Đảng Cộng sản Việt Nam (1930 - 2030) và 100 năm thành lập nước Cộng hoà xã hội chủ nghĩa Việt Nam (1945 - 2045).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