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số 186/KH-UBND năm 2023 triển khai phần mềm Quản lý văn bản và điều hành cho các cơ quan, đơn vị, địa phương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186/KH-UBND</w:t>
      </w:r>
    </w:p>
    <w:p>
      <w:r>
        <w:t>Đồng Nai, ngày 04 tháng 8 năm 2023</w:t>
      </w:r>
    </w:p>
    <w:p>
      <w:r>
        <w:t>KẾ HOẠCH</w:t>
      </w:r>
    </w:p>
    <w:p>
      <w:r>
        <w:t>TRIỂN KHAI PHẦN MỀM QUẢN LÝ VĂN BẢN VÀ ĐIỀU HÀNH CHO CÁC CƠ QUAN, ĐƠN VỊ, ĐỊA PHƯƠNG TRÊN ĐỊA BÀN TỈNH ĐỒNG NAI</w:t>
      </w:r>
    </w:p>
    <w:p>
      <w:r>
        <w:t>Nhằm triển khai đồng bộ, thống nhất phần mềm Quản lý văn bản và điều hành cho các cơ quan, đơn vị và địa phương trên địa bàn tỉnh; Chủ tịch UBND tỉnh ban hành Kế hoạch triển khai phần mềm Quản lý văn bản và điều hành (QLVB&amp;ĐH) cho các cơ quan, đơn vị, địa phương trên địa bàn tỉnh Đồng Nai, cụ thể như sau:</w:t>
      </w:r>
    </w:p>
    <w:p>
      <w:r>
        <w:t>I. MỤC ĐÍCH VÀ YÊU CẦU</w:t>
      </w:r>
    </w:p>
    <w:p>
      <w:r>
        <w:t>- Triển khai đồng bộ, thống nhất phần mềm QLVB&amp;ĐH do Trung tâm Công nghệ thông tin thuộc Sở Tài nguyên và Môi trường phát triển cho các cơ quan, đơn vị, địa phương trên địa bàn tỉnh.</w:t>
      </w:r>
    </w:p>
    <w:p>
      <w:r>
        <w:t>- Phần mềm QLVB&amp;ĐH khi đưa vào vận hành, sử dụng trên địa bàn tỉnh phải đảm bảo đáp ứng các chức năng, tính năng, yêu cầu kỹ thuật theo quy định của Bộ, ngành Trung ương; đáp ứng yêu cầu chỉ đạo, điều hành và lưu trữ điện tử theo quy định; đảm bảo an toàn, an ninh thông tin, bảo mật dữ liệu; kết nối đến các cơ sở dữ liệu hiện có của các đơn vị; có tính mở để nâng cấp các chức năng theo yêu cầu quản lý; tốc độ xử lý của phần mềm, đường truyền phải đạt yêu cầu và không phụ thuộc vào quy mô sử dụng.</w:t>
      </w:r>
    </w:p>
    <w:p>
      <w:r>
        <w:t>II. ĐÁNH GIÁ HIỆN TRẠNG</w:t>
      </w:r>
    </w:p>
    <w:p>
      <w:r>
        <w:t>1. Các Sở, ban, ngành và UBND cấp huyện</w:t>
      </w:r>
    </w:p>
    <w:p>
      <w:r>
        <w:t>Tổng số sở, ban, ngành và UBND cấp huyện đã triển khai và sử dụng phần mềm QLVB&amp;ĐH: 32 đơn vị, trong đó:</w:t>
      </w:r>
    </w:p>
    <w:p>
      <w:r>
        <w:t>- Số đơn vị, địa phương sử dụng phần mềm QLVB&amp;ĐH của Viettel chi nhánh Đồng Nai: 03 đơn vị.</w:t>
      </w:r>
    </w:p>
    <w:p>
      <w:r>
        <w:t>- Số đơn vị, địa phương sử dụng phần mềm QLVB&amp;ĐH - Eoffice của VNPT Đồng Nai: 09 đơn vị.</w:t>
      </w:r>
    </w:p>
    <w:p>
      <w:r>
        <w:t>- Số đơn vị, địa phương sử dụng phần mềm QLVB&amp;ĐH của Trung tâm Công nghệ thông tin - Sở Tài nguyên và Môi trường: 02 đơn vị.</w:t>
      </w:r>
    </w:p>
    <w:p>
      <w:r>
        <w:t>- Số đơn vị, địa phương sử dụng phần mềm QLVB&amp;ĐH - Ioffice của Trung tâm Phát triển phần mềm - Sở Khoa học và Công nghệ: 07 đơn vị.</w:t>
      </w:r>
    </w:p>
    <w:p>
      <w:r>
        <w:t>- Số đơn vị, địa phương sử dụng phần mềm QLVB&amp;ĐH - AI-Office của Trung tâm Công nghệ thông tin tỉnh - Sở Thông tin và Truyền thông: 11 đơn vị.</w:t>
      </w:r>
    </w:p>
    <w:p>
      <w:r>
        <w:t>(Đính kèm phụ lục I - Danh sách các sở, ban, ngành và địa phương khai thác, sử dụng phần mềm QLVB&amp;ĐH trên địa bàn tỉnh).</w:t>
      </w:r>
    </w:p>
    <w:p>
      <w:r>
        <w:t>2. Các đơn vị khác</w:t>
      </w:r>
    </w:p>
    <w:p>
      <w:r>
        <w:t>Tổng số đơn vị khác đã triển khai và sử dụng phần mềm QLVB&amp;ĐH: 50 đơn vị, trong đó:</w:t>
      </w:r>
    </w:p>
    <w:p>
      <w:r>
        <w:t>- Số đơn vị sử dụng phần mềm QLVB&amp;ĐH của Viettel chi nhánh Đồng Nai: 04 đơn vị.</w:t>
      </w:r>
    </w:p>
    <w:p>
      <w:r>
        <w:t>- Số đơn vị sử dụng phần mềm QLVB&amp;ĐH - Eoffice của VNPT Đồng Nai: 11 đơn vị.</w:t>
      </w:r>
    </w:p>
    <w:p>
      <w:r>
        <w:t>- Số đơn vị sử dụng phần mềm QLVB&amp;ĐH của Trung tâm CNTT - Sở Tài nguyên và Môi trường: 02 đơn vị.</w:t>
      </w:r>
    </w:p>
    <w:p>
      <w:r>
        <w:t>- Số đơn vị sử dụng phần mềm QLVB&amp;ĐH - Ioffice của Trung tâm PTPM - Sở Khoa học và Công nghệ: 04 đơn vị.</w:t>
      </w:r>
    </w:p>
    <w:p>
      <w:r>
        <w:t>- Số đơn vị sử dụng phần mềm QLVB&amp;ĐH của Trung tâm Tin học - Văn phòng UBND tỉnh: 07 đơn vị.</w:t>
      </w:r>
    </w:p>
    <w:p>
      <w:r>
        <w:t>- Số đơn vị sử dụng phần mềm QLVB&amp;ĐH - AI-Office của Trung tâm CNTT tỉnh - Sở Thông tin và Truyền thông: 22 đơn vị.</w:t>
      </w:r>
    </w:p>
    <w:p>
      <w:r>
        <w:t>(Đính kèm phụ lục II - Danh sách các đơn vị khác khai thác, sử dụng phần mềm QLVB&amp;ĐH trên địa bàn tỉnh).</w:t>
      </w:r>
    </w:p>
    <w:p>
      <w:r>
        <w:t>3. Đánh giá hiện trạng</w:t>
      </w:r>
    </w:p>
    <w:p>
      <w:r>
        <w:t>- Qua rà soát các phần mềm Quản lý văn bản và Điều hành đang triển khai trên địa bàn tỉnh cơ bản đáp ứng các chức năng, tính năng, yêu cầu kỹ thuật của Khung tiêu chí nêu trên tại Quyết định số 395/QĐ-BTTTT ngày 23/3/2020 của Bộ Thông tin và Truyền thông; tuy nhiên chỉ đáp ứng một số chức năng, tính năng tại văn bản số 1751/SNV-VTLT ngày 05/5/2023 của Sở Nội vụ; văn bản số 951/VP-CTTĐT ngày 25/4/2023 của Văn phòng UBND tỉnh.</w:t>
      </w:r>
    </w:p>
    <w:p>
      <w:r>
        <w:t>- Hiện nay, việc sử dụng nhiều phần mềm QLVB&amp;ĐH của các đơn vị khác nhau trên địa bàn tỉnh để gửi nhận văn bản điện tử qua Trục liên thông của tỉnh và Trục liên thông Quốc gia cơ bản ổn định. Tuy nhiên, khi có hướng dẫn thay đổi về tính năng, chức năng và tiêu chí kỹ thuật, quy định cấu trúc dữ liệu thì việc triển khai hiệu chỉnh, thay đổi đồng bộ cho các cơ quan, đơn vị và địa phương trên toàn địa bàn tỉnh rất khó khăn và mất nhiều thời gian để xử lý.</w:t>
      </w:r>
    </w:p>
    <w:p>
      <w:r>
        <w:t>III. PHẠM VI, NỘI DUNG, LỘ TRÌNH TRIỂN KHAI</w:t>
      </w:r>
    </w:p>
    <w:p>
      <w:r>
        <w:t>1. Phạm vi triển khai</w:t>
      </w:r>
    </w:p>
    <w:p>
      <w:r>
        <w:t>Triển khai phần mềm Quản lý văn bản và Điều hành cho các sở, ban, ngành, các Tổ chức chính trị - xã hội, các đơn vị ngành dọc cấp tỉnh (bao gồm các đơn vị trực thuộc) và UBND các huyện, thành phố (bao gồm các đơn vị trực thuộc và UBND cấp xã): 69 đơn vị (dự kiến 25.000 tài khoản).</w:t>
      </w:r>
    </w:p>
    <w:p>
      <w:r>
        <w:t>(Đính kèm phụ lục III - Danh sách, lộ trình triển khai phần mềm QLVB&amp;ĐH trên địa bàn tỉnh)</w:t>
      </w:r>
    </w:p>
    <w:p>
      <w:r>
        <w:t>2. Về tiêu chí các chức năng, tính năng, yêu cầu kỹ thuật cần phải đáp ứng của phần mềm Quản lý văn bản và điều hành</w:t>
      </w:r>
    </w:p>
    <w:p>
      <w:r>
        <w:t>Căn cứ các quy định về chức năng, tính năng, yêu cầu kỹ thuật cần phải đáp ứng của phần mềm Quản lý văn bản và Điều hành; các yêu cầu chỉ đạo, điều hành và lưu trữ điện tử theo quy định. Phần mềm Quản lý văn bản và điều hành đáp ứng các quy định, cụ thể như sau:</w:t>
      </w:r>
    </w:p>
    <w:p>
      <w:r>
        <w:t>- Tuân thủ nguyên tắc, yêu cầu về văn thư, lưu trữ điện tử tại Nghị định số 30/2020/NĐ-CP ngày 05/3/2020 của Chính phủ, Quyết định số 458/QĐ-TTg ngày 03/4/2020, Thông tư số 02/2019/TT-BNV ngày 24/01/2019 của Bộ Nội vụ.</w:t>
      </w:r>
    </w:p>
    <w:p>
      <w:r>
        <w:t>- Tuân thủ các nguyên tắc, yêu cầu và quy trình gửi, nhận văn bản điện tử tại Quyết định số 28/2018/QĐ-TTg ngày 12/7/2018 của Thủ tướng Chính phủ.</w:t>
      </w:r>
    </w:p>
    <w:p>
      <w:r>
        <w:t>- Quyết định số 395/QĐ-BTTTT ngày 23/3/2020 của Bộ Thông tin và Truyền thông về việc ban hành Hướng dẫn sử dụng mã định danh văn bản và bộ tiêu chí về chức năng, tính năng kỹ thuật trong xây dựng hệ thống Quản lý văn bản và điều hành (phiên bản 1.0).</w:t>
      </w:r>
    </w:p>
    <w:p>
      <w:r>
        <w:t>- Đảm bảo yêu cầu đặc tả hệ thống quản lý lưu trữ điện tử theo hướng dẫn của Sở Nội vụ tại Văn bản số 1751/SNV-VTLT ngày 05/5/2023.</w:t>
      </w:r>
    </w:p>
    <w:p>
      <w:r>
        <w:t>- Đảm bảo yêu cầu đặc tả về các tiêu chí, chức năng, tính năng kỹ thuật về phân hệ theo dõi, quản lý chỉ đạo điều hành của UBND tỉnh, Chủ tịch UBND tỉnh tại Văn bản số 951/VP-CTTĐT ngày 25/4/2023 của Văn phòng UBND tỉnh.</w:t>
      </w:r>
    </w:p>
    <w:p>
      <w:r>
        <w:t>- Đảm bảo thực hiện kết nối liên thông dữ liệu với Hệ thống thông tin giải quyết thủ tục hành chính tỉnh và cơ sở dữ liệu chuyên ngành (theo nhu cầu) và quy định tại Chỉ thị số 02/CTTTg ngày 26/4/2022 của Thủ tướng Chính phủ về phát triển Chính phủ điện tử hướng tới Chính phủ số, thúc đẩy chuyển đổi số quốc gia.</w:t>
      </w:r>
    </w:p>
    <w:p>
      <w:r>
        <w:t>- Đảm bảo an toàn, an ninh thông tin, bảo mật dữ liệu; có tính mở để nâng cấp các chức năng theo yêu cầu quản lý; tốc độ xử lý của phần mềm, đường truyền phải đạt yêu cầu và không phụ thuộc vào quy mô sử dụng.</w:t>
      </w:r>
    </w:p>
    <w:p>
      <w:r>
        <w:t>3. Phương án triển khai</w:t>
      </w:r>
    </w:p>
    <w:p>
      <w:r>
        <w:t>- Cơ sở dữ liệu phần mềm QLVB&amp;ĐH triển khai cho các sở, ban, ngành và UBND cấp huyện, cấp xã; các Tổ chức chính trị xã hội, đơn vị ngành dọc đặt tại Trung tâm Tích hợp dữ liệu tỉnh do Sở Thông tin và Truyền thông quản lý.</w:t>
      </w:r>
    </w:p>
    <w:p>
      <w:r>
        <w:t>- Thành lập 04 Tổ nhân sự triển khai (02 Tổ chuẩn bị hạ tầng, triển khai cài đặt, chuyển dữ liệu; 02 Tổ tham gia tổ chức tập huấn, hướng dẫn sử dụng phần mềm và hỗ trợ kỹ thuật 24/7).</w:t>
      </w:r>
    </w:p>
    <w:p>
      <w:r>
        <w:t>4. Lộ trình triển khai</w:t>
      </w:r>
    </w:p>
    <w:p>
      <w:r>
        <w:t>STT</w:t>
      </w:r>
    </w:p>
    <w:p>
      <w:r>
        <w:t>Nội dung triển khai</w:t>
      </w:r>
    </w:p>
    <w:p>
      <w:r>
        <w:t>Thời gian dự kiến</w:t>
      </w:r>
    </w:p>
    <w:p>
      <w:r>
        <w:t>1</w:t>
      </w:r>
    </w:p>
    <w:p>
      <w:r>
        <w:t>Triển khai cấu hình, cài đặt, tập huấn, hướng dẫn sử dụng cho 20 đơn vị, địa phương gồm:</w:t>
      </w:r>
    </w:p>
    <w:p>
      <w:r>
        <w:t>Sở Thông tin và Truyền thông, Sở Tài nguyên và Môi trường, Sở Nội vụ, Sở Ngoại vụ, Sở Tài chính, Sở Giao thông Vận tải, Sở Nông nghiệp và Phát triển nông thôn, Sở Y tế, Thanh tra tỉnh, Ban Quản lý các khu công nghiệp Đồng Nai, Ban Quản lý Khu công nghệ cao công nghệ sinh học, Hội Nông dân tỉnh, UBND thành phố Long Khánh, UBND các huyện: Thống Nhất, Trảng Bom, Vĩnh Cửu, Long Thành, Xuân Lộc, Cẩm Mỹ, Định Quán.</w:t>
      </w:r>
    </w:p>
    <w:p>
      <w:r>
        <w:t>Từ ngày 01/8/2023 - 30/9/2023</w:t>
      </w:r>
    </w:p>
    <w:p>
      <w:r>
        <w:t>2</w:t>
      </w:r>
    </w:p>
    <w:p>
      <w:r>
        <w:t>Triển khai cấu hình, cài đặt, tập huấn, hướng dẫn sử dụng cho 24 đơn vị gồm:</w:t>
      </w:r>
    </w:p>
    <w:p>
      <w:r>
        <w:t>Sở Tư pháp, Sở Khoa học và Công nghệ, Sở Giáo dục và Đào tạo, Công an tỉnh, UBMT Tổ quốc tỉnh, Cục Hải quan tỉnh, Cục Thống kê tỉnh, Hội Chữ thập đỏ tỉnh, Trường Đại học Đồng Nai, Trường Chính trị tỉnh, Ban An toàn giao thông tỉnh, Ban Quản lý dự án bồi thường và giải phóng mặt bằng tỉnh, Ban Quản lý dự án đầu tư xây dựng tỉnh, Ngân hàng Chính sách xã hội Việt Nam - chi nhánh Đồng Nai, Liên Đoàn Lao động tỉnh, Đoàn khối các cơ quan tỉnh, Kho bạc Nhà nước Đồng Nai, Liên hiệp các Tổ chức hữu nghị tỉnh, Hội Luật gia, Hội Nhà báo tỉnh, Hội Sinh viên tỉnh, Khu Dự trữ sinh quyển Đồng Nai, Khu Bảo tồn thiên nhiên văn hóa tỉnh, Công ty TNHH MTV XSKT và Dịch vụ Tổng hợp tỉnh Đồng Nai.</w:t>
      </w:r>
    </w:p>
    <w:p>
      <w:r>
        <w:t>Từ ngày 01/10/2023 - 30/11/2023</w:t>
      </w:r>
    </w:p>
    <w:p>
      <w:r>
        <w:t>3</w:t>
      </w:r>
    </w:p>
    <w:p>
      <w:r>
        <w:t>Triển khai cấu hình, cài đặt, tập huấn, hướng dẫn sử dụng cho 25 đơn vị, địa phương gồm:</w:t>
      </w:r>
    </w:p>
    <w:p>
      <w:r>
        <w:t>Văn phòng UBND tỉnh, Sở Kế hoạch và Đầu tư, Sở Công Thương, Sở Xây dựng, Sở Văn hóa - Thể thao Du lịch, Sở Lao động - Thương binh và Xã hội, Ban Dân tộc, UBND thành phố Biên Hòa, UBND huyện Tân Phú, UBND huyện Nhơn Trạch, Văn phòng Đoàn ĐBQH&amp;HĐND tỉnh, Viện Kiểm sát nhân dân tỉnh, Báo Đồng Nai, Đài PTTH Đồng Nai, Tỉnh đoàn Đồng Nai, Nhà Xuất bản Đồng Nai, Cục Thuế tỉnh, Hội Liên hiệp Phụ nữ tỉnh, Ban Quản lý dự án đầu tư xây dựng công trình giao thông tỉnh, Trường Cao đẳng Y tế tỉnh Đồng Nai, Trường Cao đẳng kỹ thuật Đồng Nai, Trường Cao đẳng nghề Công nghệ cao Đồng Nai, Liên hiệp các Hội Khoa học Kỹ thuật tỉnh, Quỹ phòng, chống thiên tai tỉnh, Quỹ Đầu tư phát triển tỉnh.</w:t>
      </w:r>
    </w:p>
    <w:p>
      <w:r>
        <w:t>Từ ngày 01/12/2023 - 31/01/2024</w:t>
      </w:r>
    </w:p>
    <w:p>
      <w:r>
        <w:t>4</w:t>
      </w:r>
    </w:p>
    <w:p>
      <w:r>
        <w:t>Thực hiện chuyển đổi dữ liệu cũ sang dữ liệu phần mềm QLVB&amp;ĐH mới cho 69 đơn vị, địa phương.</w:t>
      </w:r>
    </w:p>
    <w:p>
      <w:r>
        <w:t>Từ ngày 01/02/2024 - 30/4/2024</w:t>
      </w:r>
    </w:p>
    <w:p>
      <w:r>
        <w:t>IV. KINH PHÍ THỰC HIỆN</w:t>
      </w:r>
    </w:p>
    <w:p>
      <w:r>
        <w:t>- Trên cơ sở các quy định về định mức kinh tế - kỹ thuật trong chuyển giao, ứng dụng công nghệ thông tin, Sở Thông tin và Truyền thông lập dự toán kinh phí về chuyển giao, triển khai cấu hình, cài đặt, tập huấn, hướng dẫn sử dụng (trực tiếp và trực tuyến) và thiết lập chuyển đổi dữ liệu cho các cơ quan, đơn vị, địa phương để thực hiện.</w:t>
      </w:r>
    </w:p>
    <w:p>
      <w:r>
        <w:t>- Trong giai đoạn đầu triển khai, khi cấp có thẩm quyền chưa ban hành định mức kinh tế - kỹ thuật, đơn giá, giao Sở Thông tin và Truyền thông phối hợp Sở Tài nguyên và Môi trường, Sở Tài chính nghiên cứu áp dụng định mức kinh tế - kỹ thuật, đơn giá để triển khai, vận hành, duy trì hệ thống công nghệ thông tin đảm bảo theo đúng quy định pháp luật.</w:t>
      </w:r>
    </w:p>
    <w:p>
      <w:r>
        <w:t>- Hàng năm, Sở Thông tin và Truyền thông lập dự toán kinh phí về quản trị, duy trì, hỗ trợ vận hành phần mềm QLVB&amp;ĐH cho các cơ quan, đơn vị, địa phương đảm bảo hoạt động thông suốt, ổn định và hiệu quả.</w:t>
      </w:r>
    </w:p>
    <w:p>
      <w:r>
        <w:t>V. TỔ CHỨC THỰC HIỆN</w:t>
      </w:r>
    </w:p>
    <w:p>
      <w:r>
        <w:t>1. Sở Thông tin và Truyền thông</w:t>
      </w:r>
    </w:p>
    <w:p>
      <w:r>
        <w:t>- Là đầu mối tổ chức triển khai, theo dõi, đôn đốc và báo cáo kết quả thực hiện Kế hoạch triển khai phần mềm Quản lý văn bản và Điều hành cho các cơ quan, đơn vị trên địa bàn tỉnh Đồng Nai. Tổng hợp, báo cáo, đề xuất của các ngành, đơn vị và địa phương trình UBND tỉnh xem xét, chỉ đạo.</w:t>
      </w:r>
    </w:p>
    <w:p>
      <w:r>
        <w:t>- Lập dự toán kinh phí về chuyển giao, triển khai cấu hình, cài đặt, tập huấn, hướng dẫn sử dụng (trực tiếp và trực tuyến) và thiết lập chuyển đổi dữ liệu thống nhất với Sở Tài chính để thực hiện theo quy định. Hàng năm, lập dự toán kinh phí về quản trị, duy trì, hỗ trợ vận hành phần mềm QLVB&amp;ĐH cho các cơ quan, đơn vị, địa phương đảm bảo hoạt động thông suốt, ổn định và hiệu quả.</w:t>
      </w:r>
    </w:p>
    <w:p>
      <w:r>
        <w:t>- Chỉ đạo Trung tâm Công nghệ thông tin tỉnh là đầu mối tiếp nhận việc chuyển giao phần mềm; chịu trách nhiệm giám sát, vận hành và đề xuất hạ tầng kỹ thuật đảm bảo đủ năng lực cho hệ thống phần mềm hoạt động thông suốt trên toàn tỉnh; phối hợp Trung tâm Công nghệ thông tin (Sở Tài nguyên và Môi trường) trong công tác tổ chức tập huấn, hướng dẫn sử dụng (trực tiếp và trực tuyến) cho cán bộ, công chức, viên chức và người lao động ở các ngành, đơn vị và địa phương.</w:t>
      </w:r>
    </w:p>
    <w:p>
      <w:r>
        <w:t>- Chủ trì, chỉ đạo các đơn vị đã triển khai phần mềm QLVB&amp;ĐH trên địa bàn tỉnh Đồng Nai trước đây (VNPT Đồng Nai, Viettel chi nhánh Đồng Nai, Sở Khoa học và Công nghệ) phối hợp Trung tâm Công nghệ thông tin (Sở Tài nguyên và Môi trường) và Trung tâm Công nghệ thông tin tỉnh thống nhất phương án kỹ thuật chuyển đổi cơ sở dữ liệu cũ vào phần mềm Quản lý văn bản và Điều hành mới đảm bảo đầy đủ, chính xác.</w:t>
      </w:r>
    </w:p>
    <w:p>
      <w:r>
        <w:t>2. Sở Tài nguyên và Môi trường</w:t>
      </w:r>
    </w:p>
    <w:p>
      <w:r>
        <w:t>- Chỉ đạo Trung tâm Công nghệ thông tin (Sở Tài nguyên và Môi trường) chịu trách nhiệm chuyển giao phần mềm, trực tiếp cài đặt, cấu hình phần mềm lên hệ thống; phối hợp Trung tâm Công nghệ thông tin tỉnh (Sở Thông tin và Truyền thông) tổ chức tập huấn, hướng dẫn sử dụng phần mềm (trực tiếp và trực tuyến) cho quản trị hệ thống và cán bộ, công chức, viên chức, người lao động ở các ngành, đơn vị và địa phương; tiếp nhận và thực hiện công tác chuyển đổi cơ sở dữ liệu cũ sau khi được Sở Thông tin và Truyền thông thống nhất mô hình chuyển đổi; tiếp nhận các ý kiến, đề nghị của các sở, ngành, đơn vị, địa phương thông qua Sở Thông tin và Truyền thông để tiếp tục nghiên cứu nâng cấp, bổ sung hoàn thiện các chức năng, tính năng của phần mềm.</w:t>
      </w:r>
    </w:p>
    <w:p>
      <w:r>
        <w:t>- Theo dõi, đôn đốc và chỉ đạo Trung tâm Công nghệ thông tin (Sở Tài nguyên và Môi trường) triển khai phần mềm Quản lý văn bản và Điều hành cho các cơ quan, đơn vị, địa phương trên địa bàn tỉnh đảm bảo theo lộ trình Kế hoạch này.</w:t>
      </w:r>
    </w:p>
    <w:p>
      <w:r>
        <w:t>3. Văn phòng UBND tỉnh</w:t>
      </w:r>
    </w:p>
    <w:p>
      <w:r>
        <w:t>- Phối hợp Sở Thông tin và Truyền thông đôn đốc, tổng hợp tình hình triển khai thực hiện của các cơ quan, đơn vị, địa phương trên địa bàn tỉnh, trình UBND tỉnh xem xét, chỉ đạo.</w:t>
      </w:r>
    </w:p>
    <w:p>
      <w:r>
        <w:t>- Phối hợp Sở Thông tin và Truyền thông theo dõi, kiểm tra, đánh giá các chức năng, tính năng kỹ thuật đối với phân hệ theo dõi, quản lý chỉ đạo điều hành của UBND tỉnh, Chủ tịch UBND tỉnh.</w:t>
      </w:r>
    </w:p>
    <w:p>
      <w:r>
        <w:t>4. Sở Nội vụ</w:t>
      </w:r>
    </w:p>
    <w:p>
      <w:r>
        <w:t>- Phối hợp Sở Thông tin và Truyền thông theo dõi, kiểm tra, đánh giá các chức năng, tính năng yêu cầu đặc tả hệ thống quản lý lưu trữ điện tử theo hướng dẫn của Bộ Nội vụ, Sở Nội vụ.</w:t>
      </w:r>
    </w:p>
    <w:p>
      <w:r>
        <w:t>5. Sở Tài chính</w:t>
      </w:r>
    </w:p>
    <w:p>
      <w:r>
        <w:t>Phối hợp Sở Thông tin và Truyền thông xem xét, cân đối để bố trí kinh phí thực hiện nhiệm vụ triển khai phần mềm Quản lý văn bản và điều hành cho các cơ quan, đơn vị và địa phương trên địa bàn tỉnh; đồng thời hướng dẫn Sở Thông tin và Truyền thông lập các thủ tục thanh quyết toán theo quy định.</w:t>
      </w:r>
    </w:p>
    <w:p>
      <w:r>
        <w:t>6. Các sở, ban, ngành, Tổ chức chính trị - xã hội, đơn vị ngành dọc cấp tỉnh, UBND các huyện, thành phố</w:t>
      </w:r>
    </w:p>
    <w:p>
      <w:r>
        <w:t>- Cử nhân sự đầu mối phụ trách/chuyên trách về công nghệ thông tin để phối hợp triển khai, tập huấn, hướng dẫn sử dụng, tiếp nhận chuyển giao phần mềm Quản lý văn bản và điều hành tại đơn vị, địa phương mình theo lộ trình của Kế hoạch này.</w:t>
      </w:r>
    </w:p>
    <w:p>
      <w:r>
        <w:t>- Phối hợp chuẩn bị và đảm bảo các điều kiện về cơ sở vật chất, hạ tầng kỹ thuật, đường truyền để triển khai vận hành hiệu quả phần mềm QLVB&amp;ĐH, phục vụ cho các buổi tập huấn, hướng dẫn sử dụng.</w:t>
      </w:r>
    </w:p>
    <w:p>
      <w:r>
        <w:t>7. Các đơn vị triển khai phần mềm QLVB&amp;ĐH</w:t>
      </w:r>
    </w:p>
    <w:p>
      <w:r>
        <w:t>- Các đơn vị triển khai phần mềm QLVB&amp;ĐH trên địa bàn tỉnh Đồng Nai (VNPT Đồng Nai, Viettel chi nhánh Đồng Nai, Trung tâm - Sở KH&amp;CN) cử nhân sự đầu mối để phối hợp với Trung tâm Công nghệ thông tin - Sở Tài nguyên và Môi trường, Trung tâm Công nghệ thông tin tỉnh - Sở Thông tin và Truyền thông thực hiện chuyển đổi dữ liệu cũ sang dữ liệu phần mềm QLVB&amp;ĐH mới cho các cơ quan, đơn vị, địa phương do đơn vị mình triển khai.</w:t>
      </w:r>
    </w:p>
    <w:p>
      <w:r>
        <w:t>Trên đây là Kế hoạch triển khai phần mềm Quản lý văn bản và Điều hành cho các cơ quan, đơn vị, địa phương trên địa bàn tỉnh, Chủ tịch UBND tỉnh đề nghị các cơ quan, đơn vị, địa phương căn cứ triển khai thực hiện./.</w:t>
      </w:r>
    </w:p>
    <w:p>
      <w:r>
        <w:t>Nơi nhận:</w:t>
      </w:r>
    </w:p>
    <w:p>
      <w:r>
        <w:t>- Thường trực Tỉnh ủy;</w:t>
      </w:r>
    </w:p>
    <w:p>
      <w:r>
        <w:t>- Thường trực HĐND tỉnh;</w:t>
      </w:r>
    </w:p>
    <w:p>
      <w:r>
        <w:t>- Chủ tịch, các PCT UBND tỉnh;</w:t>
      </w:r>
    </w:p>
    <w:p>
      <w:r>
        <w:t>- Các đơn vị mục V;</w:t>
      </w:r>
    </w:p>
    <w:p>
      <w:r>
        <w:t>- Chánh, Phó CVP UBND tỉnh;</w:t>
      </w:r>
    </w:p>
    <w:p>
      <w:r>
        <w:t>- Lưu: VT, HCTC, CTTĐT, KGVX.</w:t>
      </w:r>
    </w:p>
    <w:p>
      <w:r>
        <w:t>KT. CHỦ TỊCH</w:t>
      </w:r>
    </w:p>
    <w:p>
      <w:r>
        <w:t>PHÓ CHỦ TỊCH</w:t>
      </w:r>
    </w:p>
    <w:p>
      <w:r>
        <w:t>Nguyễn Sơn Hùng</w:t>
      </w:r>
    </w:p>
    <w:p>
      <w:r>
        <w:t>PHỤ LỤC I</w:t>
      </w:r>
    </w:p>
    <w:p>
      <w:r>
        <w:t>DANH SÁCH CÁC CÁC SỞ BAN NGÀNH, ĐỊA PHƯƠNG KHAI THÁC SỬ DỤNG PHẦN MỀM QLVB&amp;ĐH CỦA CÁC SỞ, BAN, NGÀNH VÀ ĐỊA PHƯƠNG TRÊN ĐỊA BÀN TỈNH</w:t>
      </w:r>
    </w:p>
    <w:p>
      <w:r>
        <w:t>(Kèm theo Kế hoạch số 186/KH-UBND ngày 04/8/2023 của Chủ tịch UBND tỉnh)</w:t>
      </w:r>
    </w:p>
    <w:p>
      <w:r>
        <w:t>STT</w:t>
      </w:r>
    </w:p>
    <w:p>
      <w:r>
        <w:t>TÊN ĐƠN VỊ</w:t>
      </w:r>
    </w:p>
    <w:p>
      <w:r>
        <w:t>QLVB- Viettel</w:t>
      </w:r>
    </w:p>
    <w:p>
      <w:r>
        <w:t>QLVB- EOffice- VNPT</w:t>
      </w:r>
    </w:p>
    <w:p>
      <w:r>
        <w:t>QLVB- TTCNTT -STNMT</w:t>
      </w:r>
    </w:p>
    <w:p>
      <w:r>
        <w:t>QLVB- Ioffice- SKHCN</w:t>
      </w:r>
    </w:p>
    <w:p>
      <w:r>
        <w:t>QLVB- AIoffice- STTTT</w:t>
      </w:r>
    </w:p>
    <w:p>
      <w:r>
        <w:t>1</w:t>
      </w:r>
    </w:p>
    <w:p>
      <w:r>
        <w:t>Văn phòng UBND tỉnh</w:t>
      </w:r>
    </w:p>
    <w:p>
      <w:r>
        <w:t>1</w:t>
      </w:r>
    </w:p>
    <w:p>
      <w:r>
        <w:t>2</w:t>
      </w:r>
    </w:p>
    <w:p>
      <w:r>
        <w:t>Sở Tư pháp</w:t>
      </w:r>
    </w:p>
    <w:p>
      <w:r>
        <w:t>1</w:t>
      </w:r>
    </w:p>
    <w:p>
      <w:r>
        <w:t>3</w:t>
      </w:r>
    </w:p>
    <w:p>
      <w:r>
        <w:t>Sở Nội vụ</w:t>
      </w:r>
    </w:p>
    <w:p>
      <w:r>
        <w:t>1</w:t>
      </w:r>
    </w:p>
    <w:p>
      <w:r>
        <w:t>4</w:t>
      </w:r>
    </w:p>
    <w:p>
      <w:r>
        <w:t>Sở Kế hoạch và Đầu tư</w:t>
      </w:r>
    </w:p>
    <w:p>
      <w:r>
        <w:t>1</w:t>
      </w:r>
    </w:p>
    <w:p>
      <w:r>
        <w:t>5</w:t>
      </w:r>
    </w:p>
    <w:p>
      <w:r>
        <w:t>Sở Công Thương</w:t>
      </w:r>
    </w:p>
    <w:p>
      <w:r>
        <w:t>1</w:t>
      </w:r>
    </w:p>
    <w:p>
      <w:r>
        <w:t>6</w:t>
      </w:r>
    </w:p>
    <w:p>
      <w:r>
        <w:t>Sở Xây dựng</w:t>
      </w:r>
    </w:p>
    <w:p>
      <w:r>
        <w:t>1</w:t>
      </w:r>
    </w:p>
    <w:p>
      <w:r>
        <w:t>7</w:t>
      </w:r>
    </w:p>
    <w:p>
      <w:r>
        <w:t>Ban Dân tộc</w:t>
      </w:r>
    </w:p>
    <w:p>
      <w:r>
        <w:t>1</w:t>
      </w:r>
    </w:p>
    <w:p>
      <w:r>
        <w:t>8</w:t>
      </w:r>
    </w:p>
    <w:p>
      <w:r>
        <w:t>UBND thành phố Biên Hòa</w:t>
      </w:r>
    </w:p>
    <w:p>
      <w:r>
        <w:t>1</w:t>
      </w:r>
    </w:p>
    <w:p>
      <w:r>
        <w:t>9</w:t>
      </w:r>
    </w:p>
    <w:p>
      <w:r>
        <w:t>UBND huyện Tân Phú</w:t>
      </w:r>
    </w:p>
    <w:p>
      <w:r>
        <w:t>1</w:t>
      </w:r>
    </w:p>
    <w:p>
      <w:r>
        <w:t>10</w:t>
      </w:r>
    </w:p>
    <w:p>
      <w:r>
        <w:t>UBND huyện Nhơn Trạch</w:t>
      </w:r>
    </w:p>
    <w:p>
      <w:r>
        <w:t>1</w:t>
      </w:r>
    </w:p>
    <w:p>
      <w:r>
        <w:t>11</w:t>
      </w:r>
    </w:p>
    <w:p>
      <w:r>
        <w:t>Sở Văn hóa - thể thao du lịch</w:t>
      </w:r>
    </w:p>
    <w:p>
      <w:r>
        <w:t>1</w:t>
      </w:r>
    </w:p>
    <w:p>
      <w:r>
        <w:t>12</w:t>
      </w:r>
    </w:p>
    <w:p>
      <w:r>
        <w:t>Sở lao động thương binh và xã hội</w:t>
      </w:r>
    </w:p>
    <w:p>
      <w:r>
        <w:t>1</w:t>
      </w:r>
    </w:p>
    <w:p>
      <w:r>
        <w:t>13</w:t>
      </w:r>
    </w:p>
    <w:p>
      <w:r>
        <w:t>Sở Tài nguyên và Môi trường</w:t>
      </w:r>
    </w:p>
    <w:p>
      <w:r>
        <w:t>1</w:t>
      </w:r>
    </w:p>
    <w:p>
      <w:r>
        <w:t>14</w:t>
      </w:r>
    </w:p>
    <w:p>
      <w:r>
        <w:t>Sở Khoa học và Công nghệ</w:t>
      </w:r>
    </w:p>
    <w:p>
      <w:r>
        <w:t>1</w:t>
      </w:r>
    </w:p>
    <w:p>
      <w:r>
        <w:t>15</w:t>
      </w:r>
    </w:p>
    <w:p>
      <w:r>
        <w:t>Sở Nông nghiệp và Phát triển nông thôn</w:t>
      </w:r>
    </w:p>
    <w:p>
      <w:r>
        <w:t>1</w:t>
      </w:r>
    </w:p>
    <w:p>
      <w:r>
        <w:t>16</w:t>
      </w:r>
    </w:p>
    <w:p>
      <w:r>
        <w:t>Sở Y tế</w:t>
      </w:r>
    </w:p>
    <w:p>
      <w:r>
        <w:t>1</w:t>
      </w:r>
    </w:p>
    <w:p>
      <w:r>
        <w:t>17</w:t>
      </w:r>
    </w:p>
    <w:p>
      <w:r>
        <w:t>Thanh Tra tỉnh</w:t>
      </w:r>
    </w:p>
    <w:p>
      <w:r>
        <w:t>1</w:t>
      </w:r>
    </w:p>
    <w:p>
      <w:r>
        <w:t>18</w:t>
      </w:r>
    </w:p>
    <w:p>
      <w:r>
        <w:t>UBND huyện Định Quán</w:t>
      </w:r>
    </w:p>
    <w:p>
      <w:r>
        <w:t>1</w:t>
      </w:r>
    </w:p>
    <w:p>
      <w:r>
        <w:t>19</w:t>
      </w:r>
    </w:p>
    <w:p>
      <w:r>
        <w:t>UBND huyện Cẩm Mỹ</w:t>
      </w:r>
    </w:p>
    <w:p>
      <w:r>
        <w:t>1</w:t>
      </w:r>
    </w:p>
    <w:p>
      <w:r>
        <w:t>20</w:t>
      </w:r>
    </w:p>
    <w:p>
      <w:r>
        <w:t>UBND huyện Xuân Lộc</w:t>
      </w:r>
    </w:p>
    <w:p>
      <w:r>
        <w:t>1</w:t>
      </w:r>
    </w:p>
    <w:p>
      <w:r>
        <w:t>21</w:t>
      </w:r>
    </w:p>
    <w:p>
      <w:r>
        <w:t>Sở Thông tin và Truyền thông</w:t>
      </w:r>
    </w:p>
    <w:p>
      <w:r>
        <w:t>1</w:t>
      </w:r>
    </w:p>
    <w:p>
      <w:r>
        <w:t>22</w:t>
      </w:r>
    </w:p>
    <w:p>
      <w:r>
        <w:t>Sở Tài chính</w:t>
      </w:r>
    </w:p>
    <w:p>
      <w:r>
        <w:t>1</w:t>
      </w:r>
    </w:p>
    <w:p>
      <w:r>
        <w:t>23</w:t>
      </w:r>
    </w:p>
    <w:p>
      <w:r>
        <w:t>Sở Giao thông và Vận tải</w:t>
      </w:r>
    </w:p>
    <w:p>
      <w:r>
        <w:t>1</w:t>
      </w:r>
    </w:p>
    <w:p>
      <w:r>
        <w:t>24</w:t>
      </w:r>
    </w:p>
    <w:p>
      <w:r>
        <w:t>Sở Giáo dục và Đào tạo</w:t>
      </w:r>
    </w:p>
    <w:p>
      <w:r>
        <w:t>1</w:t>
      </w:r>
    </w:p>
    <w:p>
      <w:r>
        <w:t>25</w:t>
      </w:r>
    </w:p>
    <w:p>
      <w:r>
        <w:t>Sở Ngoại vụ</w:t>
      </w:r>
    </w:p>
    <w:p>
      <w:r>
        <w:t>1</w:t>
      </w:r>
    </w:p>
    <w:p>
      <w:r>
        <w:t>26</w:t>
      </w:r>
    </w:p>
    <w:p>
      <w:r>
        <w:t>Ban Quản lý các khu công nghiệp tỉnh</w:t>
      </w:r>
    </w:p>
    <w:p>
      <w:r>
        <w:t>1</w:t>
      </w:r>
    </w:p>
    <w:p>
      <w:r>
        <w:t>27</w:t>
      </w:r>
    </w:p>
    <w:p>
      <w:r>
        <w:t>UBND thành phố Long Khánh</w:t>
      </w:r>
    </w:p>
    <w:p>
      <w:r>
        <w:t>1</w:t>
      </w:r>
    </w:p>
    <w:p>
      <w:r>
        <w:t>28</w:t>
      </w:r>
    </w:p>
    <w:p>
      <w:r>
        <w:t>UBND huyện Thống Nhất</w:t>
      </w:r>
    </w:p>
    <w:p>
      <w:r>
        <w:t>1</w:t>
      </w:r>
    </w:p>
    <w:p>
      <w:r>
        <w:t>29</w:t>
      </w:r>
    </w:p>
    <w:p>
      <w:r>
        <w:t>UBND huyện Trảng Bom</w:t>
      </w:r>
    </w:p>
    <w:p>
      <w:r>
        <w:t>1</w:t>
      </w:r>
    </w:p>
    <w:p>
      <w:r>
        <w:t>30</w:t>
      </w:r>
    </w:p>
    <w:p>
      <w:r>
        <w:t>UBND huyện Vĩnh Cửu</w:t>
      </w:r>
    </w:p>
    <w:p>
      <w:r>
        <w:t>1</w:t>
      </w:r>
    </w:p>
    <w:p>
      <w:r>
        <w:t>31</w:t>
      </w:r>
    </w:p>
    <w:p>
      <w:r>
        <w:t>UBND huyện Long Thành</w:t>
      </w:r>
    </w:p>
    <w:p>
      <w:r>
        <w:t>1</w:t>
      </w:r>
    </w:p>
    <w:p>
      <w:r>
        <w:t>32</w:t>
      </w:r>
    </w:p>
    <w:p>
      <w:r>
        <w:t>Ban Quản lý Khu công nghệ cao công nghệ sinh học</w:t>
      </w:r>
    </w:p>
    <w:p>
      <w:r>
        <w:t>1</w:t>
      </w:r>
    </w:p>
    <w:p>
      <w:r>
        <w:t>TỔNG CỘNG:</w:t>
      </w:r>
    </w:p>
    <w:p>
      <w:r>
        <w:t>3</w:t>
      </w:r>
    </w:p>
    <w:p>
      <w:r>
        <w:t>9</w:t>
      </w:r>
    </w:p>
    <w:p>
      <w:r>
        <w:t>2</w:t>
      </w:r>
    </w:p>
    <w:p>
      <w:r>
        <w:t>7</w:t>
      </w:r>
    </w:p>
    <w:p>
      <w:r>
        <w:t>11</w:t>
      </w:r>
    </w:p>
    <w:p>
      <w:r>
        <w:t>PHỤ LỤC II</w:t>
      </w:r>
    </w:p>
    <w:p>
      <w:r>
        <w:t>DANH SÁCH CÁC ĐƠN VỊ KHÁC KHAI THÁC SỬ DỤNG PHẦN MỀM QLVB&amp;ĐH TRÊN ĐỊA BÀN TỈNH</w:t>
      </w:r>
    </w:p>
    <w:p>
      <w:r>
        <w:t>(Kèm theo Kế hoạch số 186/KH-UBND ngày 04/8/2023 của Chủ tịch UBND tỉnh)</w:t>
      </w:r>
    </w:p>
    <w:p>
      <w:r>
        <w:t>STT</w:t>
      </w:r>
    </w:p>
    <w:p>
      <w:r>
        <w:t>TÊN ĐƠN VỊ</w:t>
      </w:r>
    </w:p>
    <w:p>
      <w:r>
        <w:t>QLVB- Viettel</w:t>
      </w:r>
    </w:p>
    <w:p>
      <w:r>
        <w:t>QLVB- EOffice- VNPT</w:t>
      </w:r>
    </w:p>
    <w:p>
      <w:r>
        <w:t>QLVB- TTCNTT- STNMT</w:t>
      </w:r>
    </w:p>
    <w:p>
      <w:r>
        <w:t>QLVB- Ioffice- SKHCN</w:t>
      </w:r>
    </w:p>
    <w:p>
      <w:r>
        <w:t>QLVB- 112</w:t>
      </w:r>
    </w:p>
    <w:p>
      <w:r>
        <w:t>QLVB- AIoffice- STTTT</w:t>
      </w:r>
    </w:p>
    <w:p>
      <w:r>
        <w:t>1</w:t>
      </w:r>
    </w:p>
    <w:p>
      <w:r>
        <w:t>Trường Cao đẳng Y tế tỉnh Đồng Nai</w:t>
      </w:r>
    </w:p>
    <w:p>
      <w:r>
        <w:t>1</w:t>
      </w:r>
    </w:p>
    <w:p>
      <w:r>
        <w:t>2</w:t>
      </w:r>
    </w:p>
    <w:p>
      <w:r>
        <w:t>Trường Cao đẳng kỹ thuật Đồng Nai</w:t>
      </w:r>
    </w:p>
    <w:p>
      <w:r>
        <w:t>1</w:t>
      </w:r>
    </w:p>
    <w:p>
      <w:r>
        <w:t>3</w:t>
      </w:r>
    </w:p>
    <w:p>
      <w:r>
        <w:t>Trường Cao đẳng nghề Công nghệ cao Đồng Nai</w:t>
      </w:r>
    </w:p>
    <w:p>
      <w:r>
        <w:t>1</w:t>
      </w:r>
    </w:p>
    <w:p>
      <w:r>
        <w:t>4</w:t>
      </w:r>
    </w:p>
    <w:p>
      <w:r>
        <w:t>Tòa án tỉnh</w:t>
      </w:r>
    </w:p>
    <w:p>
      <w:r>
        <w:t>1</w:t>
      </w:r>
    </w:p>
    <w:p>
      <w:r>
        <w:t>5</w:t>
      </w:r>
    </w:p>
    <w:p>
      <w:r>
        <w:t>Báo Đồng Nai</w:t>
      </w:r>
    </w:p>
    <w:p>
      <w:r>
        <w:t>1</w:t>
      </w:r>
    </w:p>
    <w:p>
      <w:r>
        <w:t>6</w:t>
      </w:r>
    </w:p>
    <w:p>
      <w:r>
        <w:t>Tỉnh đoàn Đồng Nai</w:t>
      </w:r>
    </w:p>
    <w:p>
      <w:r>
        <w:t>1</w:t>
      </w:r>
    </w:p>
    <w:p>
      <w:r>
        <w:t>7</w:t>
      </w:r>
    </w:p>
    <w:p>
      <w:r>
        <w:t>Đài phát thanh và truyền hình Đồng Nai</w:t>
      </w:r>
    </w:p>
    <w:p>
      <w:r>
        <w:t>1</w:t>
      </w:r>
    </w:p>
    <w:p>
      <w:r>
        <w:t>8</w:t>
      </w:r>
    </w:p>
    <w:p>
      <w:r>
        <w:t>Nhà Xuất bản tỉnh Đồng Nai</w:t>
      </w:r>
    </w:p>
    <w:p>
      <w:r>
        <w:t>1</w:t>
      </w:r>
    </w:p>
    <w:p>
      <w:r>
        <w:t>9</w:t>
      </w:r>
    </w:p>
    <w:p>
      <w:r>
        <w:t>Trung tâm Khuyến công và Tư vấn Phát triển Công nghiệp (Sở Công Thương tỉnh Đồng Nai)</w:t>
      </w:r>
    </w:p>
    <w:p>
      <w:r>
        <w:t>1</w:t>
      </w:r>
    </w:p>
    <w:p>
      <w:r>
        <w:t>10</w:t>
      </w:r>
    </w:p>
    <w:p>
      <w:r>
        <w:t>Trung tâm Xúc tiến Thương mại (Sở Công Thương tỉnh Đồng Nai)</w:t>
      </w:r>
    </w:p>
    <w:p>
      <w:r>
        <w:t>1</w:t>
      </w:r>
    </w:p>
    <w:p>
      <w:r>
        <w:t>11</w:t>
      </w:r>
    </w:p>
    <w:p>
      <w:r>
        <w:t>Thanh tra Sở Xây dựng - Sở Xây Dựng Đồng Nai</w:t>
      </w:r>
    </w:p>
    <w:p>
      <w:r>
        <w:t>1</w:t>
      </w:r>
    </w:p>
    <w:p>
      <w:r>
        <w:t>12</w:t>
      </w:r>
    </w:p>
    <w:p>
      <w:r>
        <w:t>Cục Thuế tỉnh Đồng Nai</w:t>
      </w:r>
    </w:p>
    <w:p>
      <w:r>
        <w:t>1</w:t>
      </w:r>
    </w:p>
    <w:p>
      <w:r>
        <w:t>13</w:t>
      </w:r>
    </w:p>
    <w:p>
      <w:r>
        <w:t>Văn phòng Đoàn ĐBQH và HĐND tỉnh</w:t>
      </w:r>
    </w:p>
    <w:p>
      <w:r>
        <w:t>1</w:t>
      </w:r>
    </w:p>
    <w:p>
      <w:r>
        <w:t>14</w:t>
      </w:r>
    </w:p>
    <w:p>
      <w:r>
        <w:t>Liên hiệp các hội Khoa học - Kỹ thuật tỉnh Đồng Nai</w:t>
      </w:r>
    </w:p>
    <w:p>
      <w:r>
        <w:t>1</w:t>
      </w:r>
    </w:p>
    <w:p>
      <w:r>
        <w:t>15</w:t>
      </w:r>
    </w:p>
    <w:p>
      <w:r>
        <w:t>Hội Liên hiệp phụ nữ tỉnh Đồng Nai</w:t>
      </w:r>
    </w:p>
    <w:p>
      <w:r>
        <w:t>1</w:t>
      </w:r>
    </w:p>
    <w:p>
      <w:r>
        <w:t>16</w:t>
      </w:r>
    </w:p>
    <w:p>
      <w:r>
        <w:t>Văn phòng Đăng ký Đất đai tỉnh Đồng Nai</w:t>
      </w:r>
    </w:p>
    <w:p>
      <w:r>
        <w:t>1</w:t>
      </w:r>
    </w:p>
    <w:p>
      <w:r>
        <w:t>17</w:t>
      </w:r>
    </w:p>
    <w:p>
      <w:r>
        <w:t>Hội Nông dân tỉnh Đồng Nai</w:t>
      </w:r>
    </w:p>
    <w:p>
      <w:r>
        <w:t>1</w:t>
      </w:r>
    </w:p>
    <w:p>
      <w:r>
        <w:t>18</w:t>
      </w:r>
    </w:p>
    <w:p>
      <w:r>
        <w:t>Quỹ phòng, chống thiên tai tỉnh Đồng Nai</w:t>
      </w:r>
    </w:p>
    <w:p>
      <w:r>
        <w:t>1</w:t>
      </w:r>
    </w:p>
    <w:p>
      <w:r>
        <w:t>19</w:t>
      </w:r>
    </w:p>
    <w:p>
      <w:r>
        <w:t>Quỹ đầu tư phát triển tỉnh Đồng Nai</w:t>
      </w:r>
    </w:p>
    <w:p>
      <w:r>
        <w:t>1</w:t>
      </w:r>
    </w:p>
    <w:p>
      <w:r>
        <w:t>20</w:t>
      </w:r>
    </w:p>
    <w:p>
      <w:r>
        <w:t>Ban Quản lý dự án đầu tư xây dựng công trình giao thông tỉnh Đồng Nai</w:t>
      </w:r>
    </w:p>
    <w:p>
      <w:r>
        <w:t>1</w:t>
      </w:r>
    </w:p>
    <w:p>
      <w:r>
        <w:t>21</w:t>
      </w:r>
    </w:p>
    <w:p>
      <w:r>
        <w:t>Viện kiểm sát nhân dân tỉnh Đồng Nai</w:t>
      </w:r>
    </w:p>
    <w:p>
      <w:r>
        <w:t>1</w:t>
      </w:r>
    </w:p>
    <w:p>
      <w:r>
        <w:t>22</w:t>
      </w:r>
    </w:p>
    <w:p>
      <w:r>
        <w:t>Ban an toàn giao thông tỉnh Đồng Nai</w:t>
      </w:r>
    </w:p>
    <w:p>
      <w:r>
        <w:t>1</w:t>
      </w:r>
    </w:p>
    <w:p>
      <w:r>
        <w:t>23</w:t>
      </w:r>
    </w:p>
    <w:p>
      <w:r>
        <w:t>Hội chữ thập đỏ tỉnh Đồng Nai</w:t>
      </w:r>
    </w:p>
    <w:p>
      <w:r>
        <w:t>1</w:t>
      </w:r>
    </w:p>
    <w:p>
      <w:r>
        <w:t>24</w:t>
      </w:r>
    </w:p>
    <w:p>
      <w:r>
        <w:t>Nhà thiếu nhi tỉnh Đồng Nai</w:t>
      </w:r>
    </w:p>
    <w:p>
      <w:r>
        <w:t>1</w:t>
      </w:r>
    </w:p>
    <w:p>
      <w:r>
        <w:t>25</w:t>
      </w:r>
    </w:p>
    <w:p>
      <w:r>
        <w:t>Công ty TNHH Một thành viên XSKT và Dịch vụ tổng hợp tỉnh Đồng Nai</w:t>
      </w:r>
    </w:p>
    <w:p>
      <w:r>
        <w:t>1</w:t>
      </w:r>
    </w:p>
    <w:p>
      <w:r>
        <w:t>26</w:t>
      </w:r>
    </w:p>
    <w:p>
      <w:r>
        <w:t>Trung tâm Dịch vụ bán đấu giá tài sản (Sở Tư pháp tỉnh Đồng Nai)</w:t>
      </w:r>
    </w:p>
    <w:p>
      <w:r>
        <w:t>1</w:t>
      </w:r>
    </w:p>
    <w:p>
      <w:r>
        <w:t>27</w:t>
      </w:r>
    </w:p>
    <w:p>
      <w:r>
        <w:t>Trung tâm Trợ giúp pháp lý (Sở Tư pháp tỉnh Đồng Nai)</w:t>
      </w:r>
    </w:p>
    <w:p>
      <w:r>
        <w:t>1</w:t>
      </w:r>
    </w:p>
    <w:p>
      <w:r>
        <w:t>28</w:t>
      </w:r>
    </w:p>
    <w:p>
      <w:r>
        <w:t>Khu Quản lý, bảo trì đường bộ, đường thủy nội địa (Sở Giao thông Vận tải tỉnh Đồng Nai)</w:t>
      </w:r>
    </w:p>
    <w:p>
      <w:r>
        <w:t>1</w:t>
      </w:r>
    </w:p>
    <w:p>
      <w:r>
        <w:t>29</w:t>
      </w:r>
    </w:p>
    <w:p>
      <w:r>
        <w:t>Trung tâm CNTT tỉnh</w:t>
      </w:r>
    </w:p>
    <w:p>
      <w:r>
        <w:t>1</w:t>
      </w:r>
    </w:p>
    <w:p>
      <w:r>
        <w:t>30</w:t>
      </w:r>
    </w:p>
    <w:p>
      <w:r>
        <w:t>UBMT Tổ quốc tỉnh Đồng Nai</w:t>
      </w:r>
    </w:p>
    <w:p>
      <w:r>
        <w:t>1</w:t>
      </w:r>
    </w:p>
    <w:p>
      <w:r>
        <w:t>31</w:t>
      </w:r>
    </w:p>
    <w:p>
      <w:r>
        <w:t>Ngân hàng Chính sách xã hội Việt Nam - chi nhánh Đồng Nai</w:t>
      </w:r>
    </w:p>
    <w:p>
      <w:r>
        <w:t>1</w:t>
      </w:r>
    </w:p>
    <w:p>
      <w:r>
        <w:t>32</w:t>
      </w:r>
    </w:p>
    <w:p>
      <w:r>
        <w:t>Trường Chính trị tỉnh</w:t>
      </w:r>
    </w:p>
    <w:p>
      <w:r>
        <w:t>1</w:t>
      </w:r>
    </w:p>
    <w:p>
      <w:r>
        <w:t>33</w:t>
      </w:r>
    </w:p>
    <w:p>
      <w:r>
        <w:t>Hội Luật gia</w:t>
      </w:r>
    </w:p>
    <w:p>
      <w:r>
        <w:t>1</w:t>
      </w:r>
    </w:p>
    <w:p>
      <w:r>
        <w:t>34</w:t>
      </w:r>
    </w:p>
    <w:p>
      <w:r>
        <w:t>Liên Đoàn Lao động tỉnh</w:t>
      </w:r>
    </w:p>
    <w:p>
      <w:r>
        <w:t>1</w:t>
      </w:r>
    </w:p>
    <w:p>
      <w:r>
        <w:t>35</w:t>
      </w:r>
    </w:p>
    <w:p>
      <w:r>
        <w:t>Đoàn khối Các cơ quan Tỉnh</w:t>
      </w:r>
    </w:p>
    <w:p>
      <w:r>
        <w:t>1</w:t>
      </w:r>
    </w:p>
    <w:p>
      <w:r>
        <w:t>36</w:t>
      </w:r>
    </w:p>
    <w:p>
      <w:r>
        <w:t>Cảng vụ đường thủy nội địa</w:t>
      </w:r>
    </w:p>
    <w:p>
      <w:r>
        <w:t>1</w:t>
      </w:r>
    </w:p>
    <w:p>
      <w:r>
        <w:t>37</w:t>
      </w:r>
    </w:p>
    <w:p>
      <w:r>
        <w:t>Công an tỉnh</w:t>
      </w:r>
    </w:p>
    <w:p>
      <w:r>
        <w:t>1</w:t>
      </w:r>
    </w:p>
    <w:p>
      <w:r>
        <w:t>38</w:t>
      </w:r>
    </w:p>
    <w:p>
      <w:r>
        <w:t>Trường Đại học Đồng Nai</w:t>
      </w:r>
    </w:p>
    <w:p>
      <w:r>
        <w:t>1</w:t>
      </w:r>
    </w:p>
    <w:p>
      <w:r>
        <w:t>39</w:t>
      </w:r>
    </w:p>
    <w:p>
      <w:r>
        <w:t>Trung tâm Ứng dụng Công nghệ Sinh học</w:t>
      </w:r>
    </w:p>
    <w:p>
      <w:r>
        <w:t>1</w:t>
      </w:r>
    </w:p>
    <w:p>
      <w:r>
        <w:t>40</w:t>
      </w:r>
    </w:p>
    <w:p>
      <w:r>
        <w:t>Ban Quản lý dự án bồi thường và giải phóng mặt bằng</w:t>
      </w:r>
    </w:p>
    <w:p>
      <w:r>
        <w:t>1</w:t>
      </w:r>
    </w:p>
    <w:p>
      <w:r>
        <w:t>41</w:t>
      </w:r>
    </w:p>
    <w:p>
      <w:r>
        <w:t>Cục Hải quan tỉnh</w:t>
      </w:r>
    </w:p>
    <w:p>
      <w:r>
        <w:t>1</w:t>
      </w:r>
    </w:p>
    <w:p>
      <w:r>
        <w:t>42</w:t>
      </w:r>
    </w:p>
    <w:p>
      <w:r>
        <w:t>Cục Thống kê tỉnh</w:t>
      </w:r>
    </w:p>
    <w:p>
      <w:r>
        <w:t>1</w:t>
      </w:r>
    </w:p>
    <w:p>
      <w:r>
        <w:t>43</w:t>
      </w:r>
    </w:p>
    <w:p>
      <w:r>
        <w:t>Khu Dự trữ sinh quyển Đồng Nai</w:t>
      </w:r>
    </w:p>
    <w:p>
      <w:r>
        <w:t>1</w:t>
      </w:r>
    </w:p>
    <w:p>
      <w:r>
        <w:t>44</w:t>
      </w:r>
    </w:p>
    <w:p>
      <w:r>
        <w:t>Hội Nhà báo tỉnh</w:t>
      </w:r>
    </w:p>
    <w:p>
      <w:r>
        <w:t>1</w:t>
      </w:r>
    </w:p>
    <w:p>
      <w:r>
        <w:t>45</w:t>
      </w:r>
    </w:p>
    <w:p>
      <w:r>
        <w:t>Hội Sinh viên tỉnh</w:t>
      </w:r>
    </w:p>
    <w:p>
      <w:r>
        <w:t>1</w:t>
      </w:r>
    </w:p>
    <w:p>
      <w:r>
        <w:t>46</w:t>
      </w:r>
    </w:p>
    <w:p>
      <w:r>
        <w:t>Khu Bảo tồn thiên nhiên văn hóa</w:t>
      </w:r>
    </w:p>
    <w:p>
      <w:r>
        <w:t>1</w:t>
      </w:r>
    </w:p>
    <w:p>
      <w:r>
        <w:t>47</w:t>
      </w:r>
    </w:p>
    <w:p>
      <w:r>
        <w:t>Liên Hiệp Các tổ chức hữu nghị</w:t>
      </w:r>
    </w:p>
    <w:p>
      <w:r>
        <w:t>1</w:t>
      </w:r>
    </w:p>
    <w:p>
      <w:r>
        <w:t>48</w:t>
      </w:r>
    </w:p>
    <w:p>
      <w:r>
        <w:t>Ban Quản lý dự án đầu tư xây dựng tỉnh</w:t>
      </w:r>
    </w:p>
    <w:p>
      <w:r>
        <w:t>1</w:t>
      </w:r>
    </w:p>
    <w:p>
      <w:r>
        <w:t>49</w:t>
      </w:r>
    </w:p>
    <w:p>
      <w:r>
        <w:t>Kho bạc Nhà nước tỉnh Đồng Nai</w:t>
      </w:r>
    </w:p>
    <w:p>
      <w:r>
        <w:t>1</w:t>
      </w:r>
    </w:p>
    <w:p>
      <w:r>
        <w:t>50</w:t>
      </w:r>
    </w:p>
    <w:p>
      <w:r>
        <w:t>Trung tâm Phục vụ Hành chính công</w:t>
      </w:r>
    </w:p>
    <w:p>
      <w:r>
        <w:t>1</w:t>
      </w:r>
    </w:p>
    <w:p>
      <w:r>
        <w:t>TỔNG CỘNG:</w:t>
      </w:r>
    </w:p>
    <w:p>
      <w:r>
        <w:t>4</w:t>
      </w:r>
    </w:p>
    <w:p>
      <w:r>
        <w:t>11</w:t>
      </w:r>
    </w:p>
    <w:p>
      <w:r>
        <w:t>2</w:t>
      </w:r>
    </w:p>
    <w:p>
      <w:r>
        <w:t>4</w:t>
      </w:r>
    </w:p>
    <w:p>
      <w:r>
        <w:t>7</w:t>
      </w:r>
    </w:p>
    <w:p>
      <w:r>
        <w:t>22</w:t>
      </w:r>
    </w:p>
    <w:p>
      <w:r>
        <w:t>PHỤ LỤC III</w:t>
      </w:r>
    </w:p>
    <w:p>
      <w:r>
        <w:t>DANH SÁCH, LỘ TRÌNH TRIỂN KHAI PHẦN MỀM QLVB&amp;ĐH TRÊN ĐỊA BÀN TỈNH</w:t>
      </w:r>
    </w:p>
    <w:p>
      <w:r>
        <w:t>(Kèm theo Kế hoạch số 186/KH-UBND ngày 04/8/2023 của Chủ tịch UBND tỉnh)</w:t>
      </w:r>
    </w:p>
    <w:p>
      <w:r>
        <w:t>STT</w:t>
      </w:r>
    </w:p>
    <w:p>
      <w:r>
        <w:t>Tên đơn vị</w:t>
      </w:r>
    </w:p>
    <w:p>
      <w:r>
        <w:t>Lộ trình</w:t>
      </w:r>
    </w:p>
    <w:p>
      <w:r>
        <w:t>Thời gian</w:t>
      </w:r>
    </w:p>
    <w:p>
      <w:r>
        <w:t>1</w:t>
      </w:r>
    </w:p>
    <w:p>
      <w:r>
        <w:t>Sở Thông tin và Truyền thông</w:t>
      </w:r>
    </w:p>
    <w:p>
      <w:r>
        <w:t>1</w:t>
      </w:r>
    </w:p>
    <w:p>
      <w:r>
        <w:t>Từ 01/8/2023 đến 30/9/2023</w:t>
      </w:r>
    </w:p>
    <w:p>
      <w:r>
        <w:t>2</w:t>
      </w:r>
    </w:p>
    <w:p>
      <w:r>
        <w:t>Sở Tài nguyên và Môi trường</w:t>
      </w:r>
    </w:p>
    <w:p>
      <w:r>
        <w:t>1</w:t>
      </w:r>
    </w:p>
    <w:p>
      <w:r>
        <w:t>3</w:t>
      </w:r>
    </w:p>
    <w:p>
      <w:r>
        <w:t>Sở Tài chính</w:t>
      </w:r>
    </w:p>
    <w:p>
      <w:r>
        <w:t>1</w:t>
      </w:r>
    </w:p>
    <w:p>
      <w:r>
        <w:t>4</w:t>
      </w:r>
    </w:p>
    <w:p>
      <w:r>
        <w:t>Sở Ngoại vụ</w:t>
      </w:r>
    </w:p>
    <w:p>
      <w:r>
        <w:t>1</w:t>
      </w:r>
    </w:p>
    <w:p>
      <w:r>
        <w:t>5</w:t>
      </w:r>
    </w:p>
    <w:p>
      <w:r>
        <w:t>Sở Nội vụ</w:t>
      </w:r>
    </w:p>
    <w:p>
      <w:r>
        <w:t>1</w:t>
      </w:r>
    </w:p>
    <w:p>
      <w:r>
        <w:t>6</w:t>
      </w:r>
    </w:p>
    <w:p>
      <w:r>
        <w:t>Sở Nông nghiệp và Phát triển nông thôn</w:t>
      </w:r>
    </w:p>
    <w:p>
      <w:r>
        <w:t>1</w:t>
      </w:r>
    </w:p>
    <w:p>
      <w:r>
        <w:t>7</w:t>
      </w:r>
    </w:p>
    <w:p>
      <w:r>
        <w:t>Sở Y tế</w:t>
      </w:r>
    </w:p>
    <w:p>
      <w:r>
        <w:t>1</w:t>
      </w:r>
    </w:p>
    <w:p>
      <w:r>
        <w:t>8</w:t>
      </w:r>
    </w:p>
    <w:p>
      <w:r>
        <w:t>Sở Giao thông và Vận tải</w:t>
      </w:r>
    </w:p>
    <w:p>
      <w:r>
        <w:t>1</w:t>
      </w:r>
    </w:p>
    <w:p>
      <w:r>
        <w:t>9</w:t>
      </w:r>
    </w:p>
    <w:p>
      <w:r>
        <w:t>Thanh tra tỉnh</w:t>
      </w:r>
    </w:p>
    <w:p>
      <w:r>
        <w:t>1</w:t>
      </w:r>
    </w:p>
    <w:p>
      <w:r>
        <w:t>10</w:t>
      </w:r>
    </w:p>
    <w:p>
      <w:r>
        <w:t>Ban Quản lý các khu công nghiệp tỉnh</w:t>
      </w:r>
    </w:p>
    <w:p>
      <w:r>
        <w:t>1</w:t>
      </w:r>
    </w:p>
    <w:p>
      <w:r>
        <w:t>11</w:t>
      </w:r>
    </w:p>
    <w:p>
      <w:r>
        <w:t>Ban Quản lý Khu công nghệ cao Công nghệ sinh học</w:t>
      </w:r>
    </w:p>
    <w:p>
      <w:r>
        <w:t>1</w:t>
      </w:r>
    </w:p>
    <w:p>
      <w:r>
        <w:t>12</w:t>
      </w:r>
    </w:p>
    <w:p>
      <w:r>
        <w:t>Hội Nông dân tỉnh</w:t>
      </w:r>
    </w:p>
    <w:p>
      <w:r>
        <w:t>1</w:t>
      </w:r>
    </w:p>
    <w:p>
      <w:r>
        <w:t>13</w:t>
      </w:r>
    </w:p>
    <w:p>
      <w:r>
        <w:t>UBND huyện Định Quán</w:t>
      </w:r>
    </w:p>
    <w:p>
      <w:r>
        <w:t>1</w:t>
      </w:r>
    </w:p>
    <w:p>
      <w:r>
        <w:t>14</w:t>
      </w:r>
    </w:p>
    <w:p>
      <w:r>
        <w:t>UBND huyện Cẩm Mỹ</w:t>
      </w:r>
    </w:p>
    <w:p>
      <w:r>
        <w:t>1</w:t>
      </w:r>
    </w:p>
    <w:p>
      <w:r>
        <w:t>15</w:t>
      </w:r>
    </w:p>
    <w:p>
      <w:r>
        <w:t>UBND huyện Xuân Lộc</w:t>
      </w:r>
    </w:p>
    <w:p>
      <w:r>
        <w:t>1</w:t>
      </w:r>
    </w:p>
    <w:p>
      <w:r>
        <w:t>16</w:t>
      </w:r>
    </w:p>
    <w:p>
      <w:r>
        <w:t>UBND thành phố Long Khánh</w:t>
      </w:r>
    </w:p>
    <w:p>
      <w:r>
        <w:t>1</w:t>
      </w:r>
    </w:p>
    <w:p>
      <w:r>
        <w:t>17</w:t>
      </w:r>
    </w:p>
    <w:p>
      <w:r>
        <w:t>UBND huyện Thống Nhất</w:t>
      </w:r>
    </w:p>
    <w:p>
      <w:r>
        <w:t>1</w:t>
      </w:r>
    </w:p>
    <w:p>
      <w:r>
        <w:t>18</w:t>
      </w:r>
    </w:p>
    <w:p>
      <w:r>
        <w:t>UBND huyện Trảng Bom</w:t>
      </w:r>
    </w:p>
    <w:p>
      <w:r>
        <w:t>1</w:t>
      </w:r>
    </w:p>
    <w:p>
      <w:r>
        <w:t>19</w:t>
      </w:r>
    </w:p>
    <w:p>
      <w:r>
        <w:t>UBND huyện Vĩnh Cửu</w:t>
      </w:r>
    </w:p>
    <w:p>
      <w:r>
        <w:t>1</w:t>
      </w:r>
    </w:p>
    <w:p>
      <w:r>
        <w:t>20</w:t>
      </w:r>
    </w:p>
    <w:p>
      <w:r>
        <w:t>UBND huyện Long Thành</w:t>
      </w:r>
    </w:p>
    <w:p>
      <w:r>
        <w:t>1</w:t>
      </w:r>
    </w:p>
    <w:p>
      <w:r>
        <w:t>21</w:t>
      </w:r>
    </w:p>
    <w:p>
      <w:r>
        <w:t>Sở Tư pháp</w:t>
      </w:r>
    </w:p>
    <w:p>
      <w:r>
        <w:t>2</w:t>
      </w:r>
    </w:p>
    <w:p>
      <w:r>
        <w:t>Từ 01/10/2023 đến 30/11/2023</w:t>
      </w:r>
    </w:p>
    <w:p>
      <w:r>
        <w:t>22</w:t>
      </w:r>
    </w:p>
    <w:p>
      <w:r>
        <w:t>Sở Giáo dục và Đào tạo</w:t>
      </w:r>
    </w:p>
    <w:p>
      <w:r>
        <w:t>2</w:t>
      </w:r>
    </w:p>
    <w:p>
      <w:r>
        <w:t>23</w:t>
      </w:r>
    </w:p>
    <w:p>
      <w:r>
        <w:t>Sở Khoa học và Công nghệ</w:t>
      </w:r>
    </w:p>
    <w:p>
      <w:r>
        <w:t>2</w:t>
      </w:r>
    </w:p>
    <w:p>
      <w:r>
        <w:t>24</w:t>
      </w:r>
    </w:p>
    <w:p>
      <w:r>
        <w:t>Ban An toàn giao thông tỉnh</w:t>
      </w:r>
    </w:p>
    <w:p>
      <w:r>
        <w:t>2</w:t>
      </w:r>
    </w:p>
    <w:p>
      <w:r>
        <w:t>25</w:t>
      </w:r>
    </w:p>
    <w:p>
      <w:r>
        <w:t>Hội Chữ thập đỏ tỉnh Đồng Nai</w:t>
      </w:r>
    </w:p>
    <w:p>
      <w:r>
        <w:t>2</w:t>
      </w:r>
    </w:p>
    <w:p>
      <w:r>
        <w:t>26</w:t>
      </w:r>
    </w:p>
    <w:p>
      <w:r>
        <w:t>Công ty TNHH MTV XSKT và DVTH tỉnh Đồng Nai</w:t>
      </w:r>
    </w:p>
    <w:p>
      <w:r>
        <w:t>2</w:t>
      </w:r>
    </w:p>
    <w:p>
      <w:r>
        <w:t>27</w:t>
      </w:r>
    </w:p>
    <w:p>
      <w:r>
        <w:t>UBMT Tổ Quốc tỉnh Đồng Nai</w:t>
      </w:r>
    </w:p>
    <w:p>
      <w:r>
        <w:t>2</w:t>
      </w:r>
    </w:p>
    <w:p>
      <w:r>
        <w:t>28</w:t>
      </w:r>
    </w:p>
    <w:p>
      <w:r>
        <w:t>Ngân hàng Chính sách xã hội Việt Nam - chi nhánh Đồng Nai</w:t>
      </w:r>
    </w:p>
    <w:p>
      <w:r>
        <w:t>2</w:t>
      </w:r>
    </w:p>
    <w:p>
      <w:r>
        <w:t>29</w:t>
      </w:r>
    </w:p>
    <w:p>
      <w:r>
        <w:t>Trường Chính trị tỉnh</w:t>
      </w:r>
    </w:p>
    <w:p>
      <w:r>
        <w:t>2</w:t>
      </w:r>
    </w:p>
    <w:p>
      <w:r>
        <w:t>30</w:t>
      </w:r>
    </w:p>
    <w:p>
      <w:r>
        <w:t>Hội Luật gia</w:t>
      </w:r>
    </w:p>
    <w:p>
      <w:r>
        <w:t>2</w:t>
      </w:r>
    </w:p>
    <w:p>
      <w:r>
        <w:t>31</w:t>
      </w:r>
    </w:p>
    <w:p>
      <w:r>
        <w:t>Liên Đoàn Lao động tỉnh</w:t>
      </w:r>
    </w:p>
    <w:p>
      <w:r>
        <w:t>2</w:t>
      </w:r>
    </w:p>
    <w:p>
      <w:r>
        <w:t>32</w:t>
      </w:r>
    </w:p>
    <w:p>
      <w:r>
        <w:t>Đoàn khối Các cơ quan Tỉnh</w:t>
      </w:r>
    </w:p>
    <w:p>
      <w:r>
        <w:t>2</w:t>
      </w:r>
    </w:p>
    <w:p>
      <w:r>
        <w:t>33</w:t>
      </w:r>
    </w:p>
    <w:p>
      <w:r>
        <w:t>Công an tỉnh</w:t>
      </w:r>
    </w:p>
    <w:p>
      <w:r>
        <w:t>2</w:t>
      </w:r>
    </w:p>
    <w:p>
      <w:r>
        <w:t>34</w:t>
      </w:r>
    </w:p>
    <w:p>
      <w:r>
        <w:t>Trường đại học Đồng Nai</w:t>
      </w:r>
    </w:p>
    <w:p>
      <w:r>
        <w:t>2</w:t>
      </w:r>
    </w:p>
    <w:p>
      <w:r>
        <w:t>35</w:t>
      </w:r>
    </w:p>
    <w:p>
      <w:r>
        <w:t>Ban Quản lý dự án bồi thường và giải phóng mặt bằng</w:t>
      </w:r>
    </w:p>
    <w:p>
      <w:r>
        <w:t>2</w:t>
      </w:r>
    </w:p>
    <w:p>
      <w:r>
        <w:t>36</w:t>
      </w:r>
    </w:p>
    <w:p>
      <w:r>
        <w:t>Cục Hải quan tỉnh Đồng Nai</w:t>
      </w:r>
    </w:p>
    <w:p>
      <w:r>
        <w:t>2</w:t>
      </w:r>
    </w:p>
    <w:p>
      <w:r>
        <w:t>37</w:t>
      </w:r>
    </w:p>
    <w:p>
      <w:r>
        <w:t>Cục Thống kê tỉnh</w:t>
      </w:r>
    </w:p>
    <w:p>
      <w:r>
        <w:t>2</w:t>
      </w:r>
    </w:p>
    <w:p>
      <w:r>
        <w:t>38</w:t>
      </w:r>
    </w:p>
    <w:p>
      <w:r>
        <w:t>Khu dự trữ sinh quyển đồng Nai</w:t>
      </w:r>
    </w:p>
    <w:p>
      <w:r>
        <w:t>2</w:t>
      </w:r>
    </w:p>
    <w:p>
      <w:r>
        <w:t>39</w:t>
      </w:r>
    </w:p>
    <w:p>
      <w:r>
        <w:t>Hội nhà báo tỉnh Đồng Nai</w:t>
      </w:r>
    </w:p>
    <w:p>
      <w:r>
        <w:t>2</w:t>
      </w:r>
    </w:p>
    <w:p>
      <w:r>
        <w:t>40</w:t>
      </w:r>
    </w:p>
    <w:p>
      <w:r>
        <w:t>Hội sinh viên</w:t>
      </w:r>
    </w:p>
    <w:p>
      <w:r>
        <w:t>2</w:t>
      </w:r>
    </w:p>
    <w:p>
      <w:r>
        <w:t>41</w:t>
      </w:r>
    </w:p>
    <w:p>
      <w:r>
        <w:t>Khu bảo tồn thiên nhiên văn hóa</w:t>
      </w:r>
    </w:p>
    <w:p>
      <w:r>
        <w:t>2</w:t>
      </w:r>
    </w:p>
    <w:p>
      <w:r>
        <w:t>42</w:t>
      </w:r>
    </w:p>
    <w:p>
      <w:r>
        <w:t>Liên Hiệp Các tổ chức hữu nghị</w:t>
      </w:r>
    </w:p>
    <w:p>
      <w:r>
        <w:t>2</w:t>
      </w:r>
    </w:p>
    <w:p>
      <w:r>
        <w:t>43</w:t>
      </w:r>
    </w:p>
    <w:p>
      <w:r>
        <w:t>Ban Quản lý dự án đầu tư xây dựng tỉnh</w:t>
      </w:r>
    </w:p>
    <w:p>
      <w:r>
        <w:t>2</w:t>
      </w:r>
    </w:p>
    <w:p>
      <w:r>
        <w:t>44</w:t>
      </w:r>
    </w:p>
    <w:p>
      <w:r>
        <w:t>Kho bạc nhà nước tỉnh Đồng Nai</w:t>
      </w:r>
    </w:p>
    <w:p>
      <w:r>
        <w:t>2</w:t>
      </w:r>
    </w:p>
    <w:p>
      <w:r>
        <w:t>45</w:t>
      </w:r>
    </w:p>
    <w:p>
      <w:r>
        <w:t>Văn phòng UBND tỉnh</w:t>
      </w:r>
    </w:p>
    <w:p>
      <w:r>
        <w:t>3</w:t>
      </w:r>
    </w:p>
    <w:p>
      <w:r>
        <w:t>Từ 01/12/2023 đến 31/01/2024</w:t>
      </w:r>
    </w:p>
    <w:p>
      <w:r>
        <w:t>46</w:t>
      </w:r>
    </w:p>
    <w:p>
      <w:r>
        <w:t>Sở Kế hoạch và Đầu tư</w:t>
      </w:r>
    </w:p>
    <w:p>
      <w:r>
        <w:t>3</w:t>
      </w:r>
    </w:p>
    <w:p>
      <w:r>
        <w:t>47</w:t>
      </w:r>
    </w:p>
    <w:p>
      <w:r>
        <w:t>Sở Công Thương</w:t>
      </w:r>
    </w:p>
    <w:p>
      <w:r>
        <w:t>3</w:t>
      </w:r>
    </w:p>
    <w:p>
      <w:r>
        <w:t>48</w:t>
      </w:r>
    </w:p>
    <w:p>
      <w:r>
        <w:t>Sở Xây dựng</w:t>
      </w:r>
    </w:p>
    <w:p>
      <w:r>
        <w:t>3</w:t>
      </w:r>
    </w:p>
    <w:p>
      <w:r>
        <w:t>49</w:t>
      </w:r>
    </w:p>
    <w:p>
      <w:r>
        <w:t>Sở Văn hóa - Thể thao và Du lịch</w:t>
      </w:r>
    </w:p>
    <w:p>
      <w:r>
        <w:t>3</w:t>
      </w:r>
    </w:p>
    <w:p>
      <w:r>
        <w:t>50</w:t>
      </w:r>
    </w:p>
    <w:p>
      <w:r>
        <w:t>Sở lao động Thương binh và Xã hội</w:t>
      </w:r>
    </w:p>
    <w:p>
      <w:r>
        <w:t>3</w:t>
      </w:r>
    </w:p>
    <w:p>
      <w:r>
        <w:t>51</w:t>
      </w:r>
    </w:p>
    <w:p>
      <w:r>
        <w:t>Ban Dân tộc</w:t>
      </w:r>
    </w:p>
    <w:p>
      <w:r>
        <w:t>3</w:t>
      </w:r>
    </w:p>
    <w:p>
      <w:r>
        <w:t>52</w:t>
      </w:r>
    </w:p>
    <w:p>
      <w:r>
        <w:t>UBND TP. Biên Hòa</w:t>
      </w:r>
    </w:p>
    <w:p>
      <w:r>
        <w:t>3</w:t>
      </w:r>
    </w:p>
    <w:p>
      <w:r>
        <w:t>53</w:t>
      </w:r>
    </w:p>
    <w:p>
      <w:r>
        <w:t>UBND huyện Tân Phú</w:t>
      </w:r>
    </w:p>
    <w:p>
      <w:r>
        <w:t>3</w:t>
      </w:r>
    </w:p>
    <w:p>
      <w:r>
        <w:t>54</w:t>
      </w:r>
    </w:p>
    <w:p>
      <w:r>
        <w:t>UBND huyện Nhơn Trạch</w:t>
      </w:r>
    </w:p>
    <w:p>
      <w:r>
        <w:t>3</w:t>
      </w:r>
    </w:p>
    <w:p>
      <w:r>
        <w:t>55</w:t>
      </w:r>
    </w:p>
    <w:p>
      <w:r>
        <w:t>Trường Cao đẳng Y tế tỉnh Đồng Nai</w:t>
      </w:r>
    </w:p>
    <w:p>
      <w:r>
        <w:t>3</w:t>
      </w:r>
    </w:p>
    <w:p>
      <w:r>
        <w:t>56</w:t>
      </w:r>
    </w:p>
    <w:p>
      <w:r>
        <w:t>Trường Cao đẳng kỹ thuật Đồng Nai</w:t>
      </w:r>
    </w:p>
    <w:p>
      <w:r>
        <w:t>3</w:t>
      </w:r>
    </w:p>
    <w:p>
      <w:r>
        <w:t>57</w:t>
      </w:r>
    </w:p>
    <w:p>
      <w:r>
        <w:t>Trường Cao đẳng nghề Công nghệ cao Đồng Nai</w:t>
      </w:r>
    </w:p>
    <w:p>
      <w:r>
        <w:t>3</w:t>
      </w:r>
    </w:p>
    <w:p>
      <w:r>
        <w:t>58</w:t>
      </w:r>
    </w:p>
    <w:p>
      <w:r>
        <w:t>Báo Đồng Nai</w:t>
      </w:r>
    </w:p>
    <w:p>
      <w:r>
        <w:t>3</w:t>
      </w:r>
    </w:p>
    <w:p>
      <w:r>
        <w:t>59</w:t>
      </w:r>
    </w:p>
    <w:p>
      <w:r>
        <w:t>Tỉnh đoàn Đồng Nai</w:t>
      </w:r>
    </w:p>
    <w:p>
      <w:r>
        <w:t>3</w:t>
      </w:r>
    </w:p>
    <w:p>
      <w:r>
        <w:t>60</w:t>
      </w:r>
    </w:p>
    <w:p>
      <w:r>
        <w:t>Đài Phát thanh và Truyền hình Đồng Nai</w:t>
      </w:r>
    </w:p>
    <w:p>
      <w:r>
        <w:t>3</w:t>
      </w:r>
    </w:p>
    <w:p>
      <w:r>
        <w:t>61</w:t>
      </w:r>
    </w:p>
    <w:p>
      <w:r>
        <w:t>Nhà Xuất bản tỉnh Đồng Nai</w:t>
      </w:r>
    </w:p>
    <w:p>
      <w:r>
        <w:t>3</w:t>
      </w:r>
    </w:p>
    <w:p>
      <w:r>
        <w:t>62</w:t>
      </w:r>
    </w:p>
    <w:p>
      <w:r>
        <w:t>Cục Thuế tỉnh Đồng Nai</w:t>
      </w:r>
    </w:p>
    <w:p>
      <w:r>
        <w:t>3</w:t>
      </w:r>
    </w:p>
    <w:p>
      <w:r>
        <w:t>63</w:t>
      </w:r>
    </w:p>
    <w:p>
      <w:r>
        <w:t>Văn phòng Đoàn ĐBQH và HĐND tỉnh</w:t>
      </w:r>
    </w:p>
    <w:p>
      <w:r>
        <w:t>3</w:t>
      </w:r>
    </w:p>
    <w:p>
      <w:r>
        <w:t>64</w:t>
      </w:r>
    </w:p>
    <w:p>
      <w:r>
        <w:t>Liên hiệp các hội Khoa học - Kỹ thuật tỉnh Đồng Nai</w:t>
      </w:r>
    </w:p>
    <w:p>
      <w:r>
        <w:t>3</w:t>
      </w:r>
    </w:p>
    <w:p>
      <w:r>
        <w:t>65</w:t>
      </w:r>
    </w:p>
    <w:p>
      <w:r>
        <w:t>Hội Liên hiệp phụ nữ tỉnh Đồng Nai</w:t>
      </w:r>
    </w:p>
    <w:p>
      <w:r>
        <w:t>3</w:t>
      </w:r>
    </w:p>
    <w:p>
      <w:r>
        <w:t>66</w:t>
      </w:r>
    </w:p>
    <w:p>
      <w:r>
        <w:t>Quỹ phòng, chống thiên tai tỉnh Đồng Nai</w:t>
      </w:r>
    </w:p>
    <w:p>
      <w:r>
        <w:t>3</w:t>
      </w:r>
    </w:p>
    <w:p>
      <w:r>
        <w:t>67</w:t>
      </w:r>
    </w:p>
    <w:p>
      <w:r>
        <w:t>Quỹ đầu tư phát triển tỉnh Đồng Nai</w:t>
      </w:r>
    </w:p>
    <w:p>
      <w:r>
        <w:t>3</w:t>
      </w:r>
    </w:p>
    <w:p>
      <w:r>
        <w:t>68</w:t>
      </w:r>
    </w:p>
    <w:p>
      <w:r>
        <w:t>Ban Quản lý dự án đầu tư xây dựng công trình giao thông tỉnh Đồng Nai</w:t>
      </w:r>
    </w:p>
    <w:p>
      <w:r>
        <w:t>3</w:t>
      </w:r>
    </w:p>
    <w:p>
      <w:r>
        <w:t>69</w:t>
      </w:r>
    </w:p>
    <w:p>
      <w:r>
        <w:t>Viện kiểm sát nhân dân tỉnh Đồng Nai</w:t>
      </w:r>
    </w:p>
    <w:p>
      <w:r>
        <w:t>3</w:t>
      </w:r>
    </w:p>
    <w:p>
      <w:r>
        <w:t>Chuyển đổi dữ liệu</w:t>
      </w:r>
    </w:p>
    <w:p>
      <w:r>
        <w:t>Từ 01/02/2024 đến 30/4/2024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