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phối hợp 2639/KHPH-BVHTTDL-HLHPNVN năm 2023 thực hiện công tác gia đình và các nhiệm vụ thuộc Dự án 8 Chương trình mục tiêu quốc gia phát triển kinh tế - xã hội vùng đồng bào dân tộc thiểu số (2021-2030) Giai đoạn 2023-2025 do Bộ Văn hóa, Thể thao và Du lịch - Hội Liên hiệp phụ nữ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2639/KHPH-BVHTTDL-HLHPNVN</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BỘ VĂN HÓA, THỂ THAO VÀ DU LỊCH - HỘI LIÊN HIỆP PHỤ NỮ VIỆT NAM</w:t>
      </w:r>
    </w:p>
    <w:p>
      <w:r>
        <w:t>-------</w:t>
      </w:r>
    </w:p>
    <w:p>
      <w:r>
        <w:t>CỘNG HÒA XÃ HỘI CHỦ NGHĨA VIỆT NAM</w:t>
      </w:r>
    </w:p>
    <w:p>
      <w:r>
        <w:t>Độc lập - Tự do - Hạnh phúc</w:t>
      </w:r>
    </w:p>
    <w:p>
      <w:r>
        <w:t>---------------</w:t>
      </w:r>
    </w:p>
    <w:p>
      <w:r>
        <w:t>Số: 2639/KHPH-BVHTTDL-HLHPNVN</w:t>
      </w:r>
    </w:p>
    <w:p>
      <w:r>
        <w:t>Hà Nội, ngày 04 tháng 7 năm 2023</w:t>
      </w:r>
    </w:p>
    <w:p>
      <w:r>
        <w:t>KẾ HOẠCH   PHỐI HỢP</w:t>
      </w:r>
    </w:p>
    <w:p>
      <w:r>
        <w:t>THỰC HIỆN CÔNG TÁC GIA ĐÌNH VÀ CÁC NHIỆM VỤ THUỘC DỰ ÁN 8 CHƯƠNG TRÌNH MỤC TIÊU QUỐC GIA PHÁT TRIỂN KINH TẾ - XÃ HỘI VÙNG ĐỒNG BÀO DÂN TỘC THIỂU SỐ (2021 - 2030) GIAI ĐOẠN 2023 - 2025</w:t>
      </w:r>
    </w:p>
    <w:p>
      <w:r>
        <w:t>Căn cứ Chỉ thị số 06-CT/TW ngày 24 tháng 6 năm 2021 của Ban Bí thư Trung ương Đảng Khóa XIII về tăng cường sự lãnh đạo của Đảng đối với công tác xây dựng gia đình trong tình hình mới;</w:t>
      </w:r>
    </w:p>
    <w:p>
      <w:r>
        <w:t>Căn cứ Nghị định số 01/2023/NĐ-CP ngày 16 tháng 01 năm 2023 của Chính phủ quy định chức năng, nhiệm vụ, quyền hạn và cơ cấu tổ chức của Bộ Văn hóa, Thể thao và Du lịch và Điều lệ Hội Liên hiệp Phụ nữ Việt Nam khóa XIII, nhiệm kỳ 2022 - 2027 quy định chức năng, nhiệm vụ của Hội LHPN Việt Nam;</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2238 QĐ/TTg ngày 30/12/2021 của Thủ tướng Chính phủ phê duyệt Chiến lược phát triển gia đình Việt Nam đến năm 2030;</w:t>
      </w:r>
    </w:p>
    <w:p>
      <w:r>
        <w:t>Căn cứ hướng dẫn số 04/HD-ĐCT ngày 28 tháng 7 năm 2022 của Đoàn Chủ tịch Trung ương Hội Liên hiệp phụ nữ Việt Nam hướng dẫn triển khai Dự án 8 “Thực hiện bình đẳng giới và giải quyết những vấn đề cấp thiết đối với phụ nữ và trẻ em” trong Chương trình mục tiêu quốc gia phát triển kinh tế - xã hội vùng đồng bào dân tộc thiểu số và miền núi giai đoạn 2021-2030, giai đoạn I: từ năm 2021 đến năm 2025;</w:t>
      </w:r>
    </w:p>
    <w:p>
      <w:r>
        <w:t>Sau khi thảo luận, hai cơ quan đã thống nhất ban hành Kế hoạch phối hợp thực hiện công tác gia đình trong đó có phòng, chống bạo lực gia đình và thực hiện Dự án 8 Chương trình mục tiêu quốc gia phát triển kinh tế xã hội vùng đồng bào dân tộc thiểu số và miền núi giai đoạn 2023 - 2025 với các nội dung cơ bản sau đây:</w:t>
      </w:r>
    </w:p>
    <w:p>
      <w:r>
        <w:t>I. MỤC ĐÍCH, YÊU CẦU</w:t>
      </w:r>
    </w:p>
    <w:p>
      <w:r>
        <w:t>1. Mục đích</w:t>
      </w:r>
    </w:p>
    <w:p>
      <w:r>
        <w:t>- Tạo sự chuyển biến rõ nét, nâng cao chất lượng công tác gia đình, trong đó có phòng, chống bạo lực gia đình trên địa bàn cả nước. Tiếp tục nâng cao nhận thức, trách nhiệm của các cấp, các ngành và toàn xã hội về công tác gia đình, trong đó có phòng, chống bạo lực gia đình, tăng cường giáo dục về hệ giá trị gia đình trong tình hình mới. Nâng cao nhận thức về vai trò của gia đình trong giáo dục đạo đức, lối sống và văn hóa ứng xử tốt đẹp giữa các thành viên trong gia đình; giữ gìn, vun đắp giá trị truyền thống tốt đẹp của gia đình, phòng, chống bạo lực gia đình.</w:t>
      </w:r>
    </w:p>
    <w:p>
      <w:r>
        <w:t>- Góp phần thực hiện các mục tiêu của Dự án 8 “Thực hiện bình đẳng giới và giải quyết những vấn đề cấp thiết đối với phụ nữ và trẻ em” thuộc Chương trình mục tiêu quốc gia vùng đồng bào dân thiểu số và miền núi, giai đoạn 2021 - 2030 (sau đây gọi tắt là Dự án 8); đặc biệt là thực hiện chỉ tiêu “1000 địa chỉ tin cậy được củng cố, nâng chất lượng/hoặc thành lập mới”.</w:t>
      </w:r>
    </w:p>
    <w:p>
      <w:r>
        <w:t>- Phát huy vai trò quản lý nhà nước của ngành Văn hóa, Thể thao và Du lịch trong xây dựng chính sách, chỉ đạo, kiểm tra việc thực hiện các quy định của pháp luật về gia đình, trong đó có phòng, chống bạo lực gia đình, hỗ trợ các gia đình trong việc hình thành môi trường văn hóa ứng xử trong gia đình, xây dựng gia đình phát triển bền vững, hạnh phúc.</w:t>
      </w:r>
    </w:p>
    <w:p>
      <w:r>
        <w:t>2. Yêu cầu</w:t>
      </w:r>
    </w:p>
    <w:p>
      <w:r>
        <w:t>- Việc phối hợp giữa hai ngành phải căn cứ vào chức năng, nhiệm vụ, quyền hạn và trách nhiệm của cơ quan trong khuôn khổ quy định của pháp luật; Quyết định số 1719/QĐ-TTg ngày 14 tháng 10 năm 2021 của Thủ tướng Chính phủ ban hành Chương trình mục tiêu quốc gia phát triển kinh tế - xã hội vùng đồng bào dân tộc thiểu số và miền núi giai đoạn 2021-2030, giai đoạn I: Từ năm 2021 đến năm 2025 và nội dung của Kế hoạch phối hợp này.</w:t>
      </w:r>
    </w:p>
    <w:p>
      <w:r>
        <w:t>- Hoạt động phối hợp được thực hiện thường xuyên, có tính hệ thống chặt chẽ ở tất cả các cấp, với các hình thức đa dạng, phong phú, phù hợp với đối tượng đặc thù phụ nữ và cộng đồng từng vùng, miền, đặc biệt là địa bàn khó khăn, vùng dân tộc thiểu số và miền núi.</w:t>
      </w:r>
    </w:p>
    <w:p>
      <w:r>
        <w:t>- Có sự theo dõi, kiểm tra đánh giá việc thực hiện, kịp thời đề ra phương hướng, nhiệm vụ phù hợp với yêu cầu thực tiễn.</w:t>
      </w:r>
    </w:p>
    <w:p>
      <w:r>
        <w:t>II. NỘI DUNG VÀ TIẾN ĐỘ THỰC HIỆN</w:t>
      </w:r>
    </w:p>
    <w:p>
      <w:r>
        <w:t>STT</w:t>
      </w:r>
    </w:p>
    <w:p>
      <w:r>
        <w:t>Nội dung</w:t>
      </w:r>
    </w:p>
    <w:p>
      <w:r>
        <w:t>Đơn vị chủ trì</w:t>
      </w:r>
    </w:p>
    <w:p>
      <w:r>
        <w:t>Đơn vị phối hợp</w:t>
      </w:r>
    </w:p>
    <w:p>
      <w:r>
        <w:t>Thời gian triển khai</w:t>
      </w:r>
    </w:p>
    <w:p>
      <w:r>
        <w:t>1</w:t>
      </w:r>
    </w:p>
    <w:p>
      <w:r>
        <w:t>Tổ chức Sự kiện truyền thông triển khai Luật Phòng, chống bạo lực gia đình năm 2022</w:t>
      </w:r>
    </w:p>
    <w:p>
      <w:r>
        <w:t>Bộ Văn hóa, Thể thao và Du lịch</w:t>
      </w:r>
    </w:p>
    <w:p>
      <w:r>
        <w:t>Trung ương Hội Liên hiệp phụ nữ Việt Nam</w:t>
      </w:r>
    </w:p>
    <w:p>
      <w:r>
        <w:t>T6-11/2023</w:t>
      </w:r>
    </w:p>
    <w:p>
      <w:r>
        <w:t>2</w:t>
      </w:r>
    </w:p>
    <w:p>
      <w:r>
        <w:t>Tuyên truyền về phòng, chống bạo lực gia đình, địa chỉ tin cậy trên các kênh truyền hình (VTV, VOV, VTC...), mạng xã hội, youtube... (dạng phim ngắn, infographic...) bằng một số thứ tiếng: Kinh và Dân tộc thông dụng</w:t>
      </w:r>
    </w:p>
    <w:p>
      <w:r>
        <w:t>Bộ Văn hóa, Thể thao và Du lịch</w:t>
      </w:r>
    </w:p>
    <w:p>
      <w:r>
        <w:t>Trung ương Hội Liên hiệp phụ nữ Việt Nam</w:t>
      </w:r>
    </w:p>
    <w:p>
      <w:r>
        <w:t>2023-2025</w:t>
      </w:r>
    </w:p>
    <w:p>
      <w:r>
        <w:t>3</w:t>
      </w:r>
    </w:p>
    <w:p>
      <w:r>
        <w:t>Xây dựng các bài giảng điện tử hướng dẫn kiến thức, kỹ năng xây dựng gia đình hạnh phúc, phòng chống bạo lực gia đình cho nam, nữ thanh niên dân tộc thiểu số trước khi kết hôn</w:t>
      </w:r>
    </w:p>
    <w:p>
      <w:r>
        <w:t>Bộ Văn hóa, Thể thao và Du lịch</w:t>
      </w:r>
    </w:p>
    <w:p>
      <w:r>
        <w:t>Trung ương Hội Liên hiệp phụ nữ Việt Nam</w:t>
      </w:r>
    </w:p>
    <w:p>
      <w:r>
        <w:t>2024-2025</w:t>
      </w:r>
    </w:p>
    <w:p>
      <w:r>
        <w:t>4</w:t>
      </w:r>
    </w:p>
    <w:p>
      <w:r>
        <w:t>Liên hoan/giao lưu nghệ thuật có giá trị trong định hướng xây dựng gia đình hạnh phúc, vun đắp giá trị gia đình, phòng chống bạo lực gia đình</w:t>
      </w:r>
    </w:p>
    <w:p>
      <w:r>
        <w:t>Bộ Văn hóa, Thể thao và Du lịch</w:t>
      </w:r>
    </w:p>
    <w:p>
      <w:r>
        <w:t>Trung ương Hội Liên hiệp phụ nữ Việt Nam</w:t>
      </w:r>
    </w:p>
    <w:p>
      <w:r>
        <w:t>2024-2025</w:t>
      </w:r>
    </w:p>
    <w:p>
      <w:r>
        <w:t>5</w:t>
      </w:r>
    </w:p>
    <w:p>
      <w:r>
        <w:t>Tổ chức các sự kiện truyền thông Phòng, chống bạo lực gia đình; Giáo dục đạo đức, lối sống trong gia đình; tuyên truyền xóa bỏ tập tục có hại, phòng chống tảo hôn, hôn nhân cận huyết trong gia đình cho cán bộ chủ chốt; Cán bộ, hội viên phụ nữ và nhân dân vùng Dân tộc thiểu số</w:t>
      </w:r>
    </w:p>
    <w:p>
      <w:r>
        <w:t>Bộ Văn hóa, Thể thao và Du lịch</w:t>
      </w:r>
    </w:p>
    <w:p>
      <w:r>
        <w:t>Trung ương Hội Liên hiệp phụ nữ Việt Nam</w:t>
      </w:r>
    </w:p>
    <w:p>
      <w:r>
        <w:t>2023-2025</w:t>
      </w:r>
    </w:p>
    <w:p>
      <w:r>
        <w:t>6</w:t>
      </w:r>
    </w:p>
    <w:p>
      <w:r>
        <w:t>Tập huấn/truyền thông Bộ tiêu chí ứng xử trong gia đình, góp phần phòng ngừa bạo lực gia đình cho cán bộ chủ chốt cấp tỉnh, huyện, xã thuộc 51 tỉnh Dự án 8</w:t>
      </w:r>
    </w:p>
    <w:p>
      <w:r>
        <w:t>Bộ Văn hóa, Thể thao và Du lịch</w:t>
      </w:r>
    </w:p>
    <w:p>
      <w:r>
        <w:t>Trung ương Hội Liên hiệp phụ nữ Việt Nam</w:t>
      </w:r>
    </w:p>
    <w:p>
      <w:r>
        <w:t>2023-2025</w:t>
      </w:r>
    </w:p>
    <w:p>
      <w:r>
        <w:t>7</w:t>
      </w:r>
    </w:p>
    <w:p>
      <w:r>
        <w:t>Xây dựng, đề xuất nội dung về gia đình, văn hóa con người trong Đề án “Chấn hưng văn hóa” đảm bảo có sự tham gia toàn diện của phụ nữ và tổ chức Hội Liên hiệp phụ nữ Việt Nam</w:t>
      </w:r>
    </w:p>
    <w:p>
      <w:r>
        <w:t>Bộ Văn hóa, Thể thao và Du lịch</w:t>
      </w:r>
    </w:p>
    <w:p>
      <w:r>
        <w:t>Trung ương Hội Liên hiệp phụ nữ Việt Nam</w:t>
      </w:r>
    </w:p>
    <w:p>
      <w:r>
        <w:t>2023-2025</w:t>
      </w:r>
    </w:p>
    <w:p>
      <w:r>
        <w:t>8</w:t>
      </w:r>
    </w:p>
    <w:p>
      <w:r>
        <w:t>Triển khai thử nghiệm mô hình dịch vụ công về giáo dục kiến thức, kỹ năng xây dựng gia đình hạnh phúc trước khi kết hôn</w:t>
      </w:r>
    </w:p>
    <w:p>
      <w:r>
        <w:t>Bộ Văn hóa, Thể thao và Du lịch</w:t>
      </w:r>
    </w:p>
    <w:p>
      <w:r>
        <w:t>Trung ương Hội Liên hiệp phụ nữ Việt Nam</w:t>
      </w:r>
    </w:p>
    <w:p>
      <w:r>
        <w:t>2023-2024</w:t>
      </w:r>
    </w:p>
    <w:p>
      <w:r>
        <w:t>9</w:t>
      </w:r>
    </w:p>
    <w:p>
      <w:r>
        <w:t>Nghiên cứu xây dựng triển khai thí điểm bộ chỉ số gia đình hạnh phúc</w:t>
      </w:r>
    </w:p>
    <w:p>
      <w:r>
        <w:t>Bộ Văn hóa, Thể thao và Du lịch</w:t>
      </w:r>
    </w:p>
    <w:p>
      <w:r>
        <w:t>Trung ương Hội Liên hiệp phụ nữ Việt Nam</w:t>
      </w:r>
    </w:p>
    <w:p>
      <w:r>
        <w:t>2023-2024</w:t>
      </w:r>
    </w:p>
    <w:p>
      <w:r>
        <w:t>III. TRÁCH NHIỆM THỰC HIỆN</w:t>
      </w:r>
    </w:p>
    <w:p>
      <w:r>
        <w:t>1. Bộ Văn hóa, Thể thao và Du lịch:</w:t>
      </w:r>
    </w:p>
    <w:p>
      <w:r>
        <w:t>- Phối hợp với Hội Liên hiệp Phụ nữ Việt Nam xây dựng Kế hoạch khung thực hiện các hoạt động phối hợp giai đoạn 2023 - 2025. Chỉ đạo ngành Văn hóa, Thể thao và Du lịch trên địa bàn toàn quốc phối hợp thực hiện các nội dung của Kế hoạch. Đảm bảo kinh phí triển khai nội dung chủ trì trong Kế hoạch phối hợp.</w:t>
      </w:r>
    </w:p>
    <w:p>
      <w:r>
        <w:t>- Chủ trì xây dựng kế hoạch, dự toán và thanh quyết toán các hoạt động hàng năm gửi Hội Liên hiệp phụ nữ Việt Nam và chủ động triển khai các nội dung theo kế hoạch/hợp đồng trách nhiệm được phê duyệt trong khuôn khổ Dự án 8.</w:t>
      </w:r>
    </w:p>
    <w:p>
      <w:r>
        <w:t>- Chủ trì xây dựng báo cáo kết quả thực hiện Kế hoạch phối hợp.</w:t>
      </w:r>
    </w:p>
    <w:p>
      <w:r>
        <w:t>2. Hội Liên hiệp Phụ nữ Việt Nam:</w:t>
      </w:r>
    </w:p>
    <w:p>
      <w:r>
        <w:t>- Phối hợp với Bộ Văn hóa, Thể thao và Du lịch xây dựng Kế hoạch khung thực hiện các hoạt động phối hợp giai đoạn 2023 - 2025.</w:t>
      </w:r>
    </w:p>
    <w:p>
      <w:r>
        <w:t>- Phối hợp với Bộ Văn hóa, Thể thao và Du lịch triển khai các nội dung được nêu tại mục II của Kế hoạch này.</w:t>
      </w:r>
    </w:p>
    <w:p>
      <w:r>
        <w:t>- Xây dựng hợp đồng trách nhiệm giữa hai cơ quan thực hiện Kế hoạch phối hợp hàng năm; Đảm bảo kinh phí triển khai nội dung cụ thể trong Kế hoạch phối hợp từ nguồn Dự án 8.</w:t>
      </w:r>
    </w:p>
    <w:p>
      <w:r>
        <w:t>- Phối hợp xây dựng báo cáo kết quả thực hiện Kế hoạch phối hợp.</w:t>
      </w:r>
    </w:p>
    <w:p>
      <w:r>
        <w:t>IV. KINH PHÍ THỰC HIỆN</w:t>
      </w:r>
    </w:p>
    <w:p>
      <w:r>
        <w:t>1. Kinh phí đảm bảo cho công tác phối hợp thực hiện theo quy định của pháp luật hiện hành về ngân sách nhà nước.</w:t>
      </w:r>
    </w:p>
    <w:p>
      <w:r>
        <w:t>2. Bộ Văn hóa, Thể thao và Du lịch, Trung ương Hội Liên hiệp Phụ nữ Việt Nam chủ động bố trí từ nguồn kinh phí được phân bổ để thực hiện Kế hoạch này (theo dự kiến Mục II của kế hoạch này):</w:t>
      </w:r>
    </w:p>
    <w:p>
      <w:r>
        <w:t>- Kinh phí đảm bảo cho các hoạt động (từ 1-6) được phân bổ từ nguồn Dự án 8 thuộc Chương trình mục tiêu quốc gia phát triển kinh tế - xã hội vùng đồng bào dân tộc thiểu số và miền núi giai đoạn 2021-2030, giai đoạn I: từ năm 2021 đến năm 2025;</w:t>
      </w:r>
    </w:p>
    <w:p>
      <w:r>
        <w:t>- Kinh phí đảm bảo cho các hoạt động (từ 7-9) được phân bổ từ nguồn ngân sách Bộ Văn hóa, Thể thao và Du lịch.</w:t>
      </w:r>
    </w:p>
    <w:p>
      <w:r>
        <w:t>3. Đối với các hoạt động phối hợp thường xuyên, mỗi cơ quan, đơn vị tự bảo đảm kinh phí thực hiện; những hoạt động phối hợp có kế hoạch dài hạn, cần nhiều nguồn lực, hai cơ quan cùng trao đổi thống nhất, đề xuất nguồn kinh phí thực hiện.</w:t>
      </w:r>
    </w:p>
    <w:p>
      <w:r>
        <w:t>V. TỔ CHỨC THỰC HIỆN</w:t>
      </w:r>
    </w:p>
    <w:p>
      <w:r>
        <w:t>1. Giao Vụ Gia đình (Bộ Văn hóa, Thể thao và Du lịch) và Ban Gia đình, Xã hội (Hội Liên hiệp phụ nữ Việt Nam) là hai cơ quan đầu mối phối hợp trao đổi, cung cấp thông tin, giúp Lãnh đạo các cơ quan chỉ đạo thực hiện Kế hoạch phối hợp.</w:t>
      </w:r>
    </w:p>
    <w:p>
      <w:r>
        <w:t>2. Đơn vị đầu mối của Bộ Văn hóa, Thể thao và Du lịch chủ trì, phối hợp với đơn vị đầu mối của Trung ương Hội Liên hiệp Phụ nữ Việt Nam xây dựng kế hoạch, kinh phí và triển khai các hoạt động hàng năm thực hiện Kế hoạch này.</w:t>
      </w:r>
    </w:p>
    <w:p>
      <w:r>
        <w:t>3. Sở Văn hóa, Thể thao và Du lịch, Sở Văn hóa và Thể thao chủ trì, phối hợp với Hội Liên hiệp Phụ nữ các tỉnh, thành phố trực thuộc Trung ương xây dựng và triển khai thực hiện Kế hoạch phối hợp phù hợp với điều kiện thực tiễn địa phương.</w:t>
      </w:r>
    </w:p>
    <w:p>
      <w:r>
        <w:t>Trong quá trình thực hiện, nếu có nội dung phát sinh cần sửa đổi, bổ sung, Bộ Văn hóa, Thể thao và Du lịch, Hội Liên hiệp Phụ nữ Việt Nam thống nhất./.</w:t>
      </w:r>
    </w:p>
    <w:p>
      <w:r>
        <w:t>TM. ĐOÀN CHỦ TỊCH</w:t>
      </w:r>
    </w:p>
    <w:p>
      <w:r>
        <w:t>PHÓ CHỦ TỊCH</w:t>
      </w:r>
    </w:p>
    <w:p>
      <w:r>
        <w:t>Tôn Ngọc Hạnh</w:t>
      </w:r>
    </w:p>
    <w:p>
      <w:r>
        <w:t>BỘ VĂN HÓA, THỂ THAO VÀ DU LỊCH</w:t>
      </w:r>
    </w:p>
    <w:p>
      <w:r>
        <w:t>KT. BỘ TRƯỞNG</w:t>
      </w:r>
    </w:p>
    <w:p>
      <w:r>
        <w:t>THỨ TRƯỞNG</w:t>
      </w:r>
    </w:p>
    <w:p>
      <w:r>
        <w:t>Trịnh Thị Thủy</w:t>
      </w:r>
    </w:p>
    <w:p>
      <w:r>
        <w:t>Nơi nhận:</w:t>
      </w:r>
    </w:p>
    <w:p>
      <w:r>
        <w:t>- Bộ trưởng, các Thứ trưởng Bộ VHTTDL;</w:t>
      </w:r>
    </w:p>
    <w:p>
      <w:r>
        <w:t>- Chủ tịch, các Phó Chủ tịch Hội LHPNVN;</w:t>
      </w:r>
    </w:p>
    <w:p>
      <w:r>
        <w:t>- Các Tổng cục, Cục, Vụ, đơn vị thuộc Bộ VHTTDL;</w:t>
      </w:r>
    </w:p>
    <w:p>
      <w:r>
        <w:t>- Các Ban, đơn vị thuộc Hội LHPNVN;</w:t>
      </w:r>
    </w:p>
    <w:p>
      <w:r>
        <w:t>- Sở VHTT&amp;DL và Hội LHPN các tỉnh/thành</w:t>
      </w:r>
    </w:p>
    <w:p>
      <w:r>
        <w:t>- Lưu: VT, GĐ, Ban GĐXH. VTC (100).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