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46/KH-UBND thực hiện Nghị quyết 02/NQ-CP về những nhiệm vụ, giải pháp chủ yếu cải thiện môi trường kinh doanh, nâng cao năng lực cạnh tranh quốc gia năm 2025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31/01/2025</w:t>
            </w:r>
          </w:p>
        </w:tc>
      </w:tr>
      <w:tr>
        <w:tc>
          <w:tcPr>
            <w:tcW w:type="dxa" w:w="4320"/>
          </w:tcPr>
          <w:p>
            <w:r>
              <w:t>Ngày hiệu lực</w:t>
            </w:r>
          </w:p>
        </w:tc>
        <w:tc>
          <w:tcPr>
            <w:tcW w:type="dxa" w:w="4320"/>
          </w:tcPr>
          <w:p>
            <w:r>
              <w:t>31/01/2025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46/KH-UBND</w:t>
      </w:r>
    </w:p>
    <w:p>
      <w:r>
        <w:t>Huế, ngày 31 tháng 01 năm 2025</w:t>
      </w:r>
    </w:p>
    <w:p>
      <w:r>
        <w:t>KẾ HOẠCH   HÀNH ĐỘNG</w:t>
      </w:r>
    </w:p>
    <w:p>
      <w:r>
        <w:t>TRIỂN KHAI THỰC HIỆN NGHỊ QUYẾT SỐ 02/NQ-CP NGÀY 08/01/2025 CỦA CHÍNH PHỦ VỀ NHỮNG NHIỆM VỤ, GIẢI PHÁP CHỦ YẾU CẢI THIỆN MÔI TRƯỜNG KINH DOANH, NÂNG CAO NĂNG LỰC CẠNH TRANH QUỐC GIA NĂM 2025 TRÊN ĐỊA BÀN THÀNH PHỐ HUẾ</w:t>
      </w:r>
    </w:p>
    <w:p>
      <w:r>
        <w:t>Thực hiện Nghị quyết số 02/NQ-CP ngày 08/01/2025 của Chính phủ về những nhiệm vụ, giải pháp chủ yếu cải thiện môi trường kinh doanh, nâng cao năng lực cạnh tranh quốc gia năm 2025; Uỷ ban nhân dân thành phố Huế ban hành Kế hoạch hành động thực hiện gồm các nội dung chủ yếu sau:</w:t>
      </w:r>
    </w:p>
    <w:p>
      <w:r>
        <w:t>I. MỤC TIÊU</w:t>
      </w:r>
    </w:p>
    <w:p>
      <w:r>
        <w:t>Tiếp tục cải thiện môi trường kinh doanh, nâng cao năng lực cạnh tranh gắn với việc triển khai có hiệu quả các chính sách hỗ trợ doanh nghiệp, thúc đẩy mạnh mẽ khởi nghiệp, đổi mới sáng tạo.</w:t>
      </w:r>
    </w:p>
    <w:p>
      <w:r>
        <w:t>Nâng cao hơn nữa vai trò, trách nhiệm của các cấp, các ngành, địa phương trong việc hỗ trợ, đồng hành cùng doanh nghiệp; tập trung tháo gỡ kịp thời khó khăn, vướng mắc cho doanh nghiệp; tăng nhanh về số lượng doanh nghiệp thành lập mới, giảm tỷ lệ doanh nghiệp tạm ngưng hoạt động, tăng số lượng doanh nghiệp có hoạt động đổi mới sáng tạo, chuyển đổi số; giảm chi phí đầu vào và chi phí tuân thủ pháp luật trong hoạt động đầu tư, kinh doanh; củng cố niềm tin, tạo điểm tựa phục hồi và nâng cao sức chống chịu của doanh nghiệp.</w:t>
      </w:r>
    </w:p>
    <w:p>
      <w:r>
        <w:t>Phấn đấu duy trì, nâng cao vị trí xếp hạng chỉ số sẵn sàng và ứng dụng công nghệ thông tin (ICT) của thành phố Huế trong nhóm 05 địa phương dẫn đầu cả nước và chỉ số cải cách hành chính (PAR Index), chỉ số hiệu quả quản trị và hành chính công cấp tỉnh (PAPI) và chỉ số năng lực cạnh tranh cấp tỉnh (PCI) nằm trong nhóm 10 địa phương dẫn đầu.</w:t>
      </w:r>
    </w:p>
    <w:p>
      <w:r>
        <w:t>II. NHIỆM VỤ, GIẢI PHÁP</w:t>
      </w:r>
    </w:p>
    <w:p>
      <w:r>
        <w:t>Tập trung thực hiện các nhiệm vụ, giải pháp trọng tâm sau:</w:t>
      </w:r>
    </w:p>
    <w:p>
      <w:r>
        <w:t>1. Tháo gỡ bất cập, khó khăn trong thực hiện dự án đầu tư, hoạt động sản xuất kinh doanh của Doanh nghiệp, nhà đầu tư trên địa bàn thành phố.</w:t>
      </w:r>
    </w:p>
    <w:p>
      <w:r>
        <w:t>2. Đổi mới công tác quản lý, kiểm tra chuyên ngành đối với hàng hóa và triển khai hiệu quả Cổng thông tin một cửa quốc gia.</w:t>
      </w:r>
    </w:p>
    <w:p>
      <w:r>
        <w:t>3. Cắt giảm, đơn giản hoá thủ tục hành chính. Tăng cường ứng dụng công nghệ thông tin, liên thông, chia sẻ dữ liệu giữa các cơ quan nhà nước để nâng cao chất lượng quy định và hiệu quả giải quyết thủ tục hành chính.</w:t>
      </w:r>
    </w:p>
    <w:p>
      <w:r>
        <w:t>4. Nâng cao chất lượng các dịch vụ phát triển kinh doanh.</w:t>
      </w:r>
    </w:p>
    <w:p>
      <w:r>
        <w:t>5. Đảm bảo không chồng chéo, trùng lặp trong hoạt động thanh tra và giữa hoạt động thanh tra với hoạt động kiểm toán nhà nước; không làm cản trở hoạt động bình thường của doanh nghiệp.</w:t>
      </w:r>
    </w:p>
    <w:p>
      <w:r>
        <w:t>(Chi tiết tại phụ lục đính kèm).</w:t>
      </w:r>
    </w:p>
    <w:p>
      <w:r>
        <w:t>III. KINH PHÍ</w:t>
      </w:r>
    </w:p>
    <w:p>
      <w:r>
        <w:t>Kinh phí thực hiện Kế hoạch được bố trí từ ngân sách thành phố. Căn cứ Luật Ngân sách Nhà nước và các văn bản liên quan, các cơ quan được phân công nhiệm vụ phối hợp với Sở Tài chính xây dựng kinh phí thực hiện trình cấp có thẩm quyền phê duyệt, bố trí trong ngân sách của cơ quan, đơn vị.</w:t>
      </w:r>
    </w:p>
    <w:p>
      <w:r>
        <w:t>Huy động nguồn kinh phí từ các Chương trình, Dự án, Đề án liên quan và sự hỗ trợ của tổ chức, cá nhân.</w:t>
      </w:r>
    </w:p>
    <w:p>
      <w:r>
        <w:t>IV. TỔ CHỨC THỰC HIỆN</w:t>
      </w:r>
    </w:p>
    <w:p>
      <w:r>
        <w:t>1. Các sở, ban, ngành căn cứ vào nhiệm vụ được phân công tại Phụ lục Kế hoạch này, chủ động, phối hợp với cơ quan liên quan tổ chức triển khai thực hiện; thực hiện nghiêm quy định chế độ báo cáo. Trước ngày 30 tháng 5 và trước ngày 30 tháng 11 năm 2025, tổng hợp báo cáo, đánh giá tình hình triển khai và kết quả thực hiện, gửi Sở Kế hoạch và Đầu tư tổng hợp báo cáo UBND thành phố để báo cáo Văn phòng Chính phủ, Bộ Kế hoạch và Đầu tư. Trong quá trình thực hiện, nếu có vướng mắc, các cơ quan, đơn vị phản ánh kịp thời về Sở Kế hoạch và Đầu tư để tổng hợp ý kiến báo cáo UBND thành phố xem xét. Đồng thời, đưa nội dung thực hiện các nhiệm vụ cải thiện môi trường kinh doanh, nâng cao năng lực cạnh tranh của thành phố vào báo cáo thực hiện các nhiệm vụ kinh tế - xã hội định kỳ 6 tháng và hàng năm.</w:t>
      </w:r>
    </w:p>
    <w:p>
      <w:r>
        <w:t>2. Sở Kế hoạch và Đầu tư tổng hợp, theo dõi tình hình thực hiện Kế hoạch hành động này trên địa bàn toàn thành phố, báo cáo UBND thành phố xem xét, xử lý.</w:t>
      </w:r>
    </w:p>
    <w:p>
      <w:r>
        <w:t>Trên đây là Kế hoạch hành động cụ thể về triển khai thực hiện Nghị quyết số 02/NQ-CP ngày 08/01/2025 của Chính phủ về những nhiệm vụ, giải pháp chủ yếu cải thiện môi trường kinh doanh, nâng cao năng lực cạnh tranh quốc gia năm 2025 trên địa bàn thành phố Huế./.</w:t>
      </w:r>
    </w:p>
    <w:p>
      <w:r>
        <w:t>Nơi nhận:</w:t>
      </w:r>
    </w:p>
    <w:p>
      <w:r>
        <w:t>- Văn phòng Chính phủ;</w:t>
      </w:r>
    </w:p>
    <w:p>
      <w:r>
        <w:t>- Các Bộ: KH&amp;ĐT, TC;</w:t>
      </w:r>
    </w:p>
    <w:p>
      <w:r>
        <w:t>- Liên đoàn TM&amp;CN Việt Nam;</w:t>
      </w:r>
    </w:p>
    <w:p>
      <w:r>
        <w:t>- Thường trực Thành uỷ;</w:t>
      </w:r>
    </w:p>
    <w:p>
      <w:r>
        <w:t>- Thường trực HĐND thành phố;</w:t>
      </w:r>
    </w:p>
    <w:p>
      <w:r>
        <w:t>- CT, các PCT UBND thành phố;</w:t>
      </w:r>
    </w:p>
    <w:p>
      <w:r>
        <w:t>- Tòa án nhân dân thành phố;</w:t>
      </w:r>
    </w:p>
    <w:p>
      <w:r>
        <w:t>- Công an thành phố;</w:t>
      </w:r>
    </w:p>
    <w:p>
      <w:r>
        <w:t>- Bảo hiểm xã hội thành phố;</w:t>
      </w:r>
    </w:p>
    <w:p>
      <w:r>
        <w:t>- Cục Hải quan thành phố, Cục Thuế thành phố;</w:t>
      </w:r>
    </w:p>
    <w:p>
      <w:r>
        <w:t>- Các sở, ban, ngành trực thuộc UBND thành phố;</w:t>
      </w:r>
    </w:p>
    <w:p>
      <w:r>
        <w:t>- UBND các quận, huyện, thị xã;</w:t>
      </w:r>
    </w:p>
    <w:p>
      <w:r>
        <w:t>- Hiệp Hội doanh nghiệp thành phố;</w:t>
      </w:r>
    </w:p>
    <w:p>
      <w:r>
        <w:t>- Báo Huế ngày nay;</w:t>
      </w:r>
    </w:p>
    <w:p>
      <w:r>
        <w:t>- Đài Phát thanh và Truyền hình thành phố;</w:t>
      </w:r>
    </w:p>
    <w:p>
      <w:r>
        <w:t>- CVP, các PCVP UBND thành phố;</w:t>
      </w:r>
    </w:p>
    <w:p>
      <w:r>
        <w:t>- Cổng TTĐT thành phố; TTPV HCC thành phố;</w:t>
      </w:r>
    </w:p>
    <w:p>
      <w:r>
        <w:t>- Lưu: VT, DN.</w:t>
      </w:r>
    </w:p>
    <w:p>
      <w:r>
        <w:t>TM. ỦY BAN NHÂN DÂN</w:t>
      </w:r>
    </w:p>
    <w:p>
      <w:r>
        <w:t>KT. CHỦ TỊCH</w:t>
      </w:r>
    </w:p>
    <w:p>
      <w:r>
        <w:t>PHÓ CHỦ TỊCH</w:t>
      </w:r>
    </w:p>
    <w:p>
      <w:r>
        <w:t>Phan Quý Phương</w:t>
      </w:r>
    </w:p>
    <w:p>
      <w:r>
        <w:t>PHỤ LỤC:</w:t>
      </w:r>
    </w:p>
    <w:p>
      <w:r>
        <w:t>CÁC NHIỆM VỤ, GIẢI PHÁP</w:t>
      </w:r>
    </w:p>
    <w:p>
      <w:r>
        <w:t>(Kèm theo Kế hoạch số: 46/KH-UBND ngày 31 tháng 01 năm 2025 của UBND thành phố Huế)</w:t>
      </w:r>
    </w:p>
    <w:p>
      <w:r>
        <w:t>STT</w:t>
      </w:r>
    </w:p>
    <w:p>
      <w:r>
        <w:t>Một số nhiệm vụ chủ yếu</w:t>
      </w:r>
    </w:p>
    <w:p>
      <w:r>
        <w:t>Cơ quan chủ trì thực hiện</w:t>
      </w:r>
    </w:p>
    <w:p>
      <w:r>
        <w:t>Thời gian thực hiện</w:t>
      </w:r>
    </w:p>
    <w:p>
      <w:r>
        <w:t>Ghi chú</w:t>
      </w:r>
    </w:p>
    <w:p>
      <w:r>
        <w:t>I</w:t>
      </w:r>
    </w:p>
    <w:p>
      <w:r>
        <w:t>Tháo gỡ bất cập, khó khăn trong thực hiện dự án đầu tư, hoạt động sản xuất kinh doanh của DN, NĐT trên địa bàn thành phố</w:t>
      </w:r>
    </w:p>
    <w:p>
      <w:r>
        <w:t>1</w:t>
      </w:r>
    </w:p>
    <w:p>
      <w:r>
        <w:t>Tiếp tục phát huy hiệu quả hoạt động của Tổ công tác giám sát, quản lý các dự án đầu tư, Tổ công tác đặc biệt về hỗ trợ, tháo gỡ khó khăn cho hoạt động sản xuất, kinh doanh của doanh nghiệp, nhà đầu tư trên địa bàn thành phố Huế</w:t>
      </w:r>
    </w:p>
    <w:p>
      <w:r>
        <w:t>Các sở, ban, ngành, địa phương</w:t>
      </w:r>
    </w:p>
    <w:p>
      <w:r>
        <w:t>Thường xuyên</w:t>
      </w:r>
    </w:p>
    <w:p>
      <w:r>
        <w:t>Bao gồm 05 TCT theo các Quyết định số: 379/QĐ-UBND ngày 08/02/2022; 380/QĐ-UBND ngày 08/02/2022; 381/QĐ-UBND ngày 08/02/2022; 382/QĐ-UBND ngày 08/02/2022; 888/QĐ-UBND ngày 21/4/2023</w:t>
      </w:r>
    </w:p>
    <w:p>
      <w:r>
        <w:t>2</w:t>
      </w:r>
    </w:p>
    <w:p>
      <w:r>
        <w:t>Tiếp xúc doanh nghiệp định kỳ nhằm mục đích gặp gỡ, nắm bắt và tháo gỡ các vướng mắc khó khăn cho các DNNVV trên địa bàn thành phố</w:t>
      </w:r>
    </w:p>
    <w:p>
      <w:r>
        <w:t>Sở KHĐT</w:t>
      </w:r>
    </w:p>
    <w:p>
      <w:r>
        <w:t>Thường xuyên</w:t>
      </w:r>
    </w:p>
    <w:p>
      <w:r>
        <w:t>3</w:t>
      </w:r>
    </w:p>
    <w:p>
      <w:r>
        <w:t>Tiếp tục thực hiện Nghị quyết số 18/2022/NQ-HĐND và Nghị quyết số 38/2024/NQ-HĐND về kéo dài thời gian thực hiện thí điểm một số chính sách hỗ trợ các hãng tàu biển mở tuyến vận chuyển container và các đối tượng có hàng hóa vận chuyển bằng container đi, đến cảng Chân Mây</w:t>
      </w:r>
    </w:p>
    <w:p>
      <w:r>
        <w:t>BQL KKT, CN thành phố</w:t>
      </w:r>
    </w:p>
    <w:p>
      <w:r>
        <w:t>Tháng 9/2025</w:t>
      </w:r>
    </w:p>
    <w:p>
      <w:r>
        <w:t>Thực hiện theo Chương trình công tác năm 2024 của UBND tỉnh</w:t>
      </w:r>
    </w:p>
    <w:p>
      <w:r>
        <w:t>4</w:t>
      </w:r>
    </w:p>
    <w:p>
      <w:r>
        <w:t>Xây dựng Kế hoạch Nâng hạng Chỉ số năng lực cạnh tranh cấp tỉnh (PCI) năm 2025</w:t>
      </w:r>
    </w:p>
    <w:p>
      <w:r>
        <w:t>Sở KHĐT</w:t>
      </w:r>
    </w:p>
    <w:p>
      <w:r>
        <w:t>Tháng 5/2025</w:t>
      </w:r>
    </w:p>
    <w:p>
      <w:r>
        <w:t>II</w:t>
      </w:r>
    </w:p>
    <w:p>
      <w:r>
        <w:t>Đổi mới công tác quản lý, kiểm tra chuyên ngành đối với hàng hóa và triển khai hiệu quả Cổng thông tin một cửa quốc gia</w:t>
      </w:r>
    </w:p>
    <w:p>
      <w:r>
        <w:t>1</w:t>
      </w:r>
    </w:p>
    <w:p>
      <w:r>
        <w:t>Tiếp tục triển khai thực hiện Quyết định số 1649/QĐ-TCHQ ngày 26/6/2020 của Tổng Cục Hải quan ban hành Kế hoạch thực hiện Nghị quyết số 68/NQ-CP ngày 12/5/2020 của Chính phủ ban hành chương trình cắt giảm, đơn giản hóa quy định liên quan tới hoạt động kinh doanh giai đoạn 2020-2025</w:t>
      </w:r>
    </w:p>
    <w:p>
      <w:r>
        <w:t>Cục Hải quan thành phố</w:t>
      </w:r>
    </w:p>
    <w:p>
      <w:r>
        <w:t>Thường xuyên</w:t>
      </w:r>
    </w:p>
    <w:p>
      <w:r>
        <w:t>2</w:t>
      </w:r>
    </w:p>
    <w:p>
      <w:r>
        <w:t>Nâng cao chất lượng công tác hướng dẫn, hỗ trợ và xử lý kịp thời các vướng mắc phát sinh đảm bảo giải quyết thủ tục cho doanh nghiệp thuận lợi, nhanh chóng, đúng quy định; nâng cao hiệu quả hợp tác với hình thức đối tác Hải quan - doanh nghiệp; tổ chức lấy ý kiến doanh nghiệp đối tác, doanh nghiệp có hoạt động xuất khẩu trên địa bàn những văn bản quy phạm phát luật.</w:t>
      </w:r>
    </w:p>
    <w:p>
      <w:r>
        <w:t>Cục Hải quan thành phố</w:t>
      </w:r>
    </w:p>
    <w:p>
      <w:r>
        <w:t>Thường xuyên</w:t>
      </w:r>
    </w:p>
    <w:p>
      <w:r>
        <w:t>3</w:t>
      </w:r>
    </w:p>
    <w:p>
      <w:r>
        <w:t>Tăng cường công tác phối hợp giữa các cơ quan kiểm tra chuyên ngành và các cơ quan liên quan để thực hiện tốt hoạt động kiểm tra chuyên ngành, kịp thời giải quyết các vướng mắc phát sinh trong qua trình thực hiện hoặc kiến nghị cấp có thẩm quyền giải quyết, sửa đổi những vướng mắc trong quá trình thực hiện.</w:t>
      </w:r>
    </w:p>
    <w:p>
      <w:r>
        <w:t>Cục Hải quan thành phố</w:t>
      </w:r>
    </w:p>
    <w:p>
      <w:r>
        <w:t>Thường xuyên</w:t>
      </w:r>
    </w:p>
    <w:p>
      <w:r>
        <w:t>4</w:t>
      </w:r>
    </w:p>
    <w:p>
      <w:r>
        <w:t>Nâng cao hiệu quả giải quyết thủ tục hải quan thông qua hệ thống thông quan hàng háo tự động VNACCS/VCIS, Emanifest,VASSCM, hệ thống dịch vụ công trực tuyến và các hệ thống nghiệp vụ của ngành Hải quan, cơ chế một cửa Quốc gia và một cửa ASEAN</w:t>
      </w:r>
    </w:p>
    <w:p>
      <w:r>
        <w:t>Cục Hải quan thành phố</w:t>
      </w:r>
    </w:p>
    <w:p>
      <w:r>
        <w:t>Thường xuyên</w:t>
      </w:r>
    </w:p>
    <w:p>
      <w:r>
        <w:t>III</w:t>
      </w:r>
    </w:p>
    <w:p>
      <w:r>
        <w:t>Cắt giảm, đơn giản hoá thủ tục hành chính. Tăng cường ứng dụng công nghệ thông tin, liên thông, chia sẻ dữ liệu giữa các cơ quan nhà nước để nâng cao chất lượng quy định và hiệu quả giải quyết thủ tục hành chính</w:t>
      </w:r>
    </w:p>
    <w:p>
      <w:r>
        <w:t>1</w:t>
      </w:r>
    </w:p>
    <w:p>
      <w:r>
        <w:t>Nâng cao chất lượng phục vụ người dân, doanh nghiệp trong thực hiện thủ tục hành chính, dịch vụ công theo thời gian thực trên môi trường điện tử</w:t>
      </w:r>
    </w:p>
    <w:p>
      <w:r>
        <w:t>Các cơ quan, đơn vị theo chức năng nhiệm vụ</w:t>
      </w:r>
    </w:p>
    <w:p>
      <w:r>
        <w:t>1.1</w:t>
      </w:r>
    </w:p>
    <w:p>
      <w:r>
        <w:t>Thực hiện Chương trình cải cách hành chính gắn với phát triển chính quyền số, dịch vụ đô thị thông minh</w:t>
      </w:r>
    </w:p>
    <w:p>
      <w:r>
        <w:t>Sở Nội vụ</w:t>
      </w:r>
    </w:p>
    <w:p>
      <w:r>
        <w:t>Thường xuyên</w:t>
      </w:r>
    </w:p>
    <w:p>
      <w:r>
        <w:t>Thực hiện theo Chương trình công tác của UBND thành phố</w:t>
      </w:r>
    </w:p>
    <w:p>
      <w:r>
        <w:t>1.2</w:t>
      </w:r>
    </w:p>
    <w:p>
      <w:r>
        <w:t>Tham mưu Quyết định phê duyệt chủ trương đầu tư dự án “Chuyển đổi số trong triển khai Hệ thống quản lý chất lượng theo Tiêu chuẩn quốc gia TCVN ISO 9001:2015 vào các hoạt động của cơ quan hành chính nhà nước thành phố Huế"</w:t>
      </w:r>
    </w:p>
    <w:p>
      <w:r>
        <w:t>Sở KHCN</w:t>
      </w:r>
    </w:p>
    <w:p>
      <w:r>
        <w:t>Tháng 11/2025</w:t>
      </w:r>
    </w:p>
    <w:p>
      <w:r>
        <w:t>1.3</w:t>
      </w:r>
    </w:p>
    <w:p>
      <w:r>
        <w:t>Nâng cao chất lượng và hiệu quả cung cấp dịch vụ công trực tuyến trên địa bàn thành phố Huế</w:t>
      </w:r>
    </w:p>
    <w:p>
      <w:r>
        <w:t>Sở TTTT/VP UBND TP</w:t>
      </w:r>
    </w:p>
    <w:p>
      <w:r>
        <w:t>Thường xuyên</w:t>
      </w:r>
    </w:p>
    <w:p>
      <w:r>
        <w:t>1.4</w:t>
      </w:r>
    </w:p>
    <w:p>
      <w:r>
        <w:t>Thực hiện Chiến lược quốc gia phát triển kinh tế số và xã hội số năm 2025 trên địa bàn thành phố Huế.</w:t>
      </w:r>
    </w:p>
    <w:p>
      <w:r>
        <w:t>Sở TTTT</w:t>
      </w:r>
    </w:p>
    <w:p>
      <w:r>
        <w:t>Tháng 9/2025</w:t>
      </w:r>
    </w:p>
    <w:p>
      <w:r>
        <w:t>Thực hiện theo Kế hoạch số 292/KH-UBND ngày 18/7/2024</w:t>
      </w:r>
    </w:p>
    <w:p>
      <w:r>
        <w:t>1.5</w:t>
      </w:r>
    </w:p>
    <w:p>
      <w:r>
        <w:t>Kế hoạch chuyển đổi số thành phố Huế năm 2025</w:t>
      </w:r>
    </w:p>
    <w:p>
      <w:r>
        <w:t>Sở TTTT</w:t>
      </w:r>
    </w:p>
    <w:p>
      <w:r>
        <w:t>Thường xuyên</w:t>
      </w:r>
    </w:p>
    <w:p>
      <w:r>
        <w:t>Thực hiện theo Kế hoạch số 405/KH-UBND ngày 29/10/2024</w:t>
      </w:r>
    </w:p>
    <w:p>
      <w:r>
        <w:t>1.6</w:t>
      </w:r>
    </w:p>
    <w:p>
      <w:r>
        <w:t>Xây dựng hệ thống thông tin và cơ sở dữ liệu phục vụ cho hoạt động xúc tiến đầu tư</w:t>
      </w:r>
    </w:p>
    <w:p>
      <w:r>
        <w:t>TT XTĐT, TM và HTDN</w:t>
      </w:r>
    </w:p>
    <w:p>
      <w:r>
        <w:t>Thường xuyên</w:t>
      </w:r>
    </w:p>
    <w:p>
      <w:r>
        <w:t>Thực hiện theo Chương trình XTĐT năm 2025 của UBND thành phố</w:t>
      </w:r>
    </w:p>
    <w:p>
      <w:r>
        <w:t>1.7</w:t>
      </w:r>
    </w:p>
    <w:p>
      <w:r>
        <w:t>Quản trị, vận hành hệ thống thông tin doanh nghiệp thành phố Huế</w:t>
      </w:r>
    </w:p>
    <w:p>
      <w:r>
        <w:t>Sở KHĐT</w:t>
      </w:r>
    </w:p>
    <w:p>
      <w:r>
        <w:t>Thường xuyên</w:t>
      </w:r>
    </w:p>
    <w:p>
      <w:r>
        <w:t>2</w:t>
      </w:r>
    </w:p>
    <w:p>
      <w:r>
        <w:t>Thực hiện cập nhật công khai thủ tục hành chính, quy định kinh doanh và tra cứu thủ tục hành chính, quy định kinh doanh trên Hệ thống Thông tin giải quyết TTHC</w:t>
      </w:r>
    </w:p>
    <w:p>
      <w:r>
        <w:t>VP UBND TP</w:t>
      </w:r>
    </w:p>
    <w:p>
      <w:r>
        <w:t>Thường xuyên</w:t>
      </w:r>
    </w:p>
    <w:p>
      <w:r>
        <w:t>IV</w:t>
      </w:r>
    </w:p>
    <w:p>
      <w:r>
        <w:t>Nâng cao chất lượng các dịch vụ phát triển kinh doanh</w:t>
      </w:r>
    </w:p>
    <w:p>
      <w:r>
        <w:t>1</w:t>
      </w:r>
    </w:p>
    <w:p>
      <w:r>
        <w:t>Nâng cao hiệu quả các dịch vụ hỗ trợ doanh nghiệp</w:t>
      </w:r>
    </w:p>
    <w:p>
      <w:r>
        <w:t>1.1</w:t>
      </w:r>
    </w:p>
    <w:p>
      <w:r>
        <w:t>Xây dựng và triển khai hiệu quả các Chương trình chính sách, giải pháp hỗ trợ doanh nghiệp</w:t>
      </w:r>
    </w:p>
    <w:p>
      <w:r>
        <w:t>Các sở, ban, ngành, địa phương</w:t>
      </w:r>
    </w:p>
    <w:p>
      <w:r>
        <w:t>Thường xuyên</w:t>
      </w:r>
    </w:p>
    <w:p>
      <w:r>
        <w:t>Thực hiện theo Quyết định số 16/QĐ-UBND ngày 04/01/2025 của UBND thành phố về việc giao nhiệm vụ Hỗ trợ doanh nghiệp nhỏ và vừa năm 2025 thành phố Huế</w:t>
      </w:r>
    </w:p>
    <w:p>
      <w:r>
        <w:t>- Hỗ trợ đào tạo trực tiếp về khởi sự kinh doanh và quản trị doanh nghiệp (quản trị chuyên sâu về Giám đốc điều hành, quản trị kinh doanh theo từng kỹ năng, quản trị cơ bản theo từng kỹ năng)</w:t>
      </w:r>
    </w:p>
    <w:p>
      <w:r>
        <w:t>Sở KHĐT</w:t>
      </w:r>
    </w:p>
    <w:p>
      <w:r>
        <w:t>Thường xuyên</w:t>
      </w:r>
    </w:p>
    <w:p>
      <w:r>
        <w:t>- Hỗ trợ công nghệ trực tiếp cho DNNVV,DN khởi nghiệp đổi mới sáng tạo</w:t>
      </w:r>
    </w:p>
    <w:p>
      <w:r>
        <w:t>Sở KHĐT</w:t>
      </w:r>
    </w:p>
    <w:p>
      <w:r>
        <w:t>Thường xuyên</w:t>
      </w:r>
    </w:p>
    <w:p>
      <w:r>
        <w:t>- Hỗ trợ tư vấn trực tiếp cho doanh nghiệp gồm: chiến lược   kinh doanh, chiến lược marketing, quản trị dòng tiền, chi phí,   các giải pháp chuyển đổi số…</w:t>
      </w:r>
    </w:p>
    <w:p>
      <w:r>
        <w:t>Sở KHĐT</w:t>
      </w:r>
    </w:p>
    <w:p>
      <w:r>
        <w:t>Thường xuyên</w:t>
      </w:r>
    </w:p>
    <w:p>
      <w:r>
        <w:t>1.2</w:t>
      </w:r>
    </w:p>
    <w:p>
      <w:r>
        <w:t>Hỗ trợ pháp lý cho doanh nghiệp nhỏ và vừa trên địa bàn tỉnh góp phần nâng cao hiệu quả công tác quản lý nhà nước bằng pháp luật đối với doanh nghiệp; nâng cao chỉ số năng lực cạnh tranh cấp tỉnh</w:t>
      </w:r>
    </w:p>
    <w:p>
      <w:r>
        <w:t>Sở TP</w:t>
      </w:r>
    </w:p>
    <w:p>
      <w:r>
        <w:t>Thường xuyên</w:t>
      </w:r>
    </w:p>
    <w:p>
      <w:r>
        <w:t>Thực hiện theo Kế hoạch số 467/KH-UBND ngày 23/12/2024 về Kế hoạch hỗ trợ pháp lý cho doanh nghiệp nhỏ và vừa trên địa bàn thành phố Huế năm 2025</w:t>
      </w:r>
    </w:p>
    <w:p>
      <w:r>
        <w:t>1.3</w:t>
      </w:r>
    </w:p>
    <w:p>
      <w:r>
        <w:t>Hỗ trợ tư vấn, hoàn thiện hồ sơ về thành lập doanh nghiệp thành lập mới trên cơ sở chuyển đổi Hộ kinh doanh, hỗ trợ chữ ký số công cộng, hóa đơn điện tử đối với doanh nghiệp thành lập mới, hỗ trợ chi phí thuê kế toán đối với doanh nghiệp siêu nhỏ khởi nghiệp chuyển đổi từ hộ kinh doanh, hỗ trợ chi phí vay vốn ban đầu đối với doanh nghiệp khởi nghiệp.</w:t>
      </w:r>
    </w:p>
    <w:p>
      <w:r>
        <w:t>Sở KHĐT</w:t>
      </w:r>
    </w:p>
    <w:p>
      <w:r>
        <w:t>Thường xuyên</w:t>
      </w:r>
    </w:p>
    <w:p>
      <w:r>
        <w:t>Thực hiện theo Nghị quyết số 18/2019/NQ-HĐND ngày 10/12/2019 của HĐND tỉnh</w:t>
      </w:r>
    </w:p>
    <w:p>
      <w:r>
        <w:t>1.4</w:t>
      </w:r>
    </w:p>
    <w:p>
      <w:r>
        <w:t>Hỗ trợ, thúc đẩy phát triển hệ sinh thái khởi nghiệp đổi mới sáng tạo thành phố Huế</w:t>
      </w:r>
    </w:p>
    <w:p>
      <w:r>
        <w:t>Sở KHCN</w:t>
      </w:r>
    </w:p>
    <w:p>
      <w:r>
        <w:t>Thường xuyên</w:t>
      </w:r>
    </w:p>
    <w:p>
      <w:r>
        <w:t>Thực hiện theo Nghị quyết số 21/2020/NQ-HĐND ngày 23/12/2020 của HĐND tỉnh</w:t>
      </w:r>
    </w:p>
    <w:p>
      <w:r>
        <w:t>1.5</w:t>
      </w:r>
    </w:p>
    <w:p>
      <w:r>
        <w:t>Tiếp tục triển khai Chương trình hỗ trợ chuyển đổi số cho doanh nghiệp nhỏ và vừa, hộ kinh doanh, hợp tác xã thành phố Huế đến năm 2025</w:t>
      </w:r>
    </w:p>
    <w:p>
      <w:r>
        <w:t>Sở KHĐT</w:t>
      </w:r>
    </w:p>
    <w:p>
      <w:r>
        <w:t>Thường xuyên</w:t>
      </w:r>
    </w:p>
    <w:p>
      <w:r>
        <w:t>Thực hiện theo Kế hoạch số 444/KH-UBND ngày 29/11/2022</w:t>
      </w:r>
    </w:p>
    <w:p>
      <w:r>
        <w:t>2</w:t>
      </w:r>
    </w:p>
    <w:p>
      <w:r>
        <w:t>Đa dạng hóa và phát triển hiệu quả hệ thống dịch vụ phát triển kinh doanh</w:t>
      </w:r>
    </w:p>
    <w:p>
      <w:r>
        <w:t>2.1</w:t>
      </w:r>
    </w:p>
    <w:p>
      <w:r>
        <w:t>Triển khai Chương trình mỗi xã một sản phẩm (OCOP) năm 2025</w:t>
      </w:r>
    </w:p>
    <w:p>
      <w:r>
        <w:t>Sở NN và PTNT</w:t>
      </w:r>
    </w:p>
    <w:p>
      <w:r>
        <w:t>Tháng 3/2025</w:t>
      </w:r>
    </w:p>
    <w:p>
      <w:r>
        <w:t>2.2</w:t>
      </w:r>
    </w:p>
    <w:p>
      <w:r>
        <w:t>Phát triển các vùng sản xuất rau an toàn, tập trung, bảo đảm truy xuất nguồn gốc gắn với chế biến và thị trường tiêu thụ đến năm 2030</w:t>
      </w:r>
    </w:p>
    <w:p>
      <w:r>
        <w:t>Sở NN và PTNT</w:t>
      </w:r>
    </w:p>
    <w:p>
      <w:r>
        <w:t>Tháng 11/2025</w:t>
      </w:r>
    </w:p>
    <w:p>
      <w:r>
        <w:t>2.3</w:t>
      </w:r>
    </w:p>
    <w:p>
      <w:r>
        <w:t>Triển khai có hiệu quả các Kế hoạch và Chương trình phát triển KHCN để đa dạng hoá và nâng cao chất lượng dịch vụ phát triển kinh doanh</w:t>
      </w:r>
    </w:p>
    <w:p>
      <w:r>
        <w:t>Các sở, ban, ngành, địa phương</w:t>
      </w:r>
    </w:p>
    <w:p>
      <w:r>
        <w:t>Thường xuyên</w:t>
      </w:r>
    </w:p>
    <w:p>
      <w:r>
        <w:t>- Kế hoạch triển khai Chương trình hỗ trợ doanh nghiệp trên   địa bàn thành phố Huế nâng cao năng suất và chất lượng sản phẩm hàng hóa năm 2025</w:t>
      </w:r>
    </w:p>
    <w:p>
      <w:r>
        <w:t>Sở KH&amp;CN</w:t>
      </w:r>
    </w:p>
    <w:p>
      <w:r>
        <w:t>Thường xuyên</w:t>
      </w:r>
    </w:p>
    <w:p>
      <w:r>
        <w:t>- Kế hoạch và Triển khai thực hiện Chương trình “Ứng dụng khoa học và công nghệ vào sản xuất nông nghiệp công nghệ cao thành phố Huế giai đoạn 2023 - 2030” năm 2025</w:t>
      </w:r>
    </w:p>
    <w:p>
      <w:r>
        <w:t>Sở KH&amp;CN</w:t>
      </w:r>
    </w:p>
    <w:p>
      <w:r>
        <w:t>Thường xuyên</w:t>
      </w:r>
    </w:p>
    <w:p>
      <w:r>
        <w:t>- Kế hoạch tổng thể nâng cao năng suất dựa trên nền tảng   KH&amp;CN và đổi mới sáng tạo trên địa bàn thành phố Huế năm   2025</w:t>
      </w:r>
    </w:p>
    <w:p>
      <w:r>
        <w:t>Sở KH&amp;CN</w:t>
      </w:r>
    </w:p>
    <w:p>
      <w:r>
        <w:t>Thường xuyên</w:t>
      </w:r>
    </w:p>
    <w:p>
      <w:r>
        <w:t>- Kế hoạch thực hiện Chương trình phát triển thị trường   KH&amp;CN trên địa bàn thành phố Huế năm 2025</w:t>
      </w:r>
    </w:p>
    <w:p>
      <w:r>
        <w:t>Sở KH&amp;CN, Sở CT</w:t>
      </w:r>
    </w:p>
    <w:p>
      <w:r>
        <w:t>Thường xuyên</w:t>
      </w:r>
    </w:p>
    <w:p>
      <w:r>
        <w:t>- Kế hoạch thực hiện Chương trình phát triển tài sản trí tuệ   thành phố Huế năm 2025</w:t>
      </w:r>
    </w:p>
    <w:p>
      <w:r>
        <w:t>Sở KH&amp;CN</w:t>
      </w:r>
    </w:p>
    <w:p>
      <w:r>
        <w:t>Thường xuyên</w:t>
      </w:r>
    </w:p>
    <w:p>
      <w:r>
        <w:t>- Kế hoạch thực hiện Chương trình phát triển sản phẩm   quốc gia trên địa bàn thành phố Huế 2025</w:t>
      </w:r>
    </w:p>
    <w:p>
      <w:r>
        <w:t>Sở KH&amp;CN</w:t>
      </w:r>
    </w:p>
    <w:p>
      <w:r>
        <w:t>Thường xuyên</w:t>
      </w:r>
    </w:p>
    <w:p>
      <w:r>
        <w:t>2.4</w:t>
      </w:r>
    </w:p>
    <w:p>
      <w:r>
        <w:t>Thực hiện Đề án “Phát triển vùng nguyên liệu và các sản phẩm dược liệu gắn với chương trình mỗi xã một sản phẩm (OCOP) ở thành phố Huế đến năm 2030”, năm 2025</w:t>
      </w:r>
    </w:p>
    <w:p>
      <w:r>
        <w:t>Sở KH&amp;CN</w:t>
      </w:r>
    </w:p>
    <w:p>
      <w:r>
        <w:t>Tháng 01/2025</w:t>
      </w:r>
    </w:p>
    <w:p>
      <w:r>
        <w:t>2.5</w:t>
      </w:r>
    </w:p>
    <w:p>
      <w:r>
        <w:t>Triển khai chính sách hỗ trợ đổi mới, cải tiến công nghệ, chuyển giao công nghệ và phát triển tài sản trí tuệ trên địa bàn thành phố Huế, giai đoạn 2021-2030</w:t>
      </w:r>
    </w:p>
    <w:p>
      <w:r>
        <w:t>Sở KH&amp;CN</w:t>
      </w:r>
    </w:p>
    <w:p>
      <w:r>
        <w:t>Thường xuyên</w:t>
      </w:r>
    </w:p>
    <w:p>
      <w:r>
        <w:t>Thực hiện theo Nghị quyết số 22/2020/NQ-HĐND ngày 23/12/2020 của HĐND tỉnh</w:t>
      </w:r>
    </w:p>
    <w:p>
      <w:r>
        <w:t>2.6</w:t>
      </w:r>
    </w:p>
    <w:p>
      <w:r>
        <w:t>Triển khai Đề án Cố đô Khởi nghiệp năm 2025</w:t>
      </w:r>
    </w:p>
    <w:p>
      <w:r>
        <w:t>Sở KH&amp;CN</w:t>
      </w:r>
    </w:p>
    <w:p>
      <w:r>
        <w:t>Tháng 01/2025</w:t>
      </w:r>
    </w:p>
    <w:p>
      <w:r>
        <w:t>2.7</w:t>
      </w:r>
    </w:p>
    <w:p>
      <w:r>
        <w:t>Tổ chức Cuộc thi Khởi nghiệp đổi mới sáng tạo thành phố Huế năm 2025</w:t>
      </w:r>
    </w:p>
    <w:p>
      <w:r>
        <w:t>Sở KH&amp;CN</w:t>
      </w:r>
    </w:p>
    <w:p>
      <w:r>
        <w:t>Năm 2025</w:t>
      </w:r>
    </w:p>
    <w:p>
      <w:r>
        <w:t>V</w:t>
      </w:r>
    </w:p>
    <w:p>
      <w:r>
        <w:t>Đảm bảo không chồng chéo, trùng lặp trong hoạt động thanh tra và giữa hoạt động thanh tra với hoạt động kiểm toán nhà nước; không     làm cản trở hoạt động bình thường của doanh nghiệp</w:t>
      </w:r>
    </w:p>
    <w:p>
      <w:r>
        <w:t>1</w:t>
      </w:r>
    </w:p>
    <w:p>
      <w:r>
        <w:t>Phối hợp giữa các cơ quan chức năng trên địa bàn thành phố Huế trong quản lý nhà nước đối với doanh nghiệp</w:t>
      </w:r>
    </w:p>
    <w:p>
      <w:r>
        <w:t>Thanh tra thành phố</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