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99/KH-UBND triển khai xác định Chỉ số cải cách hành chính năm 2024 của các cơ quan hành chính thuộc Ủy ban nhân dân tỉnh; Ủy ban nhân dân cấp huyện và Ủy ban nhân dân cấp xã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99/KH-UBND</w:t>
      </w:r>
    </w:p>
    <w:p>
      <w:r>
        <w:t>Bà Rịa - Vũng Tàu, ngày 15 tháng 4 năm 2024</w:t>
      </w:r>
    </w:p>
    <w:p>
      <w:r>
        <w:t>KẾ HOẠCH</w:t>
      </w:r>
    </w:p>
    <w:p>
      <w:r>
        <w:t>TRIỂN KHAI XÁC ĐỊNH CHỈ SỐ CẢI CÁCH HÀNH CHÍNH NĂM 2024 CỦA CÁC CƠ QUAN HÀNH CHÍNH THUỘC UBND TỈNH; UBND CẤP HUYỆN VÀ UBND CẤP XÃ TRÊN ĐỊA BÀN TỈNH BÀ RỊA - VŨNG TÀU</w:t>
      </w:r>
    </w:p>
    <w:p>
      <w:r>
        <w:t>Thực hiện Quyết định số 3775/QĐ-UBND ngày 28/12/2023 của Chủ tịch UBND tỉnh về việc phê duyệt ban hành Kế hoạch cải cách hành chính (CCHC) nhà nước năm 2024 của tỉnh.</w:t>
      </w:r>
    </w:p>
    <w:p>
      <w:r>
        <w:t>Chủ tịch UBND tỉnh ban hành Kế hoạch triển khai xác định Chỉ số CCHC năm 2024 của các cơ quan hành chính thuộc UBND tỉnh; UBND cấp huyện và UBND cấp xã trên địa bàn tỉnh như sau:</w:t>
      </w:r>
    </w:p>
    <w:p>
      <w:r>
        <w:t>I. MỤC ĐÍCH, YÊU CẦU</w:t>
      </w:r>
    </w:p>
    <w:p>
      <w:r>
        <w:t>1. Mục đích:</w:t>
      </w:r>
    </w:p>
    <w:p>
      <w:r>
        <w:t>- Triển khai chấm điểm xác định Chỉ số CCHC năm 2024 đối với các cơ quan hành chính thuộc UBND tỉnh; UBND cấp huyện và UBND cấp xã (gọi chung là các cơ quan, đơn vị), từ đó đánh giá, xếp hạng, báo cáo kết quả công tác CCHC tại các cơ quan, đơn vị trên địa bàn tỉnh.</w:t>
      </w:r>
    </w:p>
    <w:p>
      <w:r>
        <w:t>- Trên cơ sở kết quả phân loại, đánh giá, xếp hạng kết quả CCHC được công bố, các cơ quan, đơn vị chủ động xây dựng mục tiêu, nhiệm vụ về công tác CCHC của cơ quan, đơn vị, địa phương đảm bảo phù hợp với yêu cầu chung của tỉnh; đề ra các giải pháp khắc phục những hạn chế, nâng cao hiệu quả công tác CCHC của các cơ quan, đơn vị và góp phần nâng cao chất lượng CCHC của tỉnh.</w:t>
      </w:r>
    </w:p>
    <w:p>
      <w:r>
        <w:t>- Kịp thời khen thưởng, động viên các cơ quan, đơn vị và cá nhân có thành tích tốt và phê bình chấn chỉnh những tập thể, cá nhân thực hiện chưa tốt các nhiệm vụ CCHC trong năm 2024.</w:t>
      </w:r>
    </w:p>
    <w:p>
      <w:r>
        <w:t>- Kết quả chỉ số CCHC là một trong những tiêu chí để đánh giá mức độ hoàn thành nhiệm vụ, xếp loại các tập thể, người đứng đầu các cơ quan, đơn vị năm 2024.</w:t>
      </w:r>
    </w:p>
    <w:p>
      <w:r>
        <w:t>2. Yêu cầu:</w:t>
      </w:r>
    </w:p>
    <w:p>
      <w:r>
        <w:t>- Các cơ quan, đơn vị thực hiện đúng, đầy đủ các nhiệm vụ, trách nhiệm về đánh giá, chấm điểm công tác CCHC của cơ quan, đơn vị bảo đảm trung thực, chính xác, khách quan, đúng thời gian quy định.</w:t>
      </w:r>
    </w:p>
    <w:p>
      <w:r>
        <w:t>- Hội đồng đánh giá, chấm điểm để xác định Chỉ số CCHC năm 2024 (Hội đồng chấm điểm CCHC) thẩm định các nội dung được phân công đúng theo quy định, khách quan có sử dụng kết quả theo dõi quá trình thực hiện công tác CCHC của các cơ quan, đơn vị trong năm đánh giá.</w:t>
      </w:r>
    </w:p>
    <w:p>
      <w:r>
        <w:t>- Tổ chức điều tra xã hội học (khảo sát mức độ hài lòng của người dân, tổ chức và khảo sát ý kiến đánh giá của nhóm đội ngũ CBCCVC) phục vụ xác định Chỉ số CCHC năm 2024 thực hiện theo Bộ câu hỏi điều tra xã hội học bảo đảm khách quan, phù hợp với điều kiện thực tế và phản ánh được kết quả công tác CCHC tại các cơ quan, đơn vị.</w:t>
      </w:r>
    </w:p>
    <w:p>
      <w:r>
        <w:t>- Chỉ số CCHC của các cơ quan, đơn vị phải đánh giá được kết quả thực hiện các chỉ đạo của UBND tỉnh, cơ quan cấp trên; gắn với các Chỉ số có liên quan như Chỉ số CCHC tỉnh (PAR INDEX), Chỉ số năng lực cạnh tranh cấp tỉnh (PCI), Chỉ số Chuyển đổi số tỉnh (DTI), Chỉ số hài lòng của người dân và tổ chức đối với sự phục vụ của các cơ quan hành chính nhà nước trên địa bàn tỉnh (SIPAS), Chỉ số Hiệu quả quản trị và Hành chính công tỉnh (PAPI)…để phản ánh toàn diện kết quả thực hiện các nhiệm vụ về CCHC của các cơ quan, đơn vị.</w:t>
      </w:r>
    </w:p>
    <w:p>
      <w:r>
        <w:t>II. NỘI DUNG VÀ NHIỆM VỤ TRIỂN KHAI</w:t>
      </w:r>
    </w:p>
    <w:p>
      <w:r>
        <w:t>STT</w:t>
      </w:r>
    </w:p>
    <w:p>
      <w:r>
        <w:t>Nội dung</w:t>
      </w:r>
    </w:p>
    <w:p>
      <w:r>
        <w:t>Cơ quan chủ trì</w:t>
      </w:r>
    </w:p>
    <w:p>
      <w:r>
        <w:t>Cơ quan phối hợp</w:t>
      </w:r>
    </w:p>
    <w:p>
      <w:r>
        <w:t>Thời gian thực hiện</w:t>
      </w:r>
    </w:p>
    <w:p>
      <w:r>
        <w:t>1</w:t>
      </w:r>
    </w:p>
    <w:p>
      <w:r>
        <w:t>Tham mưu Chủ tịch UBND tỉnh điều chỉnh, bổ sung Bộ Chỉ số CCHC.</w:t>
      </w:r>
    </w:p>
    <w:p>
      <w:r>
        <w:t>Sở Nội vụ</w:t>
      </w:r>
    </w:p>
    <w:p>
      <w:r>
        <w:t>Các cơ quan hành chính thuộc UBND tỉnh; UBND cấp huyện; UBND cấp xã</w:t>
      </w:r>
    </w:p>
    <w:p>
      <w:r>
        <w:t>Tháng 4, 5/2024</w:t>
      </w:r>
    </w:p>
    <w:p>
      <w:r>
        <w:t>2</w:t>
      </w:r>
    </w:p>
    <w:p>
      <w:r>
        <w:t>Cập nhật Bộ chỉ số CCHC năm 2024 vào Phần mềm chấm điểm Chỉ số CCHC và đảm bảo phần mềm vận hành ổn định, cập nhật kịp thời số liệu của các cơ quan, đơn vị.</w:t>
      </w:r>
    </w:p>
    <w:p>
      <w:r>
        <w:t>Sở Nội vụ; Sở Thông tin và Truyền thông</w:t>
      </w:r>
    </w:p>
    <w:p>
      <w:r>
        <w:t>Các cơ quan hành chính thuộc UBND tỉnh; UBND cấp huyện; UBND cấp xã</w:t>
      </w:r>
    </w:p>
    <w:p>
      <w:r>
        <w:t>Tháng 6/2024, sau khi Bộ chỉ số được ban hành</w:t>
      </w:r>
    </w:p>
    <w:p>
      <w:r>
        <w:t>3</w:t>
      </w:r>
    </w:p>
    <w:p>
      <w:r>
        <w:t>- Tham mưu thành lập Hội đồng chấm điểm CCHC. - Phân công chấm điểm theo Tiêu chí/Tiêu chí thành phần của Bộ Chỉ số CCHC.</w:t>
      </w:r>
    </w:p>
    <w:p>
      <w:r>
        <w:t>Sở Nội vụ</w:t>
      </w:r>
    </w:p>
    <w:p>
      <w:r>
        <w:t>Các cơ quan đầu mối tham mưu công tác CCHC tỉnh</w:t>
      </w:r>
    </w:p>
    <w:p>
      <w:r>
        <w:t>Tháng 6/2024</w:t>
      </w:r>
    </w:p>
    <w:p>
      <w:r>
        <w:t>4</w:t>
      </w:r>
    </w:p>
    <w:p>
      <w:r>
        <w:t>Hướng dẫn các cơ quan, đơn vị trong việc tự chấm điểm, đánh giá Bộ chỉ số CCHC. (văn bản hướng dẫn; Hội nghị tập huấn)</w:t>
      </w:r>
    </w:p>
    <w:p>
      <w:r>
        <w:t>Sở Nội vụ</w:t>
      </w:r>
    </w:p>
    <w:p>
      <w:r>
        <w:t>Các cơ quan hành chính thuộc UBND tỉnh; UBND cấp huyện; UBND cấp xã</w:t>
      </w:r>
    </w:p>
    <w:p>
      <w:r>
        <w:t>Tháng 7/2024</w:t>
      </w:r>
    </w:p>
    <w:p>
      <w:r>
        <w:t>5</w:t>
      </w:r>
    </w:p>
    <w:p>
      <w:r>
        <w:t>Điều tra xã hội học phục vụ xác định Chỉ số CCHC năm 2024. (nhóm Lãnh đạo, công chức và nhóm người dân, tổ chức)</w:t>
      </w:r>
    </w:p>
    <w:p>
      <w:r>
        <w:t>- Xây dựng Phương án điều tra xã hội học.</w:t>
      </w:r>
    </w:p>
    <w:p>
      <w:r>
        <w:t>- Xây dựng Bộ câu hỏi điều tra xã hội học. Hoàn thiện các mẫu Phiếu khảo sát, và in ấn phiếu.</w:t>
      </w:r>
    </w:p>
    <w:p>
      <w:r>
        <w:t>- Tổ chức điều tra xã hội học.</w:t>
      </w:r>
    </w:p>
    <w:p>
      <w:r>
        <w:t>- Tổng hợp, phân tích xây dựng dữ liệu kết quả điều tra xã hội học phục vụ xác định Chỉ số CCHC năm 2024</w:t>
      </w:r>
    </w:p>
    <w:p>
      <w:r>
        <w:t>Sở Nội vụ; Đơn vị thực hiện khảo sát</w:t>
      </w:r>
    </w:p>
    <w:p>
      <w:r>
        <w:t>Các cơ quan hành chính thuộc UBND tỉnh; UBND cấp huyện; UBND cấp xã</w:t>
      </w:r>
    </w:p>
    <w:p>
      <w:r>
        <w:t>Tháng 7/2024 hoàn thành công tác chuẩn bị - Tháng 10/2024 hoàn thành công tác khảo sát và nhập liệu kết quả</w:t>
      </w:r>
    </w:p>
    <w:p>
      <w:r>
        <w:t>6</w:t>
      </w:r>
    </w:p>
    <w:p>
      <w:r>
        <w:t>Hoàn thiện cơ sở dữ liệu hồ sơ và tài liệu kiểm chứng phục vụ chấm điểm. Đăng tải lên phần mềm chấm điểm Chỉ số CCHC.</w:t>
      </w:r>
    </w:p>
    <w:p>
      <w:r>
        <w:t>Các cơ quan hành chính thuộc UBND tỉnh; UBND cấp huyện; UBND cấp xã</w:t>
      </w:r>
    </w:p>
    <w:p>
      <w:r>
        <w:t>Các cơ quan hành chính thuộc UBND tỉnh; UBND cấp huyện; UBND cấp xã</w:t>
      </w:r>
    </w:p>
    <w:p>
      <w:r>
        <w:t>Từ ngày 01/10- 15/10/2024</w:t>
      </w:r>
    </w:p>
    <w:p>
      <w:r>
        <w:t>7</w:t>
      </w:r>
    </w:p>
    <w:p>
      <w:r>
        <w:t>Tổ chức đánh giá, thẩm định Chỉ số CCHC các cơ quan, đơn vị năm 2024 (lần 1).</w:t>
      </w:r>
    </w:p>
    <w:p>
      <w:r>
        <w:t>Hội đồng chấm điểm CCHC</w:t>
      </w:r>
    </w:p>
    <w:p>
      <w:r>
        <w:t>Các cơ quan hành chính thuộc UBND tỉnh; UBND cấp huyện; UBND cấp xã</w:t>
      </w:r>
    </w:p>
    <w:p>
      <w:r>
        <w:t>Từ ngày 15/10- 05/11/2024</w:t>
      </w:r>
    </w:p>
    <w:p>
      <w:r>
        <w:t>8</w:t>
      </w:r>
    </w:p>
    <w:p>
      <w:r>
        <w:t>Giải trình, bổ sung tài liệu theo yêu cầu của Hội đồng chấm điểm.</w:t>
      </w:r>
    </w:p>
    <w:p>
      <w:r>
        <w:t>Các sở, ban, ngành; UBND cấp huyện; UBND cấp xã</w:t>
      </w:r>
    </w:p>
    <w:p>
      <w:r>
        <w:t>Hội đồng chấm điểm CCHC</w:t>
      </w:r>
    </w:p>
    <w:p>
      <w:r>
        <w:t>Từ ngày 05/11- 10/11/2024</w:t>
      </w:r>
    </w:p>
    <w:p>
      <w:r>
        <w:t>9</w:t>
      </w:r>
    </w:p>
    <w:p>
      <w:r>
        <w:t>Tổ chức đánh giá, thẩm định Chỉ số CCHC các cơ quan, đơn vị năm 2024 (lần 2)</w:t>
      </w:r>
    </w:p>
    <w:p>
      <w:r>
        <w:t>Hội đồng chấm điểm CCHC</w:t>
      </w:r>
    </w:p>
    <w:p>
      <w:r>
        <w:t>Từ ngày 10/11- 20/11/2024</w:t>
      </w:r>
    </w:p>
    <w:p>
      <w:r>
        <w:t>10</w:t>
      </w:r>
    </w:p>
    <w:p>
      <w:r>
        <w:t>Tổng hợp báo cáo, trình Chủ tịch UBND tỉnh Quyết định công bố Chỉ số CCHC năm 2024 của các cơ quan, đơn vị</w:t>
      </w:r>
    </w:p>
    <w:p>
      <w:r>
        <w:t>Sở Nội vụ</w:t>
      </w:r>
    </w:p>
    <w:p>
      <w:r>
        <w:t>Hội đồng chấm điểm CCHC</w:t>
      </w:r>
    </w:p>
    <w:p>
      <w:r>
        <w:t>Từ ngày 20/11/2024 30/11/2024</w:t>
      </w:r>
    </w:p>
    <w:p>
      <w:r>
        <w:t>11</w:t>
      </w:r>
    </w:p>
    <w:p>
      <w:r>
        <w:t>Công bố kết quả Chỉ số CCHC năm 2024 của các cơ quan, đơn vị.</w:t>
      </w:r>
    </w:p>
    <w:p>
      <w:r>
        <w:t>Sở Nội vụ tham mưu UBND tỉnh công bố</w:t>
      </w:r>
    </w:p>
    <w:p>
      <w:r>
        <w:t>Hội đồng chấm điểm CCHC</w:t>
      </w:r>
    </w:p>
    <w:p>
      <w:r>
        <w:t>Trước ngày 15/12/2024</w:t>
      </w:r>
    </w:p>
    <w:p>
      <w:r>
        <w:t>III. TỔ CHỨC THỰC HIỆN</w:t>
      </w:r>
    </w:p>
    <w:p>
      <w:r>
        <w:t>1. Các cơ quan, đơn vị:</w:t>
      </w:r>
    </w:p>
    <w:p>
      <w:r>
        <w:t>- Trên cơ sở Bộ chỉ số CCHC được công bố, các cơ quan, đơn vị thực hiện tốt các nội dung, nhiệm vụ được giao để khi tiến hành chấm điểm đạt được kết quả theo yêu cầu.</w:t>
      </w:r>
    </w:p>
    <w:p>
      <w:r>
        <w:t>- Triển khai công việc xác định Chỉ số CCHC theo Kế hoạch.</w:t>
      </w:r>
    </w:p>
    <w:p>
      <w:r>
        <w:t>- Tổng hợp số liệu, xây dựng báo cáo, chuẩn bị tài liệu kiểm chứng, xác định Chỉ số CCHC của cơ quan, đơn vị theo hướng dẫn của Sở Nội vụ và cập nhật lên phần mềm chấm điểm Chỉ số CCHC.</w:t>
      </w:r>
    </w:p>
    <w:p>
      <w:r>
        <w:t>- Cử công chức đầu mối phụ trách CCHC tham gia tập huấn việc chấm điểm Chỉ số CCHC khi hướng dẫn.</w:t>
      </w:r>
    </w:p>
    <w:p>
      <w:r>
        <w:t>- Cung cấp danh sách người dân, tổ chức thực hiện TTHC để phục vụ việc điều tra xã hội học để xác định Chỉ số CCHC của cơ quan, đơn vị gửi Sở Nội vụ để thực hiện điều tra xã hội học theo Kế hoạch.</w:t>
      </w:r>
    </w:p>
    <w:p>
      <w:r>
        <w:t>- Giải trình, bổ sung tài liệu theo yêu cầu của Hội đồng chấm điểm CCHC.</w:t>
      </w:r>
    </w:p>
    <w:p>
      <w:r>
        <w:t>2. Đơn vị thực hiện khảo sát:</w:t>
      </w:r>
    </w:p>
    <w:p>
      <w:r>
        <w:t>- Phối hợp với Sở Nội vụ và các cơ quan, đơn vị có liên quan trong tổ chức thực hiện điều tra xã hội học:</w:t>
      </w:r>
    </w:p>
    <w:p>
      <w:r>
        <w:t>- Điều tra xã hội học đảm bảo yêu cầu, mục đích theo Kế hoạch này và Hợp đồng dịch vụ đã ký kết.</w:t>
      </w:r>
    </w:p>
    <w:p>
      <w:r>
        <w:t>- Lựa chọn các nhân viên để thực hiện khảo sát, tổ chức tập huấn đảm bảo hoàn thành tốt mục tiêu, yêu cầu đề ra theo Kế hoạch này.</w:t>
      </w:r>
    </w:p>
    <w:p>
      <w:r>
        <w:t>- Khảo sát ý kiến của nhóm lãnh đạo quản lý, đội ngũ cán bộ, công chức, viên chức đảm bảo đúng yêu cầu và không ảnh hưởng đến hoạt động công vụ của cán bộ, công chức, viên chức được khảo sát.</w:t>
      </w:r>
    </w:p>
    <w:p>
      <w:r>
        <w:t>- Khảo sát người dân, tổ chức đã thực hiện TTHC năm 2024 theo Kế hoạch khảo sát sự hài lòng của người dân, tổ chức đối với sự phục vụ của các cơ quan hành chính trên địa bàn tỉnh năm 2024.</w:t>
      </w:r>
    </w:p>
    <w:p>
      <w:r>
        <w:t>- Tổng hợp báo cáo kết quả điều tra xã hội học và bàn giao cho Sở Nội vụ.</w:t>
      </w:r>
    </w:p>
    <w:p>
      <w:r>
        <w:t>- Đảm bảo yêu cầu bảo mật trong thông tin, sử dụng dữ liệu điều tra xã hội học theo quy định Luật thống kê và văn bản có liên quan.</w:t>
      </w:r>
    </w:p>
    <w:p>
      <w:r>
        <w:t>3. Sở Thông tin và Truyền thông:</w:t>
      </w:r>
    </w:p>
    <w:p>
      <w:r>
        <w:t>Cung cấp kết quả chỉ số DTI năm 2024 của các cơ quan, đơn vị gửi Sở Nội vụ  trước ngày 01/12/2024.</w:t>
      </w:r>
    </w:p>
    <w:p>
      <w:r>
        <w:t>4. Sở Nội vụ:</w:t>
      </w:r>
    </w:p>
    <w:p>
      <w:r>
        <w:t>- Theo dõi, đôn đốc triển khai Kế hoạch xác định Chỉ số CCHC.</w:t>
      </w:r>
    </w:p>
    <w:p>
      <w:r>
        <w:t>- Hoàn chỉnh và triển khai Bộ Chỉ số CCHC của tỉnh theo thời gian quy định.</w:t>
      </w:r>
    </w:p>
    <w:p>
      <w:r>
        <w:t>- Xây dựng Kế hoạch khảo sát sự hài lòng của người dân đối với sự phục vụ của các cơ quan hành chính trên địa bàn tỉnh năm 2024 và xây dựng Bộ câu hỏi điều tra xã hội học phù hợp với tình hình thực tế và phản ánh được kết quả CCHC của các cơ quan, đơn vị.</w:t>
      </w:r>
    </w:p>
    <w:p>
      <w:r>
        <w:t>- Tham mưu thành lập Hội đồng chấm điểm CCHC.</w:t>
      </w:r>
    </w:p>
    <w:p>
      <w:r>
        <w:t>- Phối hợp với Sở Thông tin và Truyền thông vận hành phần mềm chấm điểm chỉ số CCHC cho các cơ quan, đơn vị và hoàn chỉnh phần mềm cho hiệu quả.</w:t>
      </w:r>
    </w:p>
    <w:p>
      <w:r>
        <w:t>- Tổ chức các cuộc họp Hội đồng chấm điểm CCHC.</w:t>
      </w:r>
    </w:p>
    <w:p>
      <w:r>
        <w:t>- Tổng hợp báo cáo kết quả xác định Chỉ số CCHC các cơ quan, đơn vị; trình Chủ tịch UBND tỉnh phê duyệt kết quả chấm điểm Chỉ số CCHC và kết quả khảo sát sự hài lòng của người dân, tổ chức đối với sự phục vụ của cơ quan hành chính trên địa bàn tỉnh năm 2024.</w:t>
      </w:r>
    </w:p>
    <w:p>
      <w:r>
        <w:t>- Tham mưu UBND tỉnh công tác khen thưởng: Thực hiện theo Kế hoạch số 66/KH-UBND ngày 22/4/2021 của UBND tỉnh về việc phát động phong trào thi đua đẩy mạnh công tác CCHC nhà nước giai đoạn 2021-2025 trên địa bàn tỉnh Bà Rịa - Vũng Tàu và các chỉ đạo khác của UBND tỉnh.</w:t>
      </w:r>
    </w:p>
    <w:p>
      <w:r>
        <w:t>Trên đây là Kế hoạch triển khai xác định Chỉ số CCHC năm 2024 của các cơ quan hành chính thuộc UBND tỉnh; UBND cấp huyện và UBND cấp xã trên địa bàn tỉnh. Trong quá trình thực hiện, nếu có khó khăn, vướng mắc, yêu cầu các cơ quan, đơn vị báo cáo kịp thời về UBND tỉnh (qua Sở Nội vụ) để xem xét, giải quyết./.</w:t>
      </w:r>
    </w:p>
    <w:p>
      <w:r>
        <w:t>Nơi nhận:</w:t>
      </w:r>
    </w:p>
    <w:p>
      <w:r>
        <w:t>- TTr TU, TTr HĐND tỉnh (để báo cáo);</w:t>
      </w:r>
    </w:p>
    <w:p>
      <w:r>
        <w:t>- UBMT Tổ quốc Việt Nam tỉnh (để báo cáo);</w:t>
      </w:r>
    </w:p>
    <w:p>
      <w:r>
        <w:t>- CT, các PCT UBND tỉnh;</w:t>
      </w:r>
    </w:p>
    <w:p>
      <w:r>
        <w:t>- Các cơ quan hành chính thuộc UBND tỉnh;</w:t>
      </w:r>
    </w:p>
    <w:p>
      <w:r>
        <w:t>- UBND các huyện/TX/TP;</w:t>
      </w:r>
    </w:p>
    <w:p>
      <w:r>
        <w:t>- UBND các xã, phường, thị trấn;</w:t>
      </w:r>
    </w:p>
    <w:p>
      <w:r>
        <w:t>- Lưu: VT, SNV.</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