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982/KH-UBND năm 2025 triển khai đợt thi đua lập thành tích chào mừng Đại hội lần thứ XIV của Đảng; tăng tốc, bứt phá hoàn thành thắng lợi các mục tiêu, nhiệm vụ Nghị quyết Đại hội lần thứ XIII của Đảng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982/KH-UBND</w:t>
      </w:r>
    </w:p>
    <w:p>
      <w:r>
        <w:t>Nghệ An, ngày 19 tháng 11 năm 2025</w:t>
      </w:r>
    </w:p>
    <w:p>
      <w:r>
        <w:t>KẾ HOẠCH</w:t>
      </w:r>
    </w:p>
    <w:p>
      <w:r>
        <w:t>TRIỂN KHAI ĐỢT THI ĐUA LẬP THÀNH TÍCH CHÀO MỪNG ĐẠI HỘI LẦN THỨ XIV CỦA ĐẢNG; TĂNG TỐC, BỨT PHÁ HOÀN THÀNH THẮNG LỢI CÁC MỤC TIÊU, NHIỆM VỤ NGHỊ QUYẾT ĐẠI HỘI LẦN THỨ XIII CỦA ĐẢNG TRÊN ĐỊA BÀN TỈNH NGHỆ AN</w:t>
      </w:r>
    </w:p>
    <w:p>
      <w:r>
        <w:t>Thực hiện Nghị quyết Đại hội đại biểu toàn quốc lần thứ XIII của Đảng; Chỉ thị số 45-CT/TW ngày 14 tháng 4 năm 2025 của Bộ Chính trị về Đại hội đảng bộ các cấp tiến tới Đại hội đại biểu toàn quốc lần thứ XIV của Đảng; Quyết định số 2437/QĐ-TTg ngày 04 tháng 11 năm 2025 của Thủ tướng Chính phủ ban hành Kế hoạch triển khai Đợt thi đua Lập thành tích chào mừng Đại hội lần thứ XIV của Đảng; tăng tốc, bứt phá hoàn thành thắng lợi các mục tiêu, nhiệm vụ Nghị quyết Đại hội lần thứ XIII của Đảng;</w:t>
      </w:r>
    </w:p>
    <w:p>
      <w:r>
        <w:t>Ủy ban nhân dân tỉnh Nghệ An triển khai Đợt thi đua lập thành tích chào mừng Đại hội lần thứ XIV của Đảng; tăng tốc, bứt phá hoàn thành thắng lợi các mục tiêu, nhiệm vụ Nghị quyết Đại hội lần thứ XIII của Đảng trên địa bàn tỉnh Nghệ An (sau đây viết tắt là Đợt thi đua) và ban hành Kế hoạch tổ chức thực hiện như sau:</w:t>
      </w:r>
    </w:p>
    <w:p>
      <w:r>
        <w:t>I. MỤC ĐÍCH, YÊU CẦU</w:t>
      </w:r>
    </w:p>
    <w:p>
      <w:r>
        <w:t>1. Phát huy sức mạnh tổng hợp của cả hệ thống chính trị tạo khí thế thi đua sôi nổi, khơi dậy tinh thần đoàn kết, khát vọng phát triển mạnh mẽ của các tầng lớp nhân dân với lòng yêu nước và sức sáng tạo của mỗi tập thể, cá nhân trên tất cả các lĩnh vực, quyết tâm phấn đấu hoàn thành toàn diện các nhiệm vụ kinh tế - xã hội năm 2025 và giai đoạn 2021 - 2025, lập thành tích chào mừng Đại hội đại biểu toàn quốc lần thứ XIV của Đảng.</w:t>
      </w:r>
    </w:p>
    <w:p>
      <w:r>
        <w:t>2. Đợt thi đua được triển khai sâu rộng, đồng bộ, xuyên suốt từ tỉnh đến cơ sở, bảo đảm thiết thực, hiệu quả, với nội dung, hình thức phong phú gắn với thực hiện các Nghị quyết của Trung ương về cải cách hành chính, xây dựng và hoàn thiện Nhà nước pháp quyền, phát triển nguồn nhân lực, chuyển đổi số quốc gia.</w:t>
      </w:r>
    </w:p>
    <w:p>
      <w:r>
        <w:t>3. Thông qua Đợt thi đua, kịp thời biểu dương, tôn vinh, khen thưởng, nhân rộng các điển hình tiên tiến, các tập thể, cá nhân có thành tích xuất sắc tiêu biểu trong thực hiện các nhiệm vụ phát triển kinh tế, xã hội trên địa bàn tỉnh Nghệ An.</w:t>
      </w:r>
    </w:p>
    <w:p>
      <w:r>
        <w:t>II. NỘI DUNG ĐỢT THI ĐUA</w:t>
      </w:r>
    </w:p>
    <w:p>
      <w:r>
        <w:t>Để toàn dân đồng lòng, thi đua hành động, thực hiện thắng lợi các nhiệm vụ, hướng tới Đại hội lần thứ XIV của Đảng thành công; các sở, ban, ngành, Ủy ban Mặt trận Tổ quốc tỉnh, các tổ chức chính trị - xã hội, các xã, phường, các doanh nghiệp, tổ chức Hội (sau đây viết tắt là cơ quan, đơn vị) và mọi người dân triển khai Đợt thi đua với tinh thần “quyết tâm cao, hành động quyết liệt, hiệu quả thiết thực”, tập trung thi đua thực hiện các nội dung chủ yếu sau:</w:t>
      </w:r>
    </w:p>
    <w:p>
      <w:r>
        <w:t>1. Thi đua thực hiện thắng lợi nhiệm vụ phát triển kinh tế - xã hội năm 2025 và Kế hoạch 5 năm (2021 - 2025) theo Nghị quyết Đại hội đại biểu toàn quốc lần thứ XIII của Đảng, các đề án, chương trình được Chính phủ giao theo Nghị quyết Đại hội đại biểu toàn quốc lần thứ XIII của Đảng và các Nghị quyết của Quốc hội.</w:t>
      </w:r>
    </w:p>
    <w:p>
      <w:r>
        <w:t>2. Thi đua thực hiện tốt công tác chuẩn bị và tổ chức thành công Đại hội đại biểu toàn quốc lần thứ XIV của Đảng bảo đảm đúng quy định.</w:t>
      </w:r>
    </w:p>
    <w:p>
      <w:r>
        <w:t>3. Thi đua xây dựng Đảng, xây dựng chính quyền trong sạch, vững mạnh, đẩy mạnh học tập và làm theo tư tưởng, đạo đức, phong cách Hồ Chí Minh, thực hiện tốt công tác cán bộ, chống chủ nghĩa cá nhân, tiêu cực, tăng cường phối hợp giữa các cấp chính quyền với Mặt trận Tổ quốc, các tổ chức chính trị - xã hội.</w:t>
      </w:r>
    </w:p>
    <w:p>
      <w:r>
        <w:t>4. Thi đua đẩy mạnh xây dựng, hoàn thiện đồng bộ về thể chế phát triển nhanh, bền vững đất nước, phát huy mọi động lực, đột phá mạnh mẽ khoa học, công nghệ, đổi mới sáng tạo và chuyển đổi số quốc gia, thu hút, trọng dụng nhân tài, đẩy mạnh phát triển lực lượng sản xuất mới.</w:t>
      </w:r>
    </w:p>
    <w:p>
      <w:r>
        <w:t>5. Thi đua hoàn thành, hoàn thành vượt mức các công trình phát triển kết cấu hạ tầng theo hướng liên kết, hiện đại, bền vững, phát triển các vùng kinh tế, hành lang kinh tế biển, đẩy mạnh xây dựng nông thôn mới.</w:t>
      </w:r>
    </w:p>
    <w:p>
      <w:r>
        <w:t>III. TIÊU CHÍ THI ĐUA VÀ HÌNH THỨC KHEN THƯỞNG</w:t>
      </w:r>
    </w:p>
    <w:p>
      <w:r>
        <w:t>1. Tiêu chí thi đua</w:t>
      </w:r>
    </w:p>
    <w:p>
      <w:r>
        <w:t>a) Đối với tỉnh Nghệ An</w:t>
      </w:r>
    </w:p>
    <w:p>
      <w:r>
        <w:t>- Hoàn thành vượt mức các chỉ tiêu phát triển kinh tế - xã hội năm 2025, bảo đảm ổn định chính trị, giữ vững quốc phòng, an ninh, trật tự an toàn xã hội.</w:t>
      </w:r>
    </w:p>
    <w:p>
      <w:r>
        <w:t>- Tổ chức tốt công tác tuyên truyền Đại hội đại biểu toàn quốc lần thứ XIV của Đảng.</w:t>
      </w:r>
    </w:p>
    <w:p>
      <w:r>
        <w:t>- Đẩy mạnh cải cách hành chính, nâng cao hiệu quả quản trị, thi đua xây dựng chính quyền điện tử, chính quyền số, tăng cường phục vụ người dân và doanh nghiệp.</w:t>
      </w:r>
    </w:p>
    <w:p>
      <w:r>
        <w:t>- Xây dựng Đảng, chính quyền và hệ thống chính trị trong sạch, vững mạnh, tăng cường kỷ luật, kỷ cương, đề cao trách nhiệm người đứng đầu trong điều hành, tổ chức thực hiện, làm tốt công tác dân vận, đối thoại với Nhân dân, giải quyết hiệu quả đơn thư, khiếu nại, tố cáo.</w:t>
      </w:r>
    </w:p>
    <w:p>
      <w:r>
        <w:t>b) Đối với Ủy ban Mặt trận Tổ quốc tỉnh, các tổ chức chính trị - xã hội</w:t>
      </w:r>
    </w:p>
    <w:p>
      <w:r>
        <w:t>- Tổ chức sâu rộng các phong trào thi đua yêu nước, các cuộc vận động đến đông đảo các tầng lớp Nhân dân, phát huy tinh thần thi đua sáng tạo, vận động mọi nguồn lực xã hội tạo nên sức mạnh góp phần thực hiện thắng lợi các mục tiêu, nhiệm vụ phát triển kinh tế - xã hội, đảm bảo quốc phòng an ninh, xây dựng hệ thống chính trị trong sạch vững mạnh.</w:t>
      </w:r>
    </w:p>
    <w:p>
      <w:r>
        <w:t>- Phát huy mạnh mẽ vai trò của Ủy ban Mặt trận Tổ quốc tỉnh và các tổ chức chính trị - xã hội trong việc thực hành dân chủ và phát huy quyền dân chủ của Nhân dân trong đời sống xã hội. Thực hiện tốt chức năng giám sát và phản biện xã hội.</w:t>
      </w:r>
    </w:p>
    <w:p>
      <w:r>
        <w:t>c) Đối với các cơ quan, đơn vị trên địa bàn tỉnh</w:t>
      </w:r>
    </w:p>
    <w:p>
      <w:r>
        <w:t>- Hoàn thành và hoàn thành vượt mức các nhiệm vụ, chỉ tiêu, kế hoạch đề ra nhằm góp phần phát triển kinh tế - xã hội năm 2025, bảo đảm ổn định chính trị, giữ vững quốc phòng, an ninh, trật tự an toàn xã hội.</w:t>
      </w:r>
    </w:p>
    <w:p>
      <w:r>
        <w:t>- Tổ chức tốt công tác tuyên truyền Đại hội đại biểu toàn quốc lần thứ XIV của Đảng.</w:t>
      </w:r>
    </w:p>
    <w:p>
      <w:r>
        <w:t>- Cải cách hành chính, nâng cao hiệu quả quản trị, thi đua xây dựng chính quyền điện tử, chính quyền số, tăng cường phục vụ người dân và doanh nghiệp.</w:t>
      </w:r>
    </w:p>
    <w:p>
      <w:r>
        <w:t>- Xây dựng tổ chức Đảng, cơ quan, đơn vị trong sạch, vững mạnh, tăng cường kỷ luật, kỷ cương, đề cao trách nhiệm người đứng đầu trong điều hành, tổ chức thực hiện, làm tốt công tác dân vận, đối thoại với Nhân dân, giải quyết hiệu quả đơn thư, khiếu nại, tố cáo.</w:t>
      </w:r>
    </w:p>
    <w:p>
      <w:r>
        <w:t>- Tổ chức quán triệt, triển khai thực hiện Chỉ thị so 41-CT/TW ngày 26/12/2024 của Bộ Chính trị, Kế hoạch số 319-KH/TU ngày 10/4/2025 của Tỉnh ủy về tăng cường sự lãnh đạo của Đảng đối với công tác thi đua, khen thưởng trong tình hình mới; Luật Thi đua, khen thưởng ngày 15/6/2022 và các văn bản hướng dẫn thi hành để tạo sự thống nhất trong tổ chức, thực hiện, nhằm nâng cao chất lượng công tác thi đua khen thưởng trong tình hình mới.</w:t>
      </w:r>
    </w:p>
    <w:p>
      <w:r>
        <w:t>- Tập trung triển khai các phong trào thi đua trọng tâm do Thủ tướng Chính phủ phát động như Phong trào thi đua xây dựng Nông thôn mới; Chung tay vì người nghèo - không để ai bị bỏ lại phía sau; Đẩy mạnh phát triển kết cấu hạ tầng đồng bộ, hiện đại, thực hành tiết kiệm, chống lãng phí; Thi đua xây dựng xã hội học tập, đẩy mạnh học tập suốt đời; Chung tay xóa nhà tạm, nhà dột nát; Cán bộ, công chức, viên chức thi đua thực hiện văn hóa công sở; chào mừng “Kỷ niệm 80 năm ngày Tổng tuyển cử đầu tiên bầu Quốc hội Việt Nam” (06/01/1946 - 06/01/2026); Phong trào thi đua đổi mới sáng tạo và chuyển đổi số... Qua đó xây dựng, giới thiệu gương điển hình tiên tiến, gương người tốt, việc tốt, mô hình hay, cách làm mới, tạo khí thế thi đua sôi nổi trên địa bàn tỉnh Nghệ An tiến tới Đại hội thi đua yêu nước toàn quốc lần thứ XI.</w:t>
      </w:r>
    </w:p>
    <w:p>
      <w:r>
        <w:t>d) Đối với các doanh nghiệp</w:t>
      </w:r>
    </w:p>
    <w:p>
      <w:r>
        <w:t>- Sản xuất kinh doanh hiệu quả, bền vững, hợp pháp. Giải quyết nhiều việc làm, nâng cao thu nhập cho người lao động, đồng hành cùng đất nước thực hiện thắng lợi các chỉ tiêu Nghị quyết Đại hội đại biểu toàn quốc lần thứ XIII của Đảng, thi đua lập thành tích chào mừng Đại hội đại biểu toàn quốc lần thứ XIV của Đảng.</w:t>
      </w:r>
    </w:p>
    <w:p>
      <w:r>
        <w:t>- Có nhiều sáng chế, phát minh, sáng kiến, cải tiến kỹ thuật, biện pháp hợp lý hóa sản xuất, ứng dụng khoa học, công nghệ vào sản xuất kinh doanh, sử dụng năng lượng hiệu quả, sản xuất xanh - sạch - tiết kiệm.</w:t>
      </w:r>
    </w:p>
    <w:p>
      <w:r>
        <w:t>- Nội bộ đoàn kết. Thực hiện tốt trách nhiệm xã hội, tham gia tích cực các hoạt động vì cộng đồng, đóng góp tích cực trong .các phong trào thi đua do Thủ tướng Chính phủ phát động và các phong trào thi đua trên địa bàn tỉnh.</w:t>
      </w:r>
    </w:p>
    <w:p>
      <w:r>
        <w:t>đ) Đối với cá nhân</w:t>
      </w:r>
    </w:p>
    <w:p>
      <w:r>
        <w:t>- Cán bộ, công chức, viên chức, người lao động gương mẫu chấp hành tốt chủ trương của Đảng, chính sách, pháp luật của Nhà nước; có sáng kiến, giải pháp sáng tạo trong việc xây dựng, ban hành hoặc trình cấp có thẩm quyền ban hành, tổ chức thực hiện, kiểm tra, hướng dẫn việc thực hiện cơ chế, chính sách, quy định, góp phần thực hiện thắng lợi các nhiệm vụ đã đề ra tại Nghị quyết Đại hội đại biểu toàn quốc lần thứ XIII của Đảng với phương châm “đổi mới tư duy, quyết tâm hành động, gương mẫu đi đầu, tận tâm cống hiến, kiến tạo phát triển, vì dân phục vụ”.</w:t>
      </w:r>
    </w:p>
    <w:p>
      <w:r>
        <w:t>- Mọi người dân tiếp tục nêu cao lòng yêu nước, khát vọng cống hiến, đoàn kết một lòng, tin tưởng tuyệt đối vào sự lãnh đạo của Đảng, ra sức thi đua lao động sản xuất, giữ gìn an ninh, trật tự xã hội và bảo vệ môi trường, bảo vệ độc lập chủ quyền đất nước.</w:t>
      </w:r>
    </w:p>
    <w:p>
      <w:r>
        <w:t>2. Hình thức và tiêu chuẩn khen thưởng</w:t>
      </w:r>
    </w:p>
    <w:p>
      <w:r>
        <w:t>a) Hình thức khen thưởng</w:t>
      </w:r>
    </w:p>
    <w:p>
      <w:r>
        <w:t>- Huân chương Lao động;</w:t>
      </w:r>
    </w:p>
    <w:p>
      <w:r>
        <w:t>- Bằng khen của Thủ tướng Chính phủ;</w:t>
      </w:r>
    </w:p>
    <w:p>
      <w:r>
        <w:t>- Bằng khen của Chủ tịch UBND tỉnh;</w:t>
      </w:r>
    </w:p>
    <w:p>
      <w:r>
        <w:t>- Giấy khen.</w:t>
      </w:r>
    </w:p>
    <w:p>
      <w:r>
        <w:t>b) Tiêu chuẩn khen thưởng</w:t>
      </w:r>
    </w:p>
    <w:p>
      <w:r>
        <w:t>Các cơ quan, đơn vị căn cứ thành tích trong tổ chức, thực hiện Đợt thi đua để bình xét khen thưởng và đề nghị khen thưởng cho các tập thể, cá nhân tiêu biểu, xuất sắc theo thẩm quyền, phù hợp với quy định của pháp luật về thi đua, khen thưởng.</w:t>
      </w:r>
    </w:p>
    <w:p>
      <w:r>
        <w:t>IV. GIẢI PHÁP THỰC HIỆN</w:t>
      </w:r>
    </w:p>
    <w:p>
      <w:r>
        <w:t>1. Tăng cường sự lãnh đạo của cấp ủy, tổ chức đảng, chỉ đạo, điều hành của chính quyền các cấp, nâng cao trách nhiệm của người đứng đầu cấp ủy, tổ chức đảng, chính quyền các cấp và cơ quan, đơn vị trong lãnh đạo, chỉ đạo tổ chức thực hiện Đợt thi đua.</w:t>
      </w:r>
    </w:p>
    <w:p>
      <w:r>
        <w:t>2. Đẩy mạnh công tác tuyên truyền nâng cao nhận thức, trách nhiệm của các ngành, các cấp, các tầng lớp Nhân dân về mục đích, ý nghĩa của Đợt thi đua góp phần tạo khí thế thi đua sôi nổi, lập thành tích chào mừng Đại hội đại biểu toàn quốc lần thứ XIV của Đảng. Kịp thời phản ánh, nhân rộng những sáng kiến mô hình hay cách làm sáng tạo; gương người tốt, việc tốt trong Nhân dân, cán bộ đảng viên, góp phần hoàn thiện quan hệ sản xuất, đổi mới phương thức quản trị quốc gia, phát triển kinh tế - xã hội, đưa đất nước phát triển bứt phá, giàu mạnh trong kỷ nguyên mới.</w:t>
      </w:r>
    </w:p>
    <w:p>
      <w:r>
        <w:t>3. Phát hiện, động viên, biểu dương, khen thưởng kịp thời các tập thể, cá nhân tiêu biểu xuất sắc trong Đợt thi đua. Tập trung khen thưởng các tập thể, cá nhân có nhiều thành tích xuất sắc trong phát triển kinh tế - xã hội, bảo đảm an ninh, quốc phòng.</w:t>
      </w:r>
    </w:p>
    <w:p>
      <w:r>
        <w:t>V. THỜI GIAN VÀ TRÁCH NHIỆM THỰC HIỆN</w:t>
      </w:r>
    </w:p>
    <w:p>
      <w:r>
        <w:t>1. Thời gian thực hiện</w:t>
      </w:r>
    </w:p>
    <w:p>
      <w:r>
        <w:t>Đợt thi đua được triển khai thực hiện từ ngày ban hành Kế hoạch đến khi tổ chức thành công Đại hội đại biểu toàn quốc lần thứ XIV của Đảng.</w:t>
      </w:r>
    </w:p>
    <w:p>
      <w:r>
        <w:t>2. Trách nhiệm thực hiện</w:t>
      </w:r>
    </w:p>
    <w:p>
      <w:r>
        <w:t>- Các cơ quan, đơn vị căn cứ Kế hoạch này và đặc diêm, tình hình, yêu cầu, nhiệm vụ để phát động, triển khai Đợt thi đua với nội dung, tiêu chí cụ thể, hình thức phù hợp, thiết thực, tạo sự chuyển biến mạnh mẽ về nhận thức, quyết tâm cao hơn nữa trong hành động của các cấp ủy Đảng, chính quyền và các tầng lớp Nhân dân, thực hiện thắng lợi Nghị quyết Đại hội đại biểu toàn quốc lần thứ XIII của Đảng.</w:t>
      </w:r>
    </w:p>
    <w:p>
      <w:r>
        <w:t>- Đề nghị Ủy ban Mặt trận Tổ quốc tỉnh, các tổ chức chính trị-xã hội phát huy mạnh mẽ, thành quả của các phong trào thi đua, cuộc vận động tiếp tục hướng mạnh về cơ sở, khơi dậy tinh thần thi đua trong các tầng lớp nhân dân để thi đua thực sự trở thành phong trào hành động cách mạng của Nhân dân. Ủy ban Mặt trận Tổ quốc tỉnh và các tổ chức thành viên phát huy vai trò nòng cốt vận động xã hội thực hiện các chính sách an sinh xã hội cho Nhân dân.</w:t>
      </w:r>
    </w:p>
    <w:p>
      <w:r>
        <w:t>- Sở Văn hóa, Thể thao và Du lịch phối hợp với Ban Tuyên giáo và Dân vận Tỉnh ủy tiếp tục chỉ đạo các cơ quan truyền thông trên địa bàn tỉnh tích cực, chủ động tăng cường công tác truyền thông, tuyên truyền, tạo động lực, truyền cảm hứng lan tỏa niềm tin, nhân rộng những tấm gương điển hình tiên tiến, cách làm hay, mô hình đổi mới, sáng tạo, hiệu quả.</w:t>
      </w:r>
    </w:p>
    <w:p>
      <w:r>
        <w:t>- Hội đồng Thi đua - Khen thưởng các cấp phân công rõ trách nhiệm các thành viên trong quá trình chỉ đạo, hướng dẫn, giám sát việc triển khai thực hiện để Đợt thi đua được triển khai sâu rộng, hiệu quả.</w:t>
      </w:r>
    </w:p>
    <w:p>
      <w:r>
        <w:t>- Sở Nội vụ hướng dẫn khen thưởng Đợt thi đua; phối hợp với các cơ quan, đơn vị liên quan triển khai, đôn đốc, đánh giá việc tổ chức thực hiện Kế hoạch; tham mưu biểu dương, khen thưởng các tập thể, cá nhân tiêu biểu, xuất sắc trong thực hiện Đợt thi đua.</w:t>
      </w:r>
    </w:p>
    <w:p>
      <w:r>
        <w:t>Trên đây là Kế hoạch triển khai Đợt thi đua lập thành tích chào mừng Đại hội lần thứ XIV của Đảng; tăng tốc, bứt phá hoàn thành thắng lợi các mục tiêu, nhiệm vụ Nghị quyết Đại hội lần thứ XIII của Đảng trên địa bàn tỉnh Nghệ An. Ủy ban nhân dân tỉnh đề nghị các cơ quan, đơn vị triển khai và thực hiện có hiệu quả các nội dung nêu trên. Trong quá trình triển khai thực hiện, nếu có vướng mắc, đề nghị gửi phản ánh về Sở Nội vụ (Phòng Thi đua - Khen thưởng) để tổng hợp, báo cáo Ủy ban nhân dân tỉnh xem xét, quyết định./.</w:t>
      </w:r>
    </w:p>
    <w:p>
      <w:r>
        <w:t>Nơi nhận:</w:t>
      </w:r>
    </w:p>
    <w:p>
      <w:r>
        <w:t>- Bộ Nội vụ (Báo cáo);</w:t>
      </w:r>
    </w:p>
    <w:p>
      <w:r>
        <w:t>- Thường trực Tỉnh ủy (Báo cáo);</w:t>
      </w:r>
    </w:p>
    <w:p>
      <w:r>
        <w:t>- Ban TĐKT Trung ương (Báo cáo);</w:t>
      </w:r>
    </w:p>
    <w:p>
      <w:r>
        <w:t>- Chủ tịch UBND tỉnh (Báo cáo);</w:t>
      </w:r>
    </w:p>
    <w:p>
      <w:r>
        <w:t>- Hội đồng TĐKT tỉnh (Báo cáo);</w:t>
      </w:r>
    </w:p>
    <w:p>
      <w:r>
        <w:t>- PCT UBND tỉnh Phùng Thành Vinh;</w:t>
      </w:r>
    </w:p>
    <w:p>
      <w:r>
        <w:t>- Chánh VP, Phó CVP (NC) UBND tỉnh;</w:t>
      </w:r>
    </w:p>
    <w:p>
      <w:r>
        <w:t>- Các sở, ban, ngành, đơn vị cấp tỉnh;</w:t>
      </w:r>
    </w:p>
    <w:p>
      <w:r>
        <w:t>- UBND các xã, phường;</w:t>
      </w:r>
    </w:p>
    <w:p>
      <w:r>
        <w:t>- Cổng TTĐT;</w:t>
      </w:r>
    </w:p>
    <w:p>
      <w:r>
        <w:t>- Lưu: VT, NC (TP, Loan).</w:t>
      </w:r>
    </w:p>
    <w:p>
      <w:r>
        <w:t>TM. ỦY BAN NHÂN DÂN</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