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9796/KH-UBND năm 2024 triển khai các hoạt động hợp tác Khánh Hòa - Hiroshima giai đoạn 2024-2029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9796/KH-UBND</w:t>
      </w:r>
    </w:p>
    <w:p>
      <w:r>
        <w:t>Khánh Hòa, ngày 04 tháng 9 năm 2024</w:t>
      </w:r>
    </w:p>
    <w:p>
      <w:r>
        <w:t>KẾ HOẠCH</w:t>
      </w:r>
    </w:p>
    <w:p>
      <w:r>
        <w:t>TRIỂN KHAI CÁC HOẠT ĐỘNG HỢP TÁC KHÁNH HÒA - HIROSHIMA GIAI ĐOẠN 2024 - 2029</w:t>
      </w:r>
    </w:p>
    <w:p>
      <w:r>
        <w:t>Căn cứ nội dung Bản ghi nhớ hợp tác giữa Ủy ban nhân dân tỉnh Khánh Hòa và Chính quyền tỉnh Hiroshima, Nhật Bản được ký vào ngày 25/6/2024;</w:t>
      </w:r>
    </w:p>
    <w:p>
      <w:r>
        <w:t>Ủy ban nhân dân tỉnh Khánh Hòa ban hành Kế hoạch triển khai các hoạt động hợp tác Khánh Hòa - Hiroshima giai đoạn 2024 - 2029 như sau:</w:t>
      </w:r>
    </w:p>
    <w:p>
      <w:r>
        <w:t>I. MỤC TIÊU, YÊU CẦU</w:t>
      </w:r>
    </w:p>
    <w:p>
      <w:r>
        <w:t>1. Mục tiêu</w:t>
      </w:r>
    </w:p>
    <w:p>
      <w:r>
        <w:t>- Cụ thể hóa các nội dung của thỏa thuận hợp tác đã được ký kết giữa tỉnh Khánh Hòa, Việt Nam và tỉnh Hiroshima, Nhật Bản; góp phần xây dựng, vun đắp mối quan hệ “Đối tác chiến lược toàn diện vì hòa bình và thịnh vượng ở Châu Á và trên thế giới”, cũng như mối quan hệ giữa Việt Nam và Nhật Bản nói chung, tỉnh Khánh Hòa và tỉnh Hiroshima nói riêng đi vào chiều sâu, thiết thực, hiệu quả.</w:t>
      </w:r>
    </w:p>
    <w:p>
      <w:r>
        <w:t>- Đẩy mạnh quảng bá hình ảnh văn hóa, con người, tiềm năng, lợi thế của tỉnh Khánh Hòa đến tỉnh Hiroshima, tăng cường giao lưu, hợp tác trên các lĩnh vực: kinh tế, du lịch, giáo dục và đào tạo, hợp tác nguồn nhân lực, thể thao và trao đổi Đoàn,.. Tranh thủ tối đa sự ủng hộ của tỉnh Hiroshima và các đối tác Nhật Bản đối với quá trình phát triển kinh tế - xã hội, phù hợp với mục tiêu, quy hoạch, chiến lược phát triển của tỉnh Khánh Hòa.</w:t>
      </w:r>
    </w:p>
    <w:p>
      <w:r>
        <w:t>- Tăng cường các hoạt động trao đổi thông tin, chia sẻ kinh nghiệm và mở rộng quan hệ hợp tác, giúp đỡ lẫn nhau giữa các cá nhân, tổ chức của tỉnh Khánh Hòa với các cá nhân, tổ chức tỉnh Hiroshima; xây dựng, củng cố, phát triển tình hữu nghị giữa các tầng lớp Nhân dân, nhất là thế hệ trẻ.</w:t>
      </w:r>
    </w:p>
    <w:p>
      <w:r>
        <w:t>2. Yêu cầu</w:t>
      </w:r>
    </w:p>
    <w:p>
      <w:r>
        <w:t>- Bảo đảm sự chỉ đạo của Chính phủ, Tỉnh ủy, UBND tỉnh và tăng cường sự phối hợp giữa các cơ quan, đơn vị, địa phương trong tỉnh, nhằm góp phần thực hiện có hiệu quả đường lối, chính sách của Đảng và Nhà nước về công tác đối ngoại.</w:t>
      </w:r>
    </w:p>
    <w:p>
      <w:r>
        <w:t>- Việc tổ chức triển khai các hoạt động của Kế hoạch trên tinh thần tiết kiệm, thiết thực, hiệu quả, phù hợp với tình hình, điều kiện thực tế của đơn vị, địa phương; hằng năm báo cáo cập nhật thông tin tổng hợp về tình hình, kết quả hợp tác với tỉnh Hiroshima trên các lĩnh vực hợp tác.</w:t>
      </w:r>
    </w:p>
    <w:p>
      <w:r>
        <w:t>II. MỘT SỐ NHIỆM VỤ TRỌNG TÂM</w:t>
      </w:r>
    </w:p>
    <w:p>
      <w:r>
        <w:t>1. Tăng cường quan hệ hợp tác hữu nghị, trao đổi đoàn giữa tỉnh Khánh Hòa và tỉnh Hiroshima, phù hợp với xu hướng phát triển quan hệ song phương hai nước</w:t>
      </w:r>
    </w:p>
    <w:p>
      <w:r>
        <w:t>- Triển khai thỏa thuận hợp tác với tỉnh Hiroshima một cách hiệu quả, đi vào chiều sâu, đem lại lợi ích thiết thực cho các bên, đóng góp vào mối quan hệ hữu nghị, hợp tác toàn diện giữa hai nước; đi đôi với việc xúc tiến các chương trình hợp tác mới phù hợp với chủ trương, chính sách phát triển của tỉnh Khánh Hòa.</w:t>
      </w:r>
    </w:p>
    <w:p>
      <w:r>
        <w:t>- Nâng cao hình ảnh, vị thế của tỉnh Khánh Hòa thông qua việc tổ chức thành công các đoàn lãnh đạo tỉnh Khánh Hòa đi thăm và làm việc tại tỉnh Hiroshima và các Đoàn tỉnh Hiroshima đến thăm và làm việc tại tỉnh Khánh Hòa.</w:t>
      </w:r>
    </w:p>
    <w:p>
      <w:r>
        <w:t>- Tổ chức thành công và đảm bảo an ninh cho các hoạt động, sự kiện, giao lưu văn hóa giữa tỉnh Khánh Hòa và tỉnh Hiroshima.</w:t>
      </w:r>
    </w:p>
    <w:p>
      <w:r>
        <w:t>2. Tăng cường hợp tác với tỉnh Hiroshima trên lĩnh vực kinh tế</w:t>
      </w:r>
    </w:p>
    <w:p>
      <w:r>
        <w:t>2.1. Về hợp tác đầu tư, thương mại</w:t>
      </w:r>
    </w:p>
    <w:p>
      <w:r>
        <w:t>- Tiếp tục đẩy mạnh thu hút đầu tư Nhật Bản nói chung và tỉnh Hiroshima nói riêng trên các lĩnh vực: công nghiệp công nghệ cao, công nghiệp chế biến, năng lượng sạch, công nghệ thông tin, chăm sóc sức khỏe người cao tuổi, dịch vụ y tế công nghệ cao (tế bào gốc), Trung tâm thương mại lớn, dịch vụ logistics, dịch vụ hậu cần cảng biển,...</w:t>
      </w:r>
    </w:p>
    <w:p>
      <w:r>
        <w:t>- Đẩy mạnh kết nối doanh nghiệp trong nước với doanh nghiệp Hiroshima nhằm thúc đẩy ngành công nghiệp hỗ trợ.</w:t>
      </w:r>
    </w:p>
    <w:p>
      <w:r>
        <w:t>- Thực hiện có hiệu quả việc cung cấp thông tin cần thiết về đầu tư cho các cơ quan, tổ chức và nhà đầu tư tỉnh Hiroshima: Danh mục dự án trọng điểm thu hút đầu tư vào tỉnh Khánh Hòa; văn bản pháp luật mới có liên quan đến đầu tư; các kế hoạch, cơ chế, chính sách hợp tác, hỗ trợ của tỉnh Khánh Hòa.</w:t>
      </w:r>
    </w:p>
    <w:p>
      <w:r>
        <w:t>- Quảng bá môi trường đầu tư hiệu quả: xây dựng bộ tài liệu xúc tiến đầu tư dành cho thị trường Nhật Bản; tổ chức các hội nghị, sự kiện, hoạt động hợp tác xúc tiến đầu tư trực tuyến và trực tiếp; tham gia các sự kiện về xúc tiến đầu tư đối với thị trường Nhật Bản nói chung và tỉnh Hiroshima nói riêng, các hoạt động hội nghị, hội thảo trong nước có liên quan; tiếp đoàn, cung cấp thông tin, hướng dẫn quy trình và thủ tục các dự án cho các nhà đầu tư tỉnh Hiroshima, Nhật Bản.</w:t>
      </w:r>
    </w:p>
    <w:p>
      <w:r>
        <w:t>- Tổ chức hoặc phối hợp tổ chức các hoạt động xúc tiến thương mại với Nhật Bản nói chung và tỉnh Hiroshima nói riêng theo các chương trình, đề án xúc tiến thương mại cấp quốc gia, chương trình xúc tiến thương mại cấp tỉnh.</w:t>
      </w:r>
    </w:p>
    <w:p>
      <w:r>
        <w:t>- Phổ biến đến các doanh nghiệp sản xuất, kinh doanh, xuất nhập khẩu trên địa bàn tỉnh thông tin về các chương trình xúc tiến thương mại, thông tin về thị trường, quy định về tiêu chí xuất xứ đối với hàng hóa xuất khẩu sang thị trường Nhật Bản theo các Hiệp định thương mại tự do mà Việt Nam và Nhật Bản đều là thành viên, góp phần đẩy mạnh hoạt động thương mại, xuất nhập khẩu giữa tỉnh Khánh Hòa và Nhật Bản nói chung và tỉnh Hiroshima nói riêng.</w:t>
      </w:r>
    </w:p>
    <w:p>
      <w:r>
        <w:t>2.2. Về hợp tác du lịch</w:t>
      </w:r>
    </w:p>
    <w:p>
      <w:r>
        <w:t>- Đẩy mạnh nghiên cứu chuyên sâu về thị trường khách du lịch Nhật Bản, xây dựng sản phẩm du lịch hấp dẫn cho du khách Nhật Bản nói chung và tỉnh Hiroshima nói riêng.</w:t>
      </w:r>
    </w:p>
    <w:p>
      <w:r>
        <w:t>- Đa dạng hóa cách thức quảng bá du lịch Khánh Hòa thông qua nghiên cứu, xây dựng các ấn phẩm, tạp chí du lịch, trang web tiếng Nhật,...; tích cực tham gia các hội chợ du lịch, lễ hội giao lưu văn hóa; đẩy mạnh thông tin truyền thông, quảng bá về du lịch tỉnh Khánh Hòa trên các phương tiện truyền thông tại Nhật Bản.</w:t>
      </w:r>
    </w:p>
    <w:p>
      <w:r>
        <w:t>- Phối hợp tổ chức chương trình khảo sát đoàn Famtrip, Presstrip, Mediatrip của tỉnh Hiroshima, Nhật Bản đến tìm hiểu, khảo sát dịch vụ, sản phẩm du lịch tại Nha Trang - Khánh Hòa.</w:t>
      </w:r>
    </w:p>
    <w:p>
      <w:r>
        <w:t>- Nghiên cứu mở đường bay thẳng nối từ sân bay quốc tế Cam Ranh đến tỉnh Hiroshima và ngược lại.</w:t>
      </w:r>
    </w:p>
    <w:p>
      <w:r>
        <w:t>3. Đẩy mạnh hợp tác nguồn nhân lực, giáo dục - đào tạo</w:t>
      </w:r>
    </w:p>
    <w:p>
      <w:r>
        <w:t>- Triển khai việc “Hỗ trợ kết nối thông tin việc làm cho người lao động Khánh Hòa đi làm việc ở Hiroshima, Nhật Bản theo hợp đồng” với mục tiêu hỗ trợ người lao động Khánh Hòa tìm việc phù hợp và đi làm việc tại Hiroshima theo đúng nhu cầu nguyện vọng; hỗ trợ các doanh nghiệp dịch vụ tiếp cận tốt hơn với lao động có nhu cầu làm việc tại Nhật Bản và hỗ trợ các doanh nghiệp Nhật Bản đang sản xuất kinh doanh trên địa bàn tỉnh Khánh Hòa tiếp cận, kết nối trực tiếp với người lao động trở về nước để thu nhận tạo việc làm ổn định cho người lao động.</w:t>
      </w:r>
    </w:p>
    <w:p>
      <w:r>
        <w:t>- Kết nối với các đối tác tỉnh Hiroshima để hỗ trợ, đầu tư trang thiết bị đào tạo về cơ khí chế tạo, hàn, nhiệt điện, điện - điện tử cho các trường trung cấp, cao đẳng dạy nghề tại tỉnh nhằm đào tạo nguồn nhân lực cung ứng cho các dự án đầu tư của Nhật Bản tại khu kinh tế Vân Phong.</w:t>
      </w:r>
    </w:p>
    <w:p>
      <w:r>
        <w:t>- Tăng cường hợp tác đào tạo về nguồn nhân lực, nhất là nguồn nhân lực chất lượng cao, đào tạo nghề, các học bổng ngắn hạn và dài hạn, đào tạo, bồi dưỡng tiếng Nhật cho các em học sinh, sinh viên tỉnh Khánh Hòa; tăng cường hợp tác trong các lĩnh vực công nghệ thông tin, chuyển đổi số, chuyển đổi xanh, đào tạo chuyên gia ngành bán dẫn để đáp ứng nhu cầu hiện nay.</w:t>
      </w:r>
    </w:p>
    <w:p>
      <w:r>
        <w:t>- Khuyến khích các trường đại học, cao đẳng, các cơ sở giáo dục nghề nghiệp trên địa bàn tỉnh chủ động đẩy mạnh hợp tác với các cơ sở đào tạo tỉnh Hiroshima; xúc tiến, triển khai các chương trình giảng dạy tiếng Nhật, các chương trình hợp tác giáo dục, giao lưu văn hóa thông qua các hoạt động giảng dạy và ngoại khóa dành cho học sinh, sinh viên; tổ chức các chương trình giao lưu, học tập qua hình thức trực tuyến với các cơ sở đào tạo tại tỉnh Hiroshima.</w:t>
      </w:r>
    </w:p>
    <w:p>
      <w:r>
        <w:t>- Phối hợp với các cơ sở đào tạo, các trường đại học tại Hiroshima tổ chức các chương trình bồi dưỡng, nâng cao nghiệp vụ trong lĩnh vực giáo dục; xúc tiến các chương trình giao lưu học tập, trao đổi kinh nghiệm trong công tác giảng dạy, quản lý giáo dục với tỉnh Hiroshima cho cán bộ quản lý, đội ngũ giáo viên.</w:t>
      </w:r>
    </w:p>
    <w:p>
      <w:r>
        <w:t>4. Tăng cường hoạt động giao lưu văn hóa - thể thao</w:t>
      </w:r>
    </w:p>
    <w:p>
      <w:r>
        <w:t>- Tổ chức các hoạt động giao lưu văn hóa Việt - Nhật tại Khánh Hòa; Tham dự, tổ chức các đoàn nghệ thuật của tỉnh Khánh Hòa biểu diễn tại các hoạt động, sự kiện giao lưu văn hóa Việt - Nhật tại tỉnh Hiroshima.</w:t>
      </w:r>
    </w:p>
    <w:p>
      <w:r>
        <w:t>- Tăng cường các hoạt động giao lưu văn hóa, biểu diễn, triển lãm nghệ thuật, trao đổi kinh nghiệm, thi đấu thể dục thể thao giữa tỉnh Khánh Hòa và tỉnh Hiroshima, nhằm tiếp tục thắt chặt mối quan hệ giữa chính quyền và nhân dân hai địa phương.</w:t>
      </w:r>
    </w:p>
    <w:p>
      <w:r>
        <w:t>- Đẩy mạnh hợp tác truyền thông, mời các đài truyền hình, phát thanh của Hiroshima thực hiện các chương trình, phóng sự, phim tài liệu ... tại tỉnh Khánh Hòa để quảng bá hình ảnh, tăng cường giao lưu văn hóa, hiểu biết lẫn nhau và thắt chặt quan hệ hữu nghị giữa hai địa phương.</w:t>
      </w:r>
    </w:p>
    <w:p>
      <w:r>
        <w:t>(Đính kèm Phụ lục Nhiệm vụ cụ thể và Phân công thực hiện)</w:t>
      </w:r>
    </w:p>
    <w:p>
      <w:r>
        <w:t>III. TỔ CHỨC THỰC HIỆN</w:t>
      </w:r>
    </w:p>
    <w:p>
      <w:r>
        <w:t>1. Căn cứ các nhiệm vụ được giao tại Kế hoạch này, các sở, ban, ngành; UBND các huyện, thị xã, thành phố và các đơn vị liên quan xây dựng kế hoạch chi tiết triển khai hoặc lồng ghép nội dung liên quan trong kế hoạch thực hiện nhiệm vụ chuyên môn của đơn vị, bảo đảm thực hiện kịp thời và hiệu quả những nội dung của Kế hoạch; hằng năm (trước ngày 10/12) gửi báo cáo kết quả thực hiện về Sở Ngoại vụ.</w:t>
      </w:r>
    </w:p>
    <w:p>
      <w:r>
        <w:t>2. Sở Ngoại vụ là cơ quan đầu mối theo dõi, đôn đốc các cơ quan, đơn vị liên quan triển khai thực hiện Kế hoạch, định kỳ hằng năm (trước ngày 20/12) báo cáo UBND tỉnh về tình hình, kết quả thực hiện, đề xuất (nếu có) điều chỉnh Kế hoạch cho phù hợp với tình hình thực tế.</w:t>
      </w:r>
    </w:p>
    <w:p>
      <w:r>
        <w:t>3. Kinh phí thực hiện: Các cơ quan, đơn vị được giao nhiệm vụ tại Kế hoạch xây dựng dự trù kinh phí gửi Sở Tài chính thẩm định; đồng thời, chủ động tìm kiếm nguồn kinh phí ngoài ngân sách để xây dựng kế hoạch và triển khai; chủ động cân đối, sắp xếp, phân bổ kinh phí bảo đảm thực hiện đầy đủ các nhiệm vụ chi một cách hợp lý, tiết kiệm, hiệu quả.</w:t>
      </w:r>
    </w:p>
    <w:p>
      <w:r>
        <w:t>4. Trong quá trình tổ chức thực hiện, nếu phát sinh khó khăn, vướng mắc, các đơn vị báo cáo UBND tỉnh (thông qua Sở Ngoại vụ), xem xét, điều chỉnh Kế hoạch./.</w:t>
      </w:r>
    </w:p>
    <w:p>
      <w:r>
        <w:t>Nơi nhận:</w:t>
      </w:r>
    </w:p>
    <w:p>
      <w:r>
        <w:t>- Thường trực Tỉnh ủy (báo cáo);</w:t>
      </w:r>
    </w:p>
    <w:p>
      <w:r>
        <w:t>- Chủ tịch UBND tỉnh (báo cáo);</w:t>
      </w:r>
    </w:p>
    <w:p>
      <w:r>
        <w:t>- Các Phó Chủ tịch UBND tỉnh;</w:t>
      </w:r>
    </w:p>
    <w:p>
      <w:r>
        <w:t>- Các sở, ban, ngành và đoàn thể tỉnh;</w:t>
      </w:r>
    </w:p>
    <w:p>
      <w:r>
        <w:t>- UBND các huyện, thị xã, thành phố;</w:t>
      </w:r>
    </w:p>
    <w:p>
      <w:r>
        <w:t>- Công an tỉnh;</w:t>
      </w:r>
    </w:p>
    <w:p>
      <w:r>
        <w:t>- Liên hiệp các tổ chức hữu nghị tỉnh;</w:t>
      </w:r>
    </w:p>
    <w:p>
      <w:r>
        <w:t>- Các Trường Đại học, Cao đẳng trên địa bàn tỉnh;</w:t>
      </w:r>
    </w:p>
    <w:p>
      <w:r>
        <w:t>- Đài Phát thanh Truyền hình Khánh Hòa, Báo Khánh Hòa;</w:t>
      </w:r>
    </w:p>
    <w:p>
      <w:r>
        <w:t>- Lưu: VT, NcT, NN.</w:t>
      </w:r>
    </w:p>
    <w:p>
      <w:r>
        <w:t>KT. CHỦ TỊCH</w:t>
      </w:r>
    </w:p>
    <w:p>
      <w:r>
        <w:t>PHÓ CHỦ TỊCH</w:t>
      </w:r>
    </w:p>
    <w:p>
      <w:r>
        <w:t>Lê Hữu Hoàng</w:t>
      </w:r>
    </w:p>
    <w:p>
      <w:r>
        <w:t>PHỤ LỤC</w:t>
      </w:r>
    </w:p>
    <w:p>
      <w:r>
        <w:t>NHIỆM VỤ CỤ THỂ VÀ PHÂN CÔNG THỰC HIỆN</w:t>
      </w:r>
    </w:p>
    <w:p>
      <w:r>
        <w:t>(Đính kèm Kế hoạch Triển khai các hoạt động hợp tác Khánh Hòa - Hiroshima giai đoạn 2024 - 2029)</w:t>
      </w:r>
    </w:p>
    <w:p>
      <w:r>
        <w:t>STT</w:t>
      </w:r>
    </w:p>
    <w:p>
      <w:r>
        <w:t>Nội dung</w:t>
      </w:r>
    </w:p>
    <w:p>
      <w:r>
        <w:t>Cơ quan/đơn vị chủ trì</w:t>
      </w:r>
    </w:p>
    <w:p>
      <w:r>
        <w:t>Cơ quan/đơn vị phối hợp</w:t>
      </w:r>
    </w:p>
    <w:p>
      <w:r>
        <w:t>Thời gian thực hiện</w:t>
      </w:r>
    </w:p>
    <w:p>
      <w:r>
        <w:t>1. Tăng cường quan hệ hợp tác hữu nghị, trao đổi đoàn giữa tỉnh Khánh Hòa và tỉnh Hiroshima</w:t>
      </w:r>
    </w:p>
    <w:p>
      <w:r>
        <w:t>1.1</w:t>
      </w:r>
    </w:p>
    <w:p>
      <w:r>
        <w:t>Cơ quan đầu mối, liên hệ, trao đổi với các cơ quan, đơn vị của tỉnh Hiroshima trong việc triển khai các hoạt động hợp tác giữa tỉnh Khánh Hòa và tỉnh Hiroshima</w:t>
      </w:r>
    </w:p>
    <w:p>
      <w:r>
        <w:t>Sở Ngoại vụ</w:t>
      </w:r>
    </w:p>
    <w:p>
      <w:r>
        <w:t>Các sở, ban, ngành, đơn vị, địa phương liên quan</w:t>
      </w:r>
    </w:p>
    <w:p>
      <w:r>
        <w:t>2024 - 2029</w:t>
      </w:r>
    </w:p>
    <w:p>
      <w:r>
        <w:t>1.2</w:t>
      </w:r>
    </w:p>
    <w:p>
      <w:r>
        <w:t>Triển khai hiệu quả nội dung Bản ghi nhớ hợp tác giữa tỉnh Khánh Hòa và tỉnh Hiroshima</w:t>
      </w:r>
    </w:p>
    <w:p>
      <w:r>
        <w:t>Sở Ngoại vụ</w:t>
      </w:r>
    </w:p>
    <w:p>
      <w:r>
        <w:t>Các sở, ban, ngành, đơn vị, địa phương liên quan</w:t>
      </w:r>
    </w:p>
    <w:p>
      <w:r>
        <w:t>Hằng năm</w:t>
      </w:r>
    </w:p>
    <w:p>
      <w:r>
        <w:t>1.3</w:t>
      </w:r>
    </w:p>
    <w:p>
      <w:r>
        <w:t>Tổ chức thành công các đoàn tỉnh Hiroshima đến thăm, làm việc tại tỉnh Khánh Hòa; các đoàn lãnh đạo tỉnh đi thăm, làm việc tại Hiroshima</w:t>
      </w:r>
    </w:p>
    <w:p>
      <w:r>
        <w:t>Sở Ngoại vụ</w:t>
      </w:r>
    </w:p>
    <w:p>
      <w:r>
        <w:t>Các sở, ban, ngành, đơn vị, địa phương liên quan</w:t>
      </w:r>
    </w:p>
    <w:p>
      <w:r>
        <w:t>Hằng năm</w:t>
      </w:r>
    </w:p>
    <w:p>
      <w:r>
        <w:t>1.4</w:t>
      </w:r>
    </w:p>
    <w:p>
      <w:r>
        <w:t>Gửi Thư chúc mừng, tham dự các sự kiện nhân dịp các ngày lễ kỷ niệm, các sự kiện quan trọng của tỉnh Khánh Hòa và tỉnh Hiroshima</w:t>
      </w:r>
    </w:p>
    <w:p>
      <w:r>
        <w:t>Sở Ngoại vụ</w:t>
      </w:r>
    </w:p>
    <w:p>
      <w:r>
        <w:t>Các sở, ban, ngành, đơn vị, địa phương liên quan</w:t>
      </w:r>
    </w:p>
    <w:p>
      <w:r>
        <w:t>Hằng năm</w:t>
      </w:r>
    </w:p>
    <w:p>
      <w:r>
        <w:t>1.5</w:t>
      </w:r>
    </w:p>
    <w:p>
      <w:r>
        <w:t>Tổ chức thành công và đảm bảo an ninh cho các hoạt động, sự kiện, giao lưu văn hóa giữa tỉnh Khánh Hòa và tỉnh Hiroshima</w:t>
      </w:r>
    </w:p>
    <w:p>
      <w:r>
        <w:t>Sở Ngoại vụ</w:t>
      </w:r>
    </w:p>
    <w:p>
      <w:r>
        <w:t>Công an tỉnh; Các sở, ban, ngành, đơn vị, địa phương liên quan</w:t>
      </w:r>
    </w:p>
    <w:p>
      <w:r>
        <w:t>Hằng năm</w:t>
      </w:r>
    </w:p>
    <w:p>
      <w:r>
        <w:t>2. Tăng cường hợp tác với tỉnh Hiroshima về lĩnh vực kinh tế</w:t>
      </w:r>
    </w:p>
    <w:p>
      <w:r>
        <w:t>2.1. Hợp tác về đầu tư, thương mại</w:t>
      </w:r>
    </w:p>
    <w:p>
      <w:r>
        <w:t>2.1.1</w:t>
      </w:r>
    </w:p>
    <w:p>
      <w:r>
        <w:t>Giới thiệu tiềm năng, thế mạnh của tỉnh Khánh Hòa đến với các doanh nghiệp Hiroshima: thường xuyên cung cấp phim/cẩm nang/dự án kêu gọi đầu tư, cổng thông tin xúc tiến đầu tư...cho đầu mối phía tỉnh Hiroshima</w:t>
      </w:r>
    </w:p>
    <w:p>
      <w:r>
        <w:t>Sở Kế hoạch và Đầu tư</w:t>
      </w:r>
    </w:p>
    <w:p>
      <w:r>
        <w:t>Ban Quản lý Khu Kinh tế Vân Phong; các sở, ban, ngành liên quan</w:t>
      </w:r>
    </w:p>
    <w:p>
      <w:r>
        <w:t>Hằng năm</w:t>
      </w:r>
    </w:p>
    <w:p>
      <w:r>
        <w:t>2.1.2</w:t>
      </w:r>
    </w:p>
    <w:p>
      <w:r>
        <w:t>Hỗ trợ nhà đầu tư Hiroshima (Nhật Bản) tìm kiếm cơ hội đầu tư tại tỉnh Khánh Hòa: cung cấp các thông tin liên quan trong việc khảo sát, nghiên cứu địa điểm đầu tư, hỗ trợ từ khâu lập dự án đầu tư cho đến khi dự án triển khai đi vào hoạt động</w:t>
      </w:r>
    </w:p>
    <w:p>
      <w:r>
        <w:t>Sở Kế hoạch và Đầu tư</w:t>
      </w:r>
    </w:p>
    <w:p>
      <w:r>
        <w:t>Ban Quản lý Khu Kinh tế Vân Phong; các sở, ban, ngành liên quan</w:t>
      </w:r>
    </w:p>
    <w:p>
      <w:r>
        <w:t>Hằng năm</w:t>
      </w:r>
    </w:p>
    <w:p>
      <w:r>
        <w:t>2.1.3</w:t>
      </w:r>
    </w:p>
    <w:p>
      <w:r>
        <w:t>Tổ chức Hội nghị Xúc tiến đầu tư Khánh Hòa - Nhật Bản tại Hiroshima năm 2026, tập trung các ngành, lĩnh vực: chăm sóc sức khỏe người cao tuổi, dịch vụ y tế công nghệ cao (tế bào gốc), đầu tư trung tâm thương mại lớn, khu công nghiệp công nghệ cao, công nghệ thông tin, cảng biển,...</w:t>
      </w:r>
    </w:p>
    <w:p>
      <w:r>
        <w:t>Sở Kế hoạch và Đầu tư</w:t>
      </w:r>
    </w:p>
    <w:p>
      <w:r>
        <w:t>Ban Quản lý Khu Kinh tế Vân Phong, Sở Ngoại vụ và các sở, ban, ngành liên quan</w:t>
      </w:r>
    </w:p>
    <w:p>
      <w:r>
        <w:t>Năm 2026</w:t>
      </w:r>
    </w:p>
    <w:p>
      <w:r>
        <w:t>2.1.4</w:t>
      </w:r>
    </w:p>
    <w:p>
      <w:r>
        <w:t>Tổ chức Hội nghị Xúc tiến đầu tư Khánh Hòa - Nhật Bản tại Hiroshima năm 2028, tập trung kêu gọi các nhà đầu tư thứ cấp lấp đầy các khu công nghiệp, cụm công nghiệp; thu hút các ngành công nghiệp hỗ trợ, công nghiệp chế biến, chế tạo, công nghiệp công nghệ cao, công nghệ thông tin, năng lượng sạch...</w:t>
      </w:r>
    </w:p>
    <w:p>
      <w:r>
        <w:t>Sở Kế hoạch và Đầu tư</w:t>
      </w:r>
    </w:p>
    <w:p>
      <w:r>
        <w:t>Ban Quản lý Khu Kinh tế Vân Phong, Sở Ngoại vụ và các sở, ban, ngành liên quan</w:t>
      </w:r>
    </w:p>
    <w:p>
      <w:r>
        <w:t>Năm 2028</w:t>
      </w:r>
    </w:p>
    <w:p>
      <w:r>
        <w:t>2.1.5</w:t>
      </w:r>
    </w:p>
    <w:p>
      <w:r>
        <w:t>Xây dựng các clip, nội dung thông tin truyền thông, quảng bá về môi trường đầu tư của tỉnh Khánh Hòa trên các phương tiện truyền thông với các đối tác Nhật Bản</w:t>
      </w:r>
    </w:p>
    <w:p>
      <w:r>
        <w:t>Sở Kế hoạch và Đầu tư</w:t>
      </w:r>
    </w:p>
    <w:p>
      <w:r>
        <w:t>Đài Phát thanh Truyền hình Khánh Hòa; Báo Khánh Hòa; Các sở, ban, ngành, đơn vị, địa phương liên quan</w:t>
      </w:r>
    </w:p>
    <w:p>
      <w:r>
        <w:t>Hằng năm</w:t>
      </w:r>
    </w:p>
    <w:p>
      <w:r>
        <w:t>2.1.6</w:t>
      </w:r>
    </w:p>
    <w:p>
      <w:r>
        <w:t>Tổ chức hoặc phối hợp tổ chức các hoạt động xúc tiến thương mại với Nhật Bản nói chung và tỉnh Hiroshima nói riêng theo các chương trình, đề án xúc tiến thương mại cấp quốc gia, chương trình xúc tiến thương mại cấp tỉnh</w:t>
      </w:r>
    </w:p>
    <w:p>
      <w:r>
        <w:t>Sở Công Thương</w:t>
      </w:r>
    </w:p>
    <w:p>
      <w:r>
        <w:t>Các sở, ban, ngành, đơn vị, địa phương liên quan</w:t>
      </w:r>
    </w:p>
    <w:p>
      <w:r>
        <w:t>2024-2029</w:t>
      </w:r>
    </w:p>
    <w:p>
      <w:r>
        <w:t>2.1.7</w:t>
      </w:r>
    </w:p>
    <w:p>
      <w:r>
        <w:t>Phổ biến đến các doanh nghiệp sản xuất, kinh doanh, xuất nhập khẩu trên địa bàn tỉnh thông tin về các chương trình xúc tiến thương mại, thông tin về thị trường, quy định về tiêu chí xuất xứ đối với hàng hóa xuất khẩu sang thị trường Nhật Bản theo các Hiệp định thương mại tự do mà Việt Nam và Nhật Bản đều là thành viên, góp phần đẩy mạnh hoạt động thương mại, xuất nhập khẩu giữa tỉnh Khánh Hòa và Nhật Bản nói chung và tỉnh Hiroshima nói riêng</w:t>
      </w:r>
    </w:p>
    <w:p>
      <w:r>
        <w:t>Sở Công Thương</w:t>
      </w:r>
    </w:p>
    <w:p>
      <w:r>
        <w:t>Các sở, ban, ngành, đơn vị, địa phương liên quan</w:t>
      </w:r>
    </w:p>
    <w:p>
      <w:r>
        <w:t>Hằng năm</w:t>
      </w:r>
    </w:p>
    <w:p>
      <w:r>
        <w:t>2.2. Hợp tác về du lịch</w:t>
      </w:r>
    </w:p>
    <w:p>
      <w:r>
        <w:t>2.2.1</w:t>
      </w:r>
    </w:p>
    <w:p>
      <w:r>
        <w:t>Tham mưu văn bản gửi các hãng hàng không sớm nghiên cứu mở đường bay thẳng nối từ sân bay quốc tế Cam Ranh đến tỉnh Hiroshima và ngược lại</w:t>
      </w:r>
    </w:p>
    <w:p>
      <w:r>
        <w:t>Sở Du lịch</w:t>
      </w:r>
    </w:p>
    <w:p>
      <w:r>
        <w:t>Các hãng hàng không; Sở Ngoại vụ; Hiệp hội Du lịch Nha Trang-Khánh Hòa</w:t>
      </w:r>
    </w:p>
    <w:p>
      <w:r>
        <w:t>Hằng năm</w:t>
      </w:r>
    </w:p>
    <w:p>
      <w:r>
        <w:t>2.2.2</w:t>
      </w:r>
    </w:p>
    <w:p>
      <w:r>
        <w:t>Phối hợp tổ chức chương trình khảo sát đoàn Famtrip, Presstrip, Mediatrip của tỉnh Hiroshima, Nhật Bản đến tìm hiểu, khảo sát dịch vụ, sản phẩm du lịch tại Nha Trang - Khánh Hòa</w:t>
      </w:r>
    </w:p>
    <w:p>
      <w:r>
        <w:t>Sở Du lịch</w:t>
      </w:r>
    </w:p>
    <w:p>
      <w:r>
        <w:t>Sở Ngoại vụ; Hiệp hội Du lịch Nha Trang-Khánh Hòa</w:t>
      </w:r>
    </w:p>
    <w:p>
      <w:r>
        <w:t>Hằng năm</w:t>
      </w:r>
    </w:p>
    <w:p>
      <w:r>
        <w:t>2.2.3</w:t>
      </w:r>
    </w:p>
    <w:p>
      <w:r>
        <w:t>Mời đoàn tỉnh Hiroshima, Nhật Bản tham dự Liên hoan Du lịch Biển Quốc tế Nha Trang 2026</w:t>
      </w:r>
    </w:p>
    <w:p>
      <w:r>
        <w:t>Sở Du lịch</w:t>
      </w:r>
    </w:p>
    <w:p>
      <w:r>
        <w:t>Sở Ngoại vụ</w:t>
      </w:r>
    </w:p>
    <w:p>
      <w:r>
        <w:t>Năm 2026</w:t>
      </w:r>
    </w:p>
    <w:p>
      <w:r>
        <w:t>2.2.4</w:t>
      </w:r>
    </w:p>
    <w:p>
      <w:r>
        <w:t>Phối hợp với xây dựng các chương trình du lịch trọn gói, gói sản phẩm du lịch ưu đãi dành cho khách du lịch quốc tế</w:t>
      </w:r>
    </w:p>
    <w:p>
      <w:r>
        <w:t>Sở Du lịch</w:t>
      </w:r>
    </w:p>
    <w:p>
      <w:r>
        <w:t>Hiệp hội Du lịch Nha Trang-Khánh Hòa, các doanh nghiệp du lịch</w:t>
      </w:r>
    </w:p>
    <w:p>
      <w:r>
        <w:t>Hằng năm</w:t>
      </w:r>
    </w:p>
    <w:p>
      <w:r>
        <w:t>2.2.5</w:t>
      </w:r>
    </w:p>
    <w:p>
      <w:r>
        <w:t>Mời đoàn tỉnh Hiroshima, Nhật Bản tham dự Liên hoan Du lịch Biển Quốc tế Nha Trang 2028</w:t>
      </w:r>
    </w:p>
    <w:p>
      <w:r>
        <w:t>Sở Du lịch</w:t>
      </w:r>
    </w:p>
    <w:p>
      <w:r>
        <w:t>Sở Ngoại vụ</w:t>
      </w:r>
    </w:p>
    <w:p>
      <w:r>
        <w:t>Năm 2028</w:t>
      </w:r>
    </w:p>
    <w:p>
      <w:r>
        <w:t>2.2.6</w:t>
      </w:r>
    </w:p>
    <w:p>
      <w:r>
        <w:t>Phối hợp tổ chức đón các đoàn Famtrip, Press trip, Mediatrip đến khảo sát Nha Trang - Khánh Hòa; phối hợp các đơn vị liên quan tổ chức Chương trình xúc tiến quảng bá du lịch tại tỉnh Hiroshima, Nhật Bản</w:t>
      </w:r>
    </w:p>
    <w:p>
      <w:r>
        <w:t>Sở Du lịch</w:t>
      </w:r>
    </w:p>
    <w:p>
      <w:r>
        <w:t>Sở Ngoại vụ, Hiệp hội Du lịch Nha Trang - Khánh Hòa; Các sở ban ngành liên quan</w:t>
      </w:r>
    </w:p>
    <w:p>
      <w:r>
        <w:t>Hằng năm</w:t>
      </w:r>
    </w:p>
    <w:p>
      <w:r>
        <w:t>2.2.7</w:t>
      </w:r>
    </w:p>
    <w:p>
      <w:r>
        <w:t>Nghiên cứu, xây dựng các sản phẩm và dịch vụ du lịch phù hợp với xu hướng, độ tuổi và thị hiếu khách Nhật Bản nói chung và tỉnh Hiroshima nói riêng</w:t>
      </w:r>
    </w:p>
    <w:p>
      <w:r>
        <w:t>Sở Du lịch</w:t>
      </w:r>
    </w:p>
    <w:p>
      <w:r>
        <w:t>Hiệp hội Du lịch Nha Trang - Khánh Hòa; Các sở ban ngành liên quan</w:t>
      </w:r>
    </w:p>
    <w:p>
      <w:r>
        <w:t>Hằng năm</w:t>
      </w:r>
    </w:p>
    <w:p>
      <w:r>
        <w:t>2.2.8</w:t>
      </w:r>
    </w:p>
    <w:p>
      <w:r>
        <w:t>Xây dựng video phục vụ công tác giới thiệu văn hóa, quảng bá du lịch Khánh Hòa cho thị trường Nhật Bản nói chung và tỉnh Hiroshima nói riêng</w:t>
      </w:r>
    </w:p>
    <w:p>
      <w:r>
        <w:t>Sở Du lịch</w:t>
      </w:r>
    </w:p>
    <w:p>
      <w:r>
        <w:t>Sở Văn hóa và Thể thao; Phát thanh - Truyền hình Khánh Hòa; Hiệp hội Du lịch Nha Trang-Khánh Hòa</w:t>
      </w:r>
    </w:p>
    <w:p>
      <w:r>
        <w:t>Năm 2025</w:t>
      </w:r>
    </w:p>
    <w:p>
      <w:r>
        <w:t>3. Hợp tác về nguồn nhân lực, giáo dục - đào tạo</w:t>
      </w:r>
    </w:p>
    <w:p>
      <w:r>
        <w:t>3.1</w:t>
      </w:r>
    </w:p>
    <w:p>
      <w:r>
        <w:t>Xây dựng và triển khai kế hoạch tổ chức đào tạo nghề, đưa lao động Khánh Hòa sang làm việc tại tỉnh Hiroshima, trong đó có việc cung ứng lao động cho các cơ sở điều dưỡng</w:t>
      </w:r>
    </w:p>
    <w:p>
      <w:r>
        <w:t>Sở Lao động - Thương binh &amp; Xã hội</w:t>
      </w:r>
    </w:p>
    <w:p>
      <w:r>
        <w:t>Sở Ngoại vụ; Các sở ban ngành liên quan; các trường Đại học, Cao đẳng trên địa bàn tỉnh</w:t>
      </w:r>
    </w:p>
    <w:p>
      <w:r>
        <w:t>Hằng năm</w:t>
      </w:r>
    </w:p>
    <w:p>
      <w:r>
        <w:t>3.2</w:t>
      </w:r>
    </w:p>
    <w:p>
      <w:r>
        <w:t>Kết nối với các đối tác tỉnh Hiroshima để hỗ trợ, đầu tư trang thiết bị đào tạo cho các trường trung cấp, cao đẳng dạy nghề tại tỉnh nhằm đào tạo nguồn nhân lực cung ứng cho các dự án đầu tư của Nhật Bản tại khu kinh tế Vân Phong</w:t>
      </w:r>
    </w:p>
    <w:p>
      <w:r>
        <w:t>Sở Lao động - Thương binh &amp; Xã hội</w:t>
      </w:r>
    </w:p>
    <w:p>
      <w:r>
        <w:t>Các sở ban ngành liên quan; các trường Đại học, Cao đẳng trên địa bàn tỉnh</w:t>
      </w:r>
    </w:p>
    <w:p>
      <w:r>
        <w:t>Hằng năm</w:t>
      </w:r>
    </w:p>
    <w:p>
      <w:r>
        <w:t>3.3</w:t>
      </w:r>
    </w:p>
    <w:p>
      <w:r>
        <w:t>Xây dựng và triển khai Kế hoạch hợp tác về giáo dục và đào tạo, trong đó vận động các đối tác Hiroshima hỗ trợ học bổng du học Nhật Bản cho học sinh, sinh viên của Khánh Hòa; triển khai chương trình trao đổi sinh viên hai bên</w:t>
      </w:r>
    </w:p>
    <w:p>
      <w:r>
        <w:t>Sở Giáo dục và Đào tạo; các trường Đại học, Cao đẳng trên địa bàn tỉnh</w:t>
      </w:r>
    </w:p>
    <w:p>
      <w:r>
        <w:t>Sở Ngoại vụ; Các sở ban ngành liên quan</w:t>
      </w:r>
    </w:p>
    <w:p>
      <w:r>
        <w:t>Hằng năm</w:t>
      </w:r>
    </w:p>
    <w:p>
      <w:r>
        <w:t>3.4</w:t>
      </w:r>
    </w:p>
    <w:p>
      <w:r>
        <w:t>Đẩy mạnh xúc tiến, triển khai các chương trình giảng dạy tiếng Nhật, giao lưu văn hóa thông qua các hoạt động giảng dạy và ngoại khóa dành cho học sinh, sinh viên</w:t>
      </w:r>
    </w:p>
    <w:p>
      <w:r>
        <w:t>Sở Giáo dục và Đào tạo; các trường Đại học, Cao đẳng trên địa bàn tỉnh</w:t>
      </w:r>
    </w:p>
    <w:p>
      <w:r>
        <w:t>Các sở ban ngành liên quan</w:t>
      </w:r>
    </w:p>
    <w:p>
      <w:r>
        <w:t>Hằng năm</w:t>
      </w:r>
    </w:p>
    <w:p>
      <w:r>
        <w:t>3.5</w:t>
      </w:r>
    </w:p>
    <w:p>
      <w:r>
        <w:t>Xúc tiến các chương trình giao lưu học tập, trao đổi kinh nghiệm trong công tác giảng dạy, quản lý giáo dục với Hiroshima cho cán bộ quản lý, đội ngũ giáo viên Khánh Hòa</w:t>
      </w:r>
    </w:p>
    <w:p>
      <w:r>
        <w:t>Sở Giáo dục và Đào tạo; Các trường Đại học, Cao đẳng trên địa bàn tỉnh</w:t>
      </w:r>
    </w:p>
    <w:p>
      <w:r>
        <w:t>Các sở ban ngành liên quan</w:t>
      </w:r>
    </w:p>
    <w:p>
      <w:r>
        <w:t>Hằng năm</w:t>
      </w:r>
    </w:p>
    <w:p>
      <w:r>
        <w:t>3.6</w:t>
      </w:r>
    </w:p>
    <w:p>
      <w:r>
        <w:t>Xúc tiến, đẩy mạnh hợp tác và kêu gọi đối tác Hiroshima hỗ trợ đào tạo, nâng cao năng lực và phát triển nguồn nhân lực trong các lĩnh vực công nghệ thông tin, các chương trình, dự án thành phổ thông minh và chuyển đổi số, đào tạo chuyên gia ngành bán dẫn tại tỉnh Khánh Hòa</w:t>
      </w:r>
    </w:p>
    <w:p>
      <w:r>
        <w:t>Sở Thông tin và Truyền thông</w:t>
      </w:r>
    </w:p>
    <w:p>
      <w:r>
        <w:t>Sở Khoa học và Công nghệ; Các sở ban ngành liên quan; các trường Đại học, Cao đẳng trên địa bàn tỉnh</w:t>
      </w:r>
    </w:p>
    <w:p>
      <w:r>
        <w:t>Hằng năm</w:t>
      </w:r>
    </w:p>
    <w:p>
      <w:r>
        <w:t>4. Hợp tác về văn hóa, thể thao</w:t>
      </w:r>
    </w:p>
    <w:p>
      <w:r>
        <w:t>4.1</w:t>
      </w:r>
    </w:p>
    <w:p>
      <w:r>
        <w:t>Tổ chức và đẩy mạnh các hoạt động giao lưu văn hóa, biểu diễn, triển lãm nghệ thuật, trao đổi kinh nghiệm, thi đấu thể dục thể thao giữa tỉnh Khánh Hòa và tỉnh Hiroshima trên địa bàn tỉnh</w:t>
      </w:r>
    </w:p>
    <w:p>
      <w:r>
        <w:t>Sở Văn hóa và Thể thao</w:t>
      </w:r>
    </w:p>
    <w:p>
      <w:r>
        <w:t>Sở Ngoại vụ; Các sở ban ngành liên quan</w:t>
      </w:r>
    </w:p>
    <w:p>
      <w:r>
        <w:t>Hằng năm</w:t>
      </w:r>
    </w:p>
    <w:p>
      <w:r>
        <w:t>4.2</w:t>
      </w:r>
    </w:p>
    <w:p>
      <w:r>
        <w:t>Tổ chức các đoàn nghệ thuật của tỉnh Khánh Hòa tham gia biểu diễn tại các sự kiện giao lưu văn hóa Việt - Nhật tại tỉnh Hiroshima nhằm giới thiệu các nét văn hóa nghệ thuật đặc sắc, quảng bá hình ảnh quê hương, con người Khánh Hòa</w:t>
      </w:r>
    </w:p>
    <w:p>
      <w:r>
        <w:t>Sở Văn hóa và Thể thao</w:t>
      </w:r>
    </w:p>
    <w:p>
      <w:r>
        <w:t>Sở Ngoại vụ; Các sở ban ngành liên quan</w:t>
      </w:r>
    </w:p>
    <w:p>
      <w:r>
        <w:t>Hằng năm</w:t>
      </w:r>
    </w:p>
    <w:p>
      <w:r>
        <w:t>4.3</w:t>
      </w:r>
    </w:p>
    <w:p>
      <w:r>
        <w:t>Hỗ trợ tuyên truyền trực quan liên quan đến kỷ niệm thiết lập quan hệ ngoại giao, các sự kiện, lễ hội giao lưu văn hóa Việt Nam - Nhật Bản tại Khánh Hòa</w:t>
      </w:r>
    </w:p>
    <w:p>
      <w:r>
        <w:t>Sở Văn hóa và Thể thao</w:t>
      </w:r>
    </w:p>
    <w:p>
      <w:r>
        <w:t>Sở Ngoại vụ; Các sở ban ngành liên quan</w:t>
      </w:r>
    </w:p>
    <w:p>
      <w:r>
        <w:t>Hằng năm</w:t>
      </w:r>
    </w:p>
    <w:p>
      <w:r>
        <w:t>4.4</w:t>
      </w:r>
    </w:p>
    <w:p>
      <w:r>
        <w:t>Đẩy mạnh hợp tác truyền thông, mời các đài truyền hình, phát thanh của tỉnh Hiroshima thực hiện các chương trình, phóng sự, phim tài liệu ... tại tỉnh Khánh Hòa để quảng bá hình ảnh, tăng cường giao lưu văn hóa, hiểu biết lẫn nhau và thắt chặt quan hệ hữu nghị giữa hai địa phương</w:t>
      </w:r>
    </w:p>
    <w:p>
      <w:r>
        <w:t>Đài Phát thanh - Truyền hình Khánh Hòa</w:t>
      </w:r>
    </w:p>
    <w:p>
      <w:r>
        <w:t>Sở Văn hóa và Thể thao; Sở Ngoại vụ; Sở Du lịch; Sở Kế hoạch và Đầu tư; Các sở ban ngành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