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978/KH-UBND năm 2023 triển khai Kết luận 57-KL/TW về tiếp tục nâng cao chất lượng, hiệu quả công tác thông tin đối ngoại trong tình hình mới do tỉnh Nghệ 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978/KH-UBND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13/12/2023</w:t>
            </w:r>
          </w:p>
        </w:tc>
      </w:tr>
      <w:tr>
        <w:tc>
          <w:tcPr>
            <w:tcW w:type="dxa" w:w="4320"/>
          </w:tcPr>
          <w:p>
            <w:r>
              <w:t>Ngày hiệu lực</w:t>
            </w:r>
          </w:p>
        </w:tc>
        <w:tc>
          <w:tcPr>
            <w:tcW w:type="dxa" w:w="4320"/>
          </w:tcPr>
          <w:p>
            <w:r>
              <w:t>13/12/2023</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978/KH-UBND</w:t>
      </w:r>
    </w:p>
    <w:p>
      <w:r>
        <w:t>Nghệ An, ngày 13   tháng 12   năm 2023</w:t>
      </w:r>
    </w:p>
    <w:p>
      <w:r>
        <w:t>KẾ HOẠCH</w:t>
      </w:r>
    </w:p>
    <w:p>
      <w:r>
        <w:t>TRIỂN KHAI THỰC HIỆN KẾT LUẬN SỐ 57-KL/TW NGÀY 15/6/2023 CỦA BỘ CHÍNH TRỊ VỀ TIẾP TỤC NÂNG CAO CHẤT LƯỢNG, HIỆU QUẢ CÔNG TÁC THÔNG TIN ĐỐI NGOẠI TRONG TÌNH HÌNH MỚI</w:t>
      </w:r>
    </w:p>
    <w:p>
      <w:r>
        <w:t>Căn cứ Kết luận số 57-KL/TW ngày 15/6/2023 của Bộ Chính trị về tiếp tục nâng cao chất lượng, hiệu quả công tác thông tin đối ngoại trong tình hình mới (gọi tắt là Kết luận số 57-KL/TW);</w:t>
      </w:r>
    </w:p>
    <w:p>
      <w:r>
        <w:t>Căn cứ Kế hoạch số 199-KH/TU ngày 21/9/2023 của Ban Thường vụ Tỉnh ủy quán triệt và triển khai thực hiện thực hiện Kết luận số 57-KL/TW ngày 15/6/2023 của Bộ Chính trị về tiếp tục nâng cao chất lượng, hiệu quả công tác thông tin đối ngoại trong tình hình mới (gọi tắt là Kế hoạch số 199-KH/TU),</w:t>
      </w:r>
    </w:p>
    <w:p>
      <w:r>
        <w:t>Ủy ban nhân dân tỉnh Nghệ An ban hành Kế hoạch triển khai thực hiện Kết luận số 57-KL/TW ngày 15/6/2023 của Bộ Chính trị, như sau:</w:t>
      </w:r>
    </w:p>
    <w:p>
      <w:r>
        <w:t>I. MỤC ĐÍCH, YÊU CẦU</w:t>
      </w:r>
    </w:p>
    <w:p>
      <w:r>
        <w:t>1. Mục đích</w:t>
      </w:r>
    </w:p>
    <w:p>
      <w:r>
        <w:t>- Cụ thể hóa các nội dung triển khai thực hiện Kết luận số 57-KL/TW của Bộ Chính trị và Kế hoạch số 199-KH/TU ngày 21/9/2023 của Ban Thường Tỉnh ủy về nâng cao chất lượng, hiệu quả công tác thông tin đối ngoại trong tình hình mới. Trong đó, tập trung triển khai các nhiệm vụ cụ thể:</w:t>
      </w:r>
    </w:p>
    <w:p>
      <w:r>
        <w:t>- Đẩy mạnh hoạt động tuyên truyền, quảng bá, giới thiệu hình ảnh về vùng đất, con người, các tiềm năng thế mạnh, các thành tựu về mọi mặt của tỉnh Nghệ An đến với nhân dân ở trong nước, cộng đồng người Nghệ An nói riêng, người Việt Nam nói chung ở nước ngoài. Qua đó, đẩy mạnh hoạt động xúc tiến, thu hút đầu tư, phát triển kinh tế - xã hội.</w:t>
      </w:r>
    </w:p>
    <w:p>
      <w:r>
        <w:t>- Tăng cường công tác phối hợp giữa các cơ quan, đơn vị, địa phương trong triển khai thực hiện Kết luận số 57-KL/TW của Bộ Chính trị và Kế hoạch số 199-KH/TU của Tỉnh ủy. Đồng thời, định hướng để các ngành, địa phương triển khai thực hiện các hoạt động thông tin đối ngoại trong tình hình mới đảm bảo thiết thực, hiệu quả và phù hợp với tình hình thực tế của tỉnh.</w:t>
      </w:r>
    </w:p>
    <w:p>
      <w:r>
        <w:t>2. Yêu cầu</w:t>
      </w:r>
    </w:p>
    <w:p>
      <w:r>
        <w:t>- Công tác chỉ đạo, tổ chức triển khai thực hiện các hoạt động thông tin đối ngoại phải bám sát nội dung Kết luận số 57-KL/TW của Bộ Chính trị và Kế hoạch số 199-KH/TU của Tỉnh ủy và các quan điểm, chủ trương của Đảng, chính sách pháp luật của Nhà nước về nâng cao chất lượng, hiệu quả công tác thông tin đối ngoại trong tình hình mới.</w:t>
      </w:r>
    </w:p>
    <w:p>
      <w:r>
        <w:t>- Kế hoạch phải thể hiện rõ mục tiêu, nhiệm vụ và giải pháp về hoạt động thông tin đối ngoại của tỉnh trong tình hình mới; là căn cứ để các sở, ngành, địa phương tổ chức thực hiện đồng bộ, hiệu quả.</w:t>
      </w:r>
    </w:p>
    <w:p>
      <w:r>
        <w:t>- Nhiệm vụ và giải pháp về công tác thông tin đối ngoại trong giai đoạn mới cần hướng tới đổi mới nội dung, đa dạng hóa các kênh thông tin đối ngoại, ứng dụng khoa học - công nghệ, chuyển đổi số, tạo hiệu quả đột phá, có trọng tâm, trọng điểm và phù hợp với từng đối tượng, tình hình thực tế, góp phần thúc đẩy phát triển kinh tế - xã hội của Nghệ An.</w:t>
      </w:r>
    </w:p>
    <w:p>
      <w:r>
        <w:t>- Hoạt động thông tin đối ngoại triển khai phải đảm bảo chất lượng hiệu quả, tiết kiệm.</w:t>
      </w:r>
    </w:p>
    <w:p>
      <w:r>
        <w:t>II. CÁC NHIỆM VỤ TRỌNG TÂM</w:t>
      </w:r>
    </w:p>
    <w:p>
      <w:r>
        <w:t>1. Quán triệt phổ biến, tuyên truyền và triển khai thực hiện hiệu quả các chủ trương, đường lối của Đảng, chính sách pháp luật của Nhà nước, văn bản của tỉnh về công tác thông tin đối ngoại.</w:t>
      </w:r>
    </w:p>
    <w:p>
      <w:r>
        <w:t>- Tổ chức quán triệt, phổ biến, tuyên truyền đến toàn thể cán bộ công chức, viên chức, người lao động, người dân trên địa bàn tỉnh các văn bản của Trung ương, của tỉnh về thông tin đối ngoại, gồm: Kết luận số 57-KL/TW, Kế hoạch số 199-KH/TU, Chỉ thị 25-CT/TW ngày 08/8/2018 của Ban Bí thư về đẩy mạnh nâng tầm đối ngoại đa phương đến năm 2030; Chỉ thị số 32-CT/TW, ngày 18/02/2019 của Bộ Chính trị về tăng cường và nâng cao hiệu quả quan hệ đối ngoại Đảng trong tình hình mới; Chỉ thị số 12-CT/TW, ngày 05/01/2022 của Ban Bí thư về tăng cường sự lãnh đạo của Đảng, nâng cao hiệu quả hoạt động đối ngoại Nhân dân trong tình hình mới; Quyết định 1060-QĐ/TU ngày 31/3/2017 của Tỉnh ủy Nghệ An ban hành Quy chế quản lý thống nhất các hoạt động đối ngoại trên địa bàn tỉnh; Quy chế quản lý hoạt động thông tin đối ngoại trên địa bàn tỉnh Nghệ An và các kế hoạch triển khai hoạt động thông tin đối ngoại hàng năm của tỉnh.</w:t>
      </w:r>
    </w:p>
    <w:p>
      <w:r>
        <w:t>- Đẩy mạnh tuyên truyền về vị trí, vai trò, tầm quan trọng của công tác thông tin đối ngoại trong tình hình mới, xác định việc nâng cao hiệu quả công tác thông tin đối ngoại là góp phần củng cố khối đại đoàn kết toàn dân và phát triển kinh tế - xã hội của tỉnh, của đất nước.</w:t>
      </w:r>
    </w:p>
    <w:p>
      <w:r>
        <w:t>2. Nâng cao trách nhiệm quản lý nhà nước; hoàn thiện cơ chế, chính sách về thông tin đối ngoại; tăng cường công tác phối hợp giữa các cơ quan, tổ chức trong hệ thống chính trị trong công tác thông tin đối ngoại.</w:t>
      </w:r>
    </w:p>
    <w:p>
      <w:r>
        <w:t>- Xây dựng Chương trình, Kế hoạch, Đề án thông tin đối ngoại để củng cố, tăng cường quan hệ đối ngoại giữa Nghệ An và các tỉnh trong nước, các nước trên thế giới, nhất là các địa bàn trọng điểm, chiến lược, địa bàn mục tiêu; cải thiện và thúc đẩy tăng thứ hạng của tỉnh trên một số lĩnh vực: hình ảnh, thương hiệu tỉnh; các đánh giá xếp hạng liên quan đến các lĩnh vực kinh tế, tự do báo chí, tự do ngôn luận...và các chỉ số phát triển tỉnh.</w:t>
      </w:r>
    </w:p>
    <w:p>
      <w:r>
        <w:t>- Tăng cường phối hợp chặt chẽ giữa các sở, ngành, địa phương trong việc triển khai công tác thông tin đối ngoại trên cơ sở phân vai, phân nhiệm rõ, tránh chồng chéo, phát huy vai trò chủ trì quản lý nhà nước về thông tin đối ngoại, đảm bảo triển khai công tác và hoạt động thông tin đối ngoại một cách tổng thể, nhất quán và hiệu quả.</w:t>
      </w:r>
    </w:p>
    <w:p>
      <w:r>
        <w:t>- Đổi mới và nâng cao hiệu quả cơ chế phối hợp cung cấp thông tin cho báo chí, nhất là trước các sự việc nhạy cảm, phức tạp, mới nảy sinh, với tinh thần làm tốt công tác truyền thông chính sách, không né tránh trước những vấn đề tồn tại, nhạy cảm.</w:t>
      </w:r>
    </w:p>
    <w:p>
      <w:r>
        <w:t>- Xây dựng và triển khai cơ sở dữ liệu về thông tin đối ngoại, kịp thời tích hợp thông tin từ hệ thống dữ liệu của các sở, ngành, địa phương nhằm phục vụ nhiệm vụ thông tin đối ngoại.</w:t>
      </w:r>
    </w:p>
    <w:p>
      <w:r>
        <w:t>- Tăng cường kiểm tra, giám sát, xử lý vi phạm trong hoạt động thông tin đối ngoại nhằm nâng cao hiệu lực, hiệu quả quản lý nhà nước trong lĩnh vực này; trong đó, chú trọng kiểm tra, giám sát việc thực hiện các văn bản quy phạm pháp luật; chương trình hành động, chiến lược, quy hoạch; chương trình; đề án thông tin đối ngoại đã được cấp có thẩm quyền phê duyệt.</w:t>
      </w:r>
    </w:p>
    <w:p>
      <w:r>
        <w:t>- Tổ chức tốt công tác thi đua khen thưởng để khuyến khích, nhân rộng các cách làm hay, ghi nhận sự đóng góp của các tổ chức, cá nhân đã có đóng góp quan trọng đối với hoạt động quảng bá hình ảnh, nâng cao vị thế, uy tín của tỉnh, thúc đẩy phát triển kinh tế xã hội của tỉnh.</w:t>
      </w:r>
    </w:p>
    <w:p>
      <w:r>
        <w:t>3. Đổi mới nội dung, phương thức hoạt động thông tin đối ngoại</w:t>
      </w:r>
    </w:p>
    <w:p>
      <w:r>
        <w:t>- Đổi mới nội dung truyền thông quảng bá nhằm nâng cao hiệu quả hoạt động thông tin đối ngoại, trong đó tập trung truyền thông quảng bá về những giá trị đặt nền tảng cho sự phát triển của tỉnh, định hướng tầm nhìn dài hạn trong tương lai (Ổn định xã hội; chất lượng cuộc sống; môi trường phát triển bền vững; con người cởi mở, thân thiện...); về tiềm năng, môi trường kinh doanh; cơ sở hạ tầng phát triển; các yếu tố trải nghiệm mang đậm bản sắc văn hóa của tỉnh nhằm thu hút người dân trong và ngoài nước đến khám phá và trải nghiệm (văn hóa và di sản, du lịch, ẩm thực, các sản phẩm đặc trưng của địa phương); điểm khác biệt của địa phương.</w:t>
      </w:r>
    </w:p>
    <w:p>
      <w:r>
        <w:t>- Đa dạng hóa phương thức truyền thông, thông tin đối ngoại gồm:</w:t>
      </w:r>
    </w:p>
    <w:p>
      <w:r>
        <w:t>+ Truyền thông quảng bá qua các phương tiện thông tin đại chúng: Xây dựng các chuyên mục, chuyên đề; đặt hàng sản xuất phim, phóng sự, video clip bằng nhiều thứ tiếng để đăng, phát trên báo in, báo điện tử, kênh phát thanh, truyền hình đối ngoại, trên cổng thông tin điện tử của tỉnh, hệ thống cổng/trang thông tin điện tử của các cơ quan, đơn vị, địa phương trong tỉnh, trong nước và trên các hãng thông tấn, đài truyền hình quốc tế.</w:t>
      </w:r>
    </w:p>
    <w:p>
      <w:r>
        <w:t>+ Truyền thông quảng bá qua phương tiện truyền thông đa phương tiện: Internet; các ấn phẩm điện tử, các nền tảng mạng xã hội, trên các công cụ tìm kiếm.</w:t>
      </w:r>
    </w:p>
    <w:p>
      <w:r>
        <w:t>+ Truyền thông quảng bá qua các đoàn phóng viên nước ngoài và phóng viên nước ngoài thường trú tại Việt Nam tham gia các hoạt động, sự kiện tại tỉnh; các hoạt động đón tiếp và làm việc với các đoàn, các cơ quan đại diện ngoại giao nước ngoài tại Việt Nam, các cơ quan, các tổ chức phi chính phủ, các doanh nghiệp nước ngoài...đến giao lưu, hợp tác với tỉnh.</w:t>
      </w:r>
    </w:p>
    <w:p>
      <w:r>
        <w:t>+ Truyền thông quảng bá lồng ghép qua các hoạt động và sự kiện kinh tế, chính trị đối ngoại, hoạt động ngoại giao, văn hóa, thể thao khu vực và thế giới; qua các hoạt động, diễn đàn, hội nghị, hội thảo, hội chợ, triển lãm, xúc tiến thương mại, đầu tư, du lịch trong và ngoài nước.</w:t>
      </w:r>
    </w:p>
    <w:p>
      <w:r>
        <w:t>+ Truyền thông qua một số hình thức khác: Tổ chức các cuộc thi ảnh, thi viết, thiết kế quà tặng, biểu tượng mang biểu trưng của Nghệ An; xuất bản, phát hành ấn phẩm thông tin đối ngoại; đẩy mạnh hợp tác quốc tế để truyền thông, quảng bá về tỉnh.</w:t>
      </w:r>
    </w:p>
    <w:p>
      <w:r>
        <w:t>4. Đẩy mạnh công tác đấu tranh phản bác các thông tin sai trái, thù địch, thông tin xuyên tạc, xấu độc ảnh hưởng đến hình ảnh của tỉnh, của đất nước.</w:t>
      </w:r>
    </w:p>
    <w:p>
      <w:r>
        <w:t>- Nâng cao nhận thức của cán bộ làm công tác thông tin đối ngoại trong việc nhận diện, đấu tranh, phản bác với các âm mưu, thủ đoạn của các thế lực thù địch, đối tượng phản động, cơ hội chính trị; ngăn chặn thông tin xấu độc, xuyên tạc, kích động trái với quan điểm, đường lối chủ trương của Đảng, chính sách pháp luật của Nhà nước.</w:t>
      </w:r>
    </w:p>
    <w:p>
      <w:r>
        <w:t>- Chủ động cung cấp thông tin kịp thời, chính thống cho báo chí trong nước, báo chí nước ngoài nhằm giải thích, làm rõ, đấu tranh phản bác các thông tin sai lệch ảnh hưởng đến uy tín, hình ảnh của tỉnh.</w:t>
      </w:r>
    </w:p>
    <w:p>
      <w:r>
        <w:t>- Tăng cường cung cấp thông tin tích cực, chính thống về kết quả phát triển kinh tế - xã hội, đảm bảo an ninh quốc phòng, trật tự xã hội của tỉnh Nghệ An trên các phương tiện truyền thông đại chúng và nền tảng số trong và ngoài nước; kiên quyết khắc phục, xử lý tình trạng đưa tin thiếu chính xác, sai sự thật, chưa được kiểm chứng, thông tin không phù hợp với thuần phong mỹ tục, văn hóa, ảnh hưởng đến uy tín, hình ảnh của tỉnh và đất nước.</w:t>
      </w:r>
    </w:p>
    <w:p>
      <w:r>
        <w:t>- Xây dựng và phát triển lực lượng phản ứng nhanh trên không gian mạng để đấu tranh, bác bỏ các quan điểm sai trái, thù địch, các thông tin xấu độc, ảnh hưởng đến uy tín, hình ảnh Nghệ An và Việt Nam.</w:t>
      </w:r>
    </w:p>
    <w:p>
      <w:r>
        <w:t>- Theo dõi dư luận báo chí phản ánh về tình hình phát triển kinh tế - xã hội, của tỉnh để nắm bắt, chỉ đạo, triển khai kịp thời các biện pháp thông tin, tuyên truyền, giải thích, làm rõ các thông tin sai lệch ảnh hưởng đến uy tín, hình ảnh của tỉnh.</w:t>
      </w:r>
    </w:p>
    <w:p>
      <w:r>
        <w:t>5. Tăng cường nguồn lực nhà nước, khuyến khích, động viên các nguồn lực xã hội cho công tác thông tin đối ngoại.</w:t>
      </w:r>
    </w:p>
    <w:p>
      <w:r>
        <w:t>- Tăng cường đầu tư, hiện đại hóa cơ sở vật chất, kỹ thuật, chú trọng chuyển đổi số, nâng cao hiệu quả hệ thống cụm thông tin đối ngoại tại khu vực cửa khẩu quốc tế phục vụ các hoạt động thông tin đối ngoại và xây dựng các kênh phát thanh, truyền hình, trang thông tin bằng tiếng nước ngoài để quảng bá, giới thiệu những tiềm năng, thế mạnh của tỉnh đến với bạn bè quốc tế để kêu gọi, thu hút đầu tư vào tỉnh.</w:t>
      </w:r>
    </w:p>
    <w:p>
      <w:r>
        <w:t>- Phát huy vai trò của cộng đồng người Nghệ An ở các tỉnh, thành trong nước và ở nước ngoài, nhất là giới trẻ, lực lượng trí thức trẻ người Nghệ An ở nước ngoài để đóng góp cho việc quảng bá hình ảnh Nghệ An, góp phần phát triển kinh tế xã hội của tỉnh.</w:t>
      </w:r>
    </w:p>
    <w:p>
      <w:r>
        <w:t>- Khuyến khích xã hội hóa phát triển các cơ sở văn hóa, du lịch tại các địa bàn có vị trí chiến lược về đối ngoại, thông tin đối ngoại và các trung tâm kinh tế động lực của tỉnh.</w:t>
      </w:r>
    </w:p>
    <w:p>
      <w:r>
        <w:t>- Bố trí cán bộ kiêm nhiệm làm công tác thông tin đối ngoại phù hợp với vị trí việc làm theo điều kiện của từng sở, ngành, địa phương.</w:t>
      </w:r>
    </w:p>
    <w:p>
      <w:r>
        <w:t>- Thường xuyên, tổ chức tập huấn, bồi dưỡng nghiệp vụ cho đội ngũ cán bộ kiêm nhiệm làm công tác thông tin đối ngoại để nâng cao trình độ chuyên môn, kinh nghiệm thực tế để thực hiện tốt nhiệm vụ công tác thông tin đối ngoại của tỉnh.</w:t>
      </w:r>
    </w:p>
    <w:p>
      <w:r>
        <w:t>(Phân công nhiệm vụ thực hiện Kế hoạch tại Phụ lục kèm theo Kế hoạch này)</w:t>
      </w:r>
    </w:p>
    <w:p>
      <w:r>
        <w:t>III. TỔ CHỨC THỰC HIỆN</w:t>
      </w:r>
    </w:p>
    <w:p>
      <w:r>
        <w:t>1. Sở Thông tin và Truyền thông</w:t>
      </w:r>
    </w:p>
    <w:p>
      <w:r>
        <w:t>Chủ trì, hướng dẫn, đôn đốc, kiểm tra các sở, ngành, địa phương triển khai thực hiện Kế hoạch; định kỳ báo cáo và kiến nghị UBND tỉnh các biện pháp cần thiết để bảo đảm thực hiện đồng bộ, kịp thời và có hiệu quả cao Kế hoạch này; thường xuyên bám sát các chỉ đạo của Tỉnh ủy, Hội đồng nhân dân tỉnh, UBND tỉnh nhằm bảo đảm triển khai theo đúng định hướng thông tin tuyên truyền đối ngoại của Đảng, Nhà nước trong từng thời kỳ, đề xuất UBND tỉnh các giải pháp thông tin, tuyên truyền đối ngoại phù hợp, hiệu quả.</w:t>
      </w:r>
    </w:p>
    <w:p>
      <w:r>
        <w:t>Tham mưu rà soát, xây dựng, hoàn thiện hệ thống văn bản pháp luật, cơ chế chính sách phục vụ công tác thông tin đối ngoại. Chủ trì, phối hợp với các cơ quan liên quan xây dựng, thẩm định các đề án, quy hoạch, dự án, kế hoạch trong lĩnh vực thông tin đối ngoại trình UBND tỉnh phê duyệt. Tổ chức đánh giá kết quả triển khai các hoạt động thông tin đối ngoại, các đề án, dự án trọng điểm về hoạt động thông tin đối ngoại.</w:t>
      </w:r>
    </w:p>
    <w:p>
      <w:r>
        <w:t>Chủ trì, phối hợp với Ban Tuyên giáo Tỉnh ủy, tham mưu Ban Chỉ đạo công tác thông tin đối ngoại tỉnh làm tốt công tác tuyên truyền về thông tin đối ngoại, tạo đồng thuận xã hội, khích lệ sự đóng góp nguồn lực của cộng đồng người Nghệ An ở các tỉnh thành trong nước và nước ngoài, bạn bè quốc tế trong công tác quảng bá hình ảnh, nâng cao vị thế, uy tín của tỉnh Nghệ An.</w:t>
      </w:r>
    </w:p>
    <w:p>
      <w:r>
        <w:t>2. Giám đốc các sở, Thủ trưởng các ban, ngành, Chủ tịch Ủy ban nhân dân các huyện, thành, thị:</w:t>
      </w:r>
    </w:p>
    <w:p>
      <w:r>
        <w:t>a) Căn cứ chức năng, nhiệm vụ quyền hạn được giao, có trách nhiệm xây dựng, ban hành Kế hoạch thông tin đối ngoại thuộc phạm vi quản lý (có thể lồng ghép trong Kế hoạch chung của ngành, địa phương).</w:t>
      </w:r>
    </w:p>
    <w:p>
      <w:r>
        <w:t>b) Tập trung chỉ đạo thực hiện quyết liệt, đồng bộ, sáng tạo Kế hoạch triển khai thực hiện Kết luận số 57-KL/TW của tỉnh, của đơn vị kịp thời, đạt hiệu quả cao; chú trọng đổi mới tư duy, cách làm thông tin đối ngoại, gắn công tác thông tin đối ngoại với nhiệm vụ phát triển kinh tế - xã hội của địa phương, của tỉnh nhằm thúc đẩy tăng thứ hạng của tỉnh trên các lĩnh vực, góp phần nâng cao vị thế, hình ảnh về chính trị, đối ngoại, phát triển kinh tế - xã hội, đảm bảo an ninh quốc phòng của tỉnh trong giai đoạn tới.</w:t>
      </w:r>
    </w:p>
    <w:p>
      <w:r>
        <w:t>c) Tăng cường công tác đôn đốc, kiểm tra, giám sát, đánh giá hiệu quả việc triển khai Kế hoạch này tại đơn vị, địa phương; định kỳ hằng năm hoặc theo giai đoạn đánh giá tình hình triển khai thực hiện Kế hoạch, gửi Sở Thông tin và Truyền thông tổng hợp, báo cáo UBND tỉnh.</w:t>
      </w:r>
    </w:p>
    <w:p>
      <w:r>
        <w:t>3. Đề nghị Ban Tuyên giáo Tỉnh ủy đề xuất Ban Chỉ đạo Công tác thông tin đối ngoại tỉnh tăng cường kiểm tra, giám sát việc triển khai hoạt động thông tin đối ngoại của các thành viên Ban Chỉ đạo.</w:t>
      </w:r>
    </w:p>
    <w:p>
      <w:r>
        <w:t>4. Đề nghị Ủy ban Mặt trận Tổ quốc Việt Nam tỉnh Nghệ An, các tổ chức chính trị - xã hội tích cực, phối hợp chặt chẽ trong việc tham gia hoạt động công tác thông tin đối ngoại, phát huy sức mạnh của cả hệ thống chính trị.</w:t>
      </w:r>
    </w:p>
    <w:p>
      <w:r>
        <w:t>Trong quá trình thực hiện Kế hoạch này, nếu có những khó khăn, vướng mắc, các cơ quan, đơn vị, địa phương, tổ chức, cá nhân phản ánh về Sở Thông tin và Truyền thông để tổng hợp, báo cáo Ủy ban nhân dân tỉnh xem xét, điều chỉnh cho phù hợp nhằm triển khai đúng, tốt nhất định hướng thông tin tuyên truyền đối ngoại của Tỉnh ủy, UBND tỉnh trong từng thời kỳ./.</w:t>
      </w:r>
    </w:p>
    <w:p>
      <w:r>
        <w:t>Nơi nhận:</w:t>
      </w:r>
    </w:p>
    <w:p>
      <w:r>
        <w:t>- Bộ Thông tin và Truyền thông (b/c);</w:t>
      </w:r>
    </w:p>
    <w:p>
      <w:r>
        <w:t>- Thường trực: Tỉnh uỷ, HĐND tỉnh (b/c);</w:t>
      </w:r>
    </w:p>
    <w:p>
      <w:r>
        <w:t>- Chủ tịch, các PCT UBND tỉnh;</w:t>
      </w:r>
    </w:p>
    <w:p>
      <w:r>
        <w:t>- Ban Tuyên giáo Tỉnh ủy (Cơ quan Thường trực BCĐ TTĐN tỉnh);</w:t>
      </w:r>
    </w:p>
    <w:p>
      <w:r>
        <w:t>- Uỷ ban MTTQ tỉnh;</w:t>
      </w:r>
    </w:p>
    <w:p>
      <w:r>
        <w:t>- Các Sở, ban, ngành cấp tỉnh;</w:t>
      </w:r>
    </w:p>
    <w:p>
      <w:r>
        <w:t>- Công an tỉnh;</w:t>
      </w:r>
    </w:p>
    <w:p>
      <w:r>
        <w:t>- Bộ Chỉ huy quân sự tỉnh;</w:t>
      </w:r>
    </w:p>
    <w:p>
      <w:r>
        <w:t>- Bộ Chỉ huy Bộ đội Biên phòng tỉnh;</w:t>
      </w:r>
    </w:p>
    <w:p>
      <w:r>
        <w:t>- Liên hiệp các tổ chức hữu nghị tỉnh;</w:t>
      </w:r>
    </w:p>
    <w:p>
      <w:r>
        <w:t>- Các cơ quan báo chí Nghệ An;</w:t>
      </w:r>
    </w:p>
    <w:p>
      <w:r>
        <w:t>- Cổng TTĐT tỉnh; Công báo tỉnh;</w:t>
      </w:r>
    </w:p>
    <w:p>
      <w:r>
        <w:t>- Lưu: VT, KGVX (Hg,TP).</w:t>
      </w:r>
    </w:p>
    <w:p>
      <w:r>
        <w:t>TM. ỦY BAN NHÂN DÂN</w:t>
      </w:r>
    </w:p>
    <w:p>
      <w:r>
        <w:t>KT. CHỦ TỊCH</w:t>
      </w:r>
    </w:p>
    <w:p>
      <w:r>
        <w:t>PHÓ CHỦ TỊCH</w:t>
      </w:r>
    </w:p>
    <w:p>
      <w:r>
        <w:t>Bùi Đình Long</w:t>
      </w:r>
    </w:p>
    <w:p>
      <w:r>
        <w:t>DANH MỤC</w:t>
      </w:r>
    </w:p>
    <w:p>
      <w:r>
        <w:t>CÁC NHIỆM VỤ THÔNG TIN ĐỐI NGOẠI</w:t>
      </w:r>
    </w:p>
    <w:p>
      <w:r>
        <w:t>(Ban hành kèm theo Kế hoạch số 978/KH-UBND ngày 13 /12/2023 của UBND tỉnh Nghệ An)</w:t>
      </w:r>
    </w:p>
    <w:p>
      <w:r>
        <w:t>STT</w:t>
      </w:r>
    </w:p>
    <w:p>
      <w:r>
        <w:t>Tên nhiệm vụ</w:t>
      </w:r>
    </w:p>
    <w:p>
      <w:r>
        <w:t>Cơ quan chủ trì</w:t>
      </w:r>
    </w:p>
    <w:p>
      <w:r>
        <w:t>Cơ quan phối hợp</w:t>
      </w:r>
    </w:p>
    <w:p>
      <w:r>
        <w:t>Thời gian thực hiện</w:t>
      </w:r>
    </w:p>
    <w:p>
      <w:r>
        <w:t>1</w:t>
      </w:r>
    </w:p>
    <w:p>
      <w:r>
        <w:t>Quán triệt phổ biến, tuyên truyền các chủ trương, đường lối của Đảng, chính sách pháp luật của Nhà nước, văn bản của tỉnh về công tác thông tin đối ngoại</w:t>
      </w:r>
    </w:p>
    <w:p>
      <w:r>
        <w:t>1.1</w:t>
      </w:r>
    </w:p>
    <w:p>
      <w:r>
        <w:t>Tổ chức phổ biến, tuyên truyền đến toàn thể cán bộ công chức, viên chức, người lao động, người dân trên địa bàn tỉnh thông qua hệ thống thông tin cơ sở, Cổng thông tin điện tử, mạng xã hội, các cơ quan báo chí.</w:t>
      </w:r>
    </w:p>
    <w:p>
      <w:r>
        <w:t>Các sở, ngành, địa phương</w:t>
      </w:r>
    </w:p>
    <w:p>
      <w:r>
        <w:t>2024</w:t>
      </w:r>
    </w:p>
    <w:p>
      <w:r>
        <w:t>1.2</w:t>
      </w:r>
    </w:p>
    <w:p>
      <w:r>
        <w:t>Tăng thời lượng, số lượng tin, bài trên các phương tiện thông tin đại chúng, hệ thống thông tin cơ sở để tuyên truyền về vị trí, vai trò, tầm quan trọng của công tác thông tin đối ngoại trong tình hình mới</w:t>
      </w:r>
    </w:p>
    <w:p>
      <w:r>
        <w:t>Sở Thông tin và Truyền thông, các sở, ngành, địa phương</w:t>
      </w:r>
    </w:p>
    <w:p>
      <w:r>
        <w:t>Hằng năm</w:t>
      </w:r>
    </w:p>
    <w:p>
      <w:r>
        <w:t>2</w:t>
      </w:r>
    </w:p>
    <w:p>
      <w:r>
        <w:t>Nâng cao trách nhiệm quản lý nhà nước; hoàn thiện cơ chế, chính sách về thông tin đối ngoại; tăng cường công tác phối hợp giữa các cơ quan, tổ chức trong hệ thống chính trị trong công tác thông tin đối ngoại</w:t>
      </w:r>
    </w:p>
    <w:p>
      <w:r>
        <w:t>2.1</w:t>
      </w:r>
    </w:p>
    <w:p>
      <w:r>
        <w:t>Xây dựng Chương trình, Kế hoạch, Đề án thông tin đối ngoại của tỉnh</w:t>
      </w:r>
    </w:p>
    <w:p>
      <w:r>
        <w:t>Sở Thông tin và Truyền thông</w:t>
      </w:r>
    </w:p>
    <w:p>
      <w:r>
        <w:t>Các sở, ngành, địa phương</w:t>
      </w:r>
    </w:p>
    <w:p>
      <w:r>
        <w:t>2024 - 2026</w:t>
      </w:r>
    </w:p>
    <w:p>
      <w:r>
        <w:t>2.2</w:t>
      </w:r>
    </w:p>
    <w:p>
      <w:r>
        <w:t>Triển khai thực hiện Quyết định số 29/2023/QĐ-UBND ngày 06/11/2023 của UBND tỉnh về ban hành Quy định phát ngôn, cung cấp thông tin cho báo chí và xử lý thông tin đăng phát trên báo chí, thông tin phản ánh trên mạng xã hội của các cơ quan hành chính nhà nước trên địa bàn tỉnh Nghệ An</w:t>
      </w:r>
    </w:p>
    <w:p>
      <w:r>
        <w:t>Sở Thông tin và Truyền thông</w:t>
      </w:r>
    </w:p>
    <w:p>
      <w:r>
        <w:t>Các sở, ngành, địa phương, các cơ quan báo chí</w:t>
      </w:r>
    </w:p>
    <w:p>
      <w:r>
        <w:t>Hằng năm</w:t>
      </w:r>
    </w:p>
    <w:p>
      <w:r>
        <w:t>2.3</w:t>
      </w:r>
    </w:p>
    <w:p>
      <w:r>
        <w:t>Triển khai thực hiện Kế hoạch số 57/KH-UBND ngày 27/7/2023 của UBND tỉnh Nghệ An về thực hiện Chỉ thị số 07/CT-TTg ngày 21/03/2023 của Thủ tướng Chính phủ về việc tăng cường công tác truyền thông chính sách</w:t>
      </w:r>
    </w:p>
    <w:p>
      <w:r>
        <w:t>Sở Thông tin và Truyền thông</w:t>
      </w:r>
    </w:p>
    <w:p>
      <w:r>
        <w:t>Các sở, ngành, địa phương, các cơ quan báo chí</w:t>
      </w:r>
    </w:p>
    <w:p>
      <w:r>
        <w:t>Hằng năm</w:t>
      </w:r>
    </w:p>
    <w:p>
      <w:r>
        <w:t>2.4</w:t>
      </w:r>
    </w:p>
    <w:p>
      <w:r>
        <w:t>Xây dựng cơ sở dữ liệu về thông tin đối ngoại</w:t>
      </w:r>
    </w:p>
    <w:p>
      <w:r>
        <w:t>Sở Thông tin và Truyền thông</w:t>
      </w:r>
    </w:p>
    <w:p>
      <w:r>
        <w:t>Các sở ngành, địa phương</w:t>
      </w:r>
    </w:p>
    <w:p>
      <w:r>
        <w:t>2.5</w:t>
      </w:r>
    </w:p>
    <w:p>
      <w:r>
        <w:t>Tăng cường kiểm tra, giám sát, xử lý vi phạm trong hoạt động thông tin đối ngoại nhằm nâng cao hiệu lực, hiệu quả quản lý nhà nước trong lĩnh vực này</w:t>
      </w:r>
    </w:p>
    <w:p>
      <w:r>
        <w:t>Sở Thông tin và Truyền thông</w:t>
      </w:r>
    </w:p>
    <w:p>
      <w:r>
        <w:t>Các sở, ngành, địa phương</w:t>
      </w:r>
    </w:p>
    <w:p>
      <w:r>
        <w:t>Hằng năm</w:t>
      </w:r>
    </w:p>
    <w:p>
      <w:r>
        <w:t>2.6</w:t>
      </w:r>
    </w:p>
    <w:p>
      <w:r>
        <w:t>Tổ chức tốt công tác thi đua khen thưởng trong lĩnh vực thông tin đối ngoại</w:t>
      </w:r>
    </w:p>
    <w:p>
      <w:r>
        <w:t>Sở Thông tin và Truyền thông</w:t>
      </w:r>
    </w:p>
    <w:p>
      <w:r>
        <w:t>Các sở, ngành, địa phương</w:t>
      </w:r>
    </w:p>
    <w:p>
      <w:r>
        <w:t>Hằng năm</w:t>
      </w:r>
    </w:p>
    <w:p>
      <w:r>
        <w:t>3</w:t>
      </w:r>
    </w:p>
    <w:p>
      <w:r>
        <w:t>Đổi mới nội dung, phương thức hoạt động thông tin đối ngoại</w:t>
      </w:r>
    </w:p>
    <w:p>
      <w:r>
        <w:t>3.1</w:t>
      </w:r>
    </w:p>
    <w:p>
      <w:r>
        <w:t>Xây dựng các chuyên mục, chuyên đề thông tin đối ngoại</w:t>
      </w:r>
    </w:p>
    <w:p>
      <w:r>
        <w:t>Báo Nghệ An, Đài Phát thanh và Truyền hình Nghệ An, Tạp chí Sông Lam, Cổng Thông tin điện tử tỉnh</w:t>
      </w:r>
    </w:p>
    <w:p>
      <w:r>
        <w:t>2024</w:t>
      </w:r>
    </w:p>
    <w:p>
      <w:r>
        <w:t>3.2</w:t>
      </w:r>
    </w:p>
    <w:p>
      <w:r>
        <w:t>Đặt hàng sản xuất phim, phóng sự, video clip bằng nhiều thứ tiếng để đăng, phát trên báo in, báo điện tử, kênh phát thanh, truyền hình đối ngoại, trên cổng thông tin điện tử của tỉnh, hệ thống cổng/trang thông tin điện tử của các cơ quan, đơn vị, địa phương trong tỉnh, trong nước</w:t>
      </w:r>
    </w:p>
    <w:p>
      <w:r>
        <w:t>Sở Thông tin và Truyền thông</w:t>
      </w:r>
    </w:p>
    <w:p>
      <w:r>
        <w:t>Các sở, ngành, địa phương</w:t>
      </w:r>
    </w:p>
    <w:p>
      <w:r>
        <w:t>Hằng năm</w:t>
      </w:r>
    </w:p>
    <w:p>
      <w:r>
        <w:t>3.3</w:t>
      </w:r>
    </w:p>
    <w:p>
      <w:r>
        <w:t>Phối hợp với các hãng thông tấn, đài truyền hình quốc tế sản xuất và phát sóng phim, phóng sự, video clip bằng nhiều thứ tiếng để quảng bá hình ảnh, tiềm năng, thế mạnh của tỉnh ra nước ngoài.</w:t>
      </w:r>
    </w:p>
    <w:p>
      <w:r>
        <w:t>Sở Ngoại vụ</w:t>
      </w:r>
    </w:p>
    <w:p>
      <w:r>
        <w:t>Các sở, ngành, địa phương</w:t>
      </w:r>
    </w:p>
    <w:p>
      <w:r>
        <w:t>Hằng năm</w:t>
      </w:r>
    </w:p>
    <w:p>
      <w:r>
        <w:t>3.4</w:t>
      </w:r>
    </w:p>
    <w:p>
      <w:r>
        <w:t>Truyền thông quảng bá qua phương tiện truyền thông đa phương tiện: Internet; các ấn phẩm điện tử, các nền tảng mạng xã hội, trên các công cụ tìm kiếm với tốc độ hiển thị hình ảnh về tỉnh nhanh nhất trên công cụ tìm kiếm.</w:t>
      </w:r>
    </w:p>
    <w:p>
      <w:r>
        <w:t>Sở Thông tin và Truyền thông</w:t>
      </w:r>
    </w:p>
    <w:p>
      <w:r>
        <w:t>Các sở, ngành, địa phương</w:t>
      </w:r>
    </w:p>
    <w:p>
      <w:r>
        <w:t>2024 - 2030</w:t>
      </w:r>
    </w:p>
    <w:p>
      <w:r>
        <w:t>3.5</w:t>
      </w:r>
    </w:p>
    <w:p>
      <w:r>
        <w:t>Truyền thông quảng bá thông qua các đoàn phóng viên nước ngoài và phóng viên nước ngoài thường trú tại Việt Nam hoạt động tại tỉnh; đón tiếp và làm việc với các đoàn, các cơ quan đại diện ngoại giao nước ngoài tại Việt Nam, các cơ quan, các tổ chức phi chính phủ, các doanh nghiệp nước ngoài...để quảng bá hình ảnh của tỉnh tới các đối tác nước ngoài</w:t>
      </w:r>
    </w:p>
    <w:p>
      <w:r>
        <w:t>Sở Ngoại vụ</w:t>
      </w:r>
    </w:p>
    <w:p>
      <w:r>
        <w:t>Các sở, ngành, địa phương</w:t>
      </w:r>
    </w:p>
    <w:p>
      <w:r>
        <w:t>2024 - 2030</w:t>
      </w:r>
    </w:p>
    <w:p>
      <w:r>
        <w:t>3.6</w:t>
      </w:r>
    </w:p>
    <w:p>
      <w:r>
        <w:t>Truyền thông quảng bá lồng ghép qua các hoạt động và sự kiện kinh tế, chính trị đối ngoại khâu nối các hoạt động ngoại giao văn hóa trong và ngoài tỉnh qua các diễn đàn, tọa đàm hội nghị, hội thảo, hội chợ triển lãm xúc tiến đầu tư thương mại du lịch trong và ngoài nước.</w:t>
      </w:r>
    </w:p>
    <w:p>
      <w:r>
        <w:t>Trung tâm Xúc tiến đầu tư, thương mại và du lịch tỉnh</w:t>
      </w:r>
    </w:p>
    <w:p>
      <w:r>
        <w:t>Các sở, ngành, địa phương</w:t>
      </w:r>
    </w:p>
    <w:p>
      <w:r>
        <w:t>2024 - 2030</w:t>
      </w:r>
    </w:p>
    <w:p>
      <w:r>
        <w:t>3.7</w:t>
      </w:r>
    </w:p>
    <w:p>
      <w:r>
        <w:t>Tổ chức các cuộc thi ảnh, thi viết để quảng bá hình ảnh tỉnh Nghệ An</w:t>
      </w:r>
    </w:p>
    <w:p>
      <w:r>
        <w:t>Sở Thông tin và Truyền thông</w:t>
      </w:r>
    </w:p>
    <w:p>
      <w:r>
        <w:t>Các sở, ngành, địa phương</w:t>
      </w:r>
    </w:p>
    <w:p>
      <w:r>
        <w:t>2024 - 2026</w:t>
      </w:r>
    </w:p>
    <w:p>
      <w:r>
        <w:t>3.8</w:t>
      </w:r>
    </w:p>
    <w:p>
      <w:r>
        <w:t>Xây dựng mẫu sản phẩm lưu niệm quà tặng và thiết kế bộ nhận diện biểu tượng mang biểu trưng (logo), khẩu hiệu (slogan) của tỉnh</w:t>
      </w:r>
    </w:p>
    <w:p>
      <w:r>
        <w:t>Trung tâm Xúc tiến đầu tư, thương mại và du lịch tỉnh</w:t>
      </w:r>
    </w:p>
    <w:p>
      <w:r>
        <w:t>Các Sở: Du lịch, Công Thương, Văn hóa và thể thao</w:t>
      </w:r>
    </w:p>
    <w:p>
      <w:r>
        <w:t>2024 - 2025</w:t>
      </w:r>
    </w:p>
    <w:p>
      <w:r>
        <w:t>3.9</w:t>
      </w:r>
    </w:p>
    <w:p>
      <w:r>
        <w:t>Xuất bản, phát hành ấn phẩm thông tin đối ngoại; đẩy mạnh hợp tác quốc tế để truyền thông, quảng bá hình ảnh của tỉnh.</w:t>
      </w:r>
    </w:p>
    <w:p>
      <w:r>
        <w:t>Sở Thông tin và Truyền thông</w:t>
      </w:r>
    </w:p>
    <w:p>
      <w:r>
        <w:t>Các sở, ngành, địa phương</w:t>
      </w:r>
    </w:p>
    <w:p>
      <w:r>
        <w:t>hằng năm</w:t>
      </w:r>
    </w:p>
    <w:p>
      <w:r>
        <w:t>4</w:t>
      </w:r>
    </w:p>
    <w:p>
      <w:r>
        <w:t>Đẩy mạnh công tác đấu tranh phản bác các thông tin sai trái, thù địch, thông tin xuyên tạc, xấu độc ảnh hưởng đến hình ảnh của tỉnh, của đất nước</w:t>
      </w:r>
    </w:p>
    <w:p>
      <w:r>
        <w:t>4.1</w:t>
      </w:r>
    </w:p>
    <w:p>
      <w:r>
        <w:t>Tập huấn kỹ năng nhận diện, đấu tranh, phản bác với các âm mưu, thủ đoạn của các thế lực thù địch, đối tượng phản động, cơ hội chính trị cho cán bộ làm công tác thông tin đối ngoại</w:t>
      </w:r>
    </w:p>
    <w:p>
      <w:r>
        <w:t>Sở Thông tin và Truyền thông</w:t>
      </w:r>
    </w:p>
    <w:p>
      <w:r>
        <w:t>Các sở, ngành, địa phương</w:t>
      </w:r>
    </w:p>
    <w:p>
      <w:r>
        <w:t>hằng năm</w:t>
      </w:r>
    </w:p>
    <w:p>
      <w:r>
        <w:t>4.2</w:t>
      </w:r>
    </w:p>
    <w:p>
      <w:r>
        <w:t>Xây dựng lực lượng phản ứng nhanh trên không gian mạng</w:t>
      </w:r>
    </w:p>
    <w:p>
      <w:r>
        <w:t>Công an tỉnh</w:t>
      </w:r>
    </w:p>
    <w:p>
      <w:r>
        <w:t>Sở Thông tin và Truyền thông, các sở, ngành, địa phương</w:t>
      </w:r>
    </w:p>
    <w:p>
      <w:r>
        <w:t>2024 - 2025</w:t>
      </w:r>
    </w:p>
    <w:p>
      <w:r>
        <w:t>4.3</w:t>
      </w:r>
    </w:p>
    <w:p>
      <w:r>
        <w:t>Chủ động cung cấp thông tin kịp thời, chính thống cho báo chí trong nước, báo chí nước ngoài nhằm giải thích, làm rõ, đấu tranh phản bác các thông tin sai lệch ảnh hưởng đến uy tín, hình ảnh của tỉnh</w:t>
      </w:r>
    </w:p>
    <w:p>
      <w:r>
        <w:t>Sở Thông tin và Truyền thông</w:t>
      </w:r>
    </w:p>
    <w:p>
      <w:r>
        <w:t>Các sở, ngành, địa phương</w:t>
      </w:r>
    </w:p>
    <w:p>
      <w:r>
        <w:t>hằng năm</w:t>
      </w:r>
    </w:p>
    <w:p>
      <w:r>
        <w:t>4.4</w:t>
      </w:r>
    </w:p>
    <w:p>
      <w:r>
        <w:t>Tăng cường cung cấp thông tin tích cực, chính thống về tình hình phát triển kinh tế - xã hội của tỉnh Nghệ An trên các phương tiện truyền thông đại chúng và nền tảng số trong và ngoài nước</w:t>
      </w:r>
    </w:p>
    <w:p>
      <w:r>
        <w:t>Sở Thông tin và Truyền thông</w:t>
      </w:r>
    </w:p>
    <w:p>
      <w:r>
        <w:t>Các sở, ngành, địa phương</w:t>
      </w:r>
    </w:p>
    <w:p>
      <w:r>
        <w:t>hằng năm</w:t>
      </w:r>
    </w:p>
    <w:p>
      <w:r>
        <w:t>4.5</w:t>
      </w:r>
    </w:p>
    <w:p>
      <w:r>
        <w:t>Theo dõi và tổng hợp dư luận báo chí phản ánh về tỉnh để nắm bắt, tham mưu chỉ đạo,triển khai kịp thời các biện pháp thông tin, tuyên truyền, giải thích, làm rõ các thông tin sai lệch ảnh hưởng đến uy tín, hình ảnh của tỉnh</w:t>
      </w:r>
    </w:p>
    <w:p>
      <w:r>
        <w:t>Sở Thông tin và Truyền thông</w:t>
      </w:r>
    </w:p>
    <w:p>
      <w:r>
        <w:t>Các sở, ngành, địa phương</w:t>
      </w:r>
    </w:p>
    <w:p>
      <w:r>
        <w:t>hằng năm</w:t>
      </w:r>
    </w:p>
    <w:p>
      <w:r>
        <w:t>5</w:t>
      </w:r>
    </w:p>
    <w:p>
      <w:r>
        <w:t>Tăng cường nguồn lực nhà nước, khuyến khích, động viên các nguồn lực xã hội cho công tác thông tin đối ngoại</w:t>
      </w:r>
    </w:p>
    <w:p>
      <w:r>
        <w:t>5.1</w:t>
      </w:r>
    </w:p>
    <w:p>
      <w:r>
        <w:t>Tăng cường đầu tư, hiện đại hóa cơ sở vật chất, kỹ thuật, chú trọng chuyển đổi số, nâng cao hiệu quả hệ thống cụm thông tin đối ngoại tại khu vực cửa khẩu quốc tế phục vụ các hoạt động thông tin đối ngoại</w:t>
      </w:r>
    </w:p>
    <w:p>
      <w:r>
        <w:t>Sở Thông tin và Truyền thông</w:t>
      </w:r>
    </w:p>
    <w:p>
      <w:r>
        <w:t>Bộ Chỉ huy Bộ đội Biên phòng tỉnh, các sở, ngành, địa phương liên quan</w:t>
      </w:r>
    </w:p>
    <w:p>
      <w:r>
        <w:t>Hằng năm</w:t>
      </w:r>
    </w:p>
    <w:p>
      <w:r>
        <w:t>5.2</w:t>
      </w:r>
    </w:p>
    <w:p>
      <w:r>
        <w:t>Xây dựng các kênh phát thanh, truyền hình, trang thông tin bằng tiếng nước ngoài để quảng bá, giới thiệu những tiềm năng, thế mạnh của tỉnh đến với bạn bè quốc tế, qua đó, kêu gọi, thu hút đầu tư vào tỉnh.</w:t>
      </w:r>
    </w:p>
    <w:p>
      <w:r>
        <w:t>Đài Phát thanh và Truyền hình tỉnh</w:t>
      </w:r>
    </w:p>
    <w:p>
      <w:r>
        <w:t>Sở Thông tin và Truyền thông</w:t>
      </w:r>
    </w:p>
    <w:p>
      <w:r>
        <w:t>2024-2026</w:t>
      </w:r>
    </w:p>
    <w:p>
      <w:r>
        <w:t>5.3</w:t>
      </w:r>
    </w:p>
    <w:p>
      <w:r>
        <w:t>Bố trí cán bộ kiêm nhiệm làm công tác thông tin đối ngoại phù hợp với vị trí việc làm theo điều kiện của từng sở, ngành, địa phương</w:t>
      </w:r>
    </w:p>
    <w:p>
      <w:r>
        <w:t>Sở Nội vụ</w:t>
      </w:r>
    </w:p>
    <w:p>
      <w:r>
        <w:t>Sở Thông tin và Truyền thông và các sở, ngành, địa phương</w:t>
      </w:r>
    </w:p>
    <w:p>
      <w:r>
        <w:t>2024</w:t>
      </w:r>
    </w:p>
    <w:p>
      <w:r>
        <w:t>5.4</w:t>
      </w:r>
    </w:p>
    <w:p>
      <w:r>
        <w:t>Phát huy vai trò của cộng đồng người Nghệ An ở các tỉnh, thành trong nước và ở nước ngoài, nhất là giới trẻ, lực lượng trí thức trẻ người Nghệ An ở nước ngoài để đóng góp cho việc quảng bá hình ảnh Nghệ An, góp phần phát triển kinh tế xã hội của tỉnh</w:t>
      </w:r>
    </w:p>
    <w:p>
      <w:r>
        <w:t>Các Sở: Ngoại vụ, Nội vụ; Tỉnh đoàn</w:t>
      </w:r>
    </w:p>
    <w:p>
      <w:r>
        <w:t>Sở Thông tin và Truyền thông và các sở, ngành, địa phương</w:t>
      </w:r>
    </w:p>
    <w:p>
      <w:r>
        <w:t>Hằng năm</w:t>
      </w:r>
    </w:p>
    <w:p>
      <w:r>
        <w:t>5.5</w:t>
      </w:r>
    </w:p>
    <w:p>
      <w:r>
        <w:t>Thường xuyên, tổ chức tập huấn, bồi dưỡng nghiệp vụ cho đội ngũ cán bộ kiêm nhiệm làm công tác thông tin đối ngoại để nâng cao trình độ chuyên môn, kinh nghiệm thực tế thực hiện tốt nhiệm vụ công tác thông tin đối ngoại của tỉnh</w:t>
      </w:r>
    </w:p>
    <w:p>
      <w:r>
        <w:t>Sở Thông tin và Truyền thông</w:t>
      </w:r>
    </w:p>
    <w:p>
      <w:r>
        <w:t>Sở Nội vụ , các sở, ngành, địa phương</w:t>
      </w:r>
    </w:p>
    <w:p>
      <w:r>
        <w:t>hằng năm</w:t>
      </w:r>
    </w:p>
    <w:p>
      <w:r>
        <w:t>5.6</w:t>
      </w:r>
    </w:p>
    <w:p>
      <w:r>
        <w:t>Khuyến khích xã hội hóa phát triển các cơ sở văn hóa, du lịch tại các địa bàn có vị trí chiến lược về đối ngoại, thông tin đối ngoại và các trung tâm kinh tế động lực của tỉnh.</w:t>
      </w:r>
    </w:p>
    <w:p>
      <w:r>
        <w:t>Sở Du lịch ; Sở Văn hóa và Thể thao</w:t>
      </w:r>
    </w:p>
    <w:p>
      <w:r>
        <w:t>các sở, ngành, địa phương</w:t>
      </w:r>
    </w:p>
    <w:p>
      <w:r>
        <w:t>Hàng năm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