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977/KH-UBND năm 2023 công tác thông tin đối ngoại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977/KH-UBND</w:t>
      </w:r>
    </w:p>
    <w:p>
      <w:r>
        <w:t>Nghệ An, ngày 13 tháng 12 năm 2023</w:t>
      </w:r>
    </w:p>
    <w:p>
      <w:r>
        <w:t>KẾ HOẠCH</w:t>
      </w:r>
    </w:p>
    <w:p>
      <w:r>
        <w:t>CÔNG TÁC THÔNG TIN ĐỐI NGOẠI TỈNH NGHỆ AN NĂM 2024</w:t>
      </w:r>
    </w:p>
    <w:p>
      <w:r>
        <w:t>Căn cứ Công văn số 3089/BTTTT-TTĐN ngày 31/7/2023 của Bộ Thông tin và Truyền thông về hướng dẫn xây dựng kế hoạch công tác thông tin đối ngoại năm 2024 và Kế hoạch số 199-KH/TU ngày 21/9/2023 của Ban Thường vụ Tỉnh ủy quán triệt và triển khai thực hiện thực hiện Kết luận số 57-KL/TW ngày 15/6/2023 của Bộ Chính trị về tiếp tục nâng cao chất lượng, hiệu quả công tác thông tin đối ngoại trong tình hình mới, Ủy ban nhân dân tỉnh Nghệ An ban hành Kế hoạch công tác thông tin đối ngoại tỉnh Nghệ An năm 2024, với các nội dung chính như sau:</w:t>
      </w:r>
    </w:p>
    <w:p>
      <w:r>
        <w:t>I. MỤC ĐÍCH, YÊU CẦU</w:t>
      </w:r>
    </w:p>
    <w:p>
      <w:r>
        <w:t>1. Mục đích</w:t>
      </w:r>
    </w:p>
    <w:p>
      <w:r>
        <w:t>- Nhằm cụ thể hóa các Chỉ thị, Nghị quyết, văn bản chỉ đạo của Đảng và Chính phủ về công tác thông tin đối ngoại trong tình hình mới, đồng thời, nhằm tiếp tục phát huy hiệu quả của công tác thông tin đối ngoại đối với sự phát triển kinh tế - xã hội của tỉnh trong giai đoạn hiện nay.</w:t>
      </w:r>
    </w:p>
    <w:p>
      <w:r>
        <w:t>- Tiếp tục tuyên truyền, quảng bá những sản phẩm du lịch hấp dẫn nổi bật, truyền thống văn hóa, con người Nghệ An - quê hương của Chủ tịch Hồ Chí Minh đến đông đảo du khách trong và ngoài nước; giới thiệu những tiềm năng, thế mạnh, lợi thế, các cơ chế chính sách, cơ hội thu hút các nguồn lực kinh tế, vốn đầu tư, con người; tạo động lực phát triển kinh tế - xã hội chung của toàn tỉnh trong các lĩnh vực thương mại, logistics, y tế, giáo dục và đào tạo, khoa học và công nghệ, công nghiệp và nông nghiệp ứng dụng công nghệ cao, du lịch ... sớm đưa Nghệ An trở thành tỉnh phát triển khá của cả nước theo như mục tiêu Nghị quyết số 39-NQ/TW ngày 18/7/2023 của Bộ Chính trị về xây dựng và phát triển tỉnh Nghệ An đến năm 2030, tầm nhìn đến năm 2045.</w:t>
      </w:r>
    </w:p>
    <w:p>
      <w:r>
        <w:t>- Truyền thông hình ảnh Nghệ An là tỉnh thuộc tốp đầu cả nước trong thu hút đầu tư trực tiếp từ các nhà đầu tư nước ngoài (FDI), điểm du lịch văn hóa tâm linh lý tưởng, tạo động lực để tỉnh Nghệ An phát triển nhanh, bền vững, toàn diện, văn minh và hiện đại, mang đậm bản sắc văn hóa xứ Nghệ.</w:t>
      </w:r>
    </w:p>
    <w:p>
      <w:r>
        <w:t>- Đấu tranh, phản bác những luận điệu sai trái, xuyên tạc của các thế lực cơ hội, thù địch, đặc biệt là các vấn đề về chủ quyền biển, đảo, biên giới lãnh thổ, dân chủ, nhân quyền, tôn giáo.</w:t>
      </w:r>
    </w:p>
    <w:p>
      <w:r>
        <w:t>2. Yêu cầu</w:t>
      </w:r>
    </w:p>
    <w:p>
      <w:r>
        <w:t>- Công tác thông tin đối ngoại phải được triển khai thống nhất, chính xác và thường xuyên, liên tục, đúng thời điểm với sự phối hợp của các cấp, các ngành, địa phương, người dân và doanh nghiệp.</w:t>
      </w:r>
    </w:p>
    <w:p>
      <w:r>
        <w:t>- Triển khai đến các Sở, ngành, địa phương, cơ quan, tổ chức và nhân dân nội dung quảng bá, tạo dựng hình ảnh của tỉnh, từ đó nâng cao nhận thức, tạo sự đồng thuận cao, phát huy tinh thần chủ động, tích cực của cả hệ thống chính trị và cộng đồng dân cư trong việc tham gia tạo dựng hình ảnh của tỉnh.</w:t>
      </w:r>
    </w:p>
    <w:p>
      <w:r>
        <w:t>- Tập trung các giải pháp để đẩy nhanh sự nhận biết hình ảnh của tỉnh đến mọi đối tượng, nhất là: Cộng đồng doanh nghiệp, các tập đoàn đầu tư lớn tại Việt Nam và các nhà đầu tư nước ngoài tiếp tục quan tâm và tìm kiếm cơ hội đầu tư, kinh doanh tại tỉnh Nghệ An; Du khách trong và ngoài nước; Các doanh nghiệp kinh doanh lữ hành; Các cơ quan, đoàn thể, nhân dân tỉnh Nghệ An để mỗi cán bộ, mỗi người dân Nghệ An là một tuyên truyền viên quảng bá hình ảnh của tỉnh.</w:t>
      </w:r>
    </w:p>
    <w:p>
      <w:r>
        <w:t>- Thông tin chính xác, nhanh nhạy, kịp thời, định hướng dư luận; chấp hành nghiêm túc chế độ bảo mật thông tin, bảo vệ bí mật nhà nước trong hoạt động thông tin đối ngoại theo các quy định hiện hành.</w:t>
      </w:r>
    </w:p>
    <w:p>
      <w:r>
        <w:t>II. NỘI DUNG THỰC HIỆN</w:t>
      </w:r>
    </w:p>
    <w:p>
      <w:r>
        <w:t>1. Ban hành các văn bản quy phạm pháp luật; Tập huấn, bồi dưỡng cán bộ làm công tác thông tin đối ngoại.</w:t>
      </w:r>
    </w:p>
    <w:p>
      <w:r>
        <w:t>- Sửa đổi bổ sung Quyết định số 15/2014/QĐ-UBND ngày 07/02/2014 của Ủy ban nhân dân tỉnh Nghệ An về quản lý hoạt động của cơ quan đại diện và phóng viên thường trú các cơ quan báo chí trong nước và nước ngoài trên địa bàn tỉnh Nghệ An.</w:t>
      </w:r>
    </w:p>
    <w:p>
      <w:r>
        <w:t>- Tuyên truyền phổ biến, quán triệt nội dung các văn bản quy phạm pháp luật về thông tin đối ngoại và nội dung về quy chế quản lý hoạt động thông tin đối ngoại tỉnh Nghệ An.</w:t>
      </w:r>
    </w:p>
    <w:p>
      <w:r>
        <w:t>- Tập huấn, bồi dưỡng cho đội ngũ làm công tác thông tin đối ngoại trên địa bàn tỉnh.</w:t>
      </w:r>
    </w:p>
    <w:p>
      <w:r>
        <w:t>2. Triển khai thực hiện Kế hoạch số 199 - KH/TU ngày 21/9/2023 của Tỉnh ủy Nghệ An về quán triệt và triển khai thực hiện Kết luận số 57- KL/TW ngày 15/6/2023 của Bộ Chính trị về tiếp tục nâng cao chất lượng, hiệu quả công tác thông tin đối ngoại trong tình hình mới.</w:t>
      </w:r>
    </w:p>
    <w:p>
      <w:r>
        <w:t>2.1. Truyền thông, quảng bá hình ảnh về tỉnh Nghệ An</w:t>
      </w:r>
    </w:p>
    <w:p>
      <w:r>
        <w:t>- Sản xuất các sản phẩm truyền thông bằng nhiều thứ tiếng để giới thiệu: về môi trường đầu tư; Tiềm năng thế mạnh của Nghệ An; chính sách mới của Nghệ An để hỗ trợ người dân khi thành lập doanh nghiệp, hoặc khi đầu tư vào Nghệ An; các dịch vụ công của Nghệ An; các khu công nghiệp. Các sản phẩm được đăng phát trên các kênh truyền hình lớn trong nước, các cơ quan báo chí trong tỉnh và hệ thống truyền thông số như fanpage, youtube... nhằm quảng bá hình ảnh Nghệ An ra mọi miền tổ quốc cũng như quốc tế, góp phần tăng cường thu hút đầu tư cho tỉnh Nghệ An.</w:t>
      </w:r>
    </w:p>
    <w:p>
      <w:r>
        <w:t>- Sản xuất các sản phẩm truyền thông bằng nhiều thứ tiếng để giới thiệu: về văn hóa du lịch tỉnh Nghệ An; các địa điểm du lịch tại huyện Kỳ Sơn, huyện Quế Phong và thị xã Cửa Lò; di sản dân ca Ví, Giặm Nghệ Tĩnh. Các sản phẩm được đăng phát trên các kênh truyền hình lớn trong nước, các cơ quan báo chí trong tỉnh và hệ thống truyền thông số như fanpage, youtube... nhằm quảng bá văn hóa, du lịch của Nghệ An ra mọi miền tổ quốc cũng như quốc tế, góp phần phát triển du lịch tỉnh Nghệ An.</w:t>
      </w:r>
    </w:p>
    <w:p>
      <w:r>
        <w:t>- Xuất bản tờ rơi, tờ gấp để giới thiệu về: Tiềm năng đầu tư; văn hóa, du lịch, làng nghề, và đặc sản nổi tiếng của Nghệ An. Các xuất bản phẩm phát hành tại Sân bay Quốc tế Vinh, Ga Vinh, Cửa khẩu Quốc tế Nậm Cắn, Khu di tích lịch sử, các khu du lịch có đông khách du lịch ngoài tỉnh và nước ngoài, các khách sạn lớn trên địa bàn tỉnh.</w:t>
      </w:r>
    </w:p>
    <w:p>
      <w:r>
        <w:t>2.2. Đẩy mạnh đổi mới công tác thông tin đối ngoại, nội dung, phương thức, tăng cường phối hợp giữa các lực lượng thông tin đối ngoại; kết hợp hài hòa hiệu quả giữa tuyên truyền trong nước và truyền thông đối ngoại; mở rộng và phát triển nguồn lực thông tin đối ngoại, nhất là nguồn lực con người.</w:t>
      </w:r>
    </w:p>
    <w:p>
      <w:r>
        <w:t>2.3. Nâng cao hiệu quả đấu tranh phản bác thông tin xuyên tạc, xấu độc, tiêu cực phương hại đến lợi ích quốc gia, dân tộc, quá trình phát triển đất nước, bảo vệ nền tảng tư tưởng của Đảng.</w:t>
      </w:r>
    </w:p>
    <w:p>
      <w:r>
        <w:t>2.4. Tiếp tục triển khai các Kế hoạch về công tác thông tin đối ngoại</w:t>
      </w:r>
    </w:p>
    <w:p>
      <w:r>
        <w:t>- Triển khai các nội dung truyền thông về Quyền con người tại Kế hoạch số 182/KH-UBND ngày 22/03/2023 của UBND tỉnh Nghệ An Quyết định số 1079/QĐ-TTg ngày 14/9/2022 của Thủ tướng Chính phủ phê duyệt Đề án truyền thông về quyền con người.</w:t>
      </w:r>
    </w:p>
    <w:p>
      <w:r>
        <w:t>- Triển khai các nội dung tuyên truyền quảng bá ASEAN tại Kế hoạch số 267/KH-UBND ngày 18/4/2022 về đẩy mạnh tuyên truyền quảng bá ASEAN giai đoạn 2022-2025.</w:t>
      </w:r>
    </w:p>
    <w:p>
      <w:r>
        <w:t>3.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2021 - 2025, cụ thể:</w:t>
      </w:r>
    </w:p>
    <w:p>
      <w:r>
        <w:t>3.1. Tiếp tục triển khai thực hiện Thông tư số 06/2022/TT-BTTTT ngày 30/06/2022 của Bộ Thông tin và Truyền thông hướng dẫn thực hiện Dự án Truyền thông và giảm nghèo về thông tin thuộc Chương trình mục tiêu quốc gia giảm nghèo bền vững giai đoạn 2021 - 2025; Quyết định số 1288/QĐ- BTTTT ngày 17/7/2023 của Bộ trưởng Bộ Thông tin và Truyền thông ban hành 04 chương trình nâng cao năng lực cho cán bộ thông tin và truyền thông thuộc Tiểu dự án - Giảm nghèo về thông tin trong chương trình mục tiêu quốc gia giảm nghèo bền vững nghèo bền vững giai đoạn 2021 - 2025.</w:t>
      </w:r>
    </w:p>
    <w:p>
      <w:r>
        <w:t>3.2. Tiếp tục triển khai Chương trình mục tiêu quốc gia phát triển kinh tế - xã hội vùng đồng bào dân tộc thiểu số và miền núi giai đoạn 2021 - 2030, giai đoạn I: từ năm 2021 đến năm 2025:</w:t>
      </w:r>
    </w:p>
    <w:p>
      <w:r>
        <w:t>- Sản xuất các sản phẩm thông tin phục vụ công tác thông tin đối ngoại vùng đồng bào dân tộc thiểu số và miền núi;</w:t>
      </w:r>
    </w:p>
    <w:p>
      <w:r>
        <w:t>- Bồi dưỡng, tập huấn kiến thức, nghiệp vụ thông tin đối ngoại cho cán bộ làm công tác thông tin đối ngoại khu vực biên giới.</w:t>
      </w:r>
    </w:p>
    <w:p>
      <w:r>
        <w:t>4. Thực hiện Chương trình phối hợp số 5115/CTr-BTTTT-BTLBĐBP ngày 09/12/2021 giữa Bộ Thông tin và Truyền thông và Bộ Tư lệnh Bộ đội Biên phòng trong công tác thông tin, truyền thông và thông tin đối ngoại tại khu vực biên giới, biển, hải đảo giai đoạn 2021 - 2030</w:t>
      </w:r>
    </w:p>
    <w:p>
      <w:r>
        <w:t>- Sở Thông tin và Truyền thông và Bộ Chỉ huy Bộ đội Biên phòng tỉnh ký kết quy chế phối hợp trong công tác thông tin, truyền thông và thông tin đối ngoại tại khu vực biên giới, biển, hải đảo.</w:t>
      </w:r>
    </w:p>
    <w:p>
      <w:r>
        <w:t>- Tổ chức tặng cờ Tổ quốc cho ngư dân huyện Quỳnh Lưu và Thị Xã Hoàng Mai.</w:t>
      </w:r>
    </w:p>
    <w:p>
      <w:r>
        <w:t>- Xuất bản tờ rơi, tờ gấp tuyên truyền về: vị trí, vai trò của biển, đảo trong sự nghiệp xây dựng và bảo vệ Tổ quốc; Các quyền và lợi ích hợp pháp, chính đáng của Việt Nam trên biển theo luật pháp quốc tế, trong đó có Công ước của Liên hợp quốc về Luật biển năm 1982 (viết tắt là UNCLOS); Cơ sở pháp lý, bằng chứng lịch sử khẳng định chủ quyền của Việt Nam với hai quần đảo Trường Sa và Hoàng Sa; Trách nhiệm của ngư dân trong việc chống khai thác hải sản bất hợp pháp, không báo cáo và không theo quy định (viết tắt là IUU) để bảo vệ lợi ích của quốc gia, lợi ích của người dân. Ngăn chặn các thông tin sai lệch về công tác phòng, chống khai thác IUU, bảo vệ hình ảnh, uy tín của Việt Nam trên trường quốc tế. Phát hành tại các địa phương ven biển và phát cho ngư dân của các huyện ven biển.</w:t>
      </w:r>
    </w:p>
    <w:p>
      <w:r>
        <w:t>5. Phối hợp với Bộ Thông tin và Truyền thông quảng bá hình ảnh về tỉnh Nghệ An trên Cổng Vietnam.vn</w:t>
      </w:r>
    </w:p>
    <w:p>
      <w:r>
        <w:t>Gửi các ấn phẩm truyền thông bao gồm tin bài và các clip có nội dung giới thiệu quảng bá hình ảnh địa phương về Cục Thông tin đối ngoại, Bộ Thông tin và Truyền thông để quảng bá hình ảnh về tỉnh Nghệ An trên Cổng Vietnam.vn.</w:t>
      </w:r>
    </w:p>
    <w:p>
      <w:r>
        <w:t>III. KINH PHÍ THỰC HIỆN</w:t>
      </w:r>
    </w:p>
    <w:p>
      <w:r>
        <w:t>1. Kinh phí thực hiện Kế hoạch được bố trí theo phân cấp ngân sách nhà nước hiện hành và các nguồn tài chính hợp pháp khác theo quy định.</w:t>
      </w:r>
    </w:p>
    <w:p>
      <w:r>
        <w:t>2. Các cơ quan, đơn vị được giao chủ trì triển khai thực hiện Kế hoạch (tại phụ lục kèm theo Kế hoạch) xây dựng dự toán kinh phí, gửi Sở Tài chính thẩm định, tham mưu Ủy ban nhân dân tỉnh xem xét, quyết định.</w:t>
      </w:r>
    </w:p>
    <w:p>
      <w:r>
        <w:t>IV. TỔ CHỨC THỰC HIỆN</w:t>
      </w:r>
    </w:p>
    <w:p>
      <w:r>
        <w:t>1. Sở Thông tin và Truyền thông</w:t>
      </w:r>
    </w:p>
    <w:p>
      <w:r>
        <w:t>Chủ trì, phối hợp với các sở, ban, ngành, Ủy ban nhân dân các huyện, thị xã, thành phố và các cơ quan liên quan căn cứ nhiệm vụ được giao để xây dựng chương trình cụ thể triển khai thực hiện Kế hoạch này đảm bảo thiết thực, hiệu quả, tiết kiệm, đồng thời đánh giá kết quả thực hiện báo cáo UBND tỉnh theo quy định.</w:t>
      </w:r>
    </w:p>
    <w:p>
      <w:r>
        <w:t>2. Các sở, ban, ngành; UBND các huyện, thành, thị</w:t>
      </w:r>
    </w:p>
    <w:p>
      <w:r>
        <w:t>Xây dựng kế hoạch công tác thông tin đối ngoại của ngành, đơn vị, địa phương và bố trí kinh phí triển khai thực hiện, báo cáo UBND tỉnh (qua Sở Thông tin và Truyền thông); phối hợp với Sở Thông tin và Truyền thông triển khai thực hiện tốt các nội dung trong Kế hoạch.</w:t>
      </w:r>
    </w:p>
    <w:p>
      <w:r>
        <w:t>3. Các cơ quan báo chí của tỉnh</w:t>
      </w:r>
    </w:p>
    <w:p>
      <w:r>
        <w:t>Thực hiện các nhiệm vụ đăng phát nội dung thông tin đối ngoại trên báo chí theo quy định tại Thông tư số 03/2019/TT-BTTTT ngày 06/5/2019 về quy định việc đăng, phát nội dung thông tin đối ngoại trên báo chí.</w:t>
      </w:r>
    </w:p>
    <w:p>
      <w:r>
        <w:t>Phối hợp với Sở Thông tin và truyền thông cung cấp các tư liệu để phục vụ công tác thông tin đối ngoại của tỉnh.</w:t>
      </w:r>
    </w:p>
    <w:p>
      <w:r>
        <w:t>Trên đây là Kế hoạch hoạt động thông tin đối ngoại tỉnh Nghệ An năm 2024. Uỷ ban nhân dân tỉnh yêu cầu các sở, ban, ngành, UBND các huyện, thị xã, thành phố nghiêm túc triển khai thực hiện kịp thời, có hiệu quả. Định kỳ (hoặc đột xuất theo yêu cầu) các đơn vị, địa phương báo cáo UBND tỉnh (qua Sở Thông tin và Truyền thông) về kết quả thực hiện. Trong quá trình thực hiện, nếu có khó khăn, vướng mắc các đơn vị có văn bản gửi về UBND tỉnh (qua Sở Thông tin và Truyền thông) để được hướng dẫn hoặc tổng hợp tham mưu UBND tỉnh điều chỉnh kịp thời, đúng quy định./.</w:t>
      </w:r>
    </w:p>
    <w:p>
      <w:r>
        <w:t>Nơi nhận:</w:t>
      </w:r>
    </w:p>
    <w:p>
      <w:r>
        <w:t>- Bộ Thông tin và Truyền thông (b/c);</w:t>
      </w:r>
    </w:p>
    <w:p>
      <w:r>
        <w:t>- Thường trực: Tỉnh uỷ, HĐND tỉnh (b/c);</w:t>
      </w:r>
    </w:p>
    <w:p>
      <w:r>
        <w:t>- Chủ tịch, các PCT UBND tỉnh;</w:t>
      </w:r>
    </w:p>
    <w:p>
      <w:r>
        <w:t>- CVP, các PCVP UBND tỉnh;</w:t>
      </w:r>
    </w:p>
    <w:p>
      <w:r>
        <w:t>- Ban Tuyên giáo Tỉnh ủy (Cơ quan Thường trực BCĐ TTĐN tỉnh);</w:t>
      </w:r>
    </w:p>
    <w:p>
      <w:r>
        <w:t>- Uỷ ban MTTQ tỉnh;</w:t>
      </w:r>
    </w:p>
    <w:p>
      <w:r>
        <w:t>- Các Sở, ban, ngành cấp tỉnh;</w:t>
      </w:r>
    </w:p>
    <w:p>
      <w:r>
        <w:t>- Công an tỉnh;</w:t>
      </w:r>
    </w:p>
    <w:p>
      <w:r>
        <w:t>- Bộ Chỉ huy Quân sự tỉnh;</w:t>
      </w:r>
    </w:p>
    <w:p>
      <w:r>
        <w:t>- Bộ Chỉ huy Bộ đội Biên phòng tỉnh;</w:t>
      </w:r>
    </w:p>
    <w:p>
      <w:r>
        <w:t>- Liên hiệp các tổ chức hữu nghị tỉnh;</w:t>
      </w:r>
    </w:p>
    <w:p>
      <w:r>
        <w:t>- Các Huyện ủy, Thị ủy, Thành ủy;</w:t>
      </w:r>
    </w:p>
    <w:p>
      <w:r>
        <w:t>- UBND các huyện, thành, thị;</w:t>
      </w:r>
    </w:p>
    <w:p>
      <w:r>
        <w:t>- Cổng TTĐT tỉnh;</w:t>
      </w:r>
    </w:p>
    <w:p>
      <w:r>
        <w:t>- Lưu: VT, KGVX (Hg,TP).</w:t>
      </w:r>
    </w:p>
    <w:p>
      <w:r>
        <w:t>TM. ỦY BAN NHÂN DÂN</w:t>
      </w:r>
    </w:p>
    <w:p>
      <w:r>
        <w:t>KT. CHỦ TỊCH</w:t>
      </w:r>
    </w:p>
    <w:p>
      <w:r>
        <w:t>PHÓ CHỦ TỊCH</w:t>
      </w:r>
    </w:p>
    <w:p>
      <w:r>
        <w:t>Bùi Đình Long</w:t>
      </w:r>
    </w:p>
    <w:p>
      <w:r>
        <w:t>PHỤ LỤC</w:t>
      </w:r>
    </w:p>
    <w:p>
      <w:r>
        <w:t>NHIỆM VỤ THỰC HIỆN CÁC HOẠT ĐỘNG THÔNG TIN ĐỐI NGOẠI NĂM 2024</w:t>
      </w:r>
    </w:p>
    <w:p>
      <w:r>
        <w:t>(Kèm theo Kế hoạch số 977/KH-UBND, ngày 13/12/2023 của UBND tỉnh)</w:t>
      </w:r>
    </w:p>
    <w:p>
      <w:r>
        <w:t>TT</w:t>
      </w:r>
    </w:p>
    <w:p>
      <w:r>
        <w:t>Nội dung</w:t>
      </w:r>
    </w:p>
    <w:p>
      <w:r>
        <w:t>Tiến độ thời gian</w:t>
      </w:r>
    </w:p>
    <w:p>
      <w:r>
        <w:t>Đơn vị thực hiện</w:t>
      </w:r>
    </w:p>
    <w:p>
      <w:r>
        <w:t>Đơn vị phối hợp</w:t>
      </w:r>
    </w:p>
    <w:p>
      <w:r>
        <w:t>1</w:t>
      </w:r>
    </w:p>
    <w:p>
      <w:r>
        <w:t>Tham mưu ban hành các văn bản quy phạm pháp luật; Tổ chức tập huấn, bồi dưỡng cán bộ làm công tác thông tin đối ngoại.</w:t>
      </w:r>
    </w:p>
    <w:p>
      <w:r>
        <w:t>Quý I, Quý III</w:t>
      </w:r>
    </w:p>
    <w:p>
      <w:r>
        <w:t>Sở Thông tin và Truyền thông</w:t>
      </w:r>
    </w:p>
    <w:p>
      <w:r>
        <w:t>Các đơn vị, địa phương</w:t>
      </w:r>
    </w:p>
    <w:p>
      <w:r>
        <w:t>2</w:t>
      </w:r>
    </w:p>
    <w:p>
      <w:r>
        <w:t>Thực hiện các nhiệm vụ thuộc Tiểu dự án giảm nghèo về thông tin trong Chương trình MTQG giảm nghèo bền vững giai đoạn 2021 - 2025.</w:t>
      </w:r>
    </w:p>
    <w:p>
      <w:r>
        <w:t>Quý III</w:t>
      </w:r>
    </w:p>
    <w:p>
      <w:r>
        <w:t>Sở Thông tin và Truyền thông</w:t>
      </w:r>
    </w:p>
    <w:p>
      <w:r>
        <w:t>Các đơn vị, địa phương liên quan</w:t>
      </w:r>
    </w:p>
    <w:p>
      <w:r>
        <w:t>3</w:t>
      </w:r>
    </w:p>
    <w:p>
      <w:r>
        <w:t>Thực hiện các nhiệm vụ Chương trình MTQG phát triển kinh tế - xã hội vùng đồng bào dân tộc thiểu số và miền núi giai đoạn 2021 - 2030, giai đoạn I: từ năm 2021 đến năm 2025.</w:t>
      </w:r>
    </w:p>
    <w:p>
      <w:r>
        <w:t>Quý III</w:t>
      </w:r>
    </w:p>
    <w:p>
      <w:r>
        <w:t>Sở Thông tin và Truyền thông</w:t>
      </w:r>
    </w:p>
    <w:p>
      <w:r>
        <w:t>Các huyện biên giới</w:t>
      </w:r>
    </w:p>
    <w:p>
      <w:r>
        <w:t>4</w:t>
      </w:r>
    </w:p>
    <w:p>
      <w:r>
        <w:t>Xây dựng quy chế phối hợp giữa Sở Thông tin và Truyền thông với Bộ Chỉ huy Bộ đội Biên phòng tỉnh.</w:t>
      </w:r>
    </w:p>
    <w:p>
      <w:r>
        <w:t>Quý I</w:t>
      </w:r>
    </w:p>
    <w:p>
      <w:r>
        <w:t>Sở Thông tin và Truyền thông</w:t>
      </w:r>
    </w:p>
    <w:p>
      <w:r>
        <w:t>Bộ Chỉ huy Bộ đội Biên phòng tỉnh</w:t>
      </w:r>
    </w:p>
    <w:p>
      <w:r>
        <w:t>5</w:t>
      </w:r>
    </w:p>
    <w:p>
      <w:r>
        <w:t>Phối hợp với Bộ TTTT quảng bá hình ảnh địa phương trên Cổng Vietnam.vn.</w:t>
      </w:r>
    </w:p>
    <w:p>
      <w:r>
        <w:t>Cả năm</w:t>
      </w:r>
    </w:p>
    <w:p>
      <w:r>
        <w:t>Sở Thông tin và Truyền thông</w:t>
      </w:r>
    </w:p>
    <w:p>
      <w:r>
        <w:t>Các đơn vị, địa phương</w:t>
      </w:r>
    </w:p>
    <w:p>
      <w:r>
        <w:t>6</w:t>
      </w:r>
    </w:p>
    <w:p>
      <w:r>
        <w:t>Sản xuất các sản phẩm truyền thông về thông tin đối ngoại.</w:t>
      </w:r>
    </w:p>
    <w:p>
      <w:r>
        <w:t>Cả năm</w:t>
      </w:r>
    </w:p>
    <w:p>
      <w:r>
        <w:t>Sở Thông tin và Truyền thông</w:t>
      </w:r>
    </w:p>
    <w:p>
      <w:r>
        <w:t>Các địa phương sở, ngành</w:t>
      </w:r>
    </w:p>
    <w:p>
      <w:r>
        <w:t>7</w:t>
      </w:r>
    </w:p>
    <w:p>
      <w:r>
        <w:t>Tham mưu và triển khai thực hiện Kế hoạch công tác tuyên truyền và bảo vệ chủ quyền lãnh thổ, an ninh biên giới trên địa bàn tỉnh năm 2024 cho nhân dân khu vực biên giới.</w:t>
      </w:r>
    </w:p>
    <w:p>
      <w:r>
        <w:t>Quý I</w:t>
      </w:r>
    </w:p>
    <w:p>
      <w:r>
        <w:t>BCH Bộ đội Biên phòng tỉnh</w:t>
      </w:r>
    </w:p>
    <w:p>
      <w:r>
        <w:t>Các cơ quan, đơn vị liên quan</w:t>
      </w:r>
    </w:p>
    <w:p>
      <w:r>
        <w:t>8</w:t>
      </w:r>
    </w:p>
    <w:p>
      <w:r>
        <w:t>Tổ chức các hoạt động thực hiện Chỉ thị số 01-CT/TTg ngày 09/01/2015 của Thủ tướng Chính phủ về việc tổ chức phong trào toàn dân tham gia bảo vệ chủ quyền lãnh thổ, an ninh biên giới quốc gia trong tình hình mới kết hợp tổ chức tặng cờ tổ quốc cho ngư dân huyện Quỳnh Lưu và thị xã Hoàng Mai.</w:t>
      </w:r>
    </w:p>
    <w:p>
      <w:r>
        <w:t>Quý II</w:t>
      </w:r>
    </w:p>
    <w:p>
      <w:r>
        <w:t>Bộ Chỉ huy Bộ đội Biên phòng tỉnh</w:t>
      </w:r>
    </w:p>
    <w:p>
      <w:r>
        <w:t>Sở Thông tin và Truyền thông; UBND huyện Quỳnh Lưu</w:t>
      </w:r>
    </w:p>
    <w:p>
      <w:r>
        <w:t>9</w:t>
      </w:r>
    </w:p>
    <w:p>
      <w:r>
        <w:t>Xuất bản tờ rơi, tờ gấp tuyên truyền về: vị trí, vai trò của biển, đảo trong sự nghiệp xây dựng và bảo vệ Tổ quốc (Trách nhiệm của ngư dân trong việc chống khai thác hải sản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w:t>
      </w:r>
    </w:p>
    <w:p>
      <w:r>
        <w:t>Quý II</w:t>
      </w:r>
    </w:p>
    <w:p>
      <w:r>
        <w:t>Bộ Chỉ huy Bộ đội Biên phòng tỉnh</w:t>
      </w:r>
    </w:p>
    <w:p>
      <w:r>
        <w:t>Sở Ngoại vụ; Sở Nông nghiệp và Phát triển Nông thôn; Sở Thông tin và Truyền thông; UBND  các huyện ven biển</w:t>
      </w:r>
    </w:p>
    <w:p>
      <w:r>
        <w:t>10</w:t>
      </w:r>
    </w:p>
    <w:p>
      <w:r>
        <w:t>Tham mưu triển khai tuyên truyền thực hiện Quy chế quản lý biên giới và cửa khẩu biên giới đất liền giữa Chính phủ nước Cộng hòa Xã hội chủ nghĩa Việt Nam và Chính phủ nước CHDCND Lào; Biên bản hợp tác giai đoạn 2023- 2025 giữa tỉnh Nghệ An với tỉnh Hủa Phăn, giữa tỉnh Nghệ An với tỉnh Xiêng Khoảng.</w:t>
      </w:r>
    </w:p>
    <w:p>
      <w:r>
        <w:t>Cả năm</w:t>
      </w:r>
    </w:p>
    <w:p>
      <w:r>
        <w:t>Bộ Chỉ huy Bộ đội Biên phòng tỉnh</w:t>
      </w:r>
    </w:p>
    <w:p>
      <w:r>
        <w:t>Sở Thông tin và Truyền thông, các huyện, thị, biên giới đất liền</w:t>
      </w:r>
    </w:p>
    <w:p>
      <w:r>
        <w:t>11</w:t>
      </w:r>
    </w:p>
    <w:p>
      <w:r>
        <w:t>Phối hợp với các cơ quan thông tấn báo chí đưa tin, viết bài xây dựng các phóng sự, phim trước, trong và sau các đoàn khách quốc tế đến thăm và làm việc tại tỉnh cũng như hoạt động đối ngoại của lãnh đạo tỉnh tại các nước.</w:t>
      </w:r>
    </w:p>
    <w:p>
      <w:r>
        <w:t>Cả năm</w:t>
      </w:r>
    </w:p>
    <w:p>
      <w:r>
        <w:t>Sở Ngoại vụ</w:t>
      </w:r>
    </w:p>
    <w:p>
      <w:r>
        <w:t>Các cơ quan thông tấn, báo chí</w:t>
      </w:r>
    </w:p>
    <w:p>
      <w:r>
        <w:t>12</w:t>
      </w:r>
    </w:p>
    <w:p>
      <w:r>
        <w:t>Lồng ghép công tác thông tin đối ngoại trong công tác hợp tác quốc tế; công tác người Việt Nam ở nước ngoài; công tác ngoại giao văn hóa; công tác biên giới lãnh thổ và các nội dung liên quan khác.</w:t>
      </w:r>
    </w:p>
    <w:p>
      <w:r>
        <w:t>Cả năm</w:t>
      </w:r>
    </w:p>
    <w:p>
      <w:r>
        <w:t>Sở Ngoại vụ</w:t>
      </w:r>
    </w:p>
    <w:p>
      <w:r>
        <w:t>Các cơ quan, đơn vị liên quan</w:t>
      </w:r>
    </w:p>
    <w:p>
      <w:r>
        <w:t>13</w:t>
      </w:r>
    </w:p>
    <w:p>
      <w:r>
        <w:t>Lồng ghép thông tin đối ngoại trong các hoạt động giao lưu văn hóa nghệ thuật, thể dục thể thao với các nước trên thế giới, các nước láng giềng nhân dân các địa phương có chung biên giới quốc gia với Nghệ An.</w:t>
      </w:r>
    </w:p>
    <w:p>
      <w:r>
        <w:t>Cả năm</w:t>
      </w:r>
    </w:p>
    <w:p>
      <w:r>
        <w:t>Sở Văn hóa và Thể thao</w:t>
      </w:r>
    </w:p>
    <w:p>
      <w:r>
        <w:t>Các cơ quan, đơn vị liên quan</w:t>
      </w:r>
    </w:p>
    <w:p>
      <w:r>
        <w:t>14</w:t>
      </w:r>
    </w:p>
    <w:p>
      <w:r>
        <w:t>Sản xuất các sản phẩm truyền thông bằng nhiều thứ tiếng để giới thiệu về những nét độc đáo văn hóa; di sản dân ca Ví, Giặm Nghệ Tĩnh nhằm quảng bá văn hóa ra mọi miền tổ quốc cũng như quốc tế.</w:t>
      </w:r>
    </w:p>
    <w:p>
      <w:r>
        <w:t>Quý II</w:t>
      </w:r>
    </w:p>
    <w:p>
      <w:r>
        <w:t>Sở Văn hóa và Thể thao</w:t>
      </w:r>
    </w:p>
    <w:p>
      <w:r>
        <w:t>Các cơ quan báo chí, công ty truyền thông</w:t>
      </w:r>
    </w:p>
    <w:p>
      <w:r>
        <w:t>15</w:t>
      </w:r>
    </w:p>
    <w:p>
      <w:r>
        <w:t>Sản xuất vật phẩm và xuất bản các ấn phẩm truyền thông bằng nhiều thứ tiếng để giới thiệu quảng bá các sản phẩm du lịch Nghệ An.</w:t>
      </w:r>
    </w:p>
    <w:p>
      <w:r>
        <w:t>Quý I</w:t>
      </w:r>
    </w:p>
    <w:p>
      <w:r>
        <w:t>Sở Du lịch</w:t>
      </w:r>
    </w:p>
    <w:p>
      <w:r>
        <w:t>Các cơ quan báo chí, đơn vị truyền thông; huyện  Kỳ Sơn,  huyện Quế Phong và thị xã Cửa Lò</w:t>
      </w:r>
    </w:p>
    <w:p>
      <w:r>
        <w:t>16</w:t>
      </w:r>
    </w:p>
    <w:p>
      <w:r>
        <w:t>Tăng cường tuyên truyền quảng bá du lịch thông qua các hoạt động đối ngoại, xúc tiến đầu tư thương mại của tỉnh. Tranh thủ sự hỗ trợ của Hội người Việt Nam ở nước ngoài để tuyên truyền quảng bá có hiệu quả.</w:t>
      </w:r>
    </w:p>
    <w:p>
      <w:r>
        <w:t>Cả năm</w:t>
      </w:r>
    </w:p>
    <w:p>
      <w:r>
        <w:t>Sở Du lịch</w:t>
      </w:r>
    </w:p>
    <w:p>
      <w:r>
        <w:t>Các cơ quan, đơn vị liên quan</w:t>
      </w:r>
    </w:p>
    <w:p>
      <w:r>
        <w:t>17</w:t>
      </w:r>
    </w:p>
    <w:p>
      <w:r>
        <w:t>Phối hợp với các Nhà đầu tư hạ tầng, các đối tác chiến lược để quảng bá hình ảnh về tỉnh Nghệ An tới các đối tác trong và ngoài nước. Phối hợp với các cơ quan báo chí trung ương và địa phương thực hiện các chuyên đề quảng bá, giới thiệu môi trường đầu tư thương mại và du lịch của Nghệ An.</w:t>
      </w:r>
    </w:p>
    <w:p>
      <w:r>
        <w:t>Quý I</w:t>
      </w:r>
    </w:p>
    <w:p>
      <w:r>
        <w:t>Trung tâm Xúc tiến, đầu tư thương mại và du lịch tỉnh</w:t>
      </w:r>
    </w:p>
    <w:p>
      <w:r>
        <w:t>Cơ quan báo chí, truyền thông của các nhà đầu tư</w:t>
      </w:r>
    </w:p>
    <w:p>
      <w:r>
        <w:t>18</w:t>
      </w:r>
    </w:p>
    <w:p>
      <w:r>
        <w:t>Sản xuất các sản phẩm truyền thông bằng nhiều thứ tiếng để giới thiệu: Về môi trường đầu tư, tiềm năng thế mạnh của Nghệ An; Chính sách mới của Nghệ An để hỗ trợ người dân khi thành lập doanh nghiệp, hoặc khi đầu tư vào Nghệ An; Các dịch vụ công của Nghệ An; Các khu công nghiệp. Các sản phẩm được đăng phát trên các kênh truyền hình lớn trong nước, các cơ quan báo chí trong tỉnh và hệ thống truyền thông số như fanpage, youtube... nhằm quảng bá hình ảnh Nghệ An ra mọi miền tổ quốc cũng như quốc tế, góp phần tăng cường thu hút đầu tư cho tỉnh Nghệ An.</w:t>
      </w:r>
    </w:p>
    <w:p>
      <w:r>
        <w:t>Cả năm</w:t>
      </w:r>
    </w:p>
    <w:p>
      <w:r>
        <w:t>Trung tâm Xúc tiến đầu tư, thương mại và du lịch tỉnh</w:t>
      </w:r>
    </w:p>
    <w:p>
      <w:r>
        <w:t>Các đơn vị, địa phương</w:t>
      </w:r>
    </w:p>
    <w:p>
      <w:r>
        <w:t>19</w:t>
      </w:r>
    </w:p>
    <w:p>
      <w:r>
        <w:t>Xuất bản tờ rơi, tờ gấp để giới thiệu về: Tiềm năng đầu tư; văn hóa, du lịch, làng nghề, và đặc sản nổi tiếng của Nghệ An. Các xuất bản phẩm sẽ được phát hành tại Sân bay Quốc tế Vinh, Ga Vinh, Cửa khẩu Quốc tế Nậm Cắn, Khu di tích lịch sử, các khu du lịch có đông khách du lịch ngoài tỉnh và nước ngoài, các khách sạn lớn trên địa bàn tỉnh.</w:t>
      </w:r>
    </w:p>
    <w:p>
      <w:r>
        <w:t>Quý II</w:t>
      </w:r>
    </w:p>
    <w:p>
      <w:r>
        <w:t>Trung tâm Xúc tiến đầu tư, thương mại và du lịch tỉnh</w:t>
      </w:r>
    </w:p>
    <w:p>
      <w:r>
        <w:t>Bộ Chỉ huy Bộ đội Biên phòng tỉnh; Sở Du lịch; Sở Văn hóa và Thể thao; Trung tâm Xúc tiến đầu tư, thương mại và du lịch tỉnh.</w:t>
      </w:r>
    </w:p>
    <w:p>
      <w:r>
        <w:t>20</w:t>
      </w:r>
    </w:p>
    <w:p>
      <w:r>
        <w:t>Nâng cao chất lượng Trang thông tin điện tử tổng hợp đa ngôn ngữ - lhhnna.org.vn và Bản tin đối ngoại nhân dân, song ngữ Việt- Anh, chủ động đổi mới nội dung, tăng cường chuyển đổi số công tác phổ biến các văn bản chỉ đạo của cấp trên về công tác thông tin đối ngoại trong toàn Liên hiệp.</w:t>
      </w:r>
    </w:p>
    <w:p>
      <w:r>
        <w:t>Cả năm</w:t>
      </w:r>
    </w:p>
    <w:p>
      <w:r>
        <w:t>Liên hiệp các tổ chức hữu nghị tỉnh</w:t>
      </w:r>
    </w:p>
    <w:p>
      <w:r>
        <w:t>Các cơ quan, đơn vị liên quan</w:t>
      </w:r>
    </w:p>
    <w:p>
      <w:r>
        <w:t>21</w:t>
      </w:r>
    </w:p>
    <w:p>
      <w:r>
        <w:t>Cung cấp tin bài, hình ảnh về các hoạt động đối ngoại nhân dân lên các phương tiện thông tin đại chúng nhằm làm cho cán bộ, nhân dân và hội viên hiểu thêm về vị trí, vai trò của công tác thông tin đối ngoại trong tình hình mới.</w:t>
      </w:r>
    </w:p>
    <w:p>
      <w:r>
        <w:t>Cả năm</w:t>
      </w:r>
    </w:p>
    <w:p>
      <w:r>
        <w:t>Liên hiệp các tổ chức hữu nghị tỉnh</w:t>
      </w:r>
    </w:p>
    <w:p>
      <w:r>
        <w:t>Báo Nghệ An, Đài Phát thanh và Truyền hình tỉnh, Cổng Thông tin điện tử tỉnh</w:t>
      </w:r>
    </w:p>
    <w:p>
      <w:r>
        <w:t>22</w:t>
      </w:r>
    </w:p>
    <w:p>
      <w:r>
        <w:t>Đẩy mạnh công tác tuyên truyền lan tỏa những kết quả tích cực, nổi bật của Đảng, Nhà nước và địa phương trong công tác đảm bảo nhân quyền cho Nhân dân nhất là các đối tượng yếu thế, đồng bào dân tộc thiểu số,…</w:t>
      </w:r>
    </w:p>
    <w:p>
      <w:r>
        <w:t>Cả năm</w:t>
      </w:r>
    </w:p>
    <w:p>
      <w:r>
        <w:t>Công an tỉnh</w:t>
      </w:r>
    </w:p>
    <w:p>
      <w:r>
        <w:t>Các đơn vị liên quan</w:t>
      </w:r>
    </w:p>
    <w:p>
      <w:r>
        <w:t>23</w:t>
      </w:r>
    </w:p>
    <w:p>
      <w:r>
        <w:t>Nâng cao hiệu quả đấu tranh phản bác thông tin xuyên tạc, xấu độc, tiêu cực phương hại đến lợi ích quốc gia, dân tộc, quá trình phát triển đất nước, bảo vệ nền tảng tư tưởng của Đảng.</w:t>
      </w:r>
    </w:p>
    <w:p>
      <w:r>
        <w:t>Cả năm</w:t>
      </w:r>
    </w:p>
    <w:p>
      <w:r>
        <w:t>Công an tỉnh</w:t>
      </w:r>
    </w:p>
    <w:p>
      <w:r>
        <w:t>Các đơn vị, địa phương</w:t>
      </w:r>
    </w:p>
    <w:p>
      <w:r>
        <w:t>24</w:t>
      </w:r>
    </w:p>
    <w:p>
      <w:r>
        <w:t>Triển khai hiệu quả công tác dự báo tổ chức theo dõi và tổng hợp dư luận trong và ngoài nước, đặc biệt là trên môi trường mạng.</w:t>
      </w:r>
    </w:p>
    <w:p>
      <w:r>
        <w:t>Cả năm</w:t>
      </w:r>
    </w:p>
    <w:p>
      <w:r>
        <w:t>Công an tỉnh</w:t>
      </w:r>
    </w:p>
    <w:p>
      <w:r>
        <w:t>Các đơn vị liên quan</w:t>
      </w:r>
    </w:p>
    <w:p>
      <w:r>
        <w:t>25</w:t>
      </w:r>
    </w:p>
    <w:p>
      <w:r>
        <w:t>Lồng ghép nội dung thông tin đối ngoại trong hoạt động quản lý ngành, địa phương, lĩnh vực thuộc chức năng nhiệm vụ được giao.</w:t>
      </w:r>
    </w:p>
    <w:p>
      <w:r>
        <w:t>Cả năm</w:t>
      </w:r>
    </w:p>
    <w:p>
      <w:r>
        <w:t>Các sở, ban, ngành, địa phương</w:t>
      </w:r>
    </w:p>
    <w:p>
      <w:r>
        <w:t>26</w:t>
      </w:r>
    </w:p>
    <w:p>
      <w:r>
        <w:t>Nâng cao chất lượng công tác phát ngôn và cung cấp thông tin cho báo chí. Thường xuyên cung cấp thông tin liên quan đến hoạt động thông tin đối ngoại của ngành, địa phương cho cơ quan chức năng và Cổng thông tin điện tử của tỉnh.</w:t>
      </w:r>
    </w:p>
    <w:p>
      <w:r>
        <w:t>Cả năm</w:t>
      </w:r>
    </w:p>
    <w:p>
      <w:r>
        <w:t>Các sở, ban, ngành</w:t>
      </w:r>
    </w:p>
    <w:p>
      <w:r>
        <w:t>Sở Thông tin và Truyền thông</w:t>
      </w:r>
    </w:p>
    <w:p>
      <w:r>
        <w:t>27</w:t>
      </w:r>
    </w:p>
    <w:p>
      <w:r>
        <w:t>Tăng cường đăng tải hình ảnh, tin bài quảng bá về địa phương trên Cổng thông tin điện tử của địa phương, đơn vị, Cổng thông tin điện tử của tỉnh.</w:t>
      </w:r>
    </w:p>
    <w:p>
      <w:r>
        <w:t>Cả năm</w:t>
      </w:r>
    </w:p>
    <w:p>
      <w:r>
        <w:t>UBND huyện, thành, thị</w:t>
      </w:r>
    </w:p>
    <w:p>
      <w:r>
        <w:t>Cổng Thông tin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