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9694/KH-UBND năm 2023 triển khai Đề án Phát triển các loại hình dịch vụ, sản phẩm y dược cổ truyền phục vụ khách du lịch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9694/KH-UBND</w:t>
      </w:r>
    </w:p>
    <w:p>
      <w:r>
        <w:t>Lâm Đồng, ngày 03 tháng 11 năm 2023</w:t>
      </w:r>
    </w:p>
    <w:p>
      <w:r>
        <w:t>KẾ HOẠCH</w:t>
      </w:r>
    </w:p>
    <w:p>
      <w:r>
        <w:t>TRIỂN KHAI ĐỀ ÁN PHÁT TRIỂN CÁC LOẠI HÌNH DỊCH VỤ, SẢN PHẨM Y DƯỢC CỔ TRUYỀN PHỤC VỤ KHÁCH DU LỊCH ĐẾN NĂM 2030 TRÊN ĐỊA BÀN TỈNH LÂM ĐỒNG</w:t>
      </w:r>
    </w:p>
    <w:p>
      <w:r>
        <w:t>Thực hiện Quyết định số 2951/QĐ-BYT ngày 21/7/2023 của Bộ Y tế về việc phê duyệt Đề án Phát triển các loại hình dịch vụ, sản phẩm y dược cổ truyền phục vụ khách du lịch đến năm 2030; Ủy ban nhân dân tỉnh Lâm Đồng ban hành Kế hoạch triển khai Đề án Phát triển các loại hình dịch vụ, sản phẩm y dược cổ truyền phục vụ khách du lịch đến năm 2030 trên địa bàn tỉnh, cụ thể như sau:</w:t>
      </w:r>
    </w:p>
    <w:p>
      <w:r>
        <w:t>I. QUAN ĐIỂM, MỤC TIÊU</w:t>
      </w:r>
    </w:p>
    <w:p>
      <w:r>
        <w:t>1. Quan điểm</w:t>
      </w:r>
    </w:p>
    <w:p>
      <w:r>
        <w:t>a) Phát huy giá trị của y dược cổ truyền trong việc cung ứng các loại hình dịch vụ, sản phẩm phục vụ khách du lịch quốc tế và nội địa; đưa y dược cổ truyền trở thành một dòng sản phẩm du lịch chủ đạo, có chất lượng cao, đem lại hiệu quả kinh tế cho du lịch và y tế.</w:t>
      </w:r>
    </w:p>
    <w:p>
      <w:r>
        <w:t>b) Phát triển các loại hình dịch vụ, sản phẩm y dược cổ truyền trên cơ sở nâng cao chất lượng, đa dạng hóa và tăng tính hấp dẫn của các dịch vụ, sản phẩm theo hướng bền vững; có lộ trình, tính ưu tiên; đầu tư có trọng tâm, trọng điểm; phát huy tính đặc trưng, đặc thù của y dược cổ truyền phục vụ khách du lịch trong nước và quốc tế, đảm bảo tính cạnh tranh quốc tế và khu vực, kết hợp với tăng cường thông tin, truyền thông nhằm quảng bá hình ảnh, thương hiệu của y dược cổ truyền là yếu tố góp phần xây dựng thương hiệu du lịch quốc gia, thương hiệu du lịch vùng và địa phương.</w:t>
      </w:r>
    </w:p>
    <w:p>
      <w:r>
        <w:t>c) Nhà nước có cơ chế, chính sách khuyến khích, thu hút nguồn lực của xã hội cho phát triển dịch vụ, sản phẩm y dược cổ truyền gắn liền với phát triển du lịch.</w:t>
      </w:r>
    </w:p>
    <w:p>
      <w:r>
        <w:t>2. Mục tiêu</w:t>
      </w:r>
    </w:p>
    <w:p>
      <w:r>
        <w:t>a) Mục tiêu chung</w:t>
      </w:r>
    </w:p>
    <w:p>
      <w:r>
        <w:t>Phát triển các loại hình dịch vụ, sản phẩm y dược cổ truyền có giá trị kinh tế trên cơ sở nâng cao chất lượng, đa dạng hóa và tăng tính hấp dẫn của các dịch vụ, sản phẩm theo hướng bền vững, hình thành chuỗi cung ứng dịch vụ, sản phẩm y dược cổ truyền để phục vụ khách du lịch trong nước và quốc tế, kết hợp với tăng cường thông tin, truyền thông nhằm quảng bá hình ảnh, thương hiệu của y dược cổ truyền Việt Nam nói chung và tỉnh Lâm Đồng nói riêng.</w:t>
      </w:r>
    </w:p>
    <w:p>
      <w:r>
        <w:t>b) Mục tiêu cụ thể</w:t>
      </w:r>
    </w:p>
    <w:p>
      <w:r>
        <w:t>- Xây dựng và hình thành các dòng cung ứng dịch vụ, sản phẩm chăm sóc sức khỏe bằng y dược cổ truyền phục vụ du lịch mang tính hệ thống, kết hợp với khai thác, bảo tồn và phát huy các giá trị văn hóa truyền thống, tri thức bản địa của y dược cổ truyền. Định vị các dòng dịch vụ, sản phẩm nêu trên vào hệ thống du lịch Việt Nam.</w:t>
      </w:r>
    </w:p>
    <w:p>
      <w:r>
        <w:t>- Phát triển mô hình nghỉ dưỡng kết hợp với sử dụng các dịch vụ chăm sóc sức khỏe bằng y dược cổ truyền tại các khu, điểm du lịch có tiềm năng tại các huyện, thành phố trên địa bàn tỉnh.</w:t>
      </w:r>
    </w:p>
    <w:p>
      <w:r>
        <w:t>- Xây dựng và phát triển nguồn nhân lực có chất lượng cao tham gia vào hệ thống cung ứng các dịch vụ, sản phẩm y dược cổ truyền phục vụ khách du lịch.</w:t>
      </w:r>
    </w:p>
    <w:p>
      <w:r>
        <w:t>- Ứng dụng công nghệ thông tin trong quản lý điều hành và cung ứng dịch vụ, sản phẩm y dược cổ truyền phục vụ khách du lịch.</w:t>
      </w:r>
    </w:p>
    <w:p>
      <w:r>
        <w:t>- Tổ chức quảng bá các dịch vụ, sản phẩm y dược cổ truyền trên các phương tiện thông tin đại chúng, hệ thống thông tin cơ sở và các kênh du lịch để khách du lịch trong và ngoài nước tiếp cận và sử dụng dịch vụ, sản phẩm của địa phương.</w:t>
      </w:r>
    </w:p>
    <w:p>
      <w:r>
        <w:t>II. NHIỆM VỤ CHỦ YẾU</w:t>
      </w:r>
    </w:p>
    <w:p>
      <w:r>
        <w:t>1. Tham gia xây dựng và thực hiện các chính sách</w:t>
      </w:r>
    </w:p>
    <w:p>
      <w:r>
        <w:t>- Tham gia xây dựng, hoàn thiện hệ thống văn bản quy phạm pháp luật và triển khai thực hiện nhằm tạo điều kiện để phát triển các loại hình dịch vụ, sản phẩm y dược cổ truyền phục vụ khách du lịch.</w:t>
      </w:r>
    </w:p>
    <w:p>
      <w:r>
        <w:t>- Thực hiện các quy định về cơ sở vật chất, trang thiết bị y tế và cơ cấu nhân lực cho các cơ sở tham gia cung cấp dịch vụ, sản phẩm y dược cổ truyền phục vụ khách du lịch.</w:t>
      </w:r>
    </w:p>
    <w:p>
      <w:r>
        <w:t>- Hướng dẫn thực hiện danh mục dịch vụ kỹ thuật được áp dụng tại các cơ sở cung cấp dịch vụ du lịch sức khỏe; cơ sở cung cấp dịch vụ thẩm mỹ; cơ sở cung cấp dịch vụ xông hơi, xoa bóp, bấm huyệt, vật lý trị liệu… bằng y dược cổ truyền.</w:t>
      </w:r>
    </w:p>
    <w:p>
      <w:r>
        <w:t>- Xây dựng hoặc áp dụng bộ tiêu chuẩn để tổ chức công nhận sản phẩm, dịch vụ y dược cổ truyền đạt tiêu chuẩn quốc gia hoặc địa phương mang tính bản sắc, thương hiệu để đưa vào chuỗi cung ứng sản phẩm phục vụ khách du lịch. Trên cơ sở đó xây dựng cơ sở dữ liệu về danh mục các sản phẩm quốc gia hoặc địa phương về y dược cổ truyền phục vụ khách du lịch.</w:t>
      </w:r>
    </w:p>
    <w:p>
      <w:r>
        <w:t>- Xây dựng quy chế phối hợp giữa Sở Y tế và Sở Văn hóa, Thể thao và Du lịch.</w:t>
      </w:r>
    </w:p>
    <w:p>
      <w:r>
        <w:t>2. Xây dựng 5 dòng cung ứng dịch vụ, sản phẩm y dược cổ truyền phục vụ khách du lịch</w:t>
      </w:r>
    </w:p>
    <w:p>
      <w:r>
        <w:t>- Du lịch chăm sóc sức khỏe bằng y dược cổ truyền: Xây dựng dòng cung ứng dịch vụ chăm sóc sức khỏe, chữa bệnh bằng y dược cổ truyền phục vụ khách du lịch (chuỗi các cơ sở khám bệnh, chữa bệnh; phục hồi chức năng, xông hơi, xoa bóp, bấm huyệt, vật lý trị liệu… bằng y dược cổ truyền).</w:t>
      </w:r>
    </w:p>
    <w:p>
      <w:r>
        <w:t>- Du lịch thẩm mỹ bằng y dược cổ truyền: Xây dựng dòng cung ứng dịch vụ thẩm mỹ bằng y dược cổ truyền phục vụ khách du lịch (chuỗi các bệnh viện công lập và tư nhân, cơ sở thẩm mỹ, spa…).</w:t>
      </w:r>
    </w:p>
    <w:p>
      <w:r>
        <w:t>- Du lịch dược liệu và thuốc cổ truyền: Xây dựng dòng cung ứng dịch vụ tham quan và mua sắm dược liệu, thuốc cổ truyền phục vụ khách du lịch (chuỗi các cơ sở sản xuất thuốc, các vùng nuôi trồng dược liệu, các vườn bảo tồn về đa dạng sinh học, …).</w:t>
      </w:r>
    </w:p>
    <w:p>
      <w:r>
        <w:t>- Du lịch khám phá y dược cổ truyền và văn hóa bản địa: Xây dựng dòng cung ứng dịch vụ tham quan, tìm hiểu, khám phá, mua sắm, trải nghiệm và sử dụng các dịch vụ y dược cổ truyền đặc sắc tại các vùng, địa phương, thưởng thức các món ăn đậm chất y dược cổ truyền theo vùng, khí hậu và tình trạng sức khỏe... (chuỗi các cơ sở cung cấp các sản phẩm, dịch vụ y dược cổ truyền mang đậm tính bản địa, các nhà hàng, khách sạn, khu nghỉ dưỡng...);</w:t>
      </w:r>
    </w:p>
    <w:p>
      <w:r>
        <w:t>- Du lịch học thuật y dược cổ truyền: Tổ chức các lớp tập huấn, các khóa học ngắn hạn về một số kỹ năng phòng, trị bệnh đơn giản bằng phương pháp y học cổ truyền để du khách có thể tự áp dụng trong chăm sóc và nâng cao sức khỏe hoặc tham gia trải nghiệm thực tiễn thông qua các hình thức như: Một ngày làm thầy thuốc y học cổ truyền, đầu bếp chế biến các món ăn từ dược liệu,</w:t>
      </w:r>
    </w:p>
    <w:p>
      <w:r>
        <w:t>...</w:t>
      </w:r>
    </w:p>
    <w:p>
      <w:r>
        <w:t>3. Xây dựng mô hình nghỉ dưỡng kết hợp với sử dụng các dịch vụ chăm sóc sức khỏe bằng y dược cổ truyền, tăng cường sử dụng các dịch vụ, sản phẩm chăm sóc sức khỏe bằng y dược cổ truyền tại khu du lịch, khu nghỉ dưỡng, khách sạn có tiềm năng trên địa bàn tỉnh.</w:t>
      </w:r>
    </w:p>
    <w:p>
      <w:r>
        <w:t>4. Xây dựng đội ngũ nhân lực có chất lượng cao tham gia vào hệ thống cung ứng các dịch vụ, sản phẩm y, dược cổ truyền phục vụ khách du lịch</w:t>
      </w:r>
    </w:p>
    <w:p>
      <w:r>
        <w:t>-   Phát triển, nâng cao chất lượng về chuyên môn, nghiệp vụ của đội ngũ cán bộ y tế tham gia vào hệ thống cung ứng các dịch vụ, sản phẩm y dược cổ truyền phục vụ khách du lịch.</w:t>
      </w:r>
    </w:p>
    <w:p>
      <w:r>
        <w:t>- Tham gia xây dựng, phổ biến các tài liệu hướng dẫn nghiệp vụ về lĩnh vực y dược cổ truyền và tổ chức tập huấn cho nhân sự ngành du lịch tham gia vào chuỗi cung ứng dịch vụ, sản phẩm y dược cổ truyền.</w:t>
      </w:r>
    </w:p>
    <w:p>
      <w:r>
        <w:t>- Tham gia xây dựng, phổ biến tài liệu hướng dẫn về nghiệp vụ du lịch và tổ chức tập huấn cho các cán bộ y tế làm công tác cung ứng dịch vụ y dược cổ truyền phục vụ khách du lịch.</w:t>
      </w:r>
    </w:p>
    <w:p>
      <w:r>
        <w:t>- Chuẩn hóa kỹ năng sử dụng ngoại ngữ cho các cán bộ làm công tác cung ứng dịch vụ, sản phẩm y dược cổ truyền phục vụ khách du lịch.</w:t>
      </w:r>
    </w:p>
    <w:p>
      <w:r>
        <w:t>- Phổ biến tài liệu, hướng dẫn sử dụng các phương pháp y dược cổ truyền đơn giản (phương pháp sử dụng thuốc, phương pháp xoa bóp bấm huyệt, vật lý trị liệu, khí công dưỡng sinh, yoga, y thực trị…) và tập huấn cho nhân sự trực tiếp hành nghề tại các cơ sở nghỉ dưỡng, spa, cơ sở xông hơi xoa bóp, bấm huyệt, vật lý trị liệu, khách sạn, …</w:t>
      </w:r>
    </w:p>
    <w:p>
      <w:r>
        <w:t>5. Ứng dụng công nghệ thông tin trong quản lý điều hành và cung ứng dịch vụ, sản phẩm y dược cổ truyền phục vụ khách du lịch</w:t>
      </w:r>
    </w:p>
    <w:p>
      <w:r>
        <w:t>- Xây dựng website giới thiệu về tiềm năng, thế mạnh của y dược cổ truyền trong việc cung ứng các dịch vụ, sản phẩm bằng y dược cổ truyền phục vụ khách du lịch; cung thông tin, tiện ích giới thiệu về các dịch vụ, sản phẩm bằng y dược cổ truyền phục vụ khách du lịch trên Cổng thông tin ngành, địa phương và trên các nền tảng số phục vụ người dân, du khách.</w:t>
      </w:r>
    </w:p>
    <w:p>
      <w:r>
        <w:t>- Xây dựng các cơ sở dữ liệu về hệ thống các cơ sở y dược cổ truyền tham gia chuỗi cung ứng các dịch vụ, sản phẩm y dược cổ truyền phục vụ khách du lịch (05 dòng cung ứng dịch vụ, sản phẩm).</w:t>
      </w:r>
    </w:p>
    <w:p>
      <w:r>
        <w:t>- Báo cáo thống kê số liệu các cơ sở tham gia cung ứng, số liệu du khách sử dụng các dịch vụ và mua sắm sản phẩm y dược cổ truyền phục vụ công tác điều hành quản lý.</w:t>
      </w:r>
    </w:p>
    <w:p>
      <w:r>
        <w:t>- Áp dụng các giải pháp chăm sóc sức khoẻ trên nền tảng số như y tế điện tử từ xa, bệnh án điện tử, quản trị bệnh viện, cơ sở du lịch… bằng công nghệ thông tin.</w:t>
      </w:r>
    </w:p>
    <w:p>
      <w:r>
        <w:t>6. Thông tin, truyền thông</w:t>
      </w:r>
    </w:p>
    <w:p>
      <w:r>
        <w:t>- Tuyên truyền, phổ biến các tài liệu, ấn phẩm về hệ thống khu di tích, bảo tàng, nhà truyền thống về y dược cổ truyền tại Việt Nam và tại tỉnh.</w:t>
      </w:r>
    </w:p>
    <w:p>
      <w:r>
        <w:t>- Tuyên truyền trên các phương tiện thông tin đại chúng và hệ thống thông tin cơ sở: Hỗ trợ các cơ quan báo chí mở các chuyên trang, chuyên mục (thông qua các bài viết, media trực tuyến, phóng sự, câu chuyện, chương trình phát thanh, truyền hình, phim tài liệu…), nhằm mục đích thông tin, tuyên truyền về tiềm năng, thế mạnh của y dược cổ truyền trong cung cấp dịch vụ, sản phẩm nói chung và các dịch vụ, sản phẩm đặc thù của vùng, địa phương nói riêng đến du khách trong và ngoài nước, góp phần quảng bá hình ảnh y dược cổ truyền Việt Nam.</w:t>
      </w:r>
    </w:p>
    <w:p>
      <w:r>
        <w:t>- Truyền thông lồng ghép qua các hoạt động và sự kiện: Truyền thông qua các chương trình hoạt động, diễn đàn, hội nghị, hội thảo, hội chợ, triển lãm ngoài tỉnh và tại các huyện, thành phố để tuyên truyền, quảng bá về du lịch ;  truyền thông qua các sự kiện kinh tế, chính trị, văn hóa, thể thao, du lịch tại tỉnh.</w:t>
      </w:r>
    </w:p>
    <w:p>
      <w:r>
        <w:t>- Tổ chức lồng ghép truyền tải các thông điệp, thông tin về các loại hình dịch vụ, sản phẩm y dược cổ truyền phục vụ du lịch theo Quyết định số 44/QĐ- TTg ngày 09/01/2019 của Thủ tướng Chính phủ về việc phê duyệt Đề án Tăng cường hoạt động truyền thông về du lịch.</w:t>
      </w:r>
    </w:p>
    <w:p>
      <w:r>
        <w:t>III. LỘ TRÌNH THỰC HIỆN</w:t>
      </w:r>
    </w:p>
    <w:p>
      <w:r>
        <w:t>1. Xây dựng và phát triển mô hình về du lịch chăm sóc sức khỏe bằng y dược cổ truyền</w:t>
      </w:r>
    </w:p>
    <w:p>
      <w:r>
        <w:t>- Đến năm 2025: Hình thành chuỗi mô hình điểm về du lịch chăm sóc sức khỏe bằng y dược cổ truyền tại các huyện, thành phố với 05 đơn vị tham gia cung ứng dịch vụ khám bệnh, chữa bệnh và phục hồi sức khỏe.</w:t>
      </w:r>
    </w:p>
    <w:p>
      <w:r>
        <w:t>- Đến năm 2030: Hoàn thành chuỗi cung ứng về du lịch chăm sóc sức khỏe bằng y dược cổ truyền với trên 20 đơn vị tham gia cung ứng.</w:t>
      </w:r>
    </w:p>
    <w:p>
      <w:r>
        <w:t>2. Xây dựng và phát triển mô hình du lịch thẩm mỹ bằng y dược cổ truyền</w:t>
      </w:r>
    </w:p>
    <w:p>
      <w:r>
        <w:t>- Đến năm 2025: Hình thành chuỗi mô hình điểm về cung cấp dịch vụ thẩm mỹ bằng y dược cổ truyền tại 05 đơn vị.</w:t>
      </w:r>
    </w:p>
    <w:p>
      <w:r>
        <w:t>- Đến năm 2030: Hoàn thành chuỗi cung ứng về du lịch thẩm mỹ bằng y dược cổ truyền với trên 20 đơn vị tham gia cung ứng.</w:t>
      </w:r>
    </w:p>
    <w:p>
      <w:r>
        <w:t>3. Xây dựng mô hình về du lịch dược liệu và thuốc cổ truyền</w:t>
      </w:r>
    </w:p>
    <w:p>
      <w:r>
        <w:t>a) Đến năm 2025</w:t>
      </w:r>
    </w:p>
    <w:p>
      <w:r>
        <w:t>- Hình thành chuỗi mô hình điểm về vùng nuôi trồng dược liệu kết hợp phục vụ khách du lịch tham quan và mua sắm các sản phẩm từ dược liệu tại các cơ sở nuôi, trồng dược liệu, khu du lịch, ...</w:t>
      </w:r>
    </w:p>
    <w:p>
      <w:r>
        <w:t>- Hình thành và triển khai mô hình phòng trưng bày và giới thiệu sản phẩm tại các công ty sản xuất thuốc cổ truyền, phục vụ khách du lịch tham quan và mua sắm sản phẩm tại địa phương.</w:t>
      </w:r>
    </w:p>
    <w:p>
      <w:r>
        <w:t>- Hình thành chuỗi liên kết nuôi trồng, chế biến, sản xuất dược liệu, thuốc cổ truyền gắn với tiêu thụ các sản phẩm dược liệu, thuốc cổ truyền.</w:t>
      </w:r>
    </w:p>
    <w:p>
      <w:r>
        <w:t>b) Đến năm 2030: Hoàn thành chuỗi cung ứng du lịch dược liệu và thuốc cổ truyền.</w:t>
      </w:r>
    </w:p>
    <w:p>
      <w:r>
        <w:t>4. Xây dựng mô hình về du lịch khám phá y dược cổ truyền và văn hóa bản địa</w:t>
      </w:r>
    </w:p>
    <w:p>
      <w:r>
        <w:t>- Đến năm 2025: Xây dựng mô hình điểm tại thành phố Đà Lạt, Bảo Lộc hoặc huyện có thế mạnh về nuôi trồng dược liệu, du lịch.</w:t>
      </w:r>
    </w:p>
    <w:p>
      <w:r>
        <w:t>- Đến năm 2030: Hoàn thiện được chuỗi cung cấp dịch vụ du lịch khám phá y dược cổ truyền và văn hóa bản địa theo vùng sinh thái của tỉnh.</w:t>
      </w:r>
    </w:p>
    <w:p>
      <w:r>
        <w:t>5. Xây dựng dòng du lịch học thuật y dược cổ truyền</w:t>
      </w:r>
    </w:p>
    <w:p>
      <w:r>
        <w:t>- Đến năm 2025: Ban hành các tài liệu hướng dẫn về cách tự sử dụng các phương pháp y dược cổ truyền trong chăm sóc, nâng cao sức khỏe và tài liệu hướng dẫn về cách sử dụng dược liệu, thuốc cổ truyền trong ẩm thực Việt với các món ăn đặc thù riêng của tỉnh.</w:t>
      </w:r>
    </w:p>
    <w:p>
      <w:r>
        <w:t>- Đến năm 2030: Xây dựng cơ sở dữ liệu về cách sử dụng dược liệu, thuốc cổ truyền trong ẩm thực Việt nhằm tạo điều kiện thuận lợi cho việc sử dụng và tra cứu các món ăn đặc thù riêng của tỉnh.</w:t>
      </w:r>
    </w:p>
    <w:p>
      <w:r>
        <w:t>6. Xây dựng mô hình nghỉ dưỡng kết hợp với sử dụng các dịch vụ chăm sóc sức khỏe bằng y dược cổ truyền, tăng cường sử dụng các dịch vụ, sản phẩm chăm sóc sức khỏe bằng y dược cổ truyền tại khu du lịch, khu nghỉ dưỡng, khách sạn có tiềm năng</w:t>
      </w:r>
    </w:p>
    <w:p>
      <w:r>
        <w:t>- Đến năm 2025: Thí điểm xây dựng 05 mô hình nghỉ dưỡng kết hợp với sử dụng các dịch vụ chăm sóc sức khỏe và sản phẩm y dược cổ truyền tại thành phố Đà Lạt và Bảo Lộc.</w:t>
      </w:r>
    </w:p>
    <w:p>
      <w:r>
        <w:t>- Đến năm 2030: Kết nối và hình thành hệ thống mô hình nghỉ dưỡng kết hợp với sử dụng các dịch vụ chăm sóc sức khỏe và sản phẩm y dược cổ truyền tại tỉnh, gắn kết với toàn quốc.</w:t>
      </w:r>
    </w:p>
    <w:p>
      <w:r>
        <w:t>7. Công nhận sản phẩm, dịch vụ y dược cổ truyền đạt tiêu chuẩn quốc gia hoặc địa phương để phục vụ khách du lịch</w:t>
      </w:r>
    </w:p>
    <w:p>
      <w:r>
        <w:t>- Đến năm 2025: Ban hành bộ tiêu chuẩn để tổ chức công nhận sản phẩm, dịch vụ y dược cổ truyền đạt tiêu chuẩn quốc gia hoặc mang bản sắc Lâm Đồng để đưa vào chuỗi cung ứng sản phẩm phục vụ khách du lịch.</w:t>
      </w:r>
    </w:p>
    <w:p>
      <w:r>
        <w:t>- Đến năm 2027: Công nhận được 01 sản phẩm, dịch vụ y dược cổ truyền đạt tiêu chuẩn quốc gia và mang tính bản sắc, thương hiệu Việt Nam và khoảng 03 sản phẩm, dịch vụ y dược cổ truyền địa phương đặc thù.</w:t>
      </w:r>
    </w:p>
    <w:p>
      <w:r>
        <w:t>- Đến năm 2030: Công nhận được 02 sản phẩm, dịch vụ y dược cổ truyền đạt tiêu chuẩn quốc gia và mang tính bản sắc, thương hiệu Việt Nam và khoảng 05 sản phẩm, dịch vụ y dược cổ truyền địa phương đặc thù.</w:t>
      </w:r>
    </w:p>
    <w:p>
      <w:r>
        <w:t>8. Phát triển nguồn nhân lực</w:t>
      </w:r>
    </w:p>
    <w:p>
      <w:r>
        <w:t>a) Đến năm 2025</w:t>
      </w:r>
    </w:p>
    <w:p>
      <w:r>
        <w:t>- Các sở, ngành có liên quan tham mưu hoàn thiện chương trình và tài liệu đào tạo cho đội ngũ tham gia vào chuỗi hệ thống cung ứng dịch vụ bằng y dược cổ truyền.</w:t>
      </w:r>
    </w:p>
    <w:p>
      <w:r>
        <w:t>- Phấn đấu đạt 80% đội ngũ nhân lực tại các cơ sở tham gia thí điểm được đào tạo nghiệp vụ du lịch, 20% hướng dẫn viên du lịch được cung cấp kiến thức về y dược cổ truyền, 40% kỹ thuật viên tại các cơ sở cung cấp dịch vụ xông hơi, xoa bóp, bấm huyệt, vật lý trị liệu bằng y dược cổ truyền được cấp chứng nhận đào tạo về xoa bóp, bấm huyệt, vật lý trị liệu.</w:t>
      </w:r>
    </w:p>
    <w:p>
      <w:r>
        <w:t>- Đối với các cơ sở tham gia vào dòng cung cấp dịch vụ, sản phẩm y dược cổ truyền (trừ các cơ sở cung cấp dịch vụ khám, chữa bệnh) có tối thiểu 01 nhân lực có tiêu chuẩn ngoại ngữ bậc 4 trở lên theo quy định tại Thông tư số 06/2017/TT-BVHTTDL ngày 15/12/2017, được sửa đổi, bổ sung tại Thông tư số 13/2019/TT-BVHTTDL ngày 25/11/2019 của Bộ trưởng Bộ Văn hóa, Thể thao và Du lịch hoặc các chứng chỉ, bằng cấp tương đương theo quy định.</w:t>
      </w:r>
    </w:p>
    <w:p>
      <w:r>
        <w:t>- Đối với các cơ sở cung cấp dịch vụ khám, chữa bệnh bằng y dược cổ truyền đảm bảo đủ nhân lực có trình độ ngoại ngữ phục vụ công tác khám, chữa bệnh theo quy định hiện hành về cấp chứng chỉ hành nghề đối với người hành nghề và cấp giấy phép hoạt động đối với cơ sở khám bệnh, chữa bệnh.</w:t>
      </w:r>
    </w:p>
    <w:p>
      <w:r>
        <w:t>b) Đến năm 2030</w:t>
      </w:r>
    </w:p>
    <w:p>
      <w:r>
        <w:t>- Phấn đấu đạt 50% hướng dẫn viên du lịch được cung cấp kiến thức về y dược cổ truyền, 100% kỹ thuật viên tại các cơ sở cung cấp dịch vụ xông hơi, xoa bóp, bấm huyệt, vật lý trị liệu bằng y dược cổ truyền được cấp chứng nhận đào tạo về xoa bóp, bấm huyệt, vật lý trị liệu.</w:t>
      </w:r>
    </w:p>
    <w:p>
      <w:r>
        <w:t>- Đối với các cơ sở tham gia vào dòng cung cấp dịch vụ, sản phẩm y dược cổ truyền (trừ các cơ sở cung cấp dịch vụ khám, chữa bệnh) có tối thiểu 03 nhân lực có tiêu chuẩn ngoại ngữ bậc 4 trở lên theo quy định tại Thông tư số 06/2017/TT-BVHTTDL ngày 15/12/2017, được sửa đổi, bổ sung tại Thông tư số 13/2019/TT-BVHTTDL ngày 25/11/2019 của Bộ trưởng Bộ Văn hóa, Thể thao và Du lịch hoặc các chứng chỉ, bằng cấp tương đương theo quy định.</w:t>
      </w:r>
    </w:p>
    <w:p>
      <w:r>
        <w:t>9. Ứng dụng công nghệ thông tin trong quản lý điều hành và cung ứng dịch vụ, sản phẩm y dược cổ truyền phục vụ khách du lịch</w:t>
      </w:r>
    </w:p>
    <w:p>
      <w:r>
        <w:t>- Đến năm 2025: Tham gia xây dựng và vận hành website giới thiệu về tiềm năng, thế mạnh của y dược cổ truyền; cơ sở dữ liệu về hệ thống các cơ sở y dược cổ truyền tham gia cung ứng chuỗi cung ứng các dịch vụ, sản phẩm y dược cổ truyền; báo cáo thống kê số liệu các cơ sở tham gia cung ứng, số liệu du khách sử dụng các dịch vụ và mua sắm sản phẩm y dược cổ truyền phục vụ công tác điều hành quản lý; áp dụng các giải pháp chăm sóc sức khỏe trên nền tảng 4.0 như y tế điện tử từ xa, bệnh án điện tử tại các đơn vị thí điểm cung ứng dịch vụ khám, chữa bệnh.</w:t>
      </w:r>
    </w:p>
    <w:p>
      <w:r>
        <w:t>- Đến năm 2030: Hoàn thành cơ sở dữ liệu về hệ thống các cơ sở y dược cổ truyền tham gia chuỗi cung ứng các dịch vụ, sản phẩm y dược cổ truyền; 80% các đơn vị tham gia cung cấp dịch vụ du lịch sức khỏe áp dụng các giải pháp chăm sóc sức khỏe trên nền tảng 4.0 như y tế điện tử từ xa, bệnh án điện tử.</w:t>
      </w:r>
    </w:p>
    <w:p>
      <w:r>
        <w:t>10. Công tác thông tin, truyền thông</w:t>
      </w:r>
    </w:p>
    <w:p>
      <w:r>
        <w:t>Tổ chức xây dựng cẩm nang hướng dẫn du lịch y dược cổ truyền (cẩm nang về dịch vụ khám bệnh, chữa bệnh, phục hồi chức năng; về dịch vụ du lịch thẩm mỹ; các địa điểm tham quan, nghỉ dưỡng kết hợp với sử dụng dịch vụ, mua sắm sản phẩm bằng y dược cổ truyền; hướng dẫn về y thực trị; hướng dẫn về các bài thuốc hay, cây thuốc quý, các phương pháp chữa bệnh, các sản phẩm về y dược cổ truyền đặc sắc tại các huyện, thành phố).</w:t>
      </w:r>
    </w:p>
    <w:p>
      <w:r>
        <w:t>IV. GIẢI PHÁP</w:t>
      </w:r>
    </w:p>
    <w:p>
      <w:r>
        <w:t>1. Quán triệt và chỉ đạo thực hiện một cách toàn diện quan điểm của Đảng, Nhà nước về công tác phát triển y dược cổ truyền nhằm thu hút sự quan tâm, ủng hộ của các cấp chính quyền từ tỉnh đến địa phương, tạo điều kiện phát triển các dịch vụ, sản phẩm y dược cổ truyền phục vụ khách du lịch.</w:t>
      </w:r>
    </w:p>
    <w:p>
      <w:r>
        <w:t>2. Triển khai các chính sách nhằm tạo điều kiện phát triển các loại hình dịch vụ, sản phẩm y dược cổ truyền phục vụ khách du lịch, đưa y dược cổ truyền trở thành một dòng sản phẩm du lịch chủ đạo của tỉnh.</w:t>
      </w:r>
    </w:p>
    <w:p>
      <w:r>
        <w:t>3. Tổ chức nghiên cứu, phân tích và phân nhóm đối tượng sử dụng dịch vụ, sản phẩm y dược cổ truyền, trên cơ sở đó tập trung nguồn lực phát triển các loại hình dịch vụ, sản phẩm y dược cổ truyền phù hợp với từng nhóm đối tượng thụ hưởng và phù hợp với từng điểm du lịch.</w:t>
      </w:r>
    </w:p>
    <w:p>
      <w:r>
        <w:t>4. Chú trọng huy động các nguồn lực xã hội, đẩy mạnh thực hiện xã hội hóa tạo điều kiện thuận lợi cho các tổ chức tham gia đầu tư nâng cấp các cơ sở tham gia cung ứng dịch vụ, sản phẩm y dược cổ truyền phục vụ khách du lịch (cơ sở khám bệnh, chữa bệnh, cơ sở phục hồi chức năng, cơ sở làm đẹp, sản xuất thuốc y dược cổ truyền…).</w:t>
      </w:r>
    </w:p>
    <w:p>
      <w:r>
        <w:t>5. Tăng cường đào tạo nhân lực chuyên môn theo từng lĩnh vực đảm bảo đủ năng lực thực hiện Kế hoạch.</w:t>
      </w:r>
    </w:p>
    <w:p>
      <w:r>
        <w:t>6. Tăng cường nguồn lực và kinh phí cho nghiên cứu khoa học về y dược cổ truyền, phát triển các sản phẩm y dược cổ truyền có giá trị kinh tế phục vụ phát triển y dược cổ truyền của tỉnh nói chung và du lịch nói riêng; đẩy mạnh nghiên cứu, bảo tồn và phát triển nguồn gen các loài dược liệu quý hiếm của tỉnh.</w:t>
      </w:r>
    </w:p>
    <w:p>
      <w:r>
        <w:t>7. Hỗ trợ các cá nhân, tổ chức phát triển mô hình nuôi trồng dược liệu (GACP) và sản xuất thuốc cổ truyền (GMP) theo hướng kết hợp với du lịch, đảm bảo vừa cung cấp dược liệu, sản phẩm thuốc cổ truyền cho công tác khám bệnh, chữa bệnh, vừa phục vụ khách du lịch tham quan và mua sắm các sản phẩm dược liệu, thuốc cổ truyền. Khuyến khích các huyện, thành phố xác định các loại cây dược liệu phù hợp với khí hậu, thổ nhưỡng tại địa phương để tập trung phát triển, hình thành các vùng sản xuất tập trung, hình thành các chuỗi liên kết sản xuất, chế biến gắn với tiêu thụ sản phẩm dược liệu.</w:t>
      </w:r>
    </w:p>
    <w:p>
      <w:r>
        <w:t>8. Đẩy mạnh việc lồng ghép sử dụng các dịch vụ, sản phẩm y dược cổ truyền trong các cơ sở cung ứng dịch vụ du lịch (nhà hàng, khách sạn, khu nghỉ dưỡng…).</w:t>
      </w:r>
    </w:p>
    <w:p>
      <w:r>
        <w:t>9. Đẩy mạnh công tác tuyên truyền về tiềm năng, thế mạnh của y dược cổ truyền trong cung cấp dịch vụ, sản phẩm nói chung và các dịch vụ, sản phẩm đặc thù của địa phương nói riêng đến du khách trong và ngoài nước nhằm quảng bá hình ảnh của y dược cổ truyền Việt Nam nói chung và tỉnh Lâm Đồng nói riêng.</w:t>
      </w:r>
    </w:p>
    <w:p>
      <w:r>
        <w:t>10. Phát huy vai trò của các hiệp hội, các hội nghề nghiệp, các tổ chức, cá nhân hoạt động trong lĩnh vực y dược cổ truyền và du lịch tham gia tích cực trong việc cung cấp các dịch vụ, sản phẩm y dược cổ truyền phục vụ khách du lịch trong nước và quốc tế, tạo thành chuỗi liên kết giữa y tế, du lịch, các đơn vị cung ứng dịch vụ, sản phẩm và đối tượng sử dụng dịch vụ, sản phẩm y dược cổ truyền.</w:t>
      </w:r>
    </w:p>
    <w:p>
      <w:r>
        <w:t>11. Đẩy mạnh hợp tác quốc tế về y dược cổ truyền, tập trung hợp tác trong các hoạt động khám bệnh, chữa bệnh, chăm sóc sức khỏe ban đầu, nghiên cứu khoa học, đào tạo nhân lực, chuyển giao kỹ thuật và học tập kinh nghiệm của các nước có nền y dược cổ truyền phát triển phục vụ khách du lịch. Thực hiện chính sách ưu đãi, hỗ trợ tổ chức, cá nhân phát triển các loại hình dịch vụ, sản phẩm y dược cổ truyền ra nước ngoài.</w:t>
      </w:r>
    </w:p>
    <w:p>
      <w:r>
        <w:t>12. Kinh phí thực hiện</w:t>
      </w:r>
    </w:p>
    <w:p>
      <w:r>
        <w:t>- Kinh phí thực hiện Kế hoạch từ nguồn ngân sách nhà nước, nguồn tài trợ và các nguồn vốn hợp pháp khác theo quy định của pháp luật.</w:t>
      </w:r>
    </w:p>
    <w:p>
      <w:r>
        <w:t>- Khuyến khích việc xã hội hóa, huy động các nguồn kinh phí hợp pháp ngoài ngân sách nhà nước để thực hiện Kế hoạch theo quy định của pháp luật.</w:t>
      </w:r>
    </w:p>
    <w:p>
      <w:r>
        <w:t>V. TỔ CHỨC THỰC HIỆN</w:t>
      </w:r>
    </w:p>
    <w:p>
      <w:r>
        <w:t>1. Sở Y tế</w:t>
      </w:r>
    </w:p>
    <w:p>
      <w:r>
        <w:t>- Chủ trì, phối hợp với Sở Văn hóa, Thể thao và Du lịch, Sở Nông nghiệp và Phát triển nông thôn, Sở Khoa học và Công nghệ, Sở Công Thương, Hội Đông y tỉnh Lâm Đồng xây dựng tiêu chuẩn để tổ chức công nhận sản phẩm, dịch vụ y dược cổ truyền đạt tiêu chuẩn địa phương (Tiêu chuẩn cơ sở - TCCS) mang bản sắc địa phương đưa vào chuỗi cung ứng sản phẩm phục vụ khách du lịch theo hướng dẫn của Bộ Y tế; tổ chức công nhận và báo cáo về Bộ Y tế để xây dựng cơ sở dữ liệu phục vụ khách du lịch.</w:t>
      </w:r>
    </w:p>
    <w:p>
      <w:r>
        <w:t>- Chủ trì, phối hợp với Sở Thông tin và Truyền thông, Sở Văn hóa, Thể thao và Du lịch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 Phối hợp với Sở Nông nghiệp và Phát triển nông thôn, Sở Tài nguyên và Môi trường, Ban Dân tộc tỉnh điều tra, thu thập thông tin, xây dựng cơ sở dữ liệu, danh mục các loài dược liệu quý hiếm, có giá trị y tế, kinh tế trên địa bàn tỉnh; khảo sát, đánh giá các điều kiện về tài nguyên, môi trường, khí hậu, thổ nhưỡng để quản lý, bảo vệ, bảo tồn và phát triển nguồn dược liệu phù hợp với điều kiện của địa phương.</w:t>
      </w:r>
    </w:p>
    <w:p>
      <w:r>
        <w:t>- Đầu mối cung cấp thông tin về các thế mạnh của y dược cổ truyền tại địa phương cho các đơn vị có liên quan nhằm giới thiệu dịch vụ, sản phẩm y dược cổ truyền trên địa bàn tỉnh.</w:t>
      </w:r>
    </w:p>
    <w:p>
      <w:r>
        <w:t>- Chủ trì, phối hợp với Sở Văn hóa, Thể thao và Du lịch tiến hành rà soát nhu cầu và tổ chức, bồi dưỡng nghiệp vụ lữ hành, du lịch cho nhân lực y tế trực tiếp tham gia vào chuỗi cung ứng các loại hình dịch vụ, sản phẩm y dược cổ truyền phục vụ khách du lịch.</w:t>
      </w:r>
    </w:p>
    <w:p>
      <w:r>
        <w:t>- Phối hợp với Sở Công Thương, Sở Văn hóa, Thể thao và Du lịch trong việc xây dựng, phát triển các điểm giới thiệu và bán sản phẩm có nguồn gốc từ dược liệu đạt tiêu chuẩn OCOP gắn với các điểm du lịch để phục vụ nhu cầu cho khách du lịch.</w:t>
      </w:r>
    </w:p>
    <w:p>
      <w:r>
        <w:t>- Phối hợp với Hội Đông y tỉnh trong việc tuyên truyền hướng dẫn cho các hội viên tham gia cung cấp các dịch vụ, sản phẩm y dược cổ truyền phục vụ khách du lịch trong nước và quốc tế, tạo thành chuỗi liên kết giữa y tế, du lịch. Đề xuất những cơ sở, cá nhân, hội viên tay nghề cao, bài thuốc hay; sản phẩm y, dược cổ truyền tốt phục vụ khách du lịch.</w:t>
      </w:r>
    </w:p>
    <w:p>
      <w:r>
        <w:t>- Chỉ đạo các đơn vị xây dựng chương trình và tổ chức bồi dưỡng cho nhân viên y tế sử dụng các phương pháp y học cổ truyền phục vụ khách du lịch tại các cơ sở xông hơi, xoa bóp, bấm huyệt, vật lý trị liệu, phục hồi chức năng... trên địa bàn tỉnh.</w:t>
      </w:r>
    </w:p>
    <w:p>
      <w:r>
        <w:t>- Hướng dẫn quy trình, chuyên môn nghiệp vụ cho các cơ sở tham gia cung ứng dịch vụ du lịch sức khỏe (khám, chữa bệnh, làm đẹp, phục hồi chức năng bằng y dược cổ truyền, xông hơi, xoa bóp, bấm huyệt, vật lý trị liệu...).</w:t>
      </w:r>
    </w:p>
    <w:p>
      <w:r>
        <w:t>- Xây dựng kế hoạch, phương án nâng cấp cơ sở vật chất, đào tạo, bồi dưỡng nguồn nhân lực, chất lượng dịch vụ nhằm đáp ứng nhu cầu phục vụ khách du lịch và đảm bảo công tác chăm sóc sức khỏe Nhân dân.</w:t>
      </w:r>
    </w:p>
    <w:p>
      <w:r>
        <w:t>- Là đầu mối tổng hợp, báo cáo kết quả thực hiện về Bộ Y tế và Ủy ban nhân dân tỉnh theo quy định. Đồng thời, tổng hợp nhiệm vụ phát sinh và các khó khăn, vướng mắc, đề xuất Ủy ban nhân dân tỉnh điều chỉnh cho phù hợp với tình hình thực tế tại địa phương và theo các quy định hiện hành.</w:t>
      </w:r>
    </w:p>
    <w:p>
      <w:r>
        <w:t>2. Sở Văn hóa, Thể thao và Du lịch</w:t>
      </w:r>
    </w:p>
    <w:p>
      <w:r>
        <w:t>- Chủ trì, phối hợp với Sở Y tế tiến hành rà soát nhu cầu và tổ chức bồi dưỡng nghiệp vụ y dược cổ truyền cho nhân lực du lịch và các nhân lực khác trực tiếp tham gia vào chuỗi cung ứng các loại hình dịch vụ, sản phẩm y dược cổ truyền phục vụ khách du lịch.</w:t>
      </w:r>
    </w:p>
    <w:p>
      <w:r>
        <w:t>- Tạo điều kiện cho các cơ sở cung ứng dịch vụ, sản phẩm y dược cổ truyền tại địa phương được tham gia quảng bá, giới thiệu các dịch vụ, sản phẩm y dược cổ truyền thông qua các sự kiện hội nghị, hội thảo, hội chợ thương mại, hội chợ du lịch trong nước và quốc tế... về du lịch tại địa phương.</w:t>
      </w:r>
    </w:p>
    <w:p>
      <w:r>
        <w:t>- Điều phối hoạt động của các đơn vị lữ hành, đơn vị kinh doanh du lịch tại địa phương, đảm bảo phối hợp chặt chẽ với các đơn vị cung ứng dịch vụ, sản phẩm y dược cổ truyền tại địa phương nhằm quảng bá và giới thiệu thông tin đến khách du lịch để khách du lịch tìm hiểu, tiếp cận và sử dụng dịch vụ, sản phẩm của y dược cổ truyền.</w:t>
      </w:r>
    </w:p>
    <w:p>
      <w:r>
        <w:t>- Hướng dẫn các cơ sở cung ứng dịch vụ, sản phẩm y dược cổ truyền tại địa phương thực hiện thủ tục cấp biển hiệu đạt tiêu chuẩn phục vụ khách du lịch theo quy định của Luật Du lịch về tiêu chuẩn đối với cơ sở kinh doanh dịch vụ chăm sóc sức khỏe đạt tiêu chuẩn phục vụ khách du lịch.</w:t>
      </w:r>
    </w:p>
    <w:p>
      <w:r>
        <w:t>- Chủ trì, phối hợp với Sở Y tế và các đơn vị có liên quan triển khai “Cẩm nang hướng dẫn du lịch về lĩnh vực y dược cổ truyền” đến các cơ sở cung ứng dịch vụ, sản phẩm y dược cổ truyền tại địa phương để phục vụ khách du lịch sau khi Bộ Văn hóa, Thể thao và Du lịch ban hành.</w:t>
      </w:r>
    </w:p>
    <w:p>
      <w:r>
        <w:t>- Phối hợp với Sở Y tế xây dựng bộ tiêu chuẩn, tổ chức công nhận sản phẩm, dịch vụ y dược cổ truyền đạt tiêu chuẩn địa phương (Tiêu chuẩn cơ sở - TCCS) mang bản sắc, thương hiệu của địa phương đưa vào chuỗi cung ứng sản phẩm phục vụ khách du lịch.</w:t>
      </w:r>
    </w:p>
    <w:p>
      <w:r>
        <w:t>- Phối hợp với Sở Công Thương, Sở Y tế trong việc xây dựng, phát triển các điểm giới thiệu và bán sản phẩm có nguồn gốc từ dược liệu đạt tiêu chuẩn OCOP gắn với các điểm du lịch để phục vụ nhu cầu cho khách du lịch.</w:t>
      </w:r>
    </w:p>
    <w:p>
      <w:r>
        <w:t>3. Sở Tài chính:    Căn cứ Kế hoạch được Ủy ban nhân dân tỉnh phê duyệt, trên cơ sở đề nghị của Sở Y tế và các sở, ngành, địa phương, tham mưu Ủy ban nhân dân tỉnh bố trí kinh phí thực hiện Kế hoạch phù hợp với khả năng cân đối ngân sách địa phương, theo quy định của Luật Ngân sách nhà nước và các văn bản hướng dẫn hiện hành.</w:t>
      </w:r>
    </w:p>
    <w:p>
      <w:r>
        <w:t>4. Sở Khoa học và Công nghệ</w:t>
      </w:r>
    </w:p>
    <w:p>
      <w:r>
        <w:t>- Chủ trì, phối hợp với Sở Y tế, Sở Nông nghiệp và Phát triển nông thôn, các cơ quan liên quan ưu tiên đề xuất, đặt hàng thực hiện các nhiệm vụ khoa học và công nghệ nghiên cứu phát triển, nuôi trồng các loại dược liệu có giá trị y tế và đem lại hiệu quả kinh tế cao phục vụ khách du lịch; nghiên cứu, bảo tồn các loại cây dược liệu bản địa, nguồn gen dược liệu quý, bản địa, ...</w:t>
      </w:r>
    </w:p>
    <w:p>
      <w:r>
        <w:t>- Phối hợp với Sở Y tế tuyên truyền, hướng dẫn các đơn vị xây dựng tiêu chuẩn cơ sở cho các sản phẩm, dịch vụ y dược cổ truyền mang tính bản sắc, thương hiệu của địa phương đưa vào chuỗi cung ứng sản phẩm phục vụ khách du lịch.</w:t>
      </w:r>
    </w:p>
    <w:p>
      <w:r>
        <w:t>5. Sở Nông nghiệp và Phát triển nông thôn</w:t>
      </w:r>
    </w:p>
    <w:p>
      <w:r>
        <w:t>- Chủ trì, phối hợp với Sở Y tế và các cơ quan liên quan phát triển, nuôi trồng các loại dược liệu, chú trọng bảo tồn các loại cây dược liệu bản địa, có giá trị y tế và đem lại hiệu quả kinh tế cao phục vụ khách du lịch; xây dựng mô hình trồng dược liệu dưới tán rừng; liên kết tiêu thụ sản phẩm theo chuỗi giá trị, gắn với mô hình du lịch cộng đồng, sinh thái...</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 Chủ trì, phối hợp với Sở Y tế và các đơn vị có liên quan để tổ chức công nhận các sản phẩm có nguồn gốc từ dược liệu đạt tiêu chuẩn OCOP.</w:t>
      </w:r>
    </w:p>
    <w:p>
      <w:r>
        <w:t>- Khuyến khích, thu hút sự tham gia của các doanh nghiệp nuôi trồng và phát triển dược liệu theo quy định.</w:t>
      </w:r>
    </w:p>
    <w:p>
      <w:r>
        <w:t>6. Sở Công Thương</w:t>
      </w:r>
    </w:p>
    <w:p>
      <w:r>
        <w:t>- Tạo điều kiện cho các doanh nghiệp, hợp tác xã sản xuất, kinh doanh sản phẩm y dược cổ truyền trên địa bàn tỉnh tham gia các chương trình xúc tiến thương mại phù hợp nhằm quảng bá, xúc tiến thương mại sản phẩm y dược cổ truyền phục vụ khách du lịch.</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 Chủ trì, phối hợp với Sở Y tế, Sở Văn hóa, Thể thao và Du lịch trong việc xây dựng, phát triển các điểm giới thiệu và bán sản phẩm có nguồn gốc từ dược liệu đạt tiêu chuẩn OCOP gắn với các điểm du lịch để phục vụ nhu cầu cho khách du lịch.</w:t>
      </w:r>
    </w:p>
    <w:p>
      <w:r>
        <w:t>- Phối hợp với Cục Quản lý thị trường tỉnh và các cơ quan liên quan tăng cường phòng, chống buôn lậu, gian lận thương mại và hàng giả trên thị trường nội địa đối với các sản phẩm, mặt hàng y dược cổ truyền nhằm góp phần nâng cao chất lượng dược liệu và thuốc cổ truyền phục vụ khách du lịch.</w:t>
      </w:r>
    </w:p>
    <w:p>
      <w:r>
        <w:t>7. Sở Tài nguyên và Môi trường</w:t>
      </w:r>
    </w:p>
    <w:p>
      <w:r>
        <w:t>- Hướng dẫn, kiểm tra thực hiện các nội dung về khai thác bền vững nguồn dược liệu tự nhiên theo quy định của pháp luật về bảo vệ môi trường và đa dạng sinh học phục vụ phát triển du lịch gắn với bảo vệ tài nguyên, môi trường và phát triển bền vững.</w:t>
      </w:r>
    </w:p>
    <w:p>
      <w:r>
        <w:t>- Phối hợp với Sở Nông nghiệp và Phát triển nông thôn và các sở, ngành liên quan nghiên cứu, đề xuất xây dựng mô hình trồng dược liệu dưới tán rừng, liên kết tiêu thụ sản phẩm theo chuỗi giá trị, gắn với mô hình du lịch cộng đồng, sinh thái, ...</w:t>
      </w:r>
    </w:p>
    <w:p>
      <w:r>
        <w:t>8. Sở Kế hoạch và Đầu tư:    Nghiên cứu đề xuất đưa vào danh mục các dự án kêu gọi đầu tư trong nước và nước ngoài giai đoạn tiếp theo và các vấn đề có liên quan đến kêu gọi đầu tư liên quan đến lĩnh vực này.</w:t>
      </w:r>
    </w:p>
    <w:p>
      <w:r>
        <w:t>9. Sở Thông tin và Truyền thông, Báo Lâm Đồng, Đài Phát thanh và Truyền hình tỉnh</w:t>
      </w:r>
    </w:p>
    <w:p>
      <w:r>
        <w:t>- Phối hợp với Sở Y tế, Sở Văn hoá thể thao và Du lịch và các đơn vị liên quan tăng cường công tác thông tin, truyền thông về các loại hình dịch vụ, sản phẩm y dược cổ truyền phục vụ khách du lịch...; đa dạng hóa các hình thức truyền thông và các kênh cung cấp thông tin về tiềm năng và thế mạnh của y dược cổ truyền, đặc biệt là các loại hình dịch vụ, sản phẩm của y dược cổ truyền đặc thù của địa phương đến khách du lịch; xây dựng chương trình quảng bá, các phim ngắn, video clip nhằm cung cấp hình ảnh trực quan, sống động để quảng bá các loại hình dịch vụ, các sản phẩm y dược cổ truyền có giá trị của địa phương đến khách du lịch.</w:t>
      </w:r>
    </w:p>
    <w:p>
      <w:r>
        <w:t>- Sở Thông tin và Truyền thông chủ trì, phối hợp với Sở Y tế tăng cường công tác thanh tra, kiểm tra hoạt động thông tin, quảng cáo về y dược cổ truyền, xử lý nghiêm các vi phạm liên quan đến hoạt động quảng bá, giới thiệu dịch vụ, sản phẩm y dược cổ truyền; phối hợp với Sở Y tế, Sở Văn hóa, Thể thao và Du lịch và đơn vị có liên quan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10. Ban Dân tộc tỉnh:    Phối hợp, lồng ghép các nội dung của Kế hoạch trong tổ chức thực hiện các chương trình, dự án, chính sách thuộc lĩnh vực công tác dân tộc (Chương trình mục tiêu quốc gia Phát triển kinh tế xã hội vùng đồng bào dân tộc thiểu số và miền núi giai đoạn 2025 - 2030 trên địa bàn tỉnh) nhằm phát triển các loại dược liệu có thế mạnh và giá trị kinh tế, các dịch vụ, sản phẩm văn hóa truyền thống mang đậm bản sắc dân tộc để tăng thu nhập cho người dân, góp phần xóa đói giảm nghèo trong đồng bào dân tộc thiểu số và miền núi, hướng tới phục vụ du lịch cộng đồng.</w:t>
      </w:r>
    </w:p>
    <w:p>
      <w:r>
        <w:t>11. Hội Đông y tỉnh</w:t>
      </w:r>
    </w:p>
    <w:p>
      <w:r>
        <w:t>- Phối hợp với Sở Y tế và các ngành liên quan tham gia triển khai các nhiệm vụ trong Kế hoạch theo chức năng và đảm bảo hiệu quả, tiến độ đề ra.</w:t>
      </w:r>
    </w:p>
    <w:p>
      <w:r>
        <w:t>- Tham gia xây dựng tiêu chuẩn và kiểm tra công nhận các sản phẩm, dịch vụ đạt tiêu chuẩn quốc gia hoặc mang bản sắc Lâm Đồng phục vụ khách du lịch.</w:t>
      </w:r>
    </w:p>
    <w:p>
      <w:r>
        <w:t>- Hướng dẫn, vận động hội viên chủ động, tích cực tham gia vào việc triển khai Kế hoạch theo chuyên môn, vị trí cá nhân hoặc khi có đề nghị của cơ quan quản lý.</w:t>
      </w:r>
    </w:p>
    <w:p>
      <w:r>
        <w:t>12. Ủy ban nhân dân các huyện, thành phố</w:t>
      </w:r>
    </w:p>
    <w:p>
      <w:r>
        <w:t>- Chỉ đạo, tổ chức và khuyến khích các đơn vị du lịch, hệ thống y dược cổ truyền tư nhân tham gia xây dựng mô hình điểm về cung ứng dịch vụ, sản phẩm y dược cổ truyền tại địa phương.</w:t>
      </w:r>
    </w:p>
    <w:p>
      <w:r>
        <w:t>- Chỉ đạo xây dựng các sản phẩm, dịch vụ y dược cổ truyền đạt tiêu chuẩn địa phương (Tiêu chuẩn cơ sở - TCCS) mang bản sắc địa phương đưa vào chuỗi cung ứng sản phẩm phục vụ khách du lịch.</w:t>
      </w:r>
    </w:p>
    <w:p>
      <w:r>
        <w:t>- Hỗ trợ các cơ sở, doanh nghiệp cung ứng sản phẩm có giá trị kinh tế và mang tính đặc sắc, đặc thù tại địa bàn quản lý tham gia vào chuỗi cung ứng sản phẩm của địa phương.</w:t>
      </w:r>
    </w:p>
    <w:p>
      <w:r>
        <w:t>13. Đề nghị Ủy ban Mặt trận Tổ quốc Việt Nam tỉnh và các tổ chức thành viên:    Trong phạm vi chức năng, nhiệm vụ tham gia triển khai và giám sát thực hiện Kế hoạch này; vận động hội viên và Nhân dân tham gia phát triển các loại hình dịch vụ, sản phẩm y dược cổ truyền phục vụ khách du lịch của địa phương theo hướng dẫn của các cơ quan chức năng.</w:t>
      </w:r>
    </w:p>
    <w:p>
      <w:r>
        <w:t>Đề nghị các sở, ban, ngành, địa phương theo chức năng nhiệm vụ triển khai thực hiện Kế hoạch này, định kỳ hằng năm báo cáo kết quả thực hiện về Sở Y tế để tổng hợp báo cáo Bộ Y tế, Ủy ban nhân dân tỉnh theo quy định. Trong quá trình thực hiện nếu có vướng mắc, các đơn vị kịp thời phản ánh về Sở Y tế để tổng hợp, báo cáo Ủy ban nhân dân tỉnh xem xét, chỉ đạo./.</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Lưu: VT, VX 3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