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967/KH-UBND năm 2023 thực hiện Chiến lược quốc gia phát triển kinh tế số và xã hội số đến năm 2025, định hướng đến năm 2030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967/KH-UBND</w:t>
      </w:r>
    </w:p>
    <w:p>
      <w:r>
        <w:t>Cao Bằng, ngày 24 tháng 4 năm 2023</w:t>
      </w:r>
    </w:p>
    <w:p>
      <w:r>
        <w:t>KẾ HOẠCH</w:t>
      </w:r>
    </w:p>
    <w:p>
      <w:r>
        <w:t>THỰC HIỆN CHIẾN LƯỢC QUỐC GIA PHÁT TRIỂN KINH TẾ SỐ VÀ XÃ HỘI SỐ ĐẾN NĂM 2025, ĐỊNH HƯỚNG ĐẾN NĂM 2030 TRÊN ĐỊA BÀN TỈNH CAO BẰNG</w:t>
      </w:r>
    </w:p>
    <w:p>
      <w:r>
        <w:t>Căn cứ Quyết định số 411/QĐ-TTg ngày 31/3/2022 của Thủ tướng Chính phủ phê duyệt Chiến lược quốc gia phát triển kinh tế số và xã hội số đến năm 2025, định hướng đến năm 2030, UBND tỉnh ban hành Kế hoạch thực hiện Chiến lược trên địa bàn tỉnh Cao Bằng như sau:</w:t>
      </w:r>
    </w:p>
    <w:p>
      <w:r>
        <w:t>I. MỤC TIÊU</w:t>
      </w:r>
    </w:p>
    <w:p>
      <w:r>
        <w:t>1. Mục tiêu tổng quát</w:t>
      </w:r>
    </w:p>
    <w:p>
      <w:r>
        <w:t>Cụ thể hóa việc triển khai thực hiện hiệu quả, đúng mục tiêu Chiến lược quốc gia phát triển kinh tế số và xã hội số đến năm 2025, định hướng đến năm 2030 phê duyệt tại Quyết định số 411/QĐ-TTg ngày 31/3/2022 của Thủ tướng Chính phủ. Là cơ sở để các sở, ban, ngành, UBND các huyện, thành phố, tổ chức, doanh nghiệp căn cứ để triển khai phát triển kinh tế số và xã hội số trong hoạt động của cơ quan, đơn vị mình.</w:t>
      </w:r>
    </w:p>
    <w:p>
      <w:r>
        <w:t>2. Mục tiêu cụ thể</w:t>
      </w:r>
    </w:p>
    <w:p>
      <w:r>
        <w:t>2.1. Mục tiêu cơ bản đến năm 2025</w:t>
      </w:r>
    </w:p>
    <w:p>
      <w:r>
        <w:t>a) Phát triển kinh tế số</w:t>
      </w:r>
    </w:p>
    <w:p>
      <w:r>
        <w:t>- Tỷ trọng kinh tế số trong từng ngành, lĩnh vực đạt tối thiểu 10%.</w:t>
      </w:r>
    </w:p>
    <w:p>
      <w:r>
        <w:t>- Tỷ trọng thương mại điện tử trong tổng mức bán lẻ đạt trên 10%.</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b) Phát triển xã hội số</w:t>
      </w:r>
    </w:p>
    <w:p>
      <w:r>
        <w:t>- Tỷ lệ dân số trưởng thành có điện thoại thông minh đạt 80%.</w:t>
      </w:r>
    </w:p>
    <w:p>
      <w:r>
        <w:t>- Tỷ lệ dân số từ 15 tuổi trở lên có tài khoản giao dịch thanh toán tại ngân hàng hoặc tổ chức được phép khác đạt 80%.</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hộ gia đình được kết nối Internet băng thông rộng cáp quang đạt 80%.</w:t>
      </w:r>
    </w:p>
    <w:p>
      <w:r>
        <w:t>- Tỷ lệ người dân kết nối mạng được bảo vệ ở mức cơ bản đạt trên 70%.</w:t>
      </w:r>
    </w:p>
    <w:p>
      <w:r>
        <w:t>- Tỷ lệ dân số trưởng thành có sử dụng dịch vụ công trực tuyến đạt trên 50%.</w:t>
      </w:r>
    </w:p>
    <w:p>
      <w:r>
        <w:t>- Tỷ lệ dân số trưởng thành dùng dịch vụ tư vấn sức khỏe trực tuyến, khám chữa bệnh từ xa đạt trên 30%.</w:t>
      </w:r>
    </w:p>
    <w:p>
      <w:r>
        <w:t>- Tỷ lệ người dân có hồ sơ sức khỏe điện tử đạt 90%.</w:t>
      </w:r>
    </w:p>
    <w:p>
      <w:r>
        <w:t>- Tỷ lệ các cơ sở đào tạo cao đẳng, trung cấp,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70%.</w:t>
      </w:r>
    </w:p>
    <w:p>
      <w:r>
        <w:t>2.2. Mục tiêu đến năm 2030</w:t>
      </w:r>
    </w:p>
    <w:p>
      <w:r>
        <w:t>- Hoàn thành lộ trình chuyển đổi số và hình thành Chính quyền số với hệ thống dịch vụ số đáp ứng nhu cầu của người dân, doanh nghiệp.</w:t>
      </w:r>
    </w:p>
    <w:p>
      <w:r>
        <w:t>- Kinh tế số đóng vai trò quan trọng, góp phần thúc đẩy phát triển kinh tế - xã hội của tỉnh.</w:t>
      </w:r>
    </w:p>
    <w:p>
      <w:r>
        <w:t>- Xã hội số tiếp tục được phát triển, đông đảo người dân được hưởng lợi ích từ công nghệ số.</w:t>
      </w:r>
    </w:p>
    <w:p>
      <w:r>
        <w:t>- Tỷ lệ dân số trưởng thành có điện thoại thông minh đạt 95%.</w:t>
      </w:r>
    </w:p>
    <w:p>
      <w:r>
        <w:t>- Tỷ lệ dân số từ 15 tuổi trở lên có tài khoản giao dịch thanh toán tại ngân hàng hoặc tổ chức được phép khác đạt 95%.</w:t>
      </w:r>
    </w:p>
    <w:p>
      <w:r>
        <w:t>- Tỷ lệ dân số trưởng thành có chữ ký số hoặc chữ ký điện tử cá nhân đạt trên 70%.</w:t>
      </w:r>
    </w:p>
    <w:p>
      <w:r>
        <w:t>- Tỷ lệ người dân trong độ tuổi lao động được đào tạo kỹ năng số cơ bản đạt trên 80%.</w:t>
      </w:r>
    </w:p>
    <w:p>
      <w:r>
        <w:t>- Tỷ lệ hộ gia đình được kết nối Internet băng thông rộng cáp quang đạt 100%.</w:t>
      </w:r>
    </w:p>
    <w:p>
      <w:r>
        <w:t>- Tỷ lệ người dân kết nối mạng được bảo vệ ở mức cơ bản đạt trên 80%.</w:t>
      </w:r>
    </w:p>
    <w:p>
      <w:r>
        <w:t>- Tỷ lệ dân số trưởng thành có sử dụng dịch vụ công trực tuyến đạt trên 70%.</w:t>
      </w:r>
    </w:p>
    <w:p>
      <w:r>
        <w:t>- Tỷ lệ dân số trưởng thành dùng dịch vụ tư vấn sức khỏe trực tuyến, khám chữa bệnh từ xa đạt trên 50%.</w:t>
      </w:r>
    </w:p>
    <w:p>
      <w:r>
        <w:t>- Tỷ lệ người dân có hồ sơ sức khỏe điện tử đạt trên 95%.</w:t>
      </w:r>
    </w:p>
    <w:p>
      <w:r>
        <w:t>- Tỷ lệ các cơ sở đào tạo cao đẳng, trung cấp, giáo dục nghề nghiệp hoàn thiện được mô hình quản trị số, hoạt động số, chuẩn hóa dữ liệu số, kho học liệu số mở đạt 100%.</w:t>
      </w:r>
    </w:p>
    <w:p>
      <w:r>
        <w:t>- Tỷ lệ các cơ sở giáo dục từ tiểu học đến trung học phổ thông hoàn thiện được mô hình quản trị số, hoạt động số, chuẩn hóa dữ liệu số, kho học liệu số mở đạt trên 95%.</w:t>
      </w:r>
    </w:p>
    <w:p>
      <w:r>
        <w:t>II. NHIỆM VỤ TRỌNG TÂM</w:t>
      </w:r>
    </w:p>
    <w:p>
      <w:r>
        <w:t>1. Phát triển nền móng kinh tế số và xã hội số</w:t>
      </w:r>
    </w:p>
    <w:p>
      <w:r>
        <w:t>1.1. Thể chế</w:t>
      </w:r>
    </w:p>
    <w:p>
      <w:r>
        <w:t>- Triển khai hiệu quả Nghị quyết số 11-NQ/TU ngày 07/3/2022 của Ban Chấp hành Đảng bộ tỉnh khóa XIX về xây dựng Chính quyền điện tử hướng tới Chính quyền số, chuyển đổi số tỉnh Cao Bằng đến năm 2025, định hướng đến năm 2030.</w:t>
      </w:r>
    </w:p>
    <w:p>
      <w:r>
        <w:t>- Xây dựng, sửa đổi, bổ sung cơ chế, chính sách, pháp luật trong từng ngành, lĩnh vực phù hợp với yêu cầu của phát triển kinh tế số, xã hội số của tỉnh; chú trọng xây dựng các chính sách để nâng tỷ lệ hoạt động trực tuyến chiếm tối thiểu 50% các hoạt động trong mỗi cơ quan, đơn vị, tổ chức, ngành, lĩnh vực.</w:t>
      </w:r>
    </w:p>
    <w:p>
      <w:r>
        <w:t>1.2. Hạ tầng</w:t>
      </w:r>
    </w:p>
    <w:p>
      <w:r>
        <w:t>- Triển khai chiến lược phát triển hạ tầng số theo chỉ đạo của Thủ tướng Chính phủ, hướng dẫn của Bộ, ngành Trung ương.</w:t>
      </w:r>
    </w:p>
    <w:p>
      <w:r>
        <w:t>- Triển khai chiến lược, lộ trình số hóa và thông minh hóa các lĩnh vực hạ tầng thiết yếu khác phục vụ kinh tế số và xã hội số gồm: hạ tầng bưu chính; hạ tầng giao thông; hạ tầng cung cấp điện; hạ tầng thủy lợi và ứng phó với biến đổi khí hậu; hạ tầng đô thị; hạ tầng khu công nghiệp; hạ tầng thương mại, công nghiệp và năng lượng; hạ tầng giáo dục và đào tạo; hạ tầng khoa học và công nghệ; hạ tầng y tế; hạ tầng văn hóa, thể thao, du lịch.</w:t>
      </w:r>
    </w:p>
    <w:p>
      <w:r>
        <w:t>- Xây dựng và triển khai Kế hoạch phát triển dịch vụ logistics trên địa bàn tỉnh theo Quyết định số 200/QĐ-TTg ngày 14/02/2017 và Quyết định số 221/QĐ-TTg ngày 22/02/2021 của Thủ tướng Chính phủ theo hướng đẩy mạnh chuyển đổi số doanh nghiệp và dịch vụ logistics.</w:t>
      </w:r>
    </w:p>
    <w:p>
      <w:r>
        <w:t>- Đẩy mạnh phát triển hạ tầng kết nối số cho người dân. Đẩy nhanh tốc độ phủ mạng cáp quang, mạng di động băng thông rộng đến tất cả các thôn, tổ dân phố, khu vực dân sinh; tăng nhanh tỷ lệ người dùng Internet, đặc biệt ở khu vực nông thôn; nâng cao dung lượng kết nối và chất lượng dịch vụ mạng, phủ sóng chất lượng ở các vùng trắng, vùng lõm về kết nối mạng băng thông rộng. Triển khai Nền tảng địa chỉ số, bản đồ số tạo hạ tầng mềm cho phát triển kinh tế số và xã hội số.</w:t>
      </w:r>
    </w:p>
    <w:p>
      <w:r>
        <w:t>1.3. Nền tảng số</w:t>
      </w:r>
    </w:p>
    <w:p>
      <w:r>
        <w:t>- Xây dựng và tổ chức triển khai kế hoạch thúc đẩy sử dụng nền tảng số quốc gia.</w:t>
      </w:r>
    </w:p>
    <w:p>
      <w:r>
        <w:t>- Thúc đẩy, sử dụng các nền tảng số phù hợp với địa phương phục vụ công tác quản lý, điều hành góp phần phát triển kinh tế xã hội.</w:t>
      </w:r>
    </w:p>
    <w:p>
      <w:r>
        <w:t>- Xây dựng và triển khai nền tảng Công dân số phục vụ, hỗ trợ người dân, doanh nghiệp kết nối, sử dụng dịch vụ công trực tuyến, thương mại điện tử, thanh toán không dùng tiền mặt.</w:t>
      </w:r>
    </w:p>
    <w:p>
      <w:r>
        <w:t>1.4. Dữ liệu số</w:t>
      </w:r>
    </w:p>
    <w:p>
      <w:r>
        <w:t>- Triển khai chiến lược dữ liệu quốc gia theo chỉ đạo của Thủ tướng Chính phủ, hướng dẫn của Bộ, ngành Trung ương.</w:t>
      </w:r>
    </w:p>
    <w:p>
      <w:r>
        <w:t>- Triển khai kế hoạch phát triển dữ liệu và nhân lực trong các lĩnh vực trọng điểm: nông nghiệp, y tế, giáo dục và đào tạo, tài nguyên và môi trường, giao thông vận tải, lao động, công nghiệp và thương mại, xây dựng, văn hóa, thể thao và du lịch. Bảo đảm dữ liệu được tạo lập tuân thủ theo định dạng quy định, sẵn sàng khả năng chia sẻ, khai thác, sử dụng một cách dễ dàng.</w:t>
      </w:r>
    </w:p>
    <w:p>
      <w:r>
        <w:t>- Triển khai Nền tảng tổng hợp, phân tích dữ liệu tập trung cấp tỉnh, kết nối liên thông, mở chia sẻ dữ liệu để tập hợp tài nguyên dữ liệu trong ngành, lĩnh vực, địa phương vào một đầu mối xử lý, phân tích, tạo ra các giá trị mới phục vụ phát triển kinh tế số và xã hội số.</w:t>
      </w:r>
    </w:p>
    <w:p>
      <w:r>
        <w:t>1.5. An toàn thông tin mạng và an ninh mạng</w:t>
      </w:r>
    </w:p>
    <w:p>
      <w:r>
        <w:t>- Triển khai đầy đủ, hiệu quả Kế hoạch số 205/KH-UBND ngày 02/02/2023 của UBND tỉnh về triển khai thực hiện Quyết định số 964/QĐ-TTg ngày 10 tháng 8 năm 2022 của Thủ tướng Chính phủ phê duyệt “Chiến lược An toàn, An ninh mạng quốc gia, chủ động ứng phó với các thách thức từ không gian mạng đến năm 2025, tầm nhìn 2030” trên địa bàn tỉnh.</w:t>
      </w:r>
    </w:p>
    <w:p>
      <w:r>
        <w:t>- Đảm bảo yêu cầu an toàn thông tin mạng mặc định ngay từ khâu thiết kế, xây dựng khi phát triển các hạ tầng số, nền tảng số.</w:t>
      </w:r>
    </w:p>
    <w:p>
      <w:r>
        <w:t>- Triển khai phổ cập dịch vụ an toàn thông tin mạng cơ bản giúp người dân phòng, tránh và tự bảo vệ mình trước những nguy cơ, rủi ro và sự cố mất an toàn thông tin mạng.</w:t>
      </w:r>
    </w:p>
    <w:p>
      <w:r>
        <w:t>- Triển khai dịch vụ an toàn thông tin mạng chuyên nghiệp giúp tổ chức, doanh nghiệp thực hiện mô hình bảo vệ 04 lớp.</w:t>
      </w:r>
    </w:p>
    <w:p>
      <w:r>
        <w:t>- Triển khai hệ sinh thái tín nhiệm mạng như một chỉ dẫn quan trọng, tạo niềm tin cho người dân trên môi trường số thông qua việc thực hiện đánh giá và dán nhãn tín nhiệm cho các trang, cổng thông tin điện tử, phần mềm ứng dụng và các hệ thống thông tin khác đáp ứng yêu cầu về an toàn thông tin mạng.</w:t>
      </w:r>
    </w:p>
    <w:p>
      <w:r>
        <w:t>- Triển khai ký số từ xa theo hướng ưu tiên phổ cập việc sử dụng chữ ký số cá nhân cho người dân một cách đơn giản, thuận tiện, an toàn và có giá sử dụng chữ ký phù hợp thu nhập của người dân.</w:t>
      </w:r>
    </w:p>
    <w:p>
      <w:r>
        <w:t>- Đẩy mạnh ứng dụng Cơ sở dữ liệu quốc gia về dân cư phục vụ phát triển kinh tế - xã hội và chuyển đổi số.</w:t>
      </w:r>
    </w:p>
    <w:p>
      <w:r>
        <w:t>- Triển khai Nghị định số 59/2022/NĐ-CP ngày 05/9/2022 của Chính phủ về định danh và xác thực điện tử. Triển khai Hệ thống định danh và xác thực điện tử trên nền tảng Cơ sở dữ liệu quốc gia về dân cư, cơ sở dữ liệu căn cước công dân và cơ sở dữ liệu quốc gia về xuất nhập cảnh làm nền tảng chuyển đổi số quốc gia.</w:t>
      </w:r>
    </w:p>
    <w:p>
      <w:r>
        <w:t>- Bảo đảm, xác thực thông tin trên nền tảng cơ sở dữ liệu quốc gia về dân cư, kết nối để phục vụ việc xác nhận mức độ bảo đảm, xác thực của danh tính số của người dân.</w:t>
      </w:r>
    </w:p>
    <w:p>
      <w:r>
        <w:t>- Đẩy mạnh công tác phòng, chống tội phạm công nghệ cao trong các hoạt động kinh tế - xã hội.</w:t>
      </w:r>
    </w:p>
    <w:p>
      <w:r>
        <w:t>1.6. Nhân lực số</w:t>
      </w:r>
    </w:p>
    <w:p>
      <w:r>
        <w:t>-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 Triển khai Chương trình dạy và học về kỹ năng số và STEM/STEAM trong giáo dục tiểu học và phổ thông. Chú trọng tập huấn, đào tạo giáo viên và trang bị đủ thiết bị, robotics, phần mềm. Khuyến khích các cơ sở giáo dục phối hợp với các tổ chức, doanh nghiệp cung cấp dịch vụ đào tạo kỹ năng số, STEM/STEAM, robotic để triển khai.</w:t>
      </w:r>
    </w:p>
    <w:p>
      <w:r>
        <w:t>- Triển khai mạng lưới hệ thống thư viện điện tử, các nền tảng tài nguyên giáo dục mở.</w:t>
      </w:r>
    </w:p>
    <w:p>
      <w:r>
        <w:t>- Triển khai Nền tảng quản lý nội dung học tập quốc gia; Nền tảng quản lý học tập quốc gia.</w:t>
      </w:r>
    </w:p>
    <w:p>
      <w:r>
        <w:t>1.7. Kỹ năng số, công dân số và văn hóa số</w:t>
      </w:r>
    </w:p>
    <w:p>
      <w:r>
        <w:t>- Triển khai Nền tảng học trực tuyến mở (MOOC) về kỹ năng số.</w:t>
      </w:r>
    </w:p>
    <w:p>
      <w:r>
        <w:t>- 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w:t>
      </w:r>
    </w:p>
    <w:p>
      <w:r>
        <w:t>- Hàng năm thực hiện sát hạch, đánh giá, công bố kỹ năng số của học sinh, sinh viên, công chức, viên chức và người lao động trong các doanh nghiệp.</w:t>
      </w:r>
    </w:p>
    <w:p>
      <w:r>
        <w:t>- Triển khai các chương trình thúc đẩy phát triển công dân số rộng khắp, mỗi người dân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IoT để quan trắc, giám sát phục vụ đời sống và hoạt động sản xuất, kinh doanh.</w:t>
      </w:r>
    </w:p>
    <w:p>
      <w:r>
        <w:t>-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Triển khai nền tảng khảo sát, thu thập ý kiến người dân, tạo kênh độc lập thu thập, tổng hợp ý kiến phản ánh, đánh giá của người dân liên quan đến mọi vấn đề đời sống kinh tế, xã hội.</w:t>
      </w:r>
    </w:p>
    <w:p>
      <w:r>
        <w:t>1.8. Doanh nghiệp số</w:t>
      </w:r>
    </w:p>
    <w:p>
      <w:r>
        <w:t>- Triển khai Chiến lược phát triển công nghiệp công nghệ số Việt Nam và Kế hoạch Phát triển doanh nghiệp công nghệ số trên địa bàn tỉnh Cao Bằng giai đoạn 2021-2025, định hướng đến năm 20301.</w:t>
      </w:r>
    </w:p>
    <w:p>
      <w:r>
        <w:t>- Triển khai Chương trình xác định Chỉ số đánh giá mức độ chuyển đổi số doanh nghiệp và hỗ trợ doanh nghiệp nhỏ và vừa chuyển đổi số trên địa bàn tỉnh Cao Bằng; chỉ đạo, đôn đốc doanh nghiệp trong ngành, lĩnh vực, địa bàn tích cực tham gia; có chính sách ưu đãi, khuyến khích doanh nghiệp nỗ lực đạt mức độ chuyển đổi số cao để hình thành các doanh nghiệp số; nhắc nhở, đôn đốc các doanh nghiệp chậm chuyển đổi số.</w:t>
      </w:r>
    </w:p>
    <w:p>
      <w:r>
        <w:t>- Triển khai Chương trình hỗ trợ doanh nghiệp bưu chính, chuyển phát và logistic chuyển đổi số; Chương trình hỗ trợ các cơ sở, cửa hàng bán lẻ chuyển đổi số; Chương trình hỗ trợ các hộ sản xuất nông nghiệp, hợp tác xã, cơ sở sản xuất kinh doanh cá thể chuyển đổi số, kinh doanh trên sàn thương mại điện tử. Triển khai Nền tảng quản trị tổng thể, Nền tảng kế toán dịch vụ, Nền tảng tối ưu hóa chuỗi cung ứng, Nền tảng thương mại số nông nghiệp, Nền tảng trí tuệ nhân tạo, Nền tảng trợ lý ảo, Nền tảng thiết bị IoT.</w:t>
      </w:r>
    </w:p>
    <w:p>
      <w:r>
        <w:t>1.9. Thanh toán số</w:t>
      </w:r>
    </w:p>
    <w:p>
      <w:r>
        <w:t>- Tiếp tục triển khai Kế hoạch hành động của UBND tỉnh triển khai Chiến lược tài chính toàn diện quốc gia đến năm 2025, định hướng đến năm 2030 trên địa bàn tỉnh2.</w:t>
      </w:r>
    </w:p>
    <w:p>
      <w:r>
        <w:t>- Triển khai Kế hoạch phát triển thanh toán không dùng tiền mặt giai đoạn 2021-20253; Kế hoạch thúc đẩy thanh toán không dùng tiền mặt trong các cơ sở giáo dục và bệnh viện, cơ sở y tế trên địa bàn tỉnh Cao Bằng4.</w:t>
      </w:r>
    </w:p>
    <w:p>
      <w:r>
        <w:t>- Triển khai Chương trình thúc đẩy dịch vụ Mobile-Money, tập trung ưu tiên ở các vùng, miền có tỷ lệ phổ cập dịch vụ ngân hàng còn ở mức thấp. Hướng dẫn, triển khai Chương trình hỗ trợ bệnh viện, trường học thực hiện thanh toán không dùng tiền mặt và chuyển đổi số quản trị hoạt động của đơn vị.</w:t>
      </w:r>
    </w:p>
    <w:p>
      <w:r>
        <w:t>- Triển khai Nền tảng hóa đơn điện tử quốc gia, kết nối, liên thông với toàn bộ các cơ quan thuế, cho phép thanh toán hóa đơn điện tử, rút ngắn thời gian thực hiện giao dịch điện tử.</w:t>
      </w:r>
    </w:p>
    <w:p>
      <w:r>
        <w:t>2. Phát triển kinh tế số và xã hội số ngành, lĩnh vực</w:t>
      </w:r>
    </w:p>
    <w:p>
      <w:r>
        <w:t>2.1. Nông nghiệp và nông thôn</w:t>
      </w:r>
    </w:p>
    <w:p>
      <w:r>
        <w:t>- Xây dựng và tổ chức triển khai Kế hoạch phát triển kinh tế số và xã hội số trong lĩnh vực nông nghiệp, nông thôn, chuyển dịch từ sản xuất nông nghiệp sang kinh tế số nông nghiệp; triển khai các nền tảng số phục vụ nhu cầu của người nông dân; triển khai các dịch vụ bảo hiểm mùa vụ, phòng ngừa rủi ro cho nông dân.</w:t>
      </w:r>
    </w:p>
    <w:p>
      <w:r>
        <w:t>- Triển khai Nền tảng dữ liệu số nông nghiệp trong đó cơ quan nhà nước đóng vai trò dẫn dắt, hợp tác xã và doanh nghiệp nông nghiệp đóng vai trò nòng cốt và người nông dân tham gia tích cực trong việc thu thập, chuẩn hóa, mở dữ liệu và cung cấp dữ liệu mở phục vụ sản xuất nông nghiệp, tiêu thụ nông sản; kịp thời cung cấp thông tin, tư vấn, dự báo tình hình cho nông dân.</w:t>
      </w:r>
    </w:p>
    <w:p>
      <w:r>
        <w:t>- Triển khai Nền tảng số kết nối người nông dân với chuyên gia nông nghiệp để thu thập, dán nhãn dữ liệu theo hình thức đóng góp của cộng đồng, ứng dụng trí tuệ nhân tạo trong hỗ trợ phân tích, phát hiện sớm bệnh dịch cho cây trồng, vật nuôi để có phương án xử lý kịp thời.</w:t>
      </w:r>
    </w:p>
    <w:p>
      <w:r>
        <w:t>- Triển khai hệ thống truy xuất nguồn gốc nông sản cho phép kiểm tra nguồn gốc, xuất xứ, quy trình sản xuất, tiêu chuẩn chất lượng của nông sản.</w:t>
      </w:r>
    </w:p>
    <w:p>
      <w:r>
        <w:t>- Cập nhật bộ tiêu chí về nông thôn mới, tiêu chí về xóa đói giảm nghèo. Tổ chức triển khai mô hình xã chuyển đổi số, trong đó, nhiệm vụ trọng tâm là gắn kết phát triển thương mại điện tử với Chương trình quốc gia mỗi xã một sản phẩm.</w:t>
      </w:r>
    </w:p>
    <w:p>
      <w:r>
        <w:t>- Tổ chức triển khai phổ cập kỹ năng số cho người nông dân theo hướng tuyên truyền, phổ biến qua phương tiện truyền thông cơ sở; qua hệ thống hội nông dân các cấp; tuyên truyền, vận động, hướng dẫn, hỗ trợ nông dân chuyển đổi số trong quá trình tổ chức sản xuất nông nghiệp và tham gia vào phát triển kinh tế số, xã hội số; tổ chức các khóa đào tạo, tập huấn kỹ năng số cho người nông dân thông qua các nền tảng số, đào tạo trực tuyến, liên tục phát triển kỹ năng và tri thức số cho người nông dân, ưu tiên nhóm kỹ năng về sử dụng, khai thác các sàn giao dịch điện tử, thanh toán điện tử, nhận biết, phòng ngừa lừa đảo trên mạng.</w:t>
      </w:r>
    </w:p>
    <w:p>
      <w:r>
        <w:t>2.2. Y tế</w:t>
      </w:r>
    </w:p>
    <w:p>
      <w:r>
        <w:t>- Xây dựng và tổ chức triển khai Kế hoạch phát triển kinh tế số và xã hội số trong lĩnh vực y tế; phổ cập dịch vụ chăm sóc sức khỏe và tư vấn khám chữa bệnh từ xa.</w:t>
      </w:r>
    </w:p>
    <w:p>
      <w:r>
        <w:t>- Triển khai Nền tảng hỗ trợ tư vấn khám, chữa bệnh từ xa kết nối bệnh viện với bệnh viện, bệnh viện tuyến trên với bệnh viện tuyến dưới, từ trung ương tới cơ sở, giúp giảm tải các cơ sở y tế, khám, chữa bệnh kịp thời, tiết kiệm thời gian và chi phí.</w:t>
      </w:r>
    </w:p>
    <w:p>
      <w:r>
        <w:t>- Triển khai hồ sơ bệnh án điện tử tiến tới không sử dụng hồ sơ bệnh án giấy, thanh toán viện phí không dùng tiền mặt; triển khai Nền tảng quản lý đơn thuốc điện tử quốc gia tại tất cả các cơ sở khám bệnh, chữa bệnh công lập và tư nhân trên địa bàn tỉnh; triển khai các nền tảng quản trị y tế thông minh dựa trên công nghệ số.</w:t>
      </w:r>
    </w:p>
    <w:p>
      <w:r>
        <w:t>- Triển khai Nền tảng quản lý xét nghiệm. Các kết quả xét nghiệm trong hồ sơ bệnh án điện tử được công nhận lẫn nhau giữa các cơ sở khám, chữa bệnh.</w:t>
      </w:r>
    </w:p>
    <w:p>
      <w:r>
        <w:t>- Triển khai Nền tảng quản lý tiêm chủng, Nền tảng quản lý thông tin y tế cơ sở, Nền tảng giám sát dịch bệnh để quản lý bệnh truyền nhiễm và bệnh không lây nhiễm, Nền tảng quản lý trạm y tế xã.</w:t>
      </w:r>
    </w:p>
    <w:p>
      <w:r>
        <w:t>- Triển khai Nền tảng hồ sơ sức khỏe cá nhân, mỗi người dân có một hồ sơ số về sức khỏe cá nhân để hình thành hệ thống chăm sóc y tế số hoàn chỉnh từ khâu chăm sóc sức khỏe ban đầu, dự phòng đến điều trị. Hồ sơ sức khỏe điện tử được cập nhật thường xuyên, lưu lại thông tin về tình trạng sức khỏe người dân trong suốt cuộc đời.</w:t>
      </w:r>
    </w:p>
    <w:p>
      <w:r>
        <w:t>- Triển khai Nền tảng hỗ trợ tư vấn sức khỏe trực tuyến, kết nối người dân với bác sĩ tư vấn.</w:t>
      </w:r>
    </w:p>
    <w:p>
      <w:r>
        <w:t>- Triển khai Nền tảng số kết nối các chuyên gia trong lĩnh vực y tế để thu thập, dán nhãn dữ liệu theo hình thức đóng góp của cộng đồng, ứng dụng trí tuệ nhân tạo trong hỗ trợ phân tích, chẩn đoán đề xuất liệu trình phù hợp. Triển khai Nền tảng số về an toàn thực phẩm và Nền tảng số quản lý môi trường y tế.</w:t>
      </w:r>
    </w:p>
    <w:p>
      <w:r>
        <w:t>2.3. Giáo dục và Đào tạo</w:t>
      </w:r>
    </w:p>
    <w:p>
      <w:r>
        <w:t>- Xây dựng và tổ chức triển khai Kế hoạch phát triển kinh tế số và xã hội số trong lĩnh vực giáo dục và đào tạo.</w:t>
      </w:r>
    </w:p>
    <w:p>
      <w:r>
        <w:t>- Triển khai Nền tảng số dạy, học trực tuyến, kết nối, phục vụ trực tuyến toàn trình cho công tác giảng dạy - học tập - thi cử cho học sinh, sinh viên, giáo viên, từ đó, hình thành hệ sinh thái phát triển giáo dục số, bảo đảm chất lượng cho việc thi cử trực tuyến.</w:t>
      </w:r>
    </w:p>
    <w:p>
      <w:r>
        <w:t>- Tìm kiếm và ứng dụng sản phẩm, dịch vụ của các doanh nghiệp công nghệ giáo dục (Edtech) vào giảng dạy.</w:t>
      </w:r>
    </w:p>
    <w:p>
      <w:r>
        <w:t>2.4. Lao động, việc làm và an sinh xã hội</w:t>
      </w:r>
    </w:p>
    <w:p>
      <w:r>
        <w:t>- Xây dựng và tổ chức triển khai kế hoạch phát triển kinh tế số và xã hội số trong lĩnh vực lao động, việc làm và an sinh xã hội; thúc đẩy, khuyến khích các hình thức giao dịch điện tử, chứng chỉ, chứng nhận điện tử, chi trả an sinh xã hội trực tuyến hoặc trực tiếp tới đối tượng thụ hưởng, loại bỏ các khâu trung gian không cần thiết.</w:t>
      </w:r>
    </w:p>
    <w:p>
      <w:r>
        <w:t>- Triển khai Nền tảng dữ liệu số về lao động, việc làm và an sinh xã hội, trong đó cơ quan nhà nước đóng vai trò dẫn dắt, tổ chức sử dụng lao động đóng vai trò nòng cốt và người lao động, người dân tham gia tích cực trong thu thập, chuẩn hóa, mở dữ liệu và cung cấp dữ liệu mở phục vụ phân tích, dự báo, công bố thông tin thị trường lao động và thực hiện các chính sách an sinh xã hội. Hình thành nền tảng hợp đồng lao động điện tử và thúc đẩy người lao động và tổ chức sử dụng lao động thực hiện ký kết hợp đồng lao động điện tử. Triển khai sổ lao động điện tử cho người lao động.</w:t>
      </w:r>
    </w:p>
    <w:p>
      <w:r>
        <w:t>- Triển khai Cơ sở dữ liệu quốc gia về Bảo hiểm đảm bảo đầy đủ thông tin về bảo hiểm xã hội, bảo hiểm y tế, bảo hiểm thất nghiệp và thông tin về y tế, an sinh, xã hội, thống nhất, dùng chung cho các cơ quan, tổ chức, cá nhân nhằm cung cấp chính xác, kịp thời thông tin về bảo hiểm phục vụ công tác quản lý nhà nước, đáp ứng yêu cầu phát triển kinh tế - xã hội và yêu cầu chính đáng của các cơ quan, tổ chức, cá nhân.</w:t>
      </w:r>
    </w:p>
    <w:p>
      <w:r>
        <w:t>2.5. Thương mại, công nghiệp và năng lượng</w:t>
      </w:r>
    </w:p>
    <w:p>
      <w:r>
        <w:t>- Tiếp tục triển khai Kế hoạch phát triển thương mại điện tử tỉnh Cao Bằng giai đoạn 2021-20255.</w:t>
      </w:r>
    </w:p>
    <w:p>
      <w:r>
        <w:t>- Triển khai Kế hoạch hành động thực hiện Quyết định số 1968/QĐ-TTg ngày 22/11/2021 của Thủ tướng Chính phủ về phê duyệt Đề án “Đẩy mạnh ứng dụng công nghệ thông tin và chuyển đổi số trong hoạt động xúc tiến thương mại giai đoạn 2021-2030” trên địa bàn tỉnh.</w:t>
      </w:r>
    </w:p>
    <w:p>
      <w:r>
        <w:t>- Quản lý, giám sát tình hình thị trường hàng hóa; chống gian lận thương mại, hàng giả và bảo vệ người tiêu dùng trong các giao dịch thương mại điện tử trực tuyến; xây dựng thị trường thương mại điện tử lành mạnh, có tính cạnh tranh và phát triển bền vững.</w:t>
      </w:r>
    </w:p>
    <w:p>
      <w:r>
        <w:t>- Triển khai Chương trình thúc đẩy thương mại điện tử tại các vùng nông thôn có tiềm năng phát triển: hạ tầng logistics thuận lợi, có nhiều nông sản, sản phẩm thủ công, mỹ nghệ độc đáo; tăng cường liên kết thương mại điện tử giữa các vùng miền.</w:t>
      </w:r>
    </w:p>
    <w:p>
      <w:r>
        <w:t>- Hỗ trợ người dân đưa sản phẩm dịch vụ của mình lên các sàn thương mại điện tử để góp phần đưa mỗi một người dân thành một doanh nhân.</w:t>
      </w:r>
    </w:p>
    <w:p>
      <w:r>
        <w:t>- Triển khai Nền tảng thương mại điện tử thông qua chuỗi giá trị, kết nối các nhà sản xuất lớn, các nhà phân phối vừa và nhỏ, các nhà bán buôn và các kênh thương mại bán lẻ, các công ty thương mại điện tử cùng cấu thành nên chuỗi cung ứng.</w:t>
      </w:r>
    </w:p>
    <w:p>
      <w:r>
        <w:t>- Triển khai Nền tảng sàn thương mại điện tử; thúc đẩy phát triển thương mại điện tử trên địa bàn tỉnh; Nền tảng số kết nối doanh nghiệp sản xuất với các chuyên gia công nghệ và các nhà cung cấp giải pháp chuyên nghiệp để hỗ trợ doanh nghiệp chuyển đổi số.</w:t>
      </w:r>
    </w:p>
    <w:p>
      <w:r>
        <w:t>- Tăng cường xây dựng các hệ thống hạ tầng và dịch vụ nhằm hỗ trợ phát triển thương mại điện tử.</w:t>
      </w:r>
    </w:p>
    <w:p>
      <w:r>
        <w:t>- Triển khai cơ chế điều phối hoạt động hỗ trợ chuyển đổi số cho các doanh nghiệp sản xuất công nghiệp.</w:t>
      </w:r>
    </w:p>
    <w:p>
      <w:r>
        <w:t>- Triển khai chương trình phát triển công nghiệp hỗ trợ tỉnh Cao Bằng giai đoạn 2021-2025.</w:t>
      </w:r>
    </w:p>
    <w:p>
      <w:r>
        <w:t>- Theo dõi, giám sát, đôn đốc ngành điện thực hiện nhiệm vụ phát triển kinh tế số và xã hội số trong lĩnh vực năng lượng, phát triển lưới điện thông minh.</w:t>
      </w:r>
    </w:p>
    <w:p>
      <w:r>
        <w:t>2.6. Văn hóa, thể thao và du lịch</w:t>
      </w:r>
    </w:p>
    <w:p>
      <w:r>
        <w:t>- Xây dựng và tổ chức triển khai Kế hoạch phát triển kinh tế số và xã hội số trong lĩnh vực văn hóa, thể thao và du lịch.</w:t>
      </w:r>
    </w:p>
    <w:p>
      <w:r>
        <w:t>- Triển khai Nền tảng dữ liệu số du lịch, trong đó cơ quan nhà nước đóng vai trò dẫn dắt, doanh nghiệp du lịch đóng vai trò nòng cốt và khách du lịch tham gia tích cực trong việc thu thập, chuẩn hóa, mở dữ liệu và cung cấp dữ liệu mở phục vụ hoạch định chính sách, lập kế hoạch kinh doanh, tối ưu hóa, cải thiện chất lượng dịch vụ và đưa ra các gói ưu đãi cho khách du lịch. Cập nhật thường xuyên thông tin, dữ liệu số về khu du lịch, điểm du lịch, cơ sở dịch vụ du lịch.</w:t>
      </w:r>
    </w:p>
    <w:p>
      <w:r>
        <w:t>- Triển khai Nền tảng quản trị và kinh doanh du lịch, phục vụ chuyển đổi số cho các doanh nghiệp du lịch, kết nối doanh nghiệp cung cấp sản phẩm, dịch vụ du lịch trong nước với các nhà phân phối, đại lý du lịch trực tuyến và các sàn giao dịch du lịch trực tuyến lớn, hỗ trợ doanh nghiệp du lịch kết nối, đổi mới sáng tạo trong hoạt động kinh doanh du lịch, tạo ra các gói du lịch hấp dẫn cho từng phân khúc khách du lịch. Triển khai hệ sinh thái du lịch thông minh; ứng dụng công nghệ số để kết nối nhằm hỗ trợ và tăng trải nghiệm cho khách du lịch; mở rộng năng lực cung cấp dịch vụ kết hợp giữa kênh thực và kênh số; sử dụng tối đa các giao dịch điện tử trong hoạt động du lịch; ứng dụng công nghệ hiện đại vào phát triển các phần mềm, tiện ích thông minh hỗ trợ công tác quản lý và phục vụ khách du lịch.</w:t>
      </w:r>
    </w:p>
    <w:p>
      <w:r>
        <w:t>- Triển khai Nền tảng mô hình hóa đa chiều phục vụ phát triển bảo tàng số, du lịch số. Triển khai mạng lưới hệ thống bảo tàng số, kết nối, chia sẻ tài nguyên tri thức từ hệ thống tư liệu tại các bảo tàng trên cả nước.</w:t>
      </w:r>
    </w:p>
    <w:p>
      <w:r>
        <w:t>2.7. Tài nguyên và Môi trường</w:t>
      </w:r>
    </w:p>
    <w:p>
      <w:r>
        <w:t>- Xây dựng và tổ chức triển khai Kế hoạch phát triển kinh tế số và xã hội số trong lĩnh vực tài nguyên và môi trường, phát triển kinh tế xanh, kinh tế tuần hoàn, sử dụng năng lượng tái tạo, thân thiện với môi trường.</w:t>
      </w:r>
    </w:p>
    <w:p>
      <w:r>
        <w:t>- Triển khai hạ tầng số, nền tảng dữ liệu số ngành tài nguyên và môi trường, ưu tiên xây dựng nền tảng dữ liệu đất đai, bản đồ số bảo đảm cung cấp, chia sẻ dữ liệu, thông tin, hình thành các dịch vụ, mô hình kinh doanh mới, khai thác hiệu quả hệ sinh thái số về tài nguyên và môi trường, đóng góp các nền tảng số cho phát triển kinh tế số, xã hội số.</w:t>
      </w:r>
    </w:p>
    <w:p>
      <w:r>
        <w:t>2.8. Các lĩnh vực khác</w:t>
      </w:r>
    </w:p>
    <w:p>
      <w:r>
        <w:t>Đối với các ngành tài chính, ngân hàng, bảo hiểm, bưu chính, giao thông vận tải, logistics, xây dựng và bất động sản, các lĩnh vực sản xuất, dịch vụ và các ngành, lĩnh vực khác: tập trung phát triển kinh tế số và xã hội số trong từng ngành, lĩnh vực theo hướng thiết lập môi trường phù hợp cho đổi mới, sáng tạo, tăng cường sự chỉ đạo chiến lược và khai thác linh hoạt nguồn lực tài chính cho hoạt động hỗ trợ chuyển đổi số, hình thành hệ sinh thái kinh tế số, xã hội số ngành, lĩnh vực. Các nhiệm vụ trọng tâm bao gồm:</w:t>
      </w:r>
    </w:p>
    <w:p>
      <w:r>
        <w:t>- Xây dựng và tổ chức triển khai Kế hoạch hành động phát triển kinh tế số và xã hội số trong ngành, lĩnh vực, chuyển đổi số mạnh mẽ các doanh nghiệp, cơ sở sản xuất kinh doanh trong ngành, lĩnh vực; phát động và thu hút doanh nghiệp công nghệ đầu tư phục vụ ngành, lĩnh vực; phát triển các nền tảng số ngành phục vụ nhu cầu của doanh nghiệp và người dân.</w:t>
      </w:r>
    </w:p>
    <w:p>
      <w:r>
        <w:t>- Xây dựng và tổ chức triển khai nền tảng dữ liệu số ngành, lĩnh vực trong đó cơ quan nhà nước đóng vai trò dẫn dắt, doanh nghiệp và cơ sở sản xuất kinh doanh đóng vai trò nòng cốt và người dân tham gia tích cực trong việc thu thập, chuẩn hóa, mở dữ liệu và cung cấp dữ liệu mở phục vụ sản xuất, kinh doanh trong ngành, lĩnh vực; kịp thời cung cấp thông tin, tư vấn, dự báo tình hình cho doanh nghiệp và người dân.</w:t>
      </w:r>
    </w:p>
    <w:p>
      <w:r>
        <w:t>- Xây dựng và tổ chức triển khai nền tảng số chuyên ngành, nền tảng quản trị và kinh doanh theo từng lĩnh vực phục vụ chuyển đổi số cho các doanh nghiệp, cơ sở sản xuất kinh doanh trong ngành.</w:t>
      </w:r>
    </w:p>
    <w:p>
      <w:r>
        <w:t>- Tổ chức triển khai đào tạo kỹ năng số chuyên ngành cho lực lượng lao động trong ngành, lĩnh vực.</w:t>
      </w:r>
    </w:p>
    <w:p>
      <w:r>
        <w:t>III. GIẢI PHÁP THỰC HIỆN</w:t>
      </w:r>
    </w:p>
    <w:p>
      <w:r>
        <w:t>1. Tổ chức, bộ máy</w:t>
      </w:r>
    </w:p>
    <w:p>
      <w:r>
        <w:t>- Tổ chức hiệu quả và phát huy vai trò hoạt động của Ban Chỉ đạo về Chuyển đổi số cấp tỉnh, cấp huyện.</w:t>
      </w:r>
    </w:p>
    <w:p>
      <w:r>
        <w:t>- Triển khai hiệu quả các Tổ công nghệ số cộng đồng đến từng thôn, tổ dân phố với các tổ viên là cán bộ kiêm nhiệm và các thành viên tại chỗ năng nổ, nhiệt tình, được đào tạo về kỹ năng số để phổ biến hướng dẫn, trợ giúp người dân sử dụng công nghệ số và các nền tảng số “Make in Việt Nam”.</w:t>
      </w:r>
    </w:p>
    <w:p>
      <w:r>
        <w:t>2. Hợp tác</w:t>
      </w:r>
    </w:p>
    <w:p>
      <w:r>
        <w:t>- Hợp tác giữa cơ quan nhà nước và doanh nghiệp nền tảng số trong việc tuyên truyền, phổ biến, tập huấn kỹ năng số cho người dân thông qua việc sử dụng nền tảng số.</w:t>
      </w:r>
    </w:p>
    <w:p>
      <w:r>
        <w:t>- Hợp tác với các tổ chức, doanh nghiệp nước ngoài trong việc thu hút nguồn lực, tri thức, chuyển giao công nghệ số vào tỉnh.</w:t>
      </w:r>
    </w:p>
    <w:p>
      <w:r>
        <w:t>3. Nghiên cứu, phát triển</w:t>
      </w:r>
    </w:p>
    <w:p>
      <w:r>
        <w:t>- Thúc đẩy nghiên cứu, phát triển, ứng dụng các công nghệ số mới như trí tuệ nhân tạo, công nghệ bản sao số, chuỗi khối, thực tế ảo/thực tế tăng cường, dữ liệu lớn, kết hợp với các công nghệ mở, mã nguồn mở để phát triển các nền tảng số phục vụ phát triển kinh tế số và xã hội số.</w:t>
      </w:r>
    </w:p>
    <w:p>
      <w:r>
        <w:t>- Tìm kiếm, có chính sách hấp dẫn để thu hút các chuyên gia về công nghệ số về tỉnh để nghiên cứu, đầu tư kinh doanh.</w:t>
      </w:r>
    </w:p>
    <w:p>
      <w:r>
        <w:t>- Nghiên cứu, xây dựng các mô hình kinh doanh mới, mô hình mẫu về chuyển đổi số, kinh tế số; xây dựng các doanh nghiệp chuyển đổi số điển hình, các mô hình mẫu, ứng dụng mẫu chuyển đổi số phù hợp đặc trưng của từng ngành, lĩnh vực, địa phương.</w:t>
      </w:r>
    </w:p>
    <w:p>
      <w:r>
        <w:t>4. Tuyên truyền, phổ biến, nâng cao nhận thức</w:t>
      </w:r>
    </w:p>
    <w:p>
      <w:r>
        <w:t>-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 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 Sản xuất các tin, bài, phóng sự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w:t>
      </w:r>
    </w:p>
    <w:p>
      <w:r>
        <w:t>5. Đo lường, giám sát triển khai</w:t>
      </w:r>
    </w:p>
    <w:p>
      <w:r>
        <w:t>Hằng năm, thực hiện điều tra, khảo sát, thu thập, công bố kết quả thống kê, đo lường các chỉ tiêu kinh tế số và các mục tiêu cơ bản về kinh tế số và xã hội số đề ra tại Kế hoạch này.</w:t>
      </w:r>
    </w:p>
    <w:p>
      <w:r>
        <w:t>6. Bảo đảm kinh phí</w:t>
      </w:r>
    </w:p>
    <w:p>
      <w:r>
        <w:t>- Kinh phí thực hiện Kế hoạch này bao gồm: ngân sách nhà nước; nguồn đầu tư của doanh nghiệp, khu vực tư nhân, cộng đồng và các nguồn kinh phí hợp pháp khác.</w:t>
      </w:r>
    </w:p>
    <w:p>
      <w:r>
        <w:t>- Ưu tiên kinh phí từ ngân sách để thực hiện nhiệm vụ, giải pháp thuộc Kế hoạch này do cơ quan nhà nước chủ trì thực hiện. Trong đó:</w:t>
      </w:r>
    </w:p>
    <w:p>
      <w:r>
        <w:t>+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 Nguồn kinh phí thường xuyên chi để thực hiện chương trình, kế hoạch, nhiệm vụ: nghiên cứu, xây dựng thể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có tính chất chi thường xuyên. Khuyến khích, ưu tiên sử dụng nguồn chi thường xuyên thuê, mua sử dụng các nền tảng số, dịch vụ số, hệ thống thông tin thay vì đầu tư xây dựng.</w:t>
      </w:r>
    </w:p>
    <w:p>
      <w:r>
        <w:t>7. Giảm thiểu các tác động tiêu cực của phát triển kinh tế số, xã hội số</w:t>
      </w:r>
    </w:p>
    <w:p>
      <w:r>
        <w:t>- Đánh giá tác động của phát triển kinh tế số, xã hội số ở tỉnh; trong đó, trọng tâm là đánh giá ảnh hưởng của công nghệ đối với các ngành, nghề và triển vọng việc làm để đưa ra phương án chuyển đổi phù hợp với chiến lược phát triển của tỉnh. Triển khai các giải pháp nhằm giảm thiểu bất bình đẳng, thu hẹp khoảng cách và giảm tác động tiêu cực của quá trình phát triển kinh tế số, xã hội số.</w:t>
      </w:r>
    </w:p>
    <w:p>
      <w:r>
        <w:t>- Đánh giá các tác động của công nghệ số đến xã hội để có các giải pháp chủ động giảm thiểu ảnh hưởng tiêu cực của công nghệ số. Triển khai trợ lý ảo để hỗ trợ người dân 24/7 mọi lúc, mọi nơi.</w:t>
      </w:r>
    </w:p>
    <w:p>
      <w:r>
        <w:t>-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IV. TỔ CHỨC THỰC HIỆN</w:t>
      </w:r>
    </w:p>
    <w:p>
      <w:r>
        <w:t>1. Sở Thông tin và Truyền thông</w:t>
      </w:r>
    </w:p>
    <w:p>
      <w:r>
        <w:t>- Tham mưu UBND tỉnh ban hành Kế hoạch hằng năm để tổ chức triển khai Kế hoạch này đảm bảo thống nhất, đồng bộ với các nhiệm vụ chuyển đổi số hằng năm của tỉnh.</w:t>
      </w:r>
    </w:p>
    <w:p>
      <w:r>
        <w:t>- Chủ trì tổ chức triển khai, hướng dẫn, đôn đốc, các cơ quan, đơn vị tổ chức triển khai thực hiện Kế hoạch này; chủ trì thúc đẩy chuyển đổi số, kinh tế số, xã hội số, nền tảng số quốc gia và kinh tế nền tảng trên địa bàn tỉnh; kiểm tra, giám sát, định kỳ hàng năm tổng hợp, báo cáo UBND tỉnh, Bộ Thông tin và Truyền thông tình hình thực hiện Kế hoạch.</w:t>
      </w:r>
    </w:p>
    <w:p>
      <w:r>
        <w:t>- Tổ chức sơ kết, tổng kết đánh giá kết quả triển khai thực hiện Kế hoạch theo hướng dẫn của Bộ Thông tin và Truyền thông.</w:t>
      </w:r>
    </w:p>
    <w:p>
      <w:r>
        <w:t>- Chủ trì tham mưu triển khai các nền tảng số quốc gia: Nền tảng điện toán đám mây; Nền tảng địa chỉ số; Nền tảng tích hợp, chia sẻ dữ liệu; Nền tảng tổng hợp, phân tích dữ liệu; Nền tảng họp trực tuyến thế hệ mới; Nền tảng học kỹ năng trực tuyến mở (MOOCS); Nền tảng trí tuệ nhân tạo; Nền tảng thiết bị IoT; Nền tảng mạng xã hội thế hệ mới; Nền tảng quản trị tổng thể; Nền tảng trung tâm giám sát điều hành thông minh (IOC); Nền tảng trung tâm giám sát điều hành an toàn thông tin mạng (SOC); Nền tảng trợ lý ảo; Nền tảng tối ưu hóa chuỗi cung ứng.</w:t>
      </w:r>
    </w:p>
    <w:p>
      <w:r>
        <w:t>- Thực hiện các nhiệm vụ, giải pháp theo phân công tại Phụ lục và các nội dung khác thuộc Kế hoạch phù hợp chức năng, nhiệm vụ được giao.</w:t>
      </w:r>
    </w:p>
    <w:p>
      <w:r>
        <w:t>2. Sở Kế hoạch và Đầu tư</w:t>
      </w:r>
    </w:p>
    <w:p>
      <w:r>
        <w:t>- Chủ trì, phối hợp với các sở, ngành tổng hợp, tham mưu bố trí nguồn vốn đầu tư công cho các dự án theo quy định của Luật Đầu tư công và các văn bản hướng dẫn liên quan để triển khai Kế hoạch thực hiện Chiến lược quốc gia phát triển kinh tế số và xã hội số.</w:t>
      </w:r>
    </w:p>
    <w:p>
      <w:r>
        <w:t>- Thực hiện các nhiệm vụ, giải pháp theo phân công tại Phụ lục và các nội dung khác thuộc Kế hoạch phù hợp chức năng, nhiệm vụ được giao.</w:t>
      </w:r>
    </w:p>
    <w:p>
      <w:r>
        <w:t>3. Sở Tài chính</w:t>
      </w:r>
    </w:p>
    <w:p>
      <w:r>
        <w:t>- Phối hợp với các cơ quan, đơn vị liên quan căn cứ khả năng ngân sách tham mưu UBND tỉnh bố trí kinh phí thường xuyên để triển khai thực hiện các nhiệm vụ tại Kế hoạch theo quy định hiện hành.</w:t>
      </w:r>
    </w:p>
    <w:p>
      <w:r>
        <w:t>- Thực hiện các nhiệm vụ, giải pháp theo phân công tại Phụ lục và các nội dung khác thuộc Kế hoạch phù hợp chức năng, nhiệm vụ được giao.</w:t>
      </w:r>
    </w:p>
    <w:p>
      <w:r>
        <w:t>4. Các Sở, Ban ngành, UBND các huyện, thành phố</w:t>
      </w:r>
    </w:p>
    <w:p>
      <w:r>
        <w:t>- Thực hiện các nhiệm vụ, giải pháp theo phân công tại Phụ lục và các nội dung khác thuộc Kế hoạch phù hợp chức năng, nhiệm vụ được giao.</w:t>
      </w:r>
    </w:p>
    <w:p>
      <w:r>
        <w:t>- Đánh giá, báo cáo hàng năm và đột xuất tình hình thực hiện Kế hoạch về Sở Thông tin và Truyền thông để tổng hợp báo cáo UBND tỉnh, Bộ Thông tin và Truyền thông.</w:t>
      </w:r>
    </w:p>
    <w:p>
      <w:r>
        <w:t>5. Công an tỉnh, Bộ Chỉ huy quân sự tỉnh</w:t>
      </w:r>
    </w:p>
    <w:p>
      <w:r>
        <w:t>- Phối hợp với Sở Thông tin và Truyền thông triển khai các nhiệm vụ, giải pháp xây dựng không gian mạng an toàn, lành mạnh, bảo vệ an ninh quốc gia, chủ quyền quốc gia trên không gian mạng, bảo đảm quyền và lợi ích của các doanh nghiệp, tổ chức, cá nhân tham gia vào hoạt động kinh tế số, xã hội số.</w:t>
      </w:r>
    </w:p>
    <w:p>
      <w:r>
        <w:t>- Thực hiện các nhiệm vụ, giải pháp theo phân công tại Phụ lục và các nội dung khác thuộc Kế hoạch phù hợp chức năng, nhiệm vụ được giao.</w:t>
      </w:r>
    </w:p>
    <w:p>
      <w:r>
        <w:t>6. Báo Cao Bằng, Đài Phát thanh và Truyền hình Cao Bằng</w:t>
      </w:r>
    </w:p>
    <w:p>
      <w:r>
        <w:t>- Chủ trì tham mưu triển khai Nền tảng truyền hình số (trực tuyến); Nền tảng phát thanh số (trực tuyến).</w:t>
      </w:r>
    </w:p>
    <w:p>
      <w:r>
        <w:t>- Tuyên truyền truyền sâu rộng các nội dung, kết quả thực hiện Chiến lược quốc gia phát triển kinh tế số và xã hội số đến năm 2025, định hướng đến năm 2030 trên địa bàn tỉnh theo.</w:t>
      </w:r>
    </w:p>
    <w:p>
      <w:r>
        <w:t>7. Tỉnh đoàn Cao Bằng</w:t>
      </w:r>
    </w:p>
    <w:p>
      <w:r>
        <w:t>Chỉ đạo hệ thống tổ chức đoàn cơ sở các cấp cử đầu mối tới tận cấp xã, tham gia mạng lưới hỗ trợ triển khai chuyển đổi số do Sở Thông tin và Truyền thông điều phối; chủ động phát động các chiến dịch đoàn viên, thanh niên tuyên truyền, phổ biến kỹ năng số, hỗ trợ, hướng dẫn người dân sử dụng các dịch vụ trên môi trường số.</w:t>
      </w:r>
    </w:p>
    <w:p>
      <w:r>
        <w:t>8.  Đề nghị Ủy ban Mặt trận Tổ quốc Việt Nam tỉnh và các tổ chức chính trị - xã hội phát huy vai trò trong tuyên truyền, vận động, giám sát thực hiện các nội dung tại Kế hoạch này; chỉ đạo hệ thống thành viên chủ động tham gia và ứng dụng công nghệ số phục vụ phát triển kinh tế số, xã hội số.</w:t>
      </w:r>
    </w:p>
    <w:p>
      <w:r>
        <w:t>9. Các doanh nghiệp bưu chính, viễn thông, công nghệ thông tin trên địa bàn tỉnh</w:t>
      </w:r>
    </w:p>
    <w:p>
      <w:r>
        <w:t>- Ưu tiên bố trí nguồn lực đầu tư xây dựng, nâng cấp hạ tầng số, hạ tầng bưu chính đáp ứng yêu cầu phát triển kinh tế số, xã hội số; tham gia đào tạo, hướng dẫn người dân sử dụng các kỹ năng số.</w:t>
      </w:r>
    </w:p>
    <w:p>
      <w:r>
        <w:t>- Tiên phong chuyển đổi số trong hoạt động của doanh nghiệp; chia sẻ kinh nghiệm với các doanh nghiệp trên địa bàn tỉnh .</w:t>
      </w:r>
    </w:p>
    <w:p>
      <w:r>
        <w:t>Trên đây là Kế hoạch thực hiện Chiến lược quốc gia phát triển kinh tế số và xã hội số đến năm 2025, định hướng đến năm 2030 trên địa bàn tỉnh; yêu cầu các cơ quan, đơn vị nghiêm túc triển khai thực hiện. Trong quá trình tổ chức thực hiện, nếu có khó khăn, vướng mắc, đề nghị phản ảnh về UBND tỉnh (qua Sở Thông tin và Truyền thông) để tổng hợp, chỉ đạo./.</w:t>
      </w:r>
    </w:p>
    <w:p>
      <w:r>
        <w:t>Nơi nhận:</w:t>
      </w:r>
    </w:p>
    <w:p>
      <w:r>
        <w:t>- Bộ Thông tin và Truyền thông;</w:t>
      </w:r>
    </w:p>
    <w:p>
      <w:r>
        <w:t>- TT. Tỉnh ủy;</w:t>
      </w:r>
    </w:p>
    <w:p>
      <w:r>
        <w:t>- TT. HĐND tỉnh;</w:t>
      </w:r>
    </w:p>
    <w:p>
      <w:r>
        <w:t>- Chủ tịch, các PCT UBND tỉnh;</w:t>
      </w:r>
    </w:p>
    <w:p>
      <w:r>
        <w:t>- Các sở, ban, ngành, đoàn thể tỉnh;</w:t>
      </w:r>
    </w:p>
    <w:p>
      <w:r>
        <w:t>- UBND các huyện, thành phố;</w:t>
      </w:r>
    </w:p>
    <w:p>
      <w:r>
        <w:t>- VP UBND tỉnh: LĐVP; TP.VX, TTTT, TTPVHCC;</w:t>
      </w:r>
    </w:p>
    <w:p>
      <w:r>
        <w:t>- Các doanh nghiệp BCVT, CNTT;</w:t>
      </w:r>
    </w:p>
    <w:p>
      <w:r>
        <w:t>- Lưu: VT, VX (M).</w:t>
      </w:r>
    </w:p>
    <w:p>
      <w:r>
        <w:t>TM. ỦY BAN NHÂN DÂN</w:t>
      </w:r>
    </w:p>
    <w:p>
      <w:r>
        <w:t>KT. CHỦ TỊCH</w:t>
      </w:r>
    </w:p>
    <w:p>
      <w:r>
        <w:t>PHÓ CHỦ TỊCH</w:t>
      </w:r>
    </w:p>
    <w:p>
      <w:r>
        <w:t>Trịnh Trường Huy</w:t>
      </w:r>
    </w:p>
    <w:p>
      <w:r>
        <w:t>PHỤ LỤC</w:t>
      </w:r>
    </w:p>
    <w:p>
      <w:r>
        <w:t>CÁC NHIỆM VỤ, GIẢI PHÁP TRỌNG TÂM THỰC HIỆN CHIẾN LƯỢC QUỐC GIA PHÁT TRIỂN KINH TẾ SỐ VÀ XÃ HỘI SỐ ĐẾN NĂM 2025, ĐỊNH HƯỚNG ĐẾN NĂM 2030 TRÊN ĐỊA BÀN TỈNH CAO BẰNG</w:t>
      </w:r>
    </w:p>
    <w:p>
      <w:r>
        <w:t>(Kèm theo Kế hoạch số 967/KH-UBND ngày 24 tháng 4 năm 2023 của UBND tỉnh)</w:t>
      </w:r>
    </w:p>
    <w:p>
      <w:r>
        <w:t>STT</w:t>
      </w:r>
    </w:p>
    <w:p>
      <w:r>
        <w:t>Nhiệm vụ, giải pháp</w:t>
      </w:r>
    </w:p>
    <w:p>
      <w:r>
        <w:t>Chủ trì</w:t>
      </w:r>
    </w:p>
    <w:p>
      <w:r>
        <w:t>Phối hợp thực hiện</w:t>
      </w:r>
    </w:p>
    <w:p>
      <w:r>
        <w:t>A</w:t>
      </w:r>
    </w:p>
    <w:p>
      <w:r>
        <w:t>PHÁT TRIỂN NỀN MÓNG CHO KINH TẾ SỐ VÀ XÃ HỘI SỐ</w:t>
      </w:r>
    </w:p>
    <w:p>
      <w:r>
        <w:t>I</w:t>
      </w:r>
    </w:p>
    <w:p>
      <w:r>
        <w:t>Hoàn thiện thể chế</w:t>
      </w:r>
    </w:p>
    <w:p>
      <w:r>
        <w:t>Rà soát, xây dựng, sửa đổi, bổ sung các quy định pháp luật phù hợp với sự phát triển kinh tế số, xã hội số của tỉnh; rà soát, chỉnh sửa, bổ sung cơ chế, chính sách, văn bản quy phạm pháp luật trong từng ngành, lĩnh vực để cụ thể hóa việc thúc đẩy giao dịch điện tử trong mọi mặt kinh tế - xã hội; xây dựng các chính sách để bảo đảm tỷ lệ hoạt động trực tuyến chiếm tối thiểu 50% tổng số hoạt động trong mỗi cơ quan, tổ chức, ngành, lĩnh vực</w:t>
      </w:r>
    </w:p>
    <w:p>
      <w:r>
        <w:t>Các sở, ban, ngành, UBND các huyện, thành phố</w:t>
      </w:r>
    </w:p>
    <w:p>
      <w:r>
        <w:t>Sở Thông tin và Truyền thông</w:t>
      </w:r>
    </w:p>
    <w:p>
      <w:r>
        <w:t>II</w:t>
      </w:r>
    </w:p>
    <w:p>
      <w:r>
        <w:t>Phát triển hạ tầng</w:t>
      </w:r>
    </w:p>
    <w:p>
      <w:r>
        <w:t>1</w:t>
      </w:r>
    </w:p>
    <w:p>
      <w:r>
        <w:t>Triển khai Chiến lược phát triển hạ tầng số (sau khi Thủ tướng Chính phủ phê duyệt)</w:t>
      </w:r>
    </w:p>
    <w:p>
      <w:r>
        <w:t>Sở Thông tin và Truyền thông</w:t>
      </w:r>
    </w:p>
    <w:p>
      <w:r>
        <w:t>Các sở, ban, ngành, UBND các huyện, thành phố</w:t>
      </w:r>
    </w:p>
    <w:p>
      <w:r>
        <w:t>2</w:t>
      </w:r>
    </w:p>
    <w:p>
      <w:r>
        <w:t>Triển khai Chiến lược phát triển hạ tầng bưu chính (sau khi Thủ tướng Chính phủ phê duyệt)</w:t>
      </w:r>
    </w:p>
    <w:p>
      <w:r>
        <w:t>Sở Thông tin và Truyền thông</w:t>
      </w:r>
    </w:p>
    <w:p>
      <w:r>
        <w:t>Các sở, ban, ngành, Bưu điện tỉnh Cao Bằng, UBND các huyện, thành phố</w:t>
      </w:r>
    </w:p>
    <w:p>
      <w:r>
        <w:t>3</w:t>
      </w:r>
    </w:p>
    <w:p>
      <w:r>
        <w:t>Triển khai chiến lược, kế hoạch chuyển đổi số, lộ trình số hóa và thông minh hóa trong các lĩnh vực hạ tầng thiết yếu phục vụ phát triển kinh tế số, xã hội số, gồm: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Các Sở, ngành theo chức năng, nhiệm vụ chủ trì triển khai thực hiện chuyển đổi số, lộ trình số hóa và thông minh hóa trong lĩnh vực hạ tầng thuộc phạm vi lĩnh vực quản lý, gồm: Sở Giao thông vận tải, Sở Công Thương; Sở Nông nghiệp và Phát triển nông thôn; Sở Xây dựng; Sở Giáo dục và Đào tạo; Sở Khoa học và Công nghệ</w:t>
      </w:r>
    </w:p>
    <w:p>
      <w:r>
        <w:t>Sở Thông tin và Truyền thông; UBND các huyện, thành phố</w:t>
      </w:r>
    </w:p>
    <w:p>
      <w:r>
        <w:t>4</w:t>
      </w:r>
    </w:p>
    <w:p>
      <w:r>
        <w:t>Triển khai kế hoạch nâng cao năng lực cạnh tranh và phát triển dịch vụ logistics</w:t>
      </w:r>
    </w:p>
    <w:p>
      <w:r>
        <w:t>Sở Công Thương</w:t>
      </w:r>
    </w:p>
    <w:p>
      <w:r>
        <w:t>Sở Thông tin và Truyền thông</w:t>
      </w:r>
    </w:p>
    <w:p>
      <w:r>
        <w:t>5</w:t>
      </w:r>
    </w:p>
    <w:p>
      <w:r>
        <w:t>Đẩy mạnh phát triển hạ tầng kết nối số cho người dân; phủ mạng cáp quang, mạng di động băng thông rộng đến tất cả các thôn, tổ dân phố, khu vực dân sinh; tăng nhanh tỷ lệ người dùng Internet, đặc biệt ở khu vực nông thôn; nâng cao dung lượng kết nối và chất lượng dịch vụ mạng. Triển khai Nền tảng địa chỉ số, bản đồ số tạo hạ tầng mềm cho phát triển kinh tế số và xã hội số</w:t>
      </w:r>
    </w:p>
    <w:p>
      <w:r>
        <w:t>Sở Thông tin và Truyền thông; UBND các huyện, thành phố</w:t>
      </w:r>
    </w:p>
    <w:p>
      <w:r>
        <w:t>UBND các huyện, thành phố; các doanh nghiệp viễn thông</w:t>
      </w:r>
    </w:p>
    <w:p>
      <w:r>
        <w:t>III</w:t>
      </w:r>
    </w:p>
    <w:p>
      <w:r>
        <w:t>Phát triển nền tảng số</w:t>
      </w:r>
    </w:p>
    <w:p>
      <w:r>
        <w:t>Xây dựng và tổ chức triển khai kế hoạch thúc đẩy sử dụng nền tảng số quốc gia</w:t>
      </w:r>
    </w:p>
    <w:p>
      <w:r>
        <w:t>Sở Thông tin và Truyền thông, các sở, ban, ngành, UBND các huyện, thành phố</w:t>
      </w:r>
    </w:p>
    <w:p>
      <w:r>
        <w:t>IV</w:t>
      </w:r>
    </w:p>
    <w:p>
      <w:r>
        <w:t>Phát triển dữ liệu số</w:t>
      </w:r>
    </w:p>
    <w:p>
      <w:r>
        <w:t>1</w:t>
      </w:r>
    </w:p>
    <w:p>
      <w:r>
        <w:t>Triển khai Chiến lược dữ liệu quốc gia (sau khi Thủ tướng Chính phủ phê duyệt)</w:t>
      </w:r>
    </w:p>
    <w:p>
      <w:r>
        <w:t>Sở Thông tin và Truyền thông</w:t>
      </w:r>
    </w:p>
    <w:p>
      <w:r>
        <w:t>Các sở, ban, ngành, UBND các huyện, thành phố</w:t>
      </w:r>
    </w:p>
    <w:p>
      <w:r>
        <w:t>2</w:t>
      </w:r>
    </w:p>
    <w:p>
      <w:r>
        <w:t>Phát triển dữ liệu và phát triển nhân lực dữ liệu trong các lĩnh vực trọng điểm. Bảo đảm dữ liệu được tạo lập tuân thủ theo định dạng máy đọc được, sẵn sàng khả năng chia sẻ, khai thác, sử dụng một cách dễ dàng</w:t>
      </w:r>
    </w:p>
    <w:p>
      <w:r>
        <w:t>Các cơ quan quản lý các lĩnh vực trọng điểm</w:t>
      </w:r>
    </w:p>
    <w:p>
      <w:r>
        <w:t>Sở Thông tin và Truyền thông</w:t>
      </w:r>
    </w:p>
    <w:p>
      <w:r>
        <w:t>3</w:t>
      </w:r>
    </w:p>
    <w:p>
      <w:r>
        <w:t>Triển khai Nền tảng tổng hợp, phân tích dữ liệu tập trung cấp tỉnh</w:t>
      </w:r>
    </w:p>
    <w:p>
      <w:r>
        <w:t>Sở Thông tin và Truyền thông</w:t>
      </w:r>
    </w:p>
    <w:p>
      <w:r>
        <w:t>Các sở, ban, ngành, UBND các huyện, thành phố</w:t>
      </w:r>
    </w:p>
    <w:p>
      <w:r>
        <w:t>V</w:t>
      </w:r>
    </w:p>
    <w:p>
      <w:r>
        <w:t>Đảm bảo an toàn thông tin và an ninh mạng</w:t>
      </w:r>
    </w:p>
    <w:p>
      <w:r>
        <w:t>1</w:t>
      </w:r>
    </w:p>
    <w:p>
      <w:r>
        <w:t>Triển khai Kế hoạch của UBND tỉnh về triển khai Chiến lược an toàn, an ninh mạng quốc gia</w:t>
      </w:r>
    </w:p>
    <w:p>
      <w:r>
        <w:t>Sở Thông tin và Truyền thông, Công an tỉnh</w:t>
      </w:r>
    </w:p>
    <w:p>
      <w:r>
        <w:t>Các sở, ban, ngành, UBND các huyện, thành phố</w:t>
      </w:r>
    </w:p>
    <w:p>
      <w:r>
        <w:t>2</w:t>
      </w:r>
    </w:p>
    <w:p>
      <w:r>
        <w:t>Đảm bảo yêu cầu an toàn thông tin mạng mặc định ngay từ khâu thiết kế, xây dựng khi phát triển các hạ tầng số, nền tảng số</w:t>
      </w:r>
    </w:p>
    <w:p>
      <w:r>
        <w:t>Sở Thông tin và Truyền thông; các sở, ban, ngành; UBND các huyện, thành phố</w:t>
      </w:r>
    </w:p>
    <w:p>
      <w:r>
        <w:t>3</w:t>
      </w:r>
    </w:p>
    <w:p>
      <w:r>
        <w:t>Triển khai phổ cập dịch vụ an toàn thông tin mạng cơ bản giúp người dân phòng, tránh và tự bảo vệ mình</w:t>
      </w:r>
    </w:p>
    <w:p>
      <w:r>
        <w:t>Sở Thông tin và Truyền thông</w:t>
      </w:r>
    </w:p>
    <w:p>
      <w:r>
        <w:t>Các sở, ban, ngành, UBND các huyện, thành phố</w:t>
      </w:r>
    </w:p>
    <w:p>
      <w:r>
        <w:t>4</w:t>
      </w:r>
    </w:p>
    <w:p>
      <w:r>
        <w:t>Triển khai dịch vụ an toàn thông tin mạng chuyên nghiệp giúp tổ chức, doanh nghiệp thực hiện mô hình bảo vệ 04 lớp</w:t>
      </w:r>
    </w:p>
    <w:p>
      <w:r>
        <w:t>Sở Thông tin và Truyền thông</w:t>
      </w:r>
    </w:p>
    <w:p>
      <w:r>
        <w:t>Các sở, ban, ngành, UBND các huyện, thành phố</w:t>
      </w:r>
    </w:p>
    <w:p>
      <w:r>
        <w:t>5</w:t>
      </w:r>
    </w:p>
    <w:p>
      <w:r>
        <w:t>Triển khai hệ sinh thái tín nhiệm mạng</w:t>
      </w:r>
    </w:p>
    <w:p>
      <w:r>
        <w:t>Sở Thông tin và Truyền thông</w:t>
      </w:r>
    </w:p>
    <w:p>
      <w:r>
        <w:t>Các sở, ban, ngành, UBND các huyện, thành phố</w:t>
      </w:r>
    </w:p>
    <w:p>
      <w:r>
        <w:t>6</w:t>
      </w:r>
    </w:p>
    <w:p>
      <w:r>
        <w:t>Triển khai ký số từ xa theo hướng ưu tiên phổ cập việc sử dụng chữ ký số cá nhân cho người dân; triển khai các giải pháp để hỗ trợ, miễn giảm giá sử dụng chữ ký số</w:t>
      </w:r>
    </w:p>
    <w:p>
      <w:r>
        <w:t>Sở Thông tin và Truyền thông</w:t>
      </w:r>
    </w:p>
    <w:p>
      <w:r>
        <w:t>Các sở, ban, ngành, UBND các huyện, thành phố</w:t>
      </w:r>
    </w:p>
    <w:p>
      <w:r>
        <w:t>7</w:t>
      </w:r>
    </w:p>
    <w:p>
      <w:r>
        <w:t>Hoàn thành triển khai Đề án đẩy mạnh ứng dụng Cơ sở dữ liệu quốc gia về dân cư phục vụ phát triển kinh tế - xã hội và chuyển đổi số quốc gia</w:t>
      </w:r>
    </w:p>
    <w:p>
      <w:r>
        <w:t>Công an tỉnh</w:t>
      </w:r>
    </w:p>
    <w:p>
      <w:r>
        <w:t>Sở Thông tin và Truyền thông; các sở, ban, ngành, UBND các huyện, thành phố</w:t>
      </w:r>
    </w:p>
    <w:p>
      <w:r>
        <w:t>8</w:t>
      </w:r>
    </w:p>
    <w:p>
      <w:r>
        <w:t>Triển khai Nghị định số 59/2022/NĐ-CP ngày 05/9/2022 về định danh và xác thực điện tử; Hệ thống định danh và xác thực điện tử trên nền tảng Cơ sở dữ liệu quốc gia về dân cư, cơ sở dữ liệu căn cước công dân và cơ sở dữ liệu quốc gia về xuất nhập cảnh làm nền tảng chuyển đổi số quốc gia</w:t>
      </w:r>
    </w:p>
    <w:p>
      <w:r>
        <w:t>Công an tỉnh</w:t>
      </w:r>
    </w:p>
    <w:p>
      <w:r>
        <w:t>Các sở, ban, ngành, UBND các huyện, thành phố</w:t>
      </w:r>
    </w:p>
    <w:p>
      <w:r>
        <w:t>9</w:t>
      </w:r>
    </w:p>
    <w:p>
      <w:r>
        <w:t>Bảo đảm, xác thực thông tin trên nền tảng cơ sở dữ liệu quốc gia về dân cư, kết nối để phục vụ việc xác nhận mức độ bảo đảm, xác thực của danh tính số của người dân</w:t>
      </w:r>
    </w:p>
    <w:p>
      <w:r>
        <w:t>Công an tỉnh</w:t>
      </w:r>
    </w:p>
    <w:p>
      <w:r>
        <w:t>Các sở, ban, ngành, UBND các huyện, thành phố</w:t>
      </w:r>
    </w:p>
    <w:p>
      <w:r>
        <w:t>10</w:t>
      </w:r>
    </w:p>
    <w:p>
      <w:r>
        <w:t>Đẩy mạnh công tác phòng, chống tội phạm công nghệ cao trong các hoạt động kinh tế - xã hội</w:t>
      </w:r>
    </w:p>
    <w:p>
      <w:r>
        <w:t>Công an tỉnh</w:t>
      </w:r>
    </w:p>
    <w:p>
      <w:r>
        <w:t>Các sở, ban, ngành, UBND các huyện, thành phố</w:t>
      </w:r>
    </w:p>
    <w:p>
      <w:r>
        <w:t>VI</w:t>
      </w:r>
    </w:p>
    <w:p>
      <w:r>
        <w:t>Phát triển nhân lực số</w:t>
      </w:r>
    </w:p>
    <w:p>
      <w:r>
        <w:t>1</w:t>
      </w:r>
    </w:p>
    <w:p>
      <w:r>
        <w:t>Triển khai Chương trình dạy và học về kỹ năng số và STEM/STEAM trong giáo dục tiểu học và phổ thông</w:t>
      </w:r>
    </w:p>
    <w:p>
      <w:r>
        <w:t>Sở Giáo dục và Đào tạo; UBND các huyện, thành phố</w:t>
      </w:r>
    </w:p>
    <w:p>
      <w:r>
        <w:t>Sở Thông tin và Truyền thông</w:t>
      </w:r>
    </w:p>
    <w:p>
      <w:r>
        <w:t>2</w:t>
      </w:r>
    </w:p>
    <w:p>
      <w:r>
        <w:t>Triển khai mạng lưới hệ thống thư viện điện tử, các nền tảng tài nguyên giáo dục mở</w:t>
      </w:r>
    </w:p>
    <w:p>
      <w:r>
        <w:t>Sở Giáo dục và Đào tạo; Sở Văn hóa, Thể thao và Du lịch</w:t>
      </w:r>
    </w:p>
    <w:p>
      <w:r>
        <w:t>Sở Thông tin và Truyền thông</w:t>
      </w:r>
    </w:p>
    <w:p>
      <w:r>
        <w:t>3</w:t>
      </w:r>
    </w:p>
    <w:p>
      <w:r>
        <w:t>Triển khai Nền tảng quản lý nội dung học tập quốc gia</w:t>
      </w:r>
    </w:p>
    <w:p>
      <w:r>
        <w:t>Sở Giáo dục và Đào tạo</w:t>
      </w:r>
    </w:p>
    <w:p>
      <w:r>
        <w:t>Sở Thông tin và Truyền thông</w:t>
      </w:r>
    </w:p>
    <w:p>
      <w:r>
        <w:t>VII</w:t>
      </w:r>
    </w:p>
    <w:p>
      <w:r>
        <w:t>Phát triển kỹ năng số, công dân số, văn hóa số</w:t>
      </w:r>
    </w:p>
    <w:p>
      <w:r>
        <w:t>1</w:t>
      </w:r>
    </w:p>
    <w:p>
      <w:r>
        <w:t>Triển khai Nền tảng học trực tuyến mở (MOOC) về kỹ năng số</w:t>
      </w:r>
    </w:p>
    <w:p>
      <w:r>
        <w:t>Sở Thông tin và Truyền thông</w:t>
      </w:r>
    </w:p>
    <w:p>
      <w:r>
        <w:t>Các sở, ban, ngành, UBND các huyện, thành phố</w:t>
      </w:r>
    </w:p>
    <w:p>
      <w:r>
        <w:t>2</w:t>
      </w:r>
    </w:p>
    <w:p>
      <w:r>
        <w:t>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cao đẳng, cơ sở giáo dục nghề nghiệp, giáo dục phổ thông. Thực hiện sát hạch, đánh giá, công bố kỹ năng số của học sinh, sinh viên, công chức, viên chức và người lao động trong các doanh nghiệp</w:t>
      </w:r>
    </w:p>
    <w:p>
      <w:r>
        <w:t>Các sở, ban, ngành, UBND các huyện, thành phố</w:t>
      </w:r>
    </w:p>
    <w:p>
      <w:r>
        <w:t>Sở Thông tin và Truyền thông; Sở Lao động - Thương binh và Xã hội, Sở Giáo dục và Đào tạo</w:t>
      </w:r>
    </w:p>
    <w:p>
      <w:r>
        <w:t>4</w:t>
      </w:r>
    </w:p>
    <w:p>
      <w:r>
        <w:t>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w:t>
      </w:r>
    </w:p>
    <w:p>
      <w:r>
        <w:t>Sở Thông tin và Truyền thông</w:t>
      </w:r>
    </w:p>
    <w:p>
      <w:r>
        <w:t>Các sở, ban, ngành; UBND các huyện, thành phố</w:t>
      </w:r>
    </w:p>
    <w:p>
      <w:r>
        <w:t>5</w:t>
      </w:r>
    </w:p>
    <w:p>
      <w:r>
        <w:t>Triển khai các chương trình đẩy mạnh phát triển văn hóa số sâu rộng trong các tầng lớp nhân dân. Tuyên truyền,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w:t>
      </w:r>
    </w:p>
    <w:p>
      <w:r>
        <w:t>Các sở, ban, ngành; UBND các huyện, thành phố</w:t>
      </w:r>
    </w:p>
    <w:p>
      <w:r>
        <w:t>Sở Thông tin và Truyền thông</w:t>
      </w:r>
    </w:p>
    <w:p>
      <w:r>
        <w:t>6</w:t>
      </w:r>
    </w:p>
    <w:p>
      <w:r>
        <w:t>Triển khai Nền tảng truyền hình số (trực tuyến), Nền tảng phát thanh số (trực tuyến)</w:t>
      </w:r>
    </w:p>
    <w:p>
      <w:r>
        <w:t>Đài Phát thanh và Truyền hình Cao Bằng</w:t>
      </w:r>
    </w:p>
    <w:p>
      <w:r>
        <w:t>Sở Thông tin và Truyền thông</w:t>
      </w:r>
    </w:p>
    <w:p>
      <w:r>
        <w:t>7</w:t>
      </w:r>
    </w:p>
    <w:p>
      <w:r>
        <w:t>Triển khai Nền tảng khảo sát, thu thập ý kiến người dân, tạo kênh độc lập thu thập, tổng hợp ý kiến phản ánh, đánh giá của người dân liên quan đến mọi vấn đề đời sống kinh tế, xã hội</w:t>
      </w:r>
    </w:p>
    <w:p>
      <w:r>
        <w:t>Văn phòng UBND tỉnh</w:t>
      </w:r>
    </w:p>
    <w:p>
      <w:r>
        <w:t>Sở Thông tin và Truyền thông</w:t>
      </w:r>
    </w:p>
    <w:p>
      <w:r>
        <w:t>VIII</w:t>
      </w:r>
    </w:p>
    <w:p>
      <w:r>
        <w:t>Phát triển doanh nghiệp số</w:t>
      </w:r>
    </w:p>
    <w:p>
      <w:r>
        <w:t>1</w:t>
      </w:r>
    </w:p>
    <w:p>
      <w:r>
        <w:t>Thúc đẩy phát triển công nghiệp công nghệ số Việt Nam theo Chỉ thị số 01/CT-TTg ngày 14/01/2020 của Thủ tướng Chính phủ</w:t>
      </w:r>
    </w:p>
    <w:p>
      <w:r>
        <w:t>Sở Thông tin và Truyền thông</w:t>
      </w:r>
    </w:p>
    <w:p>
      <w:r>
        <w:t>Các sở, ban, ngành; UBND các huyện, thành phố</w:t>
      </w:r>
    </w:p>
    <w:p>
      <w:r>
        <w:t>3</w:t>
      </w:r>
    </w:p>
    <w:p>
      <w:r>
        <w:t>Triển khai Chương trình xác định Chỉ số đánh giá mức độ chuyển đổi số doanh nghiệp và Hỗ trợ doanh nghiệp nhỏ và vừa chuyển đổi số trên địa bàn tỉnh; chỉ đạo, đôn đốc doanh nghiệp trong ngành, lĩnh vực, địa bàn tích cực tham gia. Có chính sách ưu đãi, khuyến khích doanh nghiệp nỗ lực đạt mức độ chuyển đổi số cao để hình thành các doanh nghiệp số; nhắc nhở, đôn đốc các doanh nghiệp chậm chuyển đổi số</w:t>
      </w:r>
    </w:p>
    <w:p>
      <w:r>
        <w:t>Sở Thông tin và Truyền thông; Sở Kế hoạch và Đầu tư</w:t>
      </w:r>
    </w:p>
    <w:p>
      <w:r>
        <w:t>Các sở, ban, ngành; UBND các huyện, thành phố; Hiệp hội Doanh nghiệp tỉnh Cao Bằng</w:t>
      </w:r>
    </w:p>
    <w:p>
      <w:r>
        <w:t>4</w:t>
      </w:r>
    </w:p>
    <w:p>
      <w:r>
        <w:t>Triển khai Chương trình hỗ trợ doanh nghiệp bưu chính, chuyển phát và logistic chuyển đổi số; Chương trình hỗ trợ các cửa hàng bán lẻ chuyển đổi số; Chương trình hỗ trợ các hộ sản xuất nông nghiệp, hợp tác xã, cơ sở sản xuất kinh doanh cá thể chuyển đổi số, kinh doanh trên sàn thương mại điện tử</w:t>
      </w:r>
    </w:p>
    <w:p>
      <w:r>
        <w:t>Sở Thông tin và Truyền thông; Sở Công Thương</w:t>
      </w:r>
    </w:p>
    <w:p>
      <w:r>
        <w:t>Các Sở, ngành liên quan; UBND các huyện, thành phố</w:t>
      </w:r>
    </w:p>
    <w:p>
      <w:r>
        <w:t>5</w:t>
      </w:r>
    </w:p>
    <w:p>
      <w:r>
        <w:t>Triển khai Nền tảng quản trị tổng thể, Nền tảng kế toán dịch vụ, Nền tảng tối ưu hóa chuỗi cung ứng, Nền tảng thương mại số nông nghiệp, Nền tảng trí tuệ nhân tạo, Nền tảng trợ lý ảo, Nền tảng thiết bị IoT</w:t>
      </w:r>
    </w:p>
    <w:p>
      <w:r>
        <w:t>Sở Thông tin và Truyền thông; Sở Tài chính; Sở Công Thương</w:t>
      </w:r>
    </w:p>
    <w:p>
      <w:r>
        <w:t>Các cơ quan, đơn vị liên quan</w:t>
      </w:r>
    </w:p>
    <w:p>
      <w:r>
        <w:t>IX</w:t>
      </w:r>
    </w:p>
    <w:p>
      <w:r>
        <w:t>Phát triển thanh toán số</w:t>
      </w:r>
    </w:p>
    <w:p>
      <w:r>
        <w:t>1</w:t>
      </w:r>
    </w:p>
    <w:p>
      <w:r>
        <w:t>Triển khai Chiến lược tài chính toàn diện quốc gia theo hướng thúc đẩy tài chính số, phát triển kinh tế số tài chính</w:t>
      </w:r>
    </w:p>
    <w:p>
      <w:r>
        <w:t>Sở Tài chính</w:t>
      </w:r>
    </w:p>
    <w:p>
      <w:r>
        <w:t>Sở Thông tin và Truyền thông</w:t>
      </w:r>
    </w:p>
    <w:p>
      <w:r>
        <w:t>2</w:t>
      </w:r>
    </w:p>
    <w:p>
      <w:r>
        <w:t>Triển khai Kế hoạch phát triển thanh toán không dùng tiền mặt</w:t>
      </w:r>
    </w:p>
    <w:p>
      <w:r>
        <w:t>Ngân hàng Nhà nước chi nhánh Cao Bằng</w:t>
      </w:r>
    </w:p>
    <w:p>
      <w:r>
        <w:t>Sở Thông tin và Truyền thông; các Sở, ngành liên quan; UBND các huyện, thành phố</w:t>
      </w:r>
    </w:p>
    <w:p>
      <w:r>
        <w:t>3</w:t>
      </w:r>
    </w:p>
    <w:p>
      <w:r>
        <w:t>Triển khai Chương trình thúc đẩy dịch vụ Mobile-Money</w:t>
      </w:r>
    </w:p>
    <w:p>
      <w:r>
        <w:t>Sở Thông tin và Truyền thông</w:t>
      </w:r>
    </w:p>
    <w:p>
      <w:r>
        <w:t>Các Sở, ngành liên quan; UBND các huyện, thành phố</w:t>
      </w:r>
    </w:p>
    <w:p>
      <w:r>
        <w:t>4</w:t>
      </w:r>
    </w:p>
    <w:p>
      <w:r>
        <w:t>Triển khai Chương trình hỗ trợ bệnh viện, trường học thực hiện thanh toán không dùng tiền mặt và chuyển đổi số quản trị hoạt động của đơn vị</w:t>
      </w:r>
    </w:p>
    <w:p>
      <w:r>
        <w:t>Sở Y tế, Sở Giáo dục và Đào tạo</w:t>
      </w:r>
    </w:p>
    <w:p>
      <w:r>
        <w:t>Sở Thông tin và Truyền thông, UBND các huyện, thành phố</w:t>
      </w:r>
    </w:p>
    <w:p>
      <w:r>
        <w:t>5</w:t>
      </w:r>
    </w:p>
    <w:p>
      <w:r>
        <w:t>Triển khai Nền tảng hóa đơn điện tử quốc gia</w:t>
      </w:r>
    </w:p>
    <w:p>
      <w:r>
        <w:t>Cục Thuế tỉnh</w:t>
      </w:r>
    </w:p>
    <w:p>
      <w:r>
        <w:t>Các cơ quan, đơn vị liên quan</w:t>
      </w:r>
    </w:p>
    <w:p>
      <w:r>
        <w:t>B</w:t>
      </w:r>
    </w:p>
    <w:p>
      <w:r>
        <w:t>PHÁT TRIỂN KINH TẾ SỐ VÀ XÃ HỘI SỐ NGÀNH, LĨNH VỰC</w:t>
      </w:r>
    </w:p>
    <w:p>
      <w:r>
        <w:t>I</w:t>
      </w:r>
    </w:p>
    <w:p>
      <w:r>
        <w:t>Phát triển kinh tế số, xã hội số nông nghiệp và nông thôn</w:t>
      </w:r>
    </w:p>
    <w:p>
      <w:r>
        <w:t>1</w:t>
      </w:r>
    </w:p>
    <w:p>
      <w:r>
        <w:t>Xây dựng và tổ chức triển khai Kế hoạch phát triển kinh tế số và xã hội số trong lĩnh vực nông nghiệp, nông thôn</w:t>
      </w:r>
    </w:p>
    <w:p>
      <w:r>
        <w:t>Sở Nông nghiệp và Phát triển nông thôn</w:t>
      </w:r>
    </w:p>
    <w:p>
      <w:r>
        <w:t>Sở Thông tin và Truyền thông</w:t>
      </w:r>
    </w:p>
    <w:p>
      <w:r>
        <w:t>2</w:t>
      </w:r>
    </w:p>
    <w:p>
      <w:r>
        <w:t>Triển khai Nền tảng dữ liệu số nông nghiệp; Nền tảng số kết nối người nông dân với chuyên gia nông nghiệp; Nền tảng truy xuất nguồn gốc nông sản</w:t>
      </w:r>
    </w:p>
    <w:p>
      <w:r>
        <w:t>Sở Nông nghiệp và Phát triển nông thôn</w:t>
      </w:r>
    </w:p>
    <w:p>
      <w:r>
        <w:t>Sở Thông tin và Truyền thông</w:t>
      </w:r>
    </w:p>
    <w:p>
      <w:r>
        <w:t>3</w:t>
      </w:r>
    </w:p>
    <w:p>
      <w:r>
        <w:t>Cập nhật bộ tiêu chí về nông thôn mới, tiêu chí về xóa đói giảm nghèo có các tiêu chí về phát triển chính quyền số, kinh tế số và xã hội số. Tổ chức triển khai mô hình xã chuyển đổi số</w:t>
      </w:r>
    </w:p>
    <w:p>
      <w:r>
        <w:t>Sở Nông nghiệp và Phát triển nông thôn</w:t>
      </w:r>
    </w:p>
    <w:p>
      <w:r>
        <w:t>Sở Thông tin và Truyền thông; UBND các huyện, thành phố</w:t>
      </w:r>
    </w:p>
    <w:p>
      <w:r>
        <w:t>4</w:t>
      </w:r>
    </w:p>
    <w:p>
      <w:r>
        <w:t>Tổ chức triển khai sáng kiến phổ cập kỹ năng số cho người nông dân; tuyên truyền, vận động, hướng dẫn, hỗ trợ nông dân chuyển đổi số, nâng cao kỹ năng số và tham gia phát triển kinh tế số, xã hội số</w:t>
      </w:r>
    </w:p>
    <w:p>
      <w:r>
        <w:t>Sở Nông nghiệp và Phát triển nông thôn</w:t>
      </w:r>
    </w:p>
    <w:p>
      <w:r>
        <w:t>Sở Thông tin và Truyền thông, Hội Nông dân tỉnh</w:t>
      </w:r>
    </w:p>
    <w:p>
      <w:r>
        <w:t>II</w:t>
      </w:r>
    </w:p>
    <w:p>
      <w:r>
        <w:t>Phát triển kinh tế số, xã hội số trong y tế</w:t>
      </w:r>
    </w:p>
    <w:p>
      <w:r>
        <w:t>1</w:t>
      </w:r>
    </w:p>
    <w:p>
      <w:r>
        <w:t>Xây dựng và tổ chức triển khai Kế hoạch phát triển kinh tế số và xã hội số trong y tế</w:t>
      </w:r>
    </w:p>
    <w:p>
      <w:r>
        <w:t>Sở Y tế</w:t>
      </w:r>
    </w:p>
    <w:p>
      <w:r>
        <w:t>Sở Thông tin và Truyền thông</w:t>
      </w:r>
    </w:p>
    <w:p>
      <w:r>
        <w:t>2</w:t>
      </w:r>
    </w:p>
    <w:p>
      <w:r>
        <w:t>Triển khai các nền tảng số trong lĩnh vực Y tế, gồm: Nền tảng hỗ trợ tư vấn khám, chữa bệnh từ xa; hồ sơ bệnh án điện tử; Nền tảng quản lý xét nghiệm thống nhất trên toàn quốc; Nền tảng quản lý tiêm chủng thống nhất trên toàn quốc; Nền tảng quản lý trạm y tế xã của tất cả các xã trên toàn quốc; Nền tảng hồ sơ sức khỏe cá nhân; Nền tảng hỗ trợ tư vấn sức khỏe trực tuyến; Nền tảng số kết nối các chuyên gia trong lĩnh vực y tế; Nền tảng số an toàn thực phẩm và Nền tảng số quản lý môi trường y tế</w:t>
      </w:r>
    </w:p>
    <w:p>
      <w:r>
        <w:t>Sở Y tế</w:t>
      </w:r>
    </w:p>
    <w:p>
      <w:r>
        <w:t>Sở Thông tin và Truyền thông</w:t>
      </w:r>
    </w:p>
    <w:p>
      <w:r>
        <w:t>III</w:t>
      </w:r>
    </w:p>
    <w:p>
      <w:r>
        <w:t>Phát triển kinh tế số, xã hội số trong giáo dục và đào tạo</w:t>
      </w:r>
    </w:p>
    <w:p>
      <w:r>
        <w:t>1</w:t>
      </w:r>
    </w:p>
    <w:p>
      <w:r>
        <w:t>Xây dựng và tổ chức triển khai Kế hoạch phát triển kinh tế số và xã hội số trong lĩnh vực giáo dục và đào tạo</w:t>
      </w:r>
    </w:p>
    <w:p>
      <w:r>
        <w:t>Sở Giáo dục và Đào tạo</w:t>
      </w:r>
    </w:p>
    <w:p>
      <w:r>
        <w:t>Sở Thông tin và Truyền thông</w:t>
      </w:r>
    </w:p>
    <w:p>
      <w:r>
        <w:t>2</w:t>
      </w:r>
    </w:p>
    <w:p>
      <w:r>
        <w:t>Triển khai Nền tảng số dạy, học trực tuyến, kết nối, phục vụ trực tuyến toàn trình cho công tác giảng dạy - học tập - thi cử</w:t>
      </w:r>
    </w:p>
    <w:p>
      <w:r>
        <w:t>Sở Giáo dục và Đào tạo</w:t>
      </w:r>
    </w:p>
    <w:p>
      <w:r>
        <w:t>Sở Thông tin và Truyền thông</w:t>
      </w:r>
    </w:p>
    <w:p>
      <w:r>
        <w:t>3</w:t>
      </w:r>
    </w:p>
    <w:p>
      <w:r>
        <w:t>Tìm kiếm và thúc đẩy ứng dụng sản phẩm, dịch vụ của các doanh nghiệp công nghệ giáo dục</w:t>
      </w:r>
    </w:p>
    <w:p>
      <w:r>
        <w:t>Sở Giáo dục và Đào tạo, Sở Thông tin và Truyền thông</w:t>
      </w:r>
    </w:p>
    <w:p>
      <w:r>
        <w:t>Các cơ quan, đơn vị liên quan</w:t>
      </w:r>
    </w:p>
    <w:p>
      <w:r>
        <w:t>IV</w:t>
      </w:r>
    </w:p>
    <w:p>
      <w:r>
        <w:t>Phát triển kinh tế số, xã hội số trong lĩnh vực lao động, việc làm và an sinh xã hội</w:t>
      </w:r>
    </w:p>
    <w:p>
      <w:r>
        <w:t>1</w:t>
      </w:r>
    </w:p>
    <w:p>
      <w:r>
        <w:t>Xây dựng và tổ chức triển khai kế hoạch phát triển kinh tế số và xã hội số trong lĩnh vực lao động, việc làm và an sinh xã hội</w:t>
      </w:r>
    </w:p>
    <w:p>
      <w:r>
        <w:t>Sở Lao động - Thương binh và Xã hội</w:t>
      </w:r>
    </w:p>
    <w:p>
      <w:r>
        <w:t>Sở Thông tin và Truyền thông</w:t>
      </w:r>
    </w:p>
    <w:p>
      <w:r>
        <w:t>2</w:t>
      </w:r>
    </w:p>
    <w:p>
      <w:r>
        <w:t>Triển khai Nền tảng dữ liệu số về lao động, việc làm và an sinh xã hội. Hình thành nền tảng hợp đồng lao động điện tử và thúc đẩy người lao động và tổ chức sử dụng lao động thực hiện ký kết hợp đồng lao động điện tử. Triển khai sổ lao động điện tử cho người lao động</w:t>
      </w:r>
    </w:p>
    <w:p>
      <w:r>
        <w:t>Sở Lao động - Thương binh và Xã hội</w:t>
      </w:r>
    </w:p>
    <w:p>
      <w:r>
        <w:t>Sở Thông tin và Truyền thông</w:t>
      </w:r>
    </w:p>
    <w:p>
      <w:r>
        <w:t>3</w:t>
      </w:r>
    </w:p>
    <w:p>
      <w:r>
        <w:t>Triển khai, cập nhật, duy trì, khai thác và sử dụng Cơ sở dữ liệu quốc gia về Bảo hiểm. Kết nối, cung cấp dữ liệu từ Cơ sở dữ liệu quốc gia về Bảo hiểm lên Cổng dữ liệu quốc gia phục vụ cơ quan, tổ chức và cá nhân khai thác thông tin theo quy định. Rà soát các quy định, thủ tục trong lĩnh vực bảo hiểm xã hội, bảo hiểm thất nghiệp và bảo hiểm y tế để đơn giản hóa giấy tờ cá nhân trên cơ sở sử dụng dữ liệu từ Cơ sở dữ liệu quốc gia về Bảo hiểm.</w:t>
      </w:r>
    </w:p>
    <w:p>
      <w:r>
        <w:t>Bảo hiểm xã hội tỉnh</w:t>
      </w:r>
    </w:p>
    <w:p>
      <w:r>
        <w:t>Sở Thông tin và Truyền thông</w:t>
      </w:r>
    </w:p>
    <w:p>
      <w:r>
        <w:t>V</w:t>
      </w:r>
    </w:p>
    <w:p>
      <w:r>
        <w:t>Phát triển kinh tế số thương mại, công nghiệp và năng lượng</w:t>
      </w:r>
    </w:p>
    <w:p>
      <w:r>
        <w:t>Thương mại</w:t>
      </w:r>
    </w:p>
    <w:p>
      <w:r>
        <w:t>1</w:t>
      </w:r>
    </w:p>
    <w:p>
      <w:r>
        <w:t>Triển khai Kế hoạch phát triển thương mại điện tử tỉnh Cao Bằng giai đoạn 2021 - 2025, định hướng đến năm 2030; Kế hoạch hành động thực hiện Quyết định số 1968/QĐ-TTg ngày 22/11/2021 của Thủ tướng Chính phủ về phê duyệt Đề án "Đẩy mạnh ứng dụng công nghệ thông tin và chuyển đổi số trong hoạt động xúc tiến thương mại giai đoạn 2021-2030" trên địa bàn tỉnh Cao Bằng năm 2022 và Kế hoạch khung giai đoạn 2022-2025; Chương trình thúc đẩy thương mại điện tử tại các vùng nông thôn có tiềm năng phát triển dựa trên các nền tảng thương mại số của Việt Nam</w:t>
      </w:r>
    </w:p>
    <w:p>
      <w:r>
        <w:t>Sở Công Thương</w:t>
      </w:r>
    </w:p>
    <w:p>
      <w:r>
        <w:t>Sở Thông tin và Truyền thông và các cơ quan liên quan</w:t>
      </w:r>
    </w:p>
    <w:p>
      <w:r>
        <w:t>3</w:t>
      </w:r>
    </w:p>
    <w:p>
      <w:r>
        <w:t>Quản lý, giám sát tình hình thị trường hàng hóa; chống gian lận thương mại, hàng giả và bảo vệ người tiêu dùng trong các giao dịch thương mại điện tử trực tuyến; xây dựng thị trường thương mại điện tử lành mạnh, có tính cạnh tranh và phát triển bền vững</w:t>
      </w:r>
    </w:p>
    <w:p>
      <w:r>
        <w:t>Sở Công Thương</w:t>
      </w:r>
    </w:p>
    <w:p>
      <w:r>
        <w:t>Các Sở, ban, ngành, UBND các huyện, thành phố</w:t>
      </w:r>
    </w:p>
    <w:p>
      <w:r>
        <w:t>4</w:t>
      </w:r>
    </w:p>
    <w:p>
      <w:r>
        <w:t>Hỗ trợ người dân đưa sản phẩm, dịch vụ lên các sàn thương mại điện tử để mỗi một người dân là một doanh nhân</w:t>
      </w:r>
    </w:p>
    <w:p>
      <w:r>
        <w:t>Sở Công Thương, Sở Thông tin và Truyền thông</w:t>
      </w:r>
    </w:p>
    <w:p>
      <w:r>
        <w:t>Các Sở, ban, ngành, UBND các huyện, thành phố</w:t>
      </w:r>
    </w:p>
    <w:p>
      <w:r>
        <w:t>5</w:t>
      </w:r>
    </w:p>
    <w:p>
      <w:r>
        <w:t>Triển khai nền tảng thương mại điện tử thông qua chuỗi giá trị; Nền tảng sàn thương mại điện tử. Tăng cường xây dựng hệ thống hạ tầng và dịch vụ nhằm hỗ trợ, thúc đẩy phát triển thương mại điện tử</w:t>
      </w:r>
    </w:p>
    <w:p>
      <w:r>
        <w:t>Sở Công Thương</w:t>
      </w:r>
    </w:p>
    <w:p>
      <w:r>
        <w:t>Sở Thông tin và Truyền thông các sở, ban, ngành, UBND các huyện, thành phố</w:t>
      </w:r>
    </w:p>
    <w:p>
      <w:r>
        <w:t>Công nghiệp và Năng lượng</w:t>
      </w:r>
    </w:p>
    <w:p>
      <w:r>
        <w:t>1</w:t>
      </w:r>
    </w:p>
    <w:p>
      <w:r>
        <w:t>Triển khai Nền tảng số kết nối doanh nghiệp sản xuất với các chuyên gia công nghệ và các nhà cung cấp giải pháp chuyên nghiệp; thúc đẩy chuyển đổi số phục vụ phát triển kinh tế cửa khẩu</w:t>
      </w:r>
    </w:p>
    <w:p>
      <w:r>
        <w:t>Ban Quản lý các Khu kinh tế tỉnh</w:t>
      </w:r>
    </w:p>
    <w:p>
      <w:r>
        <w:t>Sở Thông tin và Truyền thông</w:t>
      </w:r>
    </w:p>
    <w:p>
      <w:r>
        <w:t>2</w:t>
      </w:r>
    </w:p>
    <w:p>
      <w:r>
        <w:t>Theo dõi, giám sát, đôn đốc ngành điện thực hiện nhiệm vụ phát triển kinh tế số và xã hội số trong lĩnh vực năng lượng, phát triển lưới điện thông minh</w:t>
      </w:r>
    </w:p>
    <w:p>
      <w:r>
        <w:t>Sở Công Thương</w:t>
      </w:r>
    </w:p>
    <w:p>
      <w:r>
        <w:t>Sở Thông tin và Truyền thông</w:t>
      </w:r>
    </w:p>
    <w:p>
      <w:r>
        <w:t>VI</w:t>
      </w:r>
    </w:p>
    <w:p>
      <w:r>
        <w:t>Phát triển kinh tế số văn hóa, thể thao và du lịch</w:t>
      </w:r>
    </w:p>
    <w:p>
      <w:r>
        <w:t>1</w:t>
      </w:r>
    </w:p>
    <w:p>
      <w:r>
        <w:t>Xây dựng và tổ chức triển khai Kế hoạch phát triển kinh tế số và xã hội số trong lĩnh vực văn hóa, thể thao và du lịch</w:t>
      </w:r>
    </w:p>
    <w:p>
      <w:r>
        <w:t>Sở Văn hóa, Thể thao và Du lịch</w:t>
      </w:r>
    </w:p>
    <w:p>
      <w:r>
        <w:t>Sở Thông tin và Truyền thông</w:t>
      </w:r>
    </w:p>
    <w:p>
      <w:r>
        <w:t>2</w:t>
      </w:r>
    </w:p>
    <w:p>
      <w:r>
        <w:t>Triển khai các nền tảng số trong lĩnh vực du lịch, gồm: Nền tảng dữ liệu số du lịch; Nền tảng quản trị và kinh doanh du lịch; Nền tảng mô hình hóa đa chiều phục vụ phát triển bảo tàng số, du lịch số</w:t>
      </w:r>
    </w:p>
    <w:p>
      <w:r>
        <w:t>Sở Văn hóa, Thể thao và Du lịch</w:t>
      </w:r>
    </w:p>
    <w:p>
      <w:r>
        <w:t>Sở Thông tin và Truyền thông</w:t>
      </w:r>
    </w:p>
    <w:p>
      <w:r>
        <w:t>VII</w:t>
      </w:r>
    </w:p>
    <w:p>
      <w:r>
        <w:t>Phát triển kinh tế số Tài nguyên và Môi trường</w:t>
      </w:r>
    </w:p>
    <w:p>
      <w:r>
        <w:t>1</w:t>
      </w:r>
    </w:p>
    <w:p>
      <w:r>
        <w:t>Xây dựng và tổ chức triển khai Kế hoạch phát triển kinh tế số và xã hội số trong lĩnh vực tài nguyên và môi trường</w:t>
      </w:r>
    </w:p>
    <w:p>
      <w:r>
        <w:t>Sở Tài nguyên và Môi trường</w:t>
      </w:r>
    </w:p>
    <w:p>
      <w:r>
        <w:t>Sở Thông tin và Truyền thông</w:t>
      </w:r>
    </w:p>
    <w:p>
      <w:r>
        <w:t>2</w:t>
      </w:r>
    </w:p>
    <w:p>
      <w:r>
        <w:t>Triển khai hạ tầng số, nền tảng dữ liệu số ngành tài nguyên và môi trường, ưu tiên xây dựng Nền tảng dữ liệu đất đai, bản đồ số</w:t>
      </w:r>
    </w:p>
    <w:p>
      <w:r>
        <w:t>Sở Tài nguyên và Môi trường</w:t>
      </w:r>
    </w:p>
    <w:p>
      <w:r>
        <w:t>Sở Thông tin và Truyền thông</w:t>
      </w:r>
    </w:p>
    <w:p>
      <w:r>
        <w:t>C</w:t>
      </w:r>
    </w:p>
    <w:p>
      <w:r>
        <w:t>CÁC GIẢI PHÁP PHÁT TRIỂN KINH TẾ SỐ VÀ XÃ HỘI SỐ</w:t>
      </w:r>
    </w:p>
    <w:p>
      <w:r>
        <w:t>I</w:t>
      </w:r>
    </w:p>
    <w:p>
      <w:r>
        <w:t>Tổ chức, bộ máy, mạng lưới</w:t>
      </w:r>
    </w:p>
    <w:p>
      <w:r>
        <w:t>1</w:t>
      </w:r>
    </w:p>
    <w:p>
      <w:r>
        <w:t>Nâng cao hiệu quả hoạt động của Ban Chỉ đạo Chuyển đổi số tỉnh Cao Bằng</w:t>
      </w:r>
    </w:p>
    <w:p>
      <w:r>
        <w:t>Sở Thông tin và Truyền thông</w:t>
      </w:r>
    </w:p>
    <w:p>
      <w:r>
        <w:t>Các thành viên Ban chỉ đạo Chuyển đổi số tỉnh</w:t>
      </w:r>
    </w:p>
    <w:p>
      <w:r>
        <w:t>2</w:t>
      </w:r>
    </w:p>
    <w:p>
      <w:r>
        <w:t>Triển khai và nâng cao hiệu quả hoạt động của các Tổ công nghệ số cộng đồng đến từng thôn, tổ dân phố</w:t>
      </w:r>
    </w:p>
    <w:p>
      <w:r>
        <w:t>UBND các huyện, thành phố</w:t>
      </w:r>
    </w:p>
    <w:p>
      <w:r>
        <w:t>Sở Thông tin và Truyền thông</w:t>
      </w:r>
    </w:p>
    <w:p>
      <w:r>
        <w:t>II</w:t>
      </w:r>
    </w:p>
    <w:p>
      <w:r>
        <w:t>Hợp tác về phát triển kinh tế số, xã hội số</w:t>
      </w:r>
    </w:p>
    <w:p>
      <w:r>
        <w:t>1</w:t>
      </w:r>
    </w:p>
    <w:p>
      <w:r>
        <w:t>Hợp tác giữa cơ quan nhà nước và doanh nghiệp nền tảng số trong việc tuyên truyền, phổ biến, tập huấn kỹ năng số cho người dân thông qua việc sử dụng nền tảng số</w:t>
      </w:r>
    </w:p>
    <w:p>
      <w:r>
        <w:t>Các sở, ban, ngành, UBND các huyện, thành phố</w:t>
      </w:r>
    </w:p>
    <w:p>
      <w:r>
        <w:t>2</w:t>
      </w:r>
    </w:p>
    <w:p>
      <w:r>
        <w:t>Hợp tác với các tổ chức, doanh nghiệp trong và ngoài nước trong việc thu hút nguồn lực, tri thức, chuyển giao công nghệ số vào tỉnh</w:t>
      </w:r>
    </w:p>
    <w:p>
      <w:r>
        <w:t>Các sở, ban, ngành, UBND các huyện và thành phố</w:t>
      </w:r>
    </w:p>
    <w:p>
      <w:r>
        <w:t>III</w:t>
      </w:r>
    </w:p>
    <w:p>
      <w:r>
        <w:t>Tuyên truyền, phổ biến, nâng cao nhận thức về kinh tế số và xã hội số</w:t>
      </w:r>
    </w:p>
    <w:p>
      <w:r>
        <w:t>1</w:t>
      </w:r>
    </w:p>
    <w:p>
      <w:r>
        <w:t>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Sở Thông tin và Truyền thông</w:t>
      </w:r>
    </w:p>
    <w:p>
      <w:r>
        <w:t>Các sở, ban, ngành, UBND các huyện, thành phố</w:t>
      </w:r>
    </w:p>
    <w:p>
      <w:r>
        <w:t>2</w:t>
      </w:r>
    </w:p>
    <w:p>
      <w:r>
        <w:t>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Sở Thông tin và Truyền thông</w:t>
      </w:r>
    </w:p>
    <w:p>
      <w:r>
        <w:t>Các sở, ban, ngành, UBND các huyện, thành phố</w:t>
      </w:r>
    </w:p>
    <w:p>
      <w:r>
        <w:t>3</w:t>
      </w:r>
    </w:p>
    <w:p>
      <w:r>
        <w:t>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w:t>
      </w:r>
    </w:p>
    <w:p>
      <w:r>
        <w:t>Đài Phát thanh - Truyền hình Cao Bằng, Báo Cao Bằng</w:t>
      </w:r>
    </w:p>
    <w:p>
      <w:r>
        <w:t>Sở Thông tin và Truyền thông,</w:t>
      </w:r>
    </w:p>
    <w:p>
      <w:r>
        <w:t>IV</w:t>
      </w:r>
    </w:p>
    <w:p>
      <w:r>
        <w:t>Đo lường, giám sát triển khai</w:t>
      </w:r>
    </w:p>
    <w:p>
      <w:r>
        <w:t>Hàng năm thực hiện điều tra, khảo sát, thu thập, công bố kết quả thống kê, đo lường các chỉ tiêu kinh tế số và các mục tiêu cơ bản về kinh tế số và xã hội số đặt ra tại Kế hoạch này</w:t>
      </w:r>
    </w:p>
    <w:p>
      <w:r>
        <w:t>Cục Thống kê</w:t>
      </w:r>
    </w:p>
    <w:p>
      <w:r>
        <w:t>Sở Thông tin và Truyền thông; các sở, ban, ngành, UBND các huyện, thành phố</w:t>
      </w:r>
    </w:p>
    <w:p>
      <w:r>
        <w:t>V</w:t>
      </w:r>
    </w:p>
    <w:p>
      <w:r>
        <w:t>Bảo đảm kinh phí cho phát triển kinh tế số và xã hội số</w:t>
      </w:r>
    </w:p>
    <w:p>
      <w:r>
        <w:t>1</w:t>
      </w:r>
    </w:p>
    <w:p>
      <w:r>
        <w:t>Huy động tối đa các nguồn kinh phí để thực hiện phát triển kinh tế số, xã hội số, bao gồm: ngân sách nhà nước; nguồn đầu tư của doanh nghiệp, khu vực tư nhân, cộng đồng và các nguồn kinh phí hợp pháp khác</w:t>
      </w:r>
    </w:p>
    <w:p>
      <w:r>
        <w:t>Sở Tài chính; Sở Kế hoạch và Đầu tư</w:t>
      </w:r>
    </w:p>
    <w:p>
      <w:r>
        <w:t>Sở Thông tin và Truyền thông, các sở, ban, ngành, UBND các huyện, thành phố</w:t>
      </w:r>
    </w:p>
    <w:p>
      <w:r>
        <w:t>2</w:t>
      </w:r>
    </w:p>
    <w:p>
      <w:r>
        <w:t>Ưu tiên kinh phí từ ngân sách nhà nước để thực hiện các nhiệm vụ phát triển nền móng kinh tế số và xã hội số, phát triển kinh tế số và xã hội số ngành và lĩnh vực và các nhiệm vụ, giải pháp thuộc Kế hoạch do cơ quan nhà nước chủ trì thực hiện</w:t>
      </w:r>
    </w:p>
    <w:p>
      <w:r>
        <w:t>Sở Tài chính; Sở Kế hoạch và Đầu tư</w:t>
      </w:r>
    </w:p>
    <w:p>
      <w:r>
        <w:t>Sở Thông tin và Truyền thông</w:t>
      </w:r>
    </w:p>
    <w:p>
      <w:r>
        <w:t>3</w:t>
      </w:r>
    </w:p>
    <w:p>
      <w:r>
        <w:t>Ưu tiên phân bổ ngân sách từ nguồn chi thường xuyên để các cơ quan, tổ chức thuê, mua sử dụng các nền tảng số</w:t>
      </w:r>
    </w:p>
    <w:p>
      <w:r>
        <w:t>Sở Tài chính</w:t>
      </w:r>
    </w:p>
    <w:p>
      <w:r>
        <w:t>Sở Thông tin và Truyền thông</w:t>
      </w:r>
    </w:p>
    <w:p>
      <w:r>
        <w:t>VI</w:t>
      </w:r>
    </w:p>
    <w:p>
      <w:r>
        <w:t>Giảm thiểu các tác động tiêu cực của công nghệ số</w:t>
      </w:r>
    </w:p>
    <w:p>
      <w:r>
        <w:t>1</w:t>
      </w:r>
    </w:p>
    <w:p>
      <w:r>
        <w:t>Đánh giá tác động của phát triển kinh tế số, xã hội số ở tỉnh và đề xuất các giải pháp chủ động giảm thiểu ảnh hưởng tiêu cực của công nghệ số. Triển khai các giải pháp nhằm giảm thiểu bất bình đẳng, thu hẹp khoảng cách và giảm tác động tiêu cực của quá trình phát triển kinh tế số, xã hội số.</w:t>
      </w:r>
    </w:p>
    <w:p>
      <w:r>
        <w:t>Sở Thông tin và Truyền thông</w:t>
      </w:r>
    </w:p>
    <w:p>
      <w:r>
        <w:t>Sở Lao động - Thương binh và Xã hội, UBND các huyện, thành phố</w:t>
      </w:r>
    </w:p>
    <w:p>
      <w:r>
        <w:t>2</w:t>
      </w:r>
    </w:p>
    <w:p>
      <w:r>
        <w:t>Hình thành các điểm thu gom sản phẩm công nghệ thông tin, điện tử - viễn thông hư hỏng, hết hạn sử dụng, rác thải công nghệ, rác thải điện tử</w:t>
      </w:r>
    </w:p>
    <w:p>
      <w:r>
        <w:t>UBND các huyện, thành phố</w:t>
      </w:r>
    </w:p>
    <w:p>
      <w:r>
        <w:t>Sở Thông tin và Truyền thông, các cơ quan, đơn vị liên quan</w:t>
      </w:r>
    </w:p>
    <w:p>
      <w:r>
        <w:t>1 Kế hoạch số 2135/KH-UBND ngày 17/8/2021 của UBND tỉnh.</w:t>
      </w:r>
    </w:p>
    <w:p>
      <w:r>
        <w:t>2 Kế hoạch số 2893/KH-UBND ngày 19/11/2020 của UBND tỉnh.</w:t>
      </w:r>
    </w:p>
    <w:p>
      <w:r>
        <w:t>3 Kế hoạch số 1990/KH-UBND ngày 04/8/2022 của UBND tỉnh.</w:t>
      </w:r>
    </w:p>
    <w:p>
      <w:r>
        <w:t>4 Kế hoạch số 1127/KH-UBND ngày 12/5/2022 của UBND tỉnh.</w:t>
      </w:r>
    </w:p>
    <w:p>
      <w:r>
        <w:t>5 Quyết định số 1942/QĐ-UBND ngày 17/11/2020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