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965/KH-UBND năm 2024 tuyên truyền thực hiện sắp xếp đơn vị hành chính cấp huyện, cấp xã giai đoạn 2023-2025, định hướng đến năm 2030, đồng thời thực hiện điều chỉnh để mở rộng Thành phố Phan Thiết,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965/KH-UBND</w:t>
      </w:r>
    </w:p>
    <w:p>
      <w:r>
        <w:t>Bình Thuận, ngày 18 tháng 3 năm 2024</w:t>
      </w:r>
    </w:p>
    <w:p>
      <w:r>
        <w:t>KẾ HOẠCH</w:t>
      </w:r>
    </w:p>
    <w:p>
      <w:r>
        <w:t>TUYÊN TRUYỀN THỰC HIỆN SẮP XẾP ĐƠN VỊ HÀNH CHÍNH CẤP HUYỆN, CẤP XÃ GIAI ĐOẠN 2023 - 2025, ĐỊNH HƯỚNG ĐẾN NĂM 2030, ĐỒNG THỜI THỰC HIỆN ĐIỀU CHỈNH ĐỂ MỞ RỘNG THÀNH PHỐ PHAN THIẾT</w:t>
      </w:r>
    </w:p>
    <w:p>
      <w:r>
        <w:t>Thực hiện Nghị quyết số 37-NQ/TW, ngày 24/12/2018 và Kết luận số 48-KL/TW, ngày 30/01/2023 của Bộ Chính trị, Nghị quyết số 117/NQ-CP ngày 30/7/2023 của Chính phủ ban hành Kế hoạch thực hiện sắp xếp đơn vị hành chính (ĐVHC) cấp huyện, cấp xã giai đoạn 2023 - 2025, Kết luận số 952- KL/TU, ngày 14/12/2023 của Ban Chấp hành Đảng bộ tỉnh (khóa XIV) và Phương án tổng thể số 828/PA-UBND ngày 08/3/2024 của UBND tỉnh về sắp xếp ĐVHC cấp huyện, cấp xã giai đoạn 2023 - 2025, định hướng đến năm 2030, đồng thời thực hiện điều chỉnh địa giới hành chính (ĐGHC) để mở rộng thành phố Phan Thiết.</w:t>
      </w:r>
    </w:p>
    <w:p>
      <w:r>
        <w:t>Để tổ chức thực hiện có hiệu quả các nội dung công việc liên quan đến sắp xếp ĐVHC cấp huyện, cấp xã giai đoạn 2023 - 2025, định hướng đến năm 2030, đồng thời thực hiện điều chỉnh ĐGHC để mở rộng thành phố Phan Thiết, UBND tỉnh ban hành Kế hoạch tuyên truyền với các nội dung sau:</w:t>
      </w:r>
    </w:p>
    <w:p>
      <w:r>
        <w:t>I. MỤC ĐÍCH, YÊU CẦU</w:t>
      </w:r>
    </w:p>
    <w:p>
      <w:r>
        <w:t>1. Mục đích</w:t>
      </w:r>
    </w:p>
    <w:p>
      <w:r>
        <w:t>- Để cán bộ, đảng viên, công chức, viên chức, lực lượng vũ trang, người lao động và Nhân dân trong tỉnh nhận thức đầy đủ sự cần thiết, ý nghĩa, tầm quan trọng và những tác động tích cực của việc thực hiện chủ trương sắp xếp ĐVHC; từ đó tạo sự đồng thuận, ủng hộ, nhất trí cao trong triển khai thực hiện.</w:t>
      </w:r>
    </w:p>
    <w:p>
      <w:r>
        <w:t>- Thông qua công tác thông tin, tuyên truyền tạo sự thống nhất về nhận thức và hành động trong cả hệ thống chính trị từ tỉnh đến cơ sở giúp cho cán bộ, đảng viên, công chức, viên chức, lực lượng vũ trang, người lao động và Nhân dân; đặc biệt là các chủ thể có liên quan, bị tác động khi thực hiện việc sắp xếp ĐVHC trên địa bàn.</w:t>
      </w:r>
    </w:p>
    <w:p>
      <w:r>
        <w:t>- Nâng cao tinh thần trách nhiệm, tăng cường công tác lãnh đạo, chỉ đạo của cấp ủy đảng, chính quyền các cấp trong tỉnh nhằm tổ chức thực hiện có hiệu quả chủ trương sắp xếp ĐVHC cấp huyện, cấp xã; kịp thời biểu dương những cách làm hay, hiệu quả.</w:t>
      </w:r>
    </w:p>
    <w:p>
      <w:r>
        <w:t>2. Yêu cầu</w:t>
      </w:r>
    </w:p>
    <w:p>
      <w:r>
        <w:t>- Bám sát các văn bản chỉ đạo của Trung ương, Tỉnh ủy, UBND tỉnh; nội dung của Phương án tổng thể, đề án chi tiết sắp xếp ĐVHC đã được cấp có thẩm quyền thông qua, phê duyệt, tạo được sự lan tỏa rộng rãi, nhất là trong các tầng lớp Nhân dân.</w:t>
      </w:r>
    </w:p>
    <w:p>
      <w:r>
        <w:t>- Công tác thông tin, tuyên truyền phải thực hiện đúng đối tượng, thường xuyên, liên tục, có trọng tâm, trọng điểm, phù hợp với tiến độ triển khai và được tổ chức với nhiều hình thức đa dạng, phong phú.</w:t>
      </w:r>
    </w:p>
    <w:p>
      <w:r>
        <w:t>- Có sự phối hợp chặt chẽ, nhịp nhàng; phát huy vai trò chủ động, sáng tạo của cấp ủy đảng, chính quyền, các cơ quan, đơn vị trong hệ thống chính trị của tỉnh trong triển khai thực hiện công tác tuyên truyền.</w:t>
      </w:r>
    </w:p>
    <w:p>
      <w:r>
        <w:t>II. NỘI DUNG TUYÊN TRUYỀN</w:t>
      </w:r>
    </w:p>
    <w:p>
      <w:r>
        <w:t>1. Chủ trương, quan điểm chỉ đạo của Bộ Chính trị, Ủy ban Thường vụ Quốc hội, Chính phủ về sắp xếp các ĐVHC cấp huyện, cấp xã tại Nghị quyết số 37-NQ/TW, ngày 24/12/2018, Kết luận số 48-KL/TW, ngày 30/01/2023, Nghị quyết số 35/2023/UBTVQH15 ngày 12/7/2023 và Nghị quyết số 117/NQ- CP ngày 30/7/2023.</w:t>
      </w:r>
    </w:p>
    <w:p>
      <w:r>
        <w:t>Tuyên truyền toàn diện, rộng khắp, khẳng định việc sắp xếp các ĐVHC cấp huyện, cấp xã là chủ trương lớn, đúng đắn, khách quan, nhằm tổ chức hợp lý ĐVHC các cấp phù hợp với với thực tiễn và xu thế phát triển của đất nước; bảo đảm hoàn thiện thể chế về ĐVHC, bộ máy chính trị tinh gọn, hoạt động hiệu lực, hiệu quả; mở rộng không quan phát triển, phát huy nguồn lực, tiềm năng, lợi thế của các địa phương, thúc đẩy phát triển, nâng cao đời sống Nhân dân.</w:t>
      </w:r>
    </w:p>
    <w:p>
      <w:r>
        <w:t>2. Bám sát yêu cầu, nội dung, lộ trình nêu trong Kết luận số 48-KL/TW, ngày 30/01/2023 của Bộ Chính trị, Nghị quyết số 35/2023/UBTVQH15 ngày 12/7/2023 của Ủy ban Thường vụ Quốc hội, Nghị quyết số 117/NQ-CP ngày 30/7/2023 của Chính phủ và Kế hoạch số 3303/KH-UBND ngày 31/8/2023 của UBND tỉnh về thực hiện sắp xếp ĐVHC cấp huyện, cấp xã tỉnh Bình Thuận giai đoạn 2023 - 2025, trong đó, tuyên truyền cụ thể, rõ ràng nhiệm vụ, lộ trình thực hiện nhất là nhưng nhiệm vụ lớn, quan trọng như: Mục đích, yêu cầu, phương án sắp xếp, sáp nhập; công tác kiện toàn, tổ chức và thực hiện chế độ chính sách đối với đội ngũ cán bộ, công chức, viên chức khi sáp nhập...</w:t>
      </w:r>
    </w:p>
    <w:p>
      <w:r>
        <w:t>3. Tuyên truyền làm rõ việc sắp xếp các ĐVHC gắn với thực hiện tinh giảm biên chế, cơ cấu lại đội ngũ cán bộ, công chức, viên chức, người lao động theo tinh thần các nghị quyết, kết luận của Đảng, quy định của Nhà nước, bảo đảm những yêu cầu về việc sắp xếp tinh gọn bộ máy phải được thực hiện dân chủ khách quan, minh bạch trong việc rà soát, đánh giá, bố trí, sắp xếp lựa chọn những người có phẩm chất đạo đức, năng lực; giải quyết kịp thời các chế độ chính sách cho những người bị tác động do sắp xếp...</w:t>
      </w:r>
    </w:p>
    <w:p>
      <w:r>
        <w:t>4. Tuyên truyền nội dung các văn bản hướng dẫn và trách nhiệm của các cơ quan, tổ chức được giao trong việc thực hiện sắp xếp ĐVHC cấp huyện, cấp xã; việc thực hiện chuyển đổi các loại giấy tờ cho cá nhân, tổ chức khi thay đổi địa giới ĐVHC do sắp xếp. Thông tin công khai minh bạch các phương án, đề án sắp xếp, các chế độ chính sách đến cán bộ, công chức, viên chức, người lao động dư dôi do thực hiện sắp xếp ĐVHC cấp huyện, cấp xã.</w:t>
      </w:r>
    </w:p>
    <w:p>
      <w:r>
        <w:t>5. Thông tin đầy đủ các phương án thực hiện sắp xếp, điều chỉnh đơn vị địa giới hành chính của tỉnh Bình Thuận giai đoạn 2023 - 2025, định hướng đến năm 2030; các ĐVHC được điều chỉnh, nâng cấp khi mở rộng thành phố Phan Thiết.</w:t>
      </w:r>
    </w:p>
    <w:p>
      <w:r>
        <w:t>III. HÌNH THỨC TUYÊN TRUYỀN</w:t>
      </w:r>
    </w:p>
    <w:p>
      <w:r>
        <w:t>1. Tuyên truyền thông qua chế độ hội họp, các hội nghị của cơ quan, đơn vị, địa phương và các cuộc họp của cộng đồng dân cư, nhất là tại các địa phương thực hiện sắp xếp.</w:t>
      </w:r>
    </w:p>
    <w:p>
      <w:r>
        <w:t>2. Tuyên truyền trên cổng thông tin điện tử của tỉnh; trang thông tin điện tử của cơ quan, đơn vị, địa phương; các trang mạng xã hội; qua đôi ngu bao cao viên, tuyên truyền viên tại các cuộc hội họp, các hội nghị của cơ quan, đơn vi, địa phương và các cuộc họp, sinh hoạt tại cộng đồng dân cư.</w:t>
      </w:r>
    </w:p>
    <w:p>
      <w:r>
        <w:t>3. Tuyên truyền thông qua các hình thức khác như băng rôn, áp phích, pa nô, tờ rơi, báo, tạp chí, bản tin, video clip, phóng sự… và các hình thức khác phù hợp với tình hình thực tế của từng cơ quan, đơn vị, địa phương.</w:t>
      </w:r>
    </w:p>
    <w:p>
      <w:r>
        <w:t>IV. THỜI GIAN TUYÊN TRUYỀN</w:t>
      </w:r>
    </w:p>
    <w:p>
      <w:r>
        <w:t>1. Đợt 1:  Từ nay đến tháng 5/2024</w:t>
      </w:r>
    </w:p>
    <w:p>
      <w:r>
        <w:t>- Tập trung tuyên truyền Nghị quyết số 37-NQ/TW, ngày 24/12/2018 và Kết luận số 48-KL/TW, ngày 30/01/2023 của Bộ Chính trị, Nghị quyết số 35/2023/UBTVQH15 ngày 12/7/2023 của Ủy ban Thường vụ Quốc hội, Nghị quyết số 117/NQ-CP ngày 30/7/2023 của Chính phủ, Kế hoạch số 3303/KH- UBND ngày 31/8/2023 và Phương án tổng thể số 828/PA-UBND ngày 08/3/2024 của UBND tỉnh về sắp xếp ĐVHC cấp huyện, cấp xã giai đoạn 2023 - 2025, định hướng đến năm 2030, đồng thời thực hiện điều chỉnh ĐGHC để mở rộng thành phố Phan Thiết; nhất là mục đích, ý nghĩa, cơ sở, lý do của việc sắp xếp.</w:t>
      </w:r>
    </w:p>
    <w:p>
      <w:r>
        <w:t>- Tập trung cao điểm tuyên truyền trong tháng 4, tháng 5/2024 các chỉ đạo của Trung ương, Tỉnh ủy, UBND tỉnh liên quan đến sắp xếp ĐVHC cấp huyện, cấp xã; Phương án tổng thể, các đề án chi tiết triển khai thực hiện sắp xếp; thông tin, tuyên truyền về việc lấy ý kiến cử tri (danh sách, trình tự, thủ tục, thời gian tổ chức lấy ý kiến cử tri,…) nhất là tại các địa phương có ĐVHC thực hiện sắp xếp.</w:t>
      </w:r>
    </w:p>
    <w:p>
      <w:r>
        <w:t>2. Đợt 2:  Từ tháng 6/2024, cao điểm tháng 12/2024</w:t>
      </w:r>
    </w:p>
    <w:p>
      <w:r>
        <w:t>Tiếp tục tuyên truyền các văn bản liên quan đến sắp xếp ĐVHC cấp huyện, cấp xã; chế độ, chính sách đối với đội ngũ dôi dư; kết quả lấy ý kiến cử tri và ý kiến của HĐND các cấp về sắp xếp các ĐVHC cấp huyện, cấp xã.</w:t>
      </w:r>
    </w:p>
    <w:p>
      <w:r>
        <w:t>3. Đợt 3:  Từ tháng 01/2025 trở đi</w:t>
      </w:r>
    </w:p>
    <w:p>
      <w:r>
        <w:t>- Tập trung tuyên truyền nghị quyết của Ủy ban Thường vụ Quốc hội về sắp xếp ĐVHC; công tác chuẩn bị để đưa ĐVHC mới đi vào hoạt động chính thức khi nghị quyết của Ủy ban Thường vụ Quốc hội có hiệu lực thi hành; việc thực hiện các thủ tục chuyển đổi các loại giấy tờ của các cá nhân, tổ chức tại những nơi sắp xếp ĐVHC do thay đổi địa giới ĐVHC.</w:t>
      </w:r>
    </w:p>
    <w:p>
      <w:r>
        <w:t>- Tuyên truyền sơ bộ phương án tiếp nhận, bàn giao, sử dụng các trụ sở làm việc, tài sản, cơ sở vật chất của các cơ quan, tổ chức, đơn vị thực hiện sắp xếp để người dân có thêm thông tin, thuận lợi trong việc tham gia giám sát.</w:t>
      </w:r>
    </w:p>
    <w:p>
      <w:r>
        <w:t>V. TỔ CHỨC THỰC HIỆN</w:t>
      </w:r>
    </w:p>
    <w:p>
      <w:r>
        <w:t>1. Đề nghị Ban Tuyên giáo Tỉnh ủy</w:t>
      </w:r>
    </w:p>
    <w:p>
      <w:r>
        <w:t>- Hướng dẫn, chỉ đạo, định hướng công tác thông tin, tuyên truyền trong hệ thống tuyên giáo, các cơ quan báo chí, trên các trang thông tin điện tử, bản tin của các sở, ban, ngành, địa phương và các tổ chức chính trị - xã hội về chủ trương sắp xếp ĐVHC; phối hợp chặt chẽ với các cơ quan có liên quan đề xuất giải quyết nhưng vướng mắc, phát sinh trong quá trình triển khai thực hiện.</w:t>
      </w:r>
    </w:p>
    <w:p>
      <w:r>
        <w:t>- Chủ động nắm bắt, định hướng dư luận xã hội; hướng dẫn đấu tranh, phản bác các thông tin, quan điểm sai trái của các thế lực thù địch, phần tử xấu lợi dụng việc sắp xếp, sáp nhập để xuyên tạc, chống phá trên nền tảng mạng xã hội.</w:t>
      </w:r>
    </w:p>
    <w:p>
      <w:r>
        <w:t>2. Đề nghị Ủy ban Mặt trận Tổ quốc Việt Nam và các tổ chức chính trị - xã hội tỉnh</w:t>
      </w:r>
    </w:p>
    <w:p>
      <w:r>
        <w:t>Có kế hoạch chỉ đạo làm tốt công tác tuyên truyền, vận động đoàn viên, hội viên, các tầng lớp Nhân dân phát huy quyền làm chủ trong mọi lĩnh vực, tạo sự đồng thuận, thống nhất về nhận thức và hành động, nhất là các địa phương thực hiện sắp xếp ĐVHC; đồng thời, giám sát quá trình triển khai thực hiện.</w:t>
      </w:r>
    </w:p>
    <w:p>
      <w:r>
        <w:t>3. Sở Nội vụ</w:t>
      </w:r>
    </w:p>
    <w:p>
      <w:r>
        <w:t>- Chủ động phối hợp với Ban Tuyên giáo Tỉnh ủy và Sở Thông tin và Truyền thông trong công tác tuyên truyền, cung cấp kịp thời thông tin, tài liệu liên quan đến thực hiện sắp xếp ĐVHC cấp huyện, cấp xã tỉnh Bình Thuận để công tác tuyên truyền đạt kết quả cao nhất.</w:t>
      </w:r>
    </w:p>
    <w:p>
      <w:r>
        <w:t>- Theo dõi, kiểm tra, đôn đốc các cơ quan, đơn vị, địa phương trong xây dựng và tổ chức thực hiện kế hoạch thông tin, tuyên truyền thực hiện sắp xếp ĐVHC. Định kỳ hoặc đột xuất tổng hợp, báo cáo tình hình, kết quả thực hiện công tác thông tin, tuyên truyền của các cơ quan, đơn vị, địa phương.</w:t>
      </w:r>
    </w:p>
    <w:p>
      <w:r>
        <w:t>- Gửi thông tin liên quan đến thực hiện sắp xếp ĐVHC đến các cơ quan, đơn vị, địa phương để phổ biến, tuyên truyền.</w:t>
      </w:r>
    </w:p>
    <w:p>
      <w:r>
        <w:t>4. Sở Thông tin và Truyền thông</w:t>
      </w:r>
    </w:p>
    <w:p>
      <w:r>
        <w:t>Chỉ đạo, định hướng các cơ quan báo chí của tỉnh, trang thông tin điện tử của các sở, ban, ngành, địa phương và các tổ chức chính trị - xã hội, các đơn vị trực thuộc xây dựng chương trình, kế hoạch tuyên truyền về công tác chỉ đạo, lãnh đạo, tình hình, kết quả triển khai thực hiện chủ trương này của tỉnh, nhất là các địa phương có chủ trương sáp nhập theo đề án của tỉnh.</w:t>
      </w:r>
    </w:p>
    <w:p>
      <w:r>
        <w:t>5. Sở Tài chính</w:t>
      </w:r>
    </w:p>
    <w:p>
      <w:r>
        <w:t>Hằng năm, trên cơ sở dự toán của các sở, ngành, đơn vị, tổng hợp tham mưu UBND tỉnh bố trí kinh phí thực hiện kế hoạch theo đúng quy định của Luật Ngân sách nhà nước về phân cấp ngân sách nhà nước và phù hợp với khả năng ngân sách địa phương.</w:t>
      </w:r>
    </w:p>
    <w:p>
      <w:r>
        <w:t>6. Các sở, ngành có liên quan</w:t>
      </w:r>
    </w:p>
    <w:p>
      <w:r>
        <w:t>Các cơ quan, đơn vị theo thẩm quyền chủ động cung cấp thông tin cho các cơ quan báo chí để thực hiện công tác tuyên truyền nhằm tạo sự đồng thuận trong xã hội, của các ngành, các cấp, của cán bộ, công chức, người lao động và Nhân dân trong việc thực hiện sắp xếp ĐVHC cấp huyện, cấp xã.</w:t>
      </w:r>
    </w:p>
    <w:p>
      <w:r>
        <w:t>7. UBND các huyện, thị xã, thành phố</w:t>
      </w:r>
    </w:p>
    <w:p>
      <w:r>
        <w:t>- Chỉ đạo các cơ quan, đơn vị xây dựng kế hoạch tuyên truyền sâu rộng đến cán bộ, đảng viên, đoàn viên, hội viên, lực lượng vũ trang và trong Nhân dân bằng các phương thức phù hợp gắn với thực hiện nhiệm vụ chính trị, phát triển kinh tế - xã hội của địa phương. Kịp thời nắm bắt dư luận xã hội, định hướng tuyên truyền trong cán bộ, đảng viên và Nhân dân, tạo sự thống nhất về nhận thức và hành động trong cán bộ, đảng viên, sự đồng thuận trong xã hội đối với việc sắp xếp các ĐVHC gắn với thực hiện tinh giản biên chế, cơ cấu lại đội ngũ cán bộ, công chức, viên chức, người lao động.</w:t>
      </w:r>
    </w:p>
    <w:p>
      <w:r>
        <w:t>- Chỉ đạo các cơ quan chức năng, phối hợp cung cấp thông tin định hướng, tuyên truyền trong cán bộ, đảng viên và các tầng lớp Nhân dân; kịp thời đấu tranh, ngăn chặn, phản bác, xử lý những thông tin sai trái, bịa đặt, kích động... của các thế lực thù địch, phản động, cơ hội chính trị để phá hoại, chia rẽ, gây mất đoàn kết nội bộ, cản trở việc triển khai thực hiện chủ trương này.</w:t>
      </w:r>
    </w:p>
    <w:p>
      <w:r>
        <w:t>- Đối với các địa phương thực hiện sắp xếp, ngoài các nội dung tuyên truyền nêu trên, cần tập trung chỉ đạo tổ chức quán triệt, tuyên truyền, vận động về chủ trương sắp xếp ĐVHC, tinh gọn bộ máy đến cán bộ, đảng viên và Nhân dân ở địa phương mình; đồng thời, thực hiện có hiệu quả việc lấy ý kiến Nhân dân tại địa phương được sắp xếp, tạo sự đồng thuận nhất trí cao. Thường xuyên nắm bắt, theo dõi các vấn đề dư luận, diễn biến tình hình tư tưởng của cán bộ, đảng viên, Nhân dân trong quá trình triển khai sắp xếp, điều chỉnh để kịp thời phản ánh, tham mưu giải quyết.</w:t>
      </w:r>
    </w:p>
    <w:p>
      <w:r>
        <w:t>8. Báo Bình Thuận, Đài Phát thanh - Truyền hình Bình Thuận</w:t>
      </w:r>
    </w:p>
    <w:p>
      <w:r>
        <w:t>Bám sát nội dung, định hướng tuyên truyền của các cơ quan liên quan và nội dung tuyên truyền theo kế hoạch này; chủ động và thường xuyên phối hợp với các sở, ngành liên quan, các địa phương, đơn vị để xây dựng kế hoạch, mở chuyên trang, chuyên mục tuyên truyền đậm nét trong quá trình triển khai thực hiện; tổ chức phỏng vấn, tọa đàm với lãnh đạo các địa phương, đơn vị liên quan đến việc sắp xếp ĐVHC, công tác sắp xếp tổ chức bộ máy, cán bộ ở cấp ủy, chính quyền địa phương... trong quá trình triển khai và tổ chức thực hiện; phản ánh biểu dương địa phương, đơn vị có cách làm hay, sáng tạo trong triển khai thực hiện chủ trương này.</w:t>
      </w:r>
    </w:p>
    <w:p>
      <w:r>
        <w:t>VI. KINH PHÍ THỰC HIỆN</w:t>
      </w:r>
    </w:p>
    <w:p>
      <w:r>
        <w:t>1. Kinh phí cho công tác thông tin, tuyên truyền thực hiện sắp xếp ĐVHC cấp huyện, cấp xã tỉnh Bình Thuận giai đoạn 2023 - 2025, định hướng đến năm 2030, đồng thời thực hiện điều chỉnh ĐGHC để mở rộng thành phố Phan Thiết được thực hiện theo quy định của pháp luật, do ngân sách nhà nước đảm bảo.</w:t>
      </w:r>
    </w:p>
    <w:p>
      <w:r>
        <w:t>2. Các cơ quan, đơn vị, địa phương có trách nhiệm lập dự toán kinh phí thực hiện nhiệm vụ thông tin, tuyên truyền gửi cơ quan tài chính cùng cấp để tổng hợp, trình cấp có thẩm quyền xem xét, quyết định theo phân cấp quản lý ngân sách nhà nước hiện hành. Việc lập dự toán, quản lý, sử dụng và quyết toán kinh phí cho công tác thông tin, tuyên truyền thực hiện theo các quy định hiện hành.</w:t>
      </w:r>
    </w:p>
    <w:p>
      <w:r>
        <w:t>Trên đây là Kế hoạch thông tin tuyên truyền thực hiện sắp xếp ĐVHC cấp huyện, cấp xã tỉnh Bình Thuận giai đoạn 2023 - 2025, định hướng đến năm 2030, đồng thời thực hiện điều chỉnh ĐGHC để mở rộng thành phố Phan Thiết, yêu cầu các cơ quan, đơn vị, địa phương nghiêm túc triển khai thực hiện. Trong quá trình triển khai thực hiện, nếu có khó khăn, vướng mắc, các cơ quan, đơn vị, địa phương kịp thời phản ánh về UBND tỉnh (thông qua Sở Nội vụ) để xem xét, giải quyết./.</w:t>
      </w:r>
    </w:p>
    <w:p>
      <w:r>
        <w:t>Nơi nhận:</w:t>
      </w:r>
    </w:p>
    <w:p>
      <w:r>
        <w:t>- Bộ Nội vụ;</w:t>
      </w:r>
    </w:p>
    <w:p>
      <w:r>
        <w:t>- Thường trực Tỉnh ủy;</w:t>
      </w:r>
    </w:p>
    <w:p>
      <w:r>
        <w:t>- Thường trực HĐND tỉnh;</w:t>
      </w:r>
    </w:p>
    <w:p>
      <w:r>
        <w:t>- Ban Tuyên giáo Tỉnh ủy;</w:t>
      </w:r>
    </w:p>
    <w:p>
      <w:r>
        <w:t>- Chủ tịch, các PCT UBND tỉnh;</w:t>
      </w:r>
    </w:p>
    <w:p>
      <w:r>
        <w:t>- Ủy ban Mặt trận Tổ quốc Việt Nam và các tổ chức chính trị - xã hội tỉnh;</w:t>
      </w:r>
    </w:p>
    <w:p>
      <w:r>
        <w:t>- Báo Bình Thuận;</w:t>
      </w:r>
    </w:p>
    <w:p>
      <w:r>
        <w:t>- Các cơ quan thuộc UBND tỉnh;</w:t>
      </w:r>
    </w:p>
    <w:p>
      <w:r>
        <w:t>- UBND các huyện, thị xã, thành phố (triển khai đến UBND các xã, phường, thị trấn);</w:t>
      </w:r>
    </w:p>
    <w:p>
      <w:r>
        <w:t>- Lưu: VT, NCKSTTHC, SNV. Dũng</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