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961/KH-SGDĐT phát động phong trào thi đua yêu nước thực hiện thắng lợi các mục tiêu, nhiệm vụ phát triển Ngành Giáo dục và Đào tạo Thành phố năm 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961/KH-SGDĐT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961/KH-SGDĐT</w:t>
      </w:r>
    </w:p>
    <w:p>
      <w:r>
        <w:t>Thành phố Hồ Chí Minh, ngày 26 tháng 02 năm 2024</w:t>
      </w:r>
    </w:p>
    <w:p>
      <w:r>
        <w:t>KẾ HOẠCH</w:t>
      </w:r>
    </w:p>
    <w:p>
      <w:r>
        <w:t>PHÁT ĐỘNG PHONG TRÀO THI ĐUA YÊU NƯỚC THỰC HIỆN THẮNG LỢI CÁC MỤC TIÊU, NHIỆM VỤ PHÁT TRIỂN NGÀNH GIÁO DỤC VÀ ĐÀO TẠO THÀNH PHỐ NĂM 2024</w:t>
      </w:r>
    </w:p>
    <w:p>
      <w:r>
        <w:t>Căn cứ Chỉ thị số 05/CT-UBND ngày 18 tháng 01 năm 2024 của Ủy ban nhân dân Thành phố Hồ Chí Minh về việc phát động phong trào thi đua yêu nước thực hiện thắng lợi các mục tiêu, nhiệm vụ phát triển kinh tế - xã hội năm 2024;</w:t>
      </w:r>
    </w:p>
    <w:p>
      <w:r>
        <w:t>Sở Giáo dục và Đào tạo phát động phong trào thi đua trong toàn thể cán bộ, công viên chức, người lao động toàn ngành với các nội dung như sau:</w:t>
      </w:r>
    </w:p>
    <w:p>
      <w:r>
        <w:t>I. MỤC ĐÍCH, YÊU CẦU</w:t>
      </w:r>
    </w:p>
    <w:p>
      <w:r>
        <w:t>- Thực hiện tốt chủ trương của Đảng, chính sách, pháp luật của Nhà nước về thi đua, khen thưởng tạo động lực thúc đẩy phong trào thi đua “Dạy tốt - Học tốt”, “Đổi mới, sáng tạo trong dạy và học, ứng dụng công nghệ thông tin và đẩy mạnh chuyển đổi số trong giáo dục”, xây dựng trường học hạnh phúc; xây dựng đơn vị văn minh, hiện đại, xanh, sạch, đẹp góp phần thực hiện thắng lợi các mục tiêu và nhiệm vụ phát triển ngành Giáo dục và Đào tạo.</w:t>
      </w:r>
    </w:p>
    <w:p>
      <w:r>
        <w:t>- Chú trọng phát hiện, bồi dưỡng, tổng kết, nhân rộng các mô hình mới có hiệu quả, các điển hình tiên tiến, gương người tốt, việc tốt tạo sự lan tỏa trong toàn Ngành Giáo dục và Đào tạo.</w:t>
      </w:r>
    </w:p>
    <w:p>
      <w:r>
        <w:t>- Các hoạt động kỷ niệm và tổ chức tuyên dương được tổ chức trang trọng, thiết thực, hiệu quả và tiết kiệm.</w:t>
      </w:r>
    </w:p>
    <w:p>
      <w:r>
        <w:t>II. NỘI DUNG THI ĐUA VÀ THỜI GIAN PHÁT ĐỘNG</w:t>
      </w:r>
    </w:p>
    <w:p>
      <w:r>
        <w:t>1. Nội dung:</w:t>
      </w:r>
    </w:p>
    <w:p>
      <w:r>
        <w:t>Tiếp tục quán triệt, triển khai, tuyên truyền các chủ trương, đường lối của Đảng, chính sách, pháp luật của Nhà nước về Thi đua, Khen thưởng; đặc biệt là Luật Thi đua, khen thưởng ngày 15 tháng 06 năm 2022, Nghị định số 98/2023/NĐ-CP ngày 31 tháng 12 năm 2023 của Chính phủ về quy định chi tiết thi hành một số điều của Luật Thi đua, khen thưởng và các văn bản hướng dẫn thi hành; triển khai có hiệu quả Chỉ thị số 34-CT/TW ngày 07 tháng 4 năm 2014 của Bộ Chính trị, Chỉ thị số 25-CT/TU ngày 12 tháng 8 năm 2014 của Ban Thường vụ Thành ủy Thành phố về “Tiếp tục đổi mới công tác thi đua, khen thưởng”; quán triệt sâu sắc tư tưởng thi đua ái quốc của Chủ tịch Hồ Chí Minh, gắn với việc thực hiện Chỉ thị số 05-CT/TW ngày 15 tháng 5 năm 2016 của Bộ Chính trị về tiếp tục học tập và làm theo tư tưởng, đạo đức, phong cách Hồ Chí Minh.</w:t>
      </w:r>
    </w:p>
    <w:p>
      <w:r>
        <w:t>Các cơ quan, đơn vị, cơ sở giáo dục phát huy truyền thống đoàn kết, sáng tạo trong chỉ đạo, tổ chức các phong trào thi đua thực chất, hiệu quả, thu hút đông đảo các cán bộ, công chức, viên chức; người lao động ngành Giáo dục; đặc biệt nâng cao tinh thần trách nhiệm, đoàn kết giữa Thủ trưởng các đơn vị trong công tác phối hợp nhằm tạo động lực thực hiện thắng lợi Chủ đề năm 2024  “Quyết tâm thực hiện hiệu quả chuyển đổi số và Nghị quyết số 98/2023/QH15 của Quốc hội”  gắn với phong trào thi đua xây dựng Đảng, xây dựng chính quyền với phương châm hành động  “Đoàn kết, kỷ cương, đổi mới, sáng tạo, quyết liệt hành động, khát vọng phát triển” , trong đó tập trung:</w:t>
      </w:r>
    </w:p>
    <w:p>
      <w:r>
        <w:t>- Triển khai thực hiện hiệu quả các phong trào thi đua trọng tâm do Thủ tướng Chính phủ phát động như: Phong trào thi đua “Cả nước chung sức xây dựng Nông thôn mới”; Phong trào thi đua “Vì người nghèo - Không để ai bị bỏ lại phía sau”; Phong trào thi đua “Cán bộ, công chức, viên chức thi đua thực hiện văn hóa công sở”; Phong trào thi đua “Đẩy mạnh, phát triển kết cấu hạ tầng đồng bộ, hiện đại; thực hành tiết kiệm, chống lãng phí”; Phong trào thi đua “Cả nước thi đua học tập; đẩy mạnh xã hội học tập”; thi đua triển khai hiệu quả Nghị quyết số 31-NQ/TW ngày 30 tháng 12 năm 2022 của Bộ Chính trị về phương hướng, nhiệm vụ phát triển Thành phố Hồ Chí Minh đến năm 2030, tầm nhìn đến năm 2045; Nghị quyết số 98/2023/QH15 về thí điểm cơ chế, chính sách đặc thù phát triển Thành phố Hồ Chí Minh.</w:t>
      </w:r>
    </w:p>
    <w:p>
      <w:r>
        <w:t>- Triển khai thực hiện hiệu quả các phong trào thi đua chuyên đề, phong trào thi đua theo đợt do Ủy ban nhân dân Thành phố, Sở Giáo dục và Đào tạo phát động; Phong trào thi đua “Cán bộ, công chức, viên chức thi đua năng động, sáng tạo, dám nghĩ, dám làm vì lợi ích chung, vì sự phát triển của Thành phố Hồ Chí Minh” giai đoạn 2021 - 2025; Phong trào thi đua “Chính quyền số, chuyển đổi số” giai đoạn 2021 - 2025; Phong trào thi đua “Cải cách hành chính” giai đoạn 2023 - 2025; Phong trào thi đua “Doanh nghiệp, doanh nhân đổi mới sáng tạo cùng Thành phố phát triển” giai đoạn 2023 - 2025; Phong trào thi đua “Thanh niên Thành phố lập nghiệp, khởi nghiệp, đổi mới sáng tạo” giai đoạn 2023 - 2027; Cuộc vận động “Toàn dân đoàn kết xây dựng nông thôn mới, đô thị văn minh”; Cuộc vận động “toàn dân đoàn kết xây dựng đời sống văn hóa”; Cuộc vận động “Người Việt Nam ưu tiên dùng hàng Việt Nam”; Phong trào thi đua “An toàn giao thông” với mục tiêu tính mạng con người là trên hết.</w:t>
      </w:r>
    </w:p>
    <w:p>
      <w:r>
        <w:t>- Tập trung thi đua thực hiện hiệu quả chương trình chuyển đổi số thông qua việc đẩy mạnh phát triển chính quyền số; xây dựng chính quyền số một cách đồng bộ thống nhất; hạ tầng công nghệ thông tin được đảm bảo liên thông kết nối đến các cơ quan, đơn vị và cơ sở giáo dục.</w:t>
      </w:r>
    </w:p>
    <w:p>
      <w:r>
        <w:t>Phấn đấu chỉ số cải cách hành chính của năm 2024 cao hơn so với năm 2023; tỷ lệ người dân hài lòng với sự phục vụ của các cơ quan, đơn vị đạt 90% trở lên.</w:t>
      </w:r>
    </w:p>
    <w:p>
      <w:r>
        <w:t>2. Phát động các đợt thi đua:</w:t>
      </w:r>
    </w:p>
    <w:p>
      <w:r>
        <w:t>Phong trào thi đua năm 2024 được chia thành 02 đợt:</w:t>
      </w:r>
    </w:p>
    <w:p>
      <w:r>
        <w:t>+ Đợt thứ nhất từ đầu năm đến ngày 15 tháng 6 năm 2024:  Thi đua lập thành tích chào mừng 94 năm Ngày thành lập Đảng Cộng sản Việt Nam (03/02/1930 - 03/02/2024), 49 năm Ngày giải phóng miền Nam, thống nhất đất nước (30/4/1975 - 30/4/2024), 70 năm Ngày chiến thắng Điện Biên Phủ (07/5/1954 - 07/5/2024), 134 năm ngày sinh Chủ tịch Hồ Chí Minh (19/5/1890 - 19/5/2024), 76 năm Ngày Chủ tịch Hồ Chí Minh ra lời kêu gọi Thi đua ái quốc (11/6/1948 - 11/6/2024); kết thúc năm học bình xét thi đua, giới thiệu các tập thể, cá nhân điển hình tiên tiến, giới thiệu các mô hình tiên tiến, tiêu biểu của ngành Giáo dục và Đào tạo, đơn vị dẫn đầu phong trào thi đua của Khối và đề nghị khen thưởng những tập thể và cá nhân đạt thành tích xuất sắc.</w:t>
      </w:r>
    </w:p>
    <w:p>
      <w:r>
        <w:t>+ Đợt thứ hai từ ngày 16 tháng 6 đến hết tháng 12 năm 2024:  thi đua lập thành tích chào mừng 79 năm Cách mạng tháng Tám (19/8/1945 - 19/8/2024) và Quốc khánh Nước Cộng hòa xã hội chủ nghĩa Việt Nam (02/9/1945 - 02/9/2024), chào mừng 42 năm ngày Nhà giáo Việt Nam (20/11/1982 - 20/11/2024), 80 năm Ngày thành lập Quân đội nhân dân Việt Nam (22/12/1944 - 22/12/2024), 35 năm Ngày hội Quốc phòng toàn dân (22/12/1989 - 22/12/2024) và thi đua thực hiện thắng lợi toàn diện các nhiệm vụ, chỉ tiêu năm 2024.</w:t>
      </w:r>
    </w:p>
    <w:p>
      <w:r>
        <w:t>III. GIẢI PHÁP VÀ TỔ CHỨC THỰC HIỆN:</w:t>
      </w:r>
    </w:p>
    <w:p>
      <w:r>
        <w:t>1. Các giải pháp:</w:t>
      </w:r>
    </w:p>
    <w:p>
      <w:r>
        <w:t>Tiếp tục quán triệt sâu sắc tư tưởng Hồ Chí Minh về thi đua, khen thưởng, các nội dung Chỉ thị số 34-CT/TW ngày 07 tháng 4 năm 2014 của Bộ Chính trị, Chỉ thị số 25-CT/TU ngày 12 tháng 8 năm 2014 của Ban Thường vụ Thành ủy Thành phố về “Tiếp tục đổi mới công tác thi đua, khen thưởng”; quán triệt sâu sắc tư tưởng thi đua ái quốc của Chủ tịch Hồ Chí Minh, gắn với việc thực hiện Chỉ thị số 05-CT/TW ngày 15 tháng 5 năm 2016 của Bộ Chính trị về tiếp tục học tập và làm theo tư tưởng, đạo đức, phong cách Hồ Chí Minh và các văn bản quy phạm pháp luật liên quan đến công tác thi đua, khen thưởng.</w:t>
      </w:r>
    </w:p>
    <w:p>
      <w:r>
        <w:t>Tiếp tục triển khai các phong trào thi đua trọng tâm do Thủ tướng Chính phủ, Ủy ban nhân dân Thành phố, Sở Giáo dục và Đào tạo phát động và các phong trào thi đua theo chuyên đề; trong đó tập trung:</w:t>
      </w:r>
    </w:p>
    <w:p>
      <w:r>
        <w:t>- Tổ chức các hoạt động, tuyên truyền, phong trào thi đua thiết thực hiệu quả chào mừng kỷ niệm 70 năm Ngày chiến thắng Điện Biên Phủ (07/5/1954 - 07/5/2024), 80 năm Ngày thành lập Quân đội nhân dân Việt Nam (22/12/1944 - 22/12/2024) và 35 năm Ngày hội Quốc phòng toàn dân (22/12/1989 - 22/12/2024) theo Kế hoạch số 6482/KH-UBND ngày 26 tháng 12 năm 2023 của Ủy ban nhân dân Thành phố; tập trung thi đua đẩy nhanh tiến độ triển khai thực hiện, sớm hoàn thành và đưa vào sử dụng các công trình mang ý nghĩa chào mừng Kỷ niệm 50 năm Ngày Giải phóng miền Nam thống nhất đất nước (30/4/1975 - 30/4/2025) theo Kế hoạch số 3818/KH-UBND ngày 08 tháng 8 năm 2023 của Ủy ban nhân dân Thành phố.</w:t>
      </w:r>
    </w:p>
    <w:p>
      <w:r>
        <w:t>- Tăng cường công tác quản lý Nhà nước về thi đua, khen thưởng; nâng cao vai trò lãnh đạo, chỉ đạo của cấp ủy; đặc biệt là vai trò, trách nhiệm của người đứng đầu cơ quan, đơn vị, cơ sở giáo dục và Hội đồng Thi đua - Khen thưởng các cơ quan, đơn vị trong tổ chức phát động phong trào thi đua với nội dung, hình thức đổi mới, thực chất và hiệu quả. Nâng cao chất lượng công tác khen thưởng, bảo đảm chính xác, kịp thời, công khai, minh bạch, có tác dụng giáo dục, nêu gương; quan tâm nâng cao tỷ lệ khen thưởng đối với các tập thể, cá nhân người lao động trực tiếp có nhiều sáng tạo trong công tác. Chủ động phát hiện, bồi dưỡng, tổ chức tôn vinh, tạo điều kiện cho các gương người tốt, việc tốt, gương điển hình tiên tiến, các mô hình, giải pháp sáng tạo trong các phong trào thi đua yêu nước được giao lưu, học tập, nhân rộng điển hình. Tập trung đẩy mạnh công tác truyền thông giáo dục nhằm tạo sự lan tỏa các nội dung tích cực trong hoạt động giáo dục đến với người dân. Tiếp tục nâng cao chất lượng, hiệu quả hoạt động khối thi đua trực thuộc ngành Giáo dục thông qua việc xây dựng nội dung, phương thức hoạt động phù hợp với tình hình hiện nay.</w:t>
      </w:r>
    </w:p>
    <w:p>
      <w:r>
        <w:t>- Tập trung triển khai phong trào thi đua, đảm bảo tiến độ hoàn thành các đề án trong chương trình đột phá và chương trình trọng điểm theo Nghị quyết Đại hội Đảng bộ Thành phố lần thứ XI đề ra. Triển khai hiệu quả Đề án tổ chức phong trào thi đua sáng tạo và các Giải thưởng sáng tạo Thành phố Hồ Chí Minh. Triển khai hiệu quả accs phong trào thi đua thực hiện Nghị quyết số 31-NQ/TW ngày 30 tháng 12 năm 2022 của Bộ Chính trị về phương hướng, nhiệm vụ phát triển Thành phố Hồ Chí Minh đến năm 2030, tầm nhìn đến năm 2045; Nghị quyết số 98/2023/QH15 về thí điểm cơ chế, chính sách đặc thù phát triển Thành phố Hồ Chí Minh.</w:t>
      </w:r>
    </w:p>
    <w:p>
      <w:r>
        <w:t>- Ngành Giáo dục và Đào tạo Thành phố tiếp tục tập trung xây dựng và triển khai kế hoạch thực hiện  Chiến lược phát triển Giáo dục Thành phố Hồ Chí Minh từ nay đến năm 2030, tầm nhìn đến năm 2045 ; thực hiện Chương trình hành động của Thành ủy thực hiện Nghị quyết Hội nghị lần thứ 8 Ban Chấp hành Trung ương khóa XI về đổi mới căn bản, toàn diện Giáo dục và Đào tạo nhằm đưa Giáo dục và Đào tạo Thành phố nhanh chóng hội nhập khu vực và quốc tế. Tiếp tục triển khai Chương trình Giáo dục phổ thông 2018 theo các văn bản chỉ đạo của Bộ Giáo dục và Đào tạo và Uỷ ban nhân dân Thành phố. Tăng cường hiệu quả quản lý Nhà nước trên nền tảng đẩy mạnh số hóa, giáo dục thông minh; chủ động đào tạo, bồi dưỡng, nâng cao trình độ chính trị, chuyên môn, nghiệp vụ cho đội ngũ; đột phá trong cải cách hành chính, nâng cao chất lượng giáo dục theo định hướng hội nhập khu vực và quốc tế. Tiếp tục thực hiện hiệu quả chuyển đổi số, đẩy mạnh ứng dụng công nghệ thông tin trong giáo dục và đào tạo; tăng cường các điều kiện đảm bảo và kỹ năng ứng dụng CNTT trong dạy và học trực tuyến, trên truyền hình và kiểm tra, đánh giá.</w:t>
      </w:r>
    </w:p>
    <w:p>
      <w:r>
        <w:t>Tổ chức, động viên đội ngũ cán bộ quản lý, nhà giáo, người lao động, học sinh và sinh viên tham gia các hoạt động văn hoá, văn nghệ, thể dục, thể thao trong các đơn vị giáo dục, trường học và các cụm, khối thi đua. Tăng cường các hoạt động chăm lo và tự chăm lo đời sống vật chất và tinh thần, đền ơn đáp nghĩa cho nhà giáo, người lao động, học sinh và sinh viên có thu nhập thấp, hoàn cảnh khó khăn.</w:t>
      </w:r>
    </w:p>
    <w:p>
      <w:r>
        <w:t>2. Tổ chức thực hiện:</w:t>
      </w:r>
    </w:p>
    <w:p>
      <w:r>
        <w:t>Các cơ quan, đơn vị, cơ sở giáo dục phát động phong trào thi đua yêu nước, xây dựng Kế hoạch, tiêu chí thi đua, tổ chức sơ kết và tổng kết phong trào; phát động phong trào thi đua theo đợt, chuyên đề .… tạo khí thế thi đua sôi nổi nhằm hoàn thành xuất sắc nhiệm vụ được giao.</w:t>
      </w:r>
    </w:p>
    <w:p>
      <w:r>
        <w:t>Kiện toàn Hội đồng Thi đua - Khen thưởng, Hội đồng sáng kiến đơn vị đảm bảo đúng quy định; phân công rõ trách nhiệm cho các thành viên trong quá trình chỉ đạo, theo dõi, hướng dẫn, đôn đốc, giám sát việc triển khai thực hiện phong trào thi đua tại đơn vị. Hoàn thiện tiêu chí đánh giá, chấm điểm thi đua. Thực hiện triệt để ứng dụng công nghệ thông tin trong công tác thi đua, khen thưởng nhằm nâng cao hiệu quả quản lý.</w:t>
      </w:r>
    </w:p>
    <w:p>
      <w:r>
        <w:t>Nâng cao chất lượng đội ngũ cán bộ làm công tác thi đua, khen thưởng. Các đơn vị thực hiện việc bố trí, sắp xếp cán bộ làm công tác thi đua, khen thưởng đảm bảo tính ổn định, có tính kế thừa. Tăng cường công tác tuyên truyền, tập huấn kỹ năng, nghiệp vụ; tạo điều kiện trao đổi, học hỏi kinh nghiệm đối với cán bộ làm công tác thi đua, khen thưởng nhằm nâng cao chất lượng tham mưu thực hiện nhiệm vụ.</w:t>
      </w:r>
    </w:p>
    <w:p>
      <w:r>
        <w:t>Thực hiện tốt việc tổ chức đón nhận các danh hiệu thi đua, hình thức khen thưởng theo đúng các quy định, hướng dẫn của Trung ương và Thành phố, đảm bảo trang trọng, tiết kiệm, có ý nghĩa.</w:t>
      </w:r>
    </w:p>
    <w:p>
      <w:r>
        <w:t>Xây dựng điển hình tiên tiến, phát hiện, bồi dưỡng những nhân tố mới để nhân rộng trong đơn vị. Đẩy mạnh tuyên truyền về gương “Người tốt - việc tốt”, mô hình mới, điển hình tiên tiến trong thực hiện phong trào thi đua. Nâng cấp Cổng thông tin điện tử, tích cực tuyên truyền các gương điển hình tiên tiến, người tốt - việc tốt, tạo sức lan tỏa trong toàn Ngành và trong nhân dân.</w:t>
      </w:r>
    </w:p>
    <w:p>
      <w:r>
        <w:t>Các đơn vị căn cứ vào nhiệm vụ chính trị và Kế hoạch công tác năm học xây dựng Kế hoạch và tiêu chí thi đua của đơn vị, phát động phong trào thi đua thực hiện nhiệm vụ chuyên môn gắn liền với các phong trào thi đua khen thưởng; tiến hành bình xét và gửi hồ sơ đề nghị khen thưởng về Thường trực Hội đồng thi đua khen thưởng Sở Giáo dục và Đào tạo khi kết thúc năm học.</w:t>
      </w:r>
    </w:p>
    <w:p>
      <w:r>
        <w:t>Các khối thi đua tổng hợp, báo cáo và tổ chức bình xét, suy tôn kết quả thực hiện nhiệm vụ công tác thi đua, khen thưởng của các đơn vị; xét chọn và giới thiệu các điển hình tiên tiến tập thể hoặc cá nhân, các mô hình, công trình, sáng kiến hay, tiêu biểu, mang lại hiệu quả thiết thực để đề nghị Sở Giáo dục và Đào tạo trình Ủy ban Nhân dân Thành phố tuyên dương, khen thưởng.</w:t>
      </w:r>
    </w:p>
    <w:p>
      <w:r>
        <w:t>Lưu ý: Kế hoạch, tiêu chí thi đua, phát động phong trào thi đua, báo cáo sơ kết, báo cáo tổng kết của đơn vị gửi về địa chỉ https://forms.gle/NPUHSGRZ9eEGoKQa8 theo tiến độ sau:</w:t>
      </w:r>
    </w:p>
    <w:p>
      <w:r>
        <w:t>- Kế hoạch, tiêu chí thi đua, phát động phong trào thi đua: trước ngày  01/3/2024 .</w:t>
      </w:r>
    </w:p>
    <w:p>
      <w:r>
        <w:t>- Báo cáo sơ kết phong trào thi đua: trước ngày  20/6/2024.</w:t>
      </w:r>
    </w:p>
    <w:p>
      <w:r>
        <w:t>- Báo cáo tổng kết phong trào thi đua: trước ngày  15/11/2024.</w:t>
      </w:r>
    </w:p>
    <w:p>
      <w:r>
        <w:t>Trên đây là Kế hoạch phát động phong trào thi đua yêu nước ngành Giáo dục và Đào tạo Thành phố. Sở Giáo dục và Đào tạo đề nghị các cơ quan, đơn vị, cơ sở và các khối thi đua ngành Giáo dục và Đào tạo Thành phố đoàn kết, chung sức, đồng lòng cùng nhau nỗ lực phấn đấu vượt qua khó khăn, thách thức, quyết tâm hoàn thành thắng lợi các chỉ tiêu, nhiệm vụ của Ngành Giáo dục và Đào tạo Thành phố năm 2024./.</w:t>
      </w:r>
    </w:p>
    <w:p>
      <w:r>
        <w:t>Nơi nhận:</w:t>
      </w:r>
    </w:p>
    <w:p>
      <w:r>
        <w:t>- Ban Thi đua-Khen thưởng (Sở Nội vụ);</w:t>
      </w:r>
    </w:p>
    <w:p>
      <w:r>
        <w:t>- Ban Giám đốc Sở GDĐT;</w:t>
      </w:r>
    </w:p>
    <w:p>
      <w:r>
        <w:t>- Các Phòng thuộc Sở GDĐT;</w:t>
      </w:r>
    </w:p>
    <w:p>
      <w:r>
        <w:t>- Phòng GDĐT thành phố Thủ Đức và các quận/huyện;</w:t>
      </w:r>
    </w:p>
    <w:p>
      <w:r>
        <w:t>- Các trường THPT;</w:t>
      </w:r>
    </w:p>
    <w:p>
      <w:r>
        <w:t>- Các đơn vị trực thuộc;</w:t>
      </w:r>
    </w:p>
    <w:p>
      <w:r>
        <w:t>- Lưu: VT, VP (DL).</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